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ab78" w14:textId="93ea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органдарының жүйесінде (әскери прокуратура органдарын қоспағанда) қызмет өткерген қызметкерлерге еңбек сіңірген жылдары үшін зейнетақы төлемдерін тағайындау және жүзеге асыру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Бас прокурорының 2016 жылғы 12 желтоқсандағы № 189 бұйрығы. Қазақстан Республикасының Әділет министрлігінде 2017 жылғы 18 қаңтарда № 14682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2013 жылғы 31 желтоқсандағы № 1500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қызметшiлерге, арнаулы мемлекеттік және құқық қорғау органдарының, мемлекеттік фельдъегерлік қызмет қызметкерлеріне,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оларды жүзеге асыру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Прокуратура органдарының жүйесінде (әскери прокуратура органдарын қоспағанда) қызмет өткерген қызметкерлерге еңбек сіңірген жылдары үшін зейнетақы төлемдерін тағайындау және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Бас прокуратурасының Кадр жұмыстары департаменті: </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тіркелгеннен кейін он күнтізбелік күн ішінде ресми жариялауға жіберілуін;</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Республикасының Әділет министрлігінде мемлекеттік тіркеу күнінен бастап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мемлекетік кәсіпорнына жіберілуін;</w:t>
      </w:r>
    </w:p>
    <w:bookmarkEnd w:id="5"/>
    <w:bookmarkStart w:name="z6" w:id="6"/>
    <w:p>
      <w:pPr>
        <w:spacing w:after="0"/>
        <w:ind w:left="0"/>
        <w:jc w:val="both"/>
      </w:pPr>
      <w:r>
        <w:rPr>
          <w:rFonts w:ascii="Times New Roman"/>
          <w:b w:val="false"/>
          <w:i w:val="false"/>
          <w:color w:val="000000"/>
          <w:sz w:val="28"/>
        </w:rPr>
        <w:t>
      4) осы бұйрықтың Қазақстан Республикасы Бас прокуратурасының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бірінші орынбасары И.Д. Меркельге жүктелсін.</w:t>
      </w:r>
    </w:p>
    <w:bookmarkEnd w:id="7"/>
    <w:bookmarkStart w:name="z8" w:id="8"/>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189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Прокуратура органдарының жүйесінде (әскери прокуратура органдарын қоспағанда) қызмет өткерген қызметкерлерге еңбек сіңірген жылдары үшін зейнетақы төлемдерін тағайындау және жүзеге асыру жөніндегі нұсқаулық 1 тарау. Жалпы ережелер</w:t>
      </w:r>
    </w:p>
    <w:bookmarkEnd w:id="9"/>
    <w:bookmarkStart w:name="z11" w:id="10"/>
    <w:p>
      <w:pPr>
        <w:spacing w:after="0"/>
        <w:ind w:left="0"/>
        <w:jc w:val="both"/>
      </w:pPr>
      <w:r>
        <w:rPr>
          <w:rFonts w:ascii="Times New Roman"/>
          <w:b w:val="false"/>
          <w:i w:val="false"/>
          <w:color w:val="000000"/>
          <w:sz w:val="28"/>
        </w:rPr>
        <w:t xml:space="preserve">
      1. Прокуратура органдарының жүйесінде (әскери прокуратура органдарын қоспағанда) қызмет өткерген қызметкерлерге зейнетақы төлемдерін тағайындау және оларды жүзеге асыру жөніндегі осы нұсқаулық (бұдан әрі – Нұсқаулық) прокуратура органдарының жүйесінде (әскери прокуратура органдарын қоспағанда) қызмет өткерген қызметкерлерге (бұдан әрі – прокуратура қызметкерлері) еңбек сіңірген жылдары үшін зейнетақы төлемдерін тағайындауды және жүзеге асыруды айқындайды. </w:t>
      </w:r>
    </w:p>
    <w:bookmarkEnd w:id="10"/>
    <w:bookmarkStart w:name="z12" w:id="11"/>
    <w:p>
      <w:pPr>
        <w:spacing w:after="0"/>
        <w:ind w:left="0"/>
        <w:jc w:val="both"/>
      </w:pPr>
      <w:r>
        <w:rPr>
          <w:rFonts w:ascii="Times New Roman"/>
          <w:b w:val="false"/>
          <w:i w:val="false"/>
          <w:color w:val="000000"/>
          <w:sz w:val="28"/>
        </w:rPr>
        <w:t xml:space="preserve">
      2. Прокуратура қызметкерлерін зейнетақымен қамсыздандыру жөніндегі уақтылы, толық және сапалы түрде жұмысты ұйымдастыруды Қазақстан Республикасы прокуратура органдарының кадр қызметтері жүзеге асырады. </w:t>
      </w:r>
    </w:p>
    <w:bookmarkEnd w:id="11"/>
    <w:bookmarkStart w:name="z13" w:id="12"/>
    <w:p>
      <w:pPr>
        <w:spacing w:after="0"/>
        <w:ind w:left="0"/>
        <w:jc w:val="both"/>
      </w:pPr>
      <w:r>
        <w:rPr>
          <w:rFonts w:ascii="Times New Roman"/>
          <w:b w:val="false"/>
          <w:i w:val="false"/>
          <w:color w:val="000000"/>
          <w:sz w:val="28"/>
        </w:rPr>
        <w:t>
      3. Еңбек сіңірген жылдарын есептеу, оның ішінде шығаруға жататын қызметкерлерге зейнетақы төлемдерін тағайындау үшін еңбек өтілін ескере отырып есептеу бойынша қорытындыны, тиісті прокуратура органының Еңбек сіңірген жылдары үшін зейнетақы төлемдеріне құқық беретін еңбек өтілін белгілеу жөніндегі комиссия бекітеді.</w:t>
      </w:r>
    </w:p>
    <w:bookmarkEnd w:id="12"/>
    <w:p>
      <w:pPr>
        <w:spacing w:after="0"/>
        <w:ind w:left="0"/>
        <w:jc w:val="both"/>
      </w:pPr>
      <w:r>
        <w:rPr>
          <w:rFonts w:ascii="Times New Roman"/>
          <w:b w:val="false"/>
          <w:i w:val="false"/>
          <w:color w:val="000000"/>
          <w:sz w:val="28"/>
        </w:rPr>
        <w:t>
      Зейнетақы төлемдерін тағайындау үшін еңбек сіңірген жылдарын, еңбек өтілінің есептеу бойынша материалдарды дайындауды:</w:t>
      </w:r>
    </w:p>
    <w:bookmarkStart w:name="z14" w:id="13"/>
    <w:p>
      <w:pPr>
        <w:spacing w:after="0"/>
        <w:ind w:left="0"/>
        <w:jc w:val="both"/>
      </w:pPr>
      <w:r>
        <w:rPr>
          <w:rFonts w:ascii="Times New Roman"/>
          <w:b w:val="false"/>
          <w:i w:val="false"/>
          <w:color w:val="000000"/>
          <w:sz w:val="28"/>
        </w:rPr>
        <w:t>
      1) Бас прокуратураның қызметкерлеріне қатысты Қазақстан Республикасы Бас прокуратурасы Кадр жұмыстары департаментінің әлеуметтік және зейнетақымен қамсыздандыру тобы (бұдан әрі - Орталық);</w:t>
      </w:r>
    </w:p>
    <w:bookmarkEnd w:id="13"/>
    <w:bookmarkStart w:name="z15" w:id="14"/>
    <w:p>
      <w:pPr>
        <w:spacing w:after="0"/>
        <w:ind w:left="0"/>
        <w:jc w:val="both"/>
      </w:pPr>
      <w:r>
        <w:rPr>
          <w:rFonts w:ascii="Times New Roman"/>
          <w:b w:val="false"/>
          <w:i w:val="false"/>
          <w:color w:val="000000"/>
          <w:sz w:val="28"/>
        </w:rPr>
        <w:t>
      2) тиісті прокуратура органдарының, ведомстволары және мекемелерінің қызметкерлеріне қатысты - тиісті прокуратура органдарының, ведомстволары және мекемелерінің кадр қызметтері (бұдан әрі – кадр қызметтері) жүзеге асырады.</w:t>
      </w:r>
    </w:p>
    <w:bookmarkEnd w:id="14"/>
    <w:bookmarkStart w:name="z16" w:id="15"/>
    <w:p>
      <w:pPr>
        <w:spacing w:after="0"/>
        <w:ind w:left="0"/>
        <w:jc w:val="both"/>
      </w:pPr>
      <w:r>
        <w:rPr>
          <w:rFonts w:ascii="Times New Roman"/>
          <w:b w:val="false"/>
          <w:i w:val="false"/>
          <w:color w:val="000000"/>
          <w:sz w:val="28"/>
        </w:rPr>
        <w:t xml:space="preserve">
      4. Еңбек сіңірген жылдары үшін зейнетақы төлемдерін алуға құқық беретін еңбек өтілін белгілеу жөніндегі комиссияның қорытындысы (бұдан әрі – еңбек сіңірген жылдарының есебі)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жасалады.</w:t>
      </w:r>
    </w:p>
    <w:bookmarkEnd w:id="15"/>
    <w:bookmarkStart w:name="z17" w:id="16"/>
    <w:p>
      <w:pPr>
        <w:spacing w:after="0"/>
        <w:ind w:left="0"/>
        <w:jc w:val="left"/>
      </w:pPr>
      <w:r>
        <w:rPr>
          <w:rFonts w:ascii="Times New Roman"/>
          <w:b/>
          <w:i w:val="false"/>
          <w:color w:val="000000"/>
        </w:rPr>
        <w:t xml:space="preserve"> 2 тарау. Еңбек сіңірген жылдары үшін зейнетақы төлемін тағайындау және жүзеге асыру</w:t>
      </w:r>
    </w:p>
    <w:bookmarkEnd w:id="16"/>
    <w:bookmarkStart w:name="z18" w:id="17"/>
    <w:p>
      <w:pPr>
        <w:spacing w:after="0"/>
        <w:ind w:left="0"/>
        <w:jc w:val="both"/>
      </w:pPr>
      <w:r>
        <w:rPr>
          <w:rFonts w:ascii="Times New Roman"/>
          <w:b w:val="false"/>
          <w:i w:val="false"/>
          <w:color w:val="000000"/>
          <w:sz w:val="28"/>
        </w:rPr>
        <w:t xml:space="preserve">
      5. Зейнетақы төлемдерін тағайындау үшін прокуратура қызметкерлері соңғы қызмет еткен орнының кадр қызметтеріне Қазақстан Республикасы Үкіметінің 2013 жылғы 31 желтоқсандағы № 1500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қызметшiлерге, арнаулы мемлекеттік және құқық қорғау органдарының, мемлекеттік фельдъегерлік қызмет қызметкерлеріне,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оларды жүзеге асыру қағидаларына (бұдан әрі –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нысанда зейнетақы төлемдерін тағайындау туралы өтініш береді және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қоса береді.</w:t>
      </w:r>
    </w:p>
    <w:bookmarkEnd w:id="17"/>
    <w:bookmarkStart w:name="z19" w:id="18"/>
    <w:p>
      <w:pPr>
        <w:spacing w:after="0"/>
        <w:ind w:left="0"/>
        <w:jc w:val="both"/>
      </w:pPr>
      <w:r>
        <w:rPr>
          <w:rFonts w:ascii="Times New Roman"/>
          <w:b w:val="false"/>
          <w:i w:val="false"/>
          <w:color w:val="000000"/>
          <w:sz w:val="28"/>
        </w:rPr>
        <w:t>
      6. Кадр қызметі бес жұмыс күні ішінде Орталыққа жіберу үшін жұмыстан шығарылған прокуратура қызметкерінің зейнетақы ісінің құжаттарын жинақтайды, онда төмендегі тізімде құжаттар қамтылады:</w:t>
      </w:r>
    </w:p>
    <w:bookmarkEnd w:id="18"/>
    <w:bookmarkStart w:name="z20" w:id="19"/>
    <w:p>
      <w:pPr>
        <w:spacing w:after="0"/>
        <w:ind w:left="0"/>
        <w:jc w:val="both"/>
      </w:pPr>
      <w:r>
        <w:rPr>
          <w:rFonts w:ascii="Times New Roman"/>
          <w:b w:val="false"/>
          <w:i w:val="false"/>
          <w:color w:val="000000"/>
          <w:sz w:val="28"/>
        </w:rPr>
        <w:t>
      1) прокуратура органының елтаңбалы мөрімен куәландырылған зейнетақы төлемдерін тағайындау үшін еңбек сіңірген жылдарының есебі;</w:t>
      </w:r>
    </w:p>
    <w:bookmarkEnd w:id="19"/>
    <w:bookmarkStart w:name="z21" w:id="20"/>
    <w:p>
      <w:pPr>
        <w:spacing w:after="0"/>
        <w:ind w:left="0"/>
        <w:jc w:val="both"/>
      </w:pPr>
      <w:r>
        <w:rPr>
          <w:rFonts w:ascii="Times New Roman"/>
          <w:b w:val="false"/>
          <w:i w:val="false"/>
          <w:color w:val="000000"/>
          <w:sz w:val="28"/>
        </w:rPr>
        <w:t>
      2) уәкілетті басшысының бұйрықтарынан үзінділер немесе қызмет өткеруді, оның ішінде жеңілдік шарттармен қызмет өткеруді растайтын мұрағаттық анықтамалар;</w:t>
      </w:r>
    </w:p>
    <w:bookmarkEnd w:id="20"/>
    <w:bookmarkStart w:name="z22" w:id="21"/>
    <w:p>
      <w:pPr>
        <w:spacing w:after="0"/>
        <w:ind w:left="0"/>
        <w:jc w:val="both"/>
      </w:pPr>
      <w:r>
        <w:rPr>
          <w:rFonts w:ascii="Times New Roman"/>
          <w:b w:val="false"/>
          <w:i w:val="false"/>
          <w:color w:val="000000"/>
          <w:sz w:val="28"/>
        </w:rPr>
        <w:t>
      3) жедел қызмет өткеруді растайтын құжат (прокуратура органының елтаңбалы мөрімен куәландырылған әскери билет көшірмесі немесе жергілікті әскери басқару органының анықтамасы);</w:t>
      </w:r>
    </w:p>
    <w:bookmarkEnd w:id="21"/>
    <w:bookmarkStart w:name="z23" w:id="22"/>
    <w:p>
      <w:pPr>
        <w:spacing w:after="0"/>
        <w:ind w:left="0"/>
        <w:jc w:val="both"/>
      </w:pPr>
      <w:r>
        <w:rPr>
          <w:rFonts w:ascii="Times New Roman"/>
          <w:b w:val="false"/>
          <w:i w:val="false"/>
          <w:color w:val="000000"/>
          <w:sz w:val="28"/>
        </w:rPr>
        <w:t>
      4) басқа мемлекеттік органдардағы, басқа мемлекеттердің Қарулы Күштеріндегі қызметті жеңілдікпен есептеуді растайтын құжаттар;</w:t>
      </w:r>
    </w:p>
    <w:bookmarkEnd w:id="22"/>
    <w:bookmarkStart w:name="z24" w:id="23"/>
    <w:p>
      <w:pPr>
        <w:spacing w:after="0"/>
        <w:ind w:left="0"/>
        <w:jc w:val="both"/>
      </w:pPr>
      <w:r>
        <w:rPr>
          <w:rFonts w:ascii="Times New Roman"/>
          <w:b w:val="false"/>
          <w:i w:val="false"/>
          <w:color w:val="000000"/>
          <w:sz w:val="28"/>
        </w:rPr>
        <w:t xml:space="preserve">
      5) еңбек кітапшасы, сондай-ақ прокуратура органдарының елтаңбалы мөрімен куәландырылған көшірмесі және "Қазақстан Республикасында зейнетақымен қамсыздандыру туралы" Қазақстан Республикасының 2013 жылғы 21 маусымдағы Заңының </w:t>
      </w:r>
      <w:r>
        <w:rPr>
          <w:rFonts w:ascii="Times New Roman"/>
          <w:b w:val="false"/>
          <w:i w:val="false"/>
          <w:color w:val="000000"/>
          <w:sz w:val="28"/>
        </w:rPr>
        <w:t>13-бабына</w:t>
      </w:r>
      <w:r>
        <w:rPr>
          <w:rFonts w:ascii="Times New Roman"/>
          <w:b w:val="false"/>
          <w:i w:val="false"/>
          <w:color w:val="000000"/>
          <w:sz w:val="28"/>
        </w:rPr>
        <w:t xml:space="preserve"> сәйкес жұмыс кезеңін растайтын басқа да құжаттар;</w:t>
      </w:r>
    </w:p>
    <w:bookmarkEnd w:id="23"/>
    <w:bookmarkStart w:name="z25" w:id="24"/>
    <w:p>
      <w:pPr>
        <w:spacing w:after="0"/>
        <w:ind w:left="0"/>
        <w:jc w:val="both"/>
      </w:pPr>
      <w:r>
        <w:rPr>
          <w:rFonts w:ascii="Times New Roman"/>
          <w:b w:val="false"/>
          <w:i w:val="false"/>
          <w:color w:val="000000"/>
          <w:sz w:val="28"/>
        </w:rPr>
        <w:t>
      6) шығарылған күнін, негіздемелерін көрсете отырып, қызметтен шығару (прокуратура органдарының кадрларынан шығару) туралы бұйрықтан үзінді;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прокуратура қызметкері денсаулығына байланысты шығарылған жағдайда қызметке жарамдылық санаты туралы әскери-дәрігерлік комиссияның қорытындысы немесе медициналық куәландыру туралы анықтамасы немесе мүгедектік туралы анықтамадан үзінді;</w:t>
      </w:r>
    </w:p>
    <w:bookmarkStart w:name="z27" w:id="25"/>
    <w:p>
      <w:pPr>
        <w:spacing w:after="0"/>
        <w:ind w:left="0"/>
        <w:jc w:val="both"/>
      </w:pPr>
      <w:r>
        <w:rPr>
          <w:rFonts w:ascii="Times New Roman"/>
          <w:b w:val="false"/>
          <w:i w:val="false"/>
          <w:color w:val="000000"/>
          <w:sz w:val="28"/>
        </w:rPr>
        <w:t xml:space="preserve">
      8)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ақшалай қамтылымның мөлшері туралы анықтама, онда ақша төленген күн көрсетіледі.</w:t>
      </w:r>
    </w:p>
    <w:bookmarkEnd w:id="25"/>
    <w:bookmarkStart w:name="z28" w:id="26"/>
    <w:p>
      <w:pPr>
        <w:spacing w:after="0"/>
        <w:ind w:left="0"/>
        <w:jc w:val="both"/>
      </w:pPr>
      <w:r>
        <w:rPr>
          <w:rFonts w:ascii="Times New Roman"/>
          <w:b w:val="false"/>
          <w:i w:val="false"/>
          <w:color w:val="000000"/>
          <w:sz w:val="28"/>
        </w:rPr>
        <w:t xml:space="preserve">
      7. Орталық барлық қажетті құжаттарды алған күннен бастап он жұмыс күні ішінде зейнетақы төлемдерін тағайындауды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еңбек сіңірген жылдары үшін зейнетақы төлемдерін тағайындау және мөлшерін есептеу туралы қорытынды бойынша жүргізеді.</w:t>
      </w:r>
    </w:p>
    <w:bookmarkEnd w:id="26"/>
    <w:p>
      <w:pPr>
        <w:spacing w:after="0"/>
        <w:ind w:left="0"/>
        <w:jc w:val="both"/>
      </w:pPr>
      <w:r>
        <w:rPr>
          <w:rFonts w:ascii="Times New Roman"/>
          <w:b w:val="false"/>
          <w:i w:val="false"/>
          <w:color w:val="000000"/>
          <w:sz w:val="28"/>
        </w:rPr>
        <w:t>
      Жүргізілген тағайындаулар туралы деректер Орталықтың электрондық дерекқорына енгізіледі.</w:t>
      </w:r>
    </w:p>
    <w:bookmarkStart w:name="z29" w:id="27"/>
    <w:p>
      <w:pPr>
        <w:spacing w:after="0"/>
        <w:ind w:left="0"/>
        <w:jc w:val="both"/>
      </w:pPr>
      <w:r>
        <w:rPr>
          <w:rFonts w:ascii="Times New Roman"/>
          <w:b w:val="false"/>
          <w:i w:val="false"/>
          <w:color w:val="000000"/>
          <w:sz w:val="28"/>
        </w:rPr>
        <w:t xml:space="preserve">
      8. Прокуратура қызметкерлерінің зейнетақы істері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зейнетақы істерінің тізілімінде тіркеледі, ол бойынша зейнетақы ісінің нөмірі беріледі.</w:t>
      </w:r>
    </w:p>
    <w:bookmarkEnd w:id="27"/>
    <w:p>
      <w:pPr>
        <w:spacing w:after="0"/>
        <w:ind w:left="0"/>
        <w:jc w:val="both"/>
      </w:pPr>
      <w:r>
        <w:rPr>
          <w:rFonts w:ascii="Times New Roman"/>
          <w:b w:val="false"/>
          <w:i w:val="false"/>
          <w:color w:val="000000"/>
          <w:sz w:val="28"/>
        </w:rPr>
        <w:t>
      Зейнеткерлік іс одан әрі есепке алу және сақтау үшін Орталықтың арнайы жабдықталған жабық шкафтарда (сақтау орындарында) орналастырылады.</w:t>
      </w:r>
    </w:p>
    <w:bookmarkStart w:name="z30" w:id="28"/>
    <w:p>
      <w:pPr>
        <w:spacing w:after="0"/>
        <w:ind w:left="0"/>
        <w:jc w:val="both"/>
      </w:pPr>
      <w:r>
        <w:rPr>
          <w:rFonts w:ascii="Times New Roman"/>
          <w:b w:val="false"/>
          <w:i w:val="false"/>
          <w:color w:val="000000"/>
          <w:sz w:val="28"/>
        </w:rPr>
        <w:t>
      9. Орталық зейнетақы төлемдерінің тағайындалғаны туралы зейнеткер куәлігін беру және алушыға Орталықты алушының деректері өзгерген жағдайда хабардар ету қажеттігі туралы хабарлау үшін тиісті прокуратура органының кадр қызметін бес жұмыс күні ішінде хабардар етеді.</w:t>
      </w:r>
    </w:p>
    <w:bookmarkEnd w:id="28"/>
    <w:bookmarkStart w:name="z31" w:id="29"/>
    <w:p>
      <w:pPr>
        <w:spacing w:after="0"/>
        <w:ind w:left="0"/>
        <w:jc w:val="both"/>
      </w:pPr>
      <w:r>
        <w:rPr>
          <w:rFonts w:ascii="Times New Roman"/>
          <w:b w:val="false"/>
          <w:i w:val="false"/>
          <w:color w:val="000000"/>
          <w:sz w:val="28"/>
        </w:rPr>
        <w:t xml:space="preserve">
      10. Алушы өзінің еңбек жолын немесе қызмет өткеруін, оның ішінде жеңілдік шарттармен қызмет өткеруін растайтын, бұрын зейнетақы ісіне қоса тіркелмеген құжаттардың, мұрағаттық анықтамалардың нотариуспен куәландырылған көшірмелерін берген жағдайда, Орталық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дайындалған еңбек сіңірген жылдары үшін зейнетақы төлемінің жаңа мөлшері және (немесе) төлемді тоқтату туралы шешім қабылдайды. </w:t>
      </w:r>
    </w:p>
    <w:bookmarkEnd w:id="29"/>
    <w:bookmarkStart w:name="z32" w:id="30"/>
    <w:p>
      <w:pPr>
        <w:spacing w:after="0"/>
        <w:ind w:left="0"/>
        <w:jc w:val="both"/>
      </w:pPr>
      <w:r>
        <w:rPr>
          <w:rFonts w:ascii="Times New Roman"/>
          <w:b w:val="false"/>
          <w:i w:val="false"/>
          <w:color w:val="000000"/>
          <w:sz w:val="28"/>
        </w:rPr>
        <w:t xml:space="preserve">
      11. Еңбек сіңірген жылдары үшін зейнетақы төлем және (немесе) мемлекеттік базалық зейнетақы төлем (2016 жылғы 1 қаңтарға дейін тағайындалған) алушының дәрігерлік-әлеуметтік мекемеге (ұйымға) түсуі немесе шығуы туралы ақпарат алған жағдайда, Орталық мемлекеттік базалық зейнетақы төлемін тоқтата тұру (жаңғырту) және еңбек сіңірген жылдары үшін зейнетақы төлемінің мөлшерін белгілеу туралы шешім қабылдайды. </w:t>
      </w:r>
    </w:p>
    <w:bookmarkEnd w:id="30"/>
    <w:bookmarkStart w:name="z33" w:id="31"/>
    <w:p>
      <w:pPr>
        <w:spacing w:after="0"/>
        <w:ind w:left="0"/>
        <w:jc w:val="both"/>
      </w:pPr>
      <w:r>
        <w:rPr>
          <w:rFonts w:ascii="Times New Roman"/>
          <w:b w:val="false"/>
          <w:i w:val="false"/>
          <w:color w:val="000000"/>
          <w:sz w:val="28"/>
        </w:rPr>
        <w:t>
      12. "Азаматтарға арналған үкімет" мемлекеттік корпорациясы" коммерциялық емес акционерлік қоғамын хабардар ете отырып, зейнетақы төлемдері мынадай мәліметтер, оның ішінде мемлекеттік органдарының ақпараттық жүйелерден мәліметтер келіп түскен айдан кейінгі айдың бірінен бастап тоқтатылады:</w:t>
      </w:r>
    </w:p>
    <w:bookmarkEnd w:id="31"/>
    <w:bookmarkStart w:name="z34" w:id="32"/>
    <w:p>
      <w:pPr>
        <w:spacing w:after="0"/>
        <w:ind w:left="0"/>
        <w:jc w:val="both"/>
      </w:pPr>
      <w:r>
        <w:rPr>
          <w:rFonts w:ascii="Times New Roman"/>
          <w:b w:val="false"/>
          <w:i w:val="false"/>
          <w:color w:val="000000"/>
          <w:sz w:val="28"/>
        </w:rPr>
        <w:t>
      1) қайтыс болуы туралы;</w:t>
      </w:r>
    </w:p>
    <w:bookmarkEnd w:id="32"/>
    <w:bookmarkStart w:name="z35" w:id="33"/>
    <w:p>
      <w:pPr>
        <w:spacing w:after="0"/>
        <w:ind w:left="0"/>
        <w:jc w:val="both"/>
      </w:pPr>
      <w:r>
        <w:rPr>
          <w:rFonts w:ascii="Times New Roman"/>
          <w:b w:val="false"/>
          <w:i w:val="false"/>
          <w:color w:val="000000"/>
          <w:sz w:val="28"/>
        </w:rPr>
        <w:t>
      2) алушылардың тұрақты мекендеуге Қазақстан Республикасынан тысқары жерлерге шығу фактісінің анықталуы;</w:t>
      </w:r>
    </w:p>
    <w:bookmarkEnd w:id="33"/>
    <w:bookmarkStart w:name="z36" w:id="34"/>
    <w:p>
      <w:pPr>
        <w:spacing w:after="0"/>
        <w:ind w:left="0"/>
        <w:jc w:val="both"/>
      </w:pPr>
      <w:r>
        <w:rPr>
          <w:rFonts w:ascii="Times New Roman"/>
          <w:b w:val="false"/>
          <w:i w:val="false"/>
          <w:color w:val="000000"/>
          <w:sz w:val="28"/>
        </w:rPr>
        <w:t>
      3) алушыны хабарсыз кетті деп жариялау туралы;</w:t>
      </w:r>
    </w:p>
    <w:bookmarkEnd w:id="34"/>
    <w:bookmarkStart w:name="z37" w:id="35"/>
    <w:p>
      <w:pPr>
        <w:spacing w:after="0"/>
        <w:ind w:left="0"/>
        <w:jc w:val="both"/>
      </w:pPr>
      <w:r>
        <w:rPr>
          <w:rFonts w:ascii="Times New Roman"/>
          <w:b w:val="false"/>
          <w:i w:val="false"/>
          <w:color w:val="000000"/>
          <w:sz w:val="28"/>
        </w:rPr>
        <w:t xml:space="preserve">
      4) сыныптық шен, әскери (арнайы) атақ беріп, алушыны лауазымға тағайындаған күннен бастап мемлекеттік қызметке қабылдау туралы; </w:t>
      </w:r>
    </w:p>
    <w:bookmarkEnd w:id="35"/>
    <w:bookmarkStart w:name="z38" w:id="36"/>
    <w:p>
      <w:pPr>
        <w:spacing w:after="0"/>
        <w:ind w:left="0"/>
        <w:jc w:val="both"/>
      </w:pPr>
      <w:r>
        <w:rPr>
          <w:rFonts w:ascii="Times New Roman"/>
          <w:b w:val="false"/>
          <w:i w:val="false"/>
          <w:color w:val="000000"/>
          <w:sz w:val="28"/>
        </w:rPr>
        <w:t>
      5) жеке басын куәландыратын құжатының жарамдылық мерзімінің өтуі туралы (азаматтығы жоқ адамның куәлігі, шетелдіктің тұруға ықтиярхаты);</w:t>
      </w:r>
    </w:p>
    <w:bookmarkEnd w:id="36"/>
    <w:bookmarkStart w:name="z39" w:id="37"/>
    <w:p>
      <w:pPr>
        <w:spacing w:after="0"/>
        <w:ind w:left="0"/>
        <w:jc w:val="both"/>
      </w:pPr>
      <w:r>
        <w:rPr>
          <w:rFonts w:ascii="Times New Roman"/>
          <w:b w:val="false"/>
          <w:i w:val="false"/>
          <w:color w:val="000000"/>
          <w:sz w:val="28"/>
        </w:rPr>
        <w:t>
      6) отставкадағы судьяға өмір бойғы ай сайынғы қамтылым тағайындау (қайта қалпына келтіру) туралы.</w:t>
      </w:r>
    </w:p>
    <w:bookmarkEnd w:id="37"/>
    <w:p>
      <w:pPr>
        <w:spacing w:after="0"/>
        <w:ind w:left="0"/>
        <w:jc w:val="both"/>
      </w:pPr>
      <w:r>
        <w:rPr>
          <w:rFonts w:ascii="Times New Roman"/>
          <w:b w:val="false"/>
          <w:i w:val="false"/>
          <w:color w:val="000000"/>
          <w:sz w:val="28"/>
        </w:rPr>
        <w:t xml:space="preserve">
      Сондай-ақ зейнетақы төлемдері алушының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толтырылған еңбек сіңірген жылдары үшін зейнетақы төлемдерін тоқтату туралы өтінішімен тоқтатылады.</w:t>
      </w:r>
    </w:p>
    <w:bookmarkStart w:name="z40" w:id="38"/>
    <w:p>
      <w:pPr>
        <w:spacing w:after="0"/>
        <w:ind w:left="0"/>
        <w:jc w:val="both"/>
      </w:pPr>
      <w:r>
        <w:rPr>
          <w:rFonts w:ascii="Times New Roman"/>
          <w:b w:val="false"/>
          <w:i w:val="false"/>
          <w:color w:val="000000"/>
          <w:sz w:val="28"/>
        </w:rPr>
        <w:t xml:space="preserve">
      13. Төлемді тоқтатуға негіз болатын мән-жайлар өзгерген кезде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алушының өтініші негізінде тоқтатылған күннен бастап не қайта есептеу құқығы басталған сәттен бастап Орталық зейнетақы төлемін қайта төлейді. </w:t>
      </w:r>
    </w:p>
    <w:bookmarkEnd w:id="38"/>
    <w:bookmarkStart w:name="z41" w:id="39"/>
    <w:p>
      <w:pPr>
        <w:spacing w:after="0"/>
        <w:ind w:left="0"/>
        <w:jc w:val="both"/>
      </w:pPr>
      <w:r>
        <w:rPr>
          <w:rFonts w:ascii="Times New Roman"/>
          <w:b w:val="false"/>
          <w:i w:val="false"/>
          <w:color w:val="000000"/>
          <w:sz w:val="28"/>
        </w:rPr>
        <w:t>
      14. Алушы қайтыс болған жағдайда немесе басқа себептермен зейнетақы төлемдері тоқтатылған жағдайда, Орталықтың электрондық дерекқорына тиісті өзгерістер енгізіледі. Зейнетақы ісінде "Қайтыс болу", "Зейнетақы төлемдерінің басқа түріне ауысу", "Анықталғанға дейін" және тағы басқа белгілер қойылады, ол есепке алу және сақтау үшін тапсырылады.</w:t>
      </w:r>
    </w:p>
    <w:bookmarkEnd w:id="39"/>
    <w:bookmarkStart w:name="z42" w:id="40"/>
    <w:p>
      <w:pPr>
        <w:spacing w:after="0"/>
        <w:ind w:left="0"/>
        <w:jc w:val="both"/>
      </w:pPr>
      <w:r>
        <w:rPr>
          <w:rFonts w:ascii="Times New Roman"/>
          <w:b w:val="false"/>
          <w:i w:val="false"/>
          <w:color w:val="000000"/>
          <w:sz w:val="28"/>
        </w:rPr>
        <w:t xml:space="preserve">
      15. Қайтыс болған зейнетақы төлемдерін алушыны жерлеуге біржолғы ақшалай өтемақы және оның отбасы мүшелеріне біржолғы жәрдемақы тағайындау үшін, кадр қызметі арқылы Орталыққа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арыз және Қағидалардың 31-тармағына сәйкес құжаттар беріледі. </w:t>
      </w:r>
    </w:p>
    <w:bookmarkEnd w:id="40"/>
    <w:p>
      <w:pPr>
        <w:spacing w:after="0"/>
        <w:ind w:left="0"/>
        <w:jc w:val="both"/>
      </w:pPr>
      <w:r>
        <w:rPr>
          <w:rFonts w:ascii="Times New Roman"/>
          <w:b w:val="false"/>
          <w:i w:val="false"/>
          <w:color w:val="000000"/>
          <w:sz w:val="28"/>
        </w:rPr>
        <w:t xml:space="preserve">
      Орталық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жерлеуге біржолғы ақшалай өтемақы және отбасы мүшелеріне біржолғы жәрдемақы тағайындау туралы шешім жасайды, жерлеуге біржолғы ақшалай төлем (өтемақы) және отбасы мүшелеріне біржолғы жәрдемақы мөлшерінің есебін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органдарында</w:t>
            </w:r>
            <w:r>
              <w:br/>
            </w:r>
            <w:r>
              <w:rPr>
                <w:rFonts w:ascii="Times New Roman"/>
                <w:b w:val="false"/>
                <w:i w:val="false"/>
                <w:color w:val="000000"/>
                <w:sz w:val="20"/>
              </w:rPr>
              <w:t>(әскери прокуратура органдарын</w:t>
            </w:r>
            <w:r>
              <w:br/>
            </w:r>
            <w:r>
              <w:rPr>
                <w:rFonts w:ascii="Times New Roman"/>
                <w:b w:val="false"/>
                <w:i w:val="false"/>
                <w:color w:val="000000"/>
                <w:sz w:val="20"/>
              </w:rPr>
              <w:t>қоспағанда) қызмет өткерген</w:t>
            </w:r>
            <w:r>
              <w:br/>
            </w:r>
            <w:r>
              <w:rPr>
                <w:rFonts w:ascii="Times New Roman"/>
                <w:b w:val="false"/>
                <w:i w:val="false"/>
                <w:color w:val="000000"/>
                <w:sz w:val="20"/>
              </w:rPr>
              <w:t>қызметкерлерге зейнетақы</w:t>
            </w:r>
            <w:r>
              <w:br/>
            </w:r>
            <w:r>
              <w:rPr>
                <w:rFonts w:ascii="Times New Roman"/>
                <w:b w:val="false"/>
                <w:i w:val="false"/>
                <w:color w:val="000000"/>
                <w:sz w:val="20"/>
              </w:rPr>
              <w:t>төлемдерін тағайындау және</w:t>
            </w:r>
            <w:r>
              <w:br/>
            </w:r>
            <w:r>
              <w:rPr>
                <w:rFonts w:ascii="Times New Roman"/>
                <w:b w:val="false"/>
                <w:i w:val="false"/>
                <w:color w:val="000000"/>
                <w:sz w:val="20"/>
              </w:rPr>
              <w:t>оларды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 xml:space="preserve">1-қосымша </w:t>
            </w:r>
            <w:r>
              <w:br/>
            </w:r>
            <w:r>
              <w:rPr>
                <w:rFonts w:ascii="Times New Roman"/>
                <w:b w:val="false"/>
                <w:i w:val="false"/>
                <w:color w:val="000000"/>
                <w:sz w:val="20"/>
              </w:rPr>
              <w:t>нысан</w:t>
            </w:r>
          </w:p>
        </w:tc>
      </w:tr>
    </w:tbl>
    <w:bookmarkStart w:name="z44" w:id="41"/>
    <w:p>
      <w:pPr>
        <w:spacing w:after="0"/>
        <w:ind w:left="0"/>
        <w:jc w:val="left"/>
      </w:pPr>
      <w:r>
        <w:rPr>
          <w:rFonts w:ascii="Times New Roman"/>
          <w:b/>
          <w:i w:val="false"/>
          <w:color w:val="000000"/>
        </w:rPr>
        <w:t xml:space="preserve"> Еңбек сіңірген жылдары үшін зейнетақы төлемдерін алуға құқық беретін еңбек өтілін белгілеу жөніндегі комиссияның қорытындысы</w:t>
      </w:r>
    </w:p>
    <w:bookmarkEnd w:id="41"/>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(прокуратура органының атауы)</w:t>
      </w:r>
    </w:p>
    <w:p>
      <w:pPr>
        <w:spacing w:after="0"/>
        <w:ind w:left="0"/>
        <w:jc w:val="both"/>
      </w:pPr>
      <w:r>
        <w:rPr>
          <w:rFonts w:ascii="Times New Roman"/>
          <w:b w:val="false"/>
          <w:i w:val="false"/>
          <w:color w:val="000000"/>
          <w:sz w:val="28"/>
        </w:rPr>
        <w:t>
      "___" _________ 20__ жыл</w:t>
      </w:r>
    </w:p>
    <w:p>
      <w:pPr>
        <w:spacing w:after="0"/>
        <w:ind w:left="0"/>
        <w:jc w:val="both"/>
      </w:pPr>
      <w:r>
        <w:rPr>
          <w:rFonts w:ascii="Times New Roman"/>
          <w:b w:val="false"/>
          <w:i w:val="false"/>
          <w:color w:val="000000"/>
          <w:sz w:val="28"/>
        </w:rPr>
        <w:t>
      Тегі, аты, әкесінің аты (бар болса)_____________________________________________</w:t>
      </w:r>
    </w:p>
    <w:p>
      <w:pPr>
        <w:spacing w:after="0"/>
        <w:ind w:left="0"/>
        <w:jc w:val="both"/>
      </w:pPr>
      <w:r>
        <w:rPr>
          <w:rFonts w:ascii="Times New Roman"/>
          <w:b w:val="false"/>
          <w:i w:val="false"/>
          <w:color w:val="000000"/>
          <w:sz w:val="28"/>
        </w:rPr>
        <w:t>
      __________________________________________________ "__" ____ 19__ жылы туған</w:t>
      </w:r>
    </w:p>
    <w:p>
      <w:pPr>
        <w:spacing w:after="0"/>
        <w:ind w:left="0"/>
        <w:jc w:val="both"/>
      </w:pPr>
      <w:r>
        <w:rPr>
          <w:rFonts w:ascii="Times New Roman"/>
          <w:b w:val="false"/>
          <w:i w:val="false"/>
          <w:color w:val="000000"/>
          <w:sz w:val="28"/>
        </w:rPr>
        <w:t>
      ЖСН_____________________________________________________________________</w:t>
      </w:r>
    </w:p>
    <w:p>
      <w:pPr>
        <w:spacing w:after="0"/>
        <w:ind w:left="0"/>
        <w:jc w:val="both"/>
      </w:pPr>
      <w:r>
        <w:rPr>
          <w:rFonts w:ascii="Times New Roman"/>
          <w:b w:val="false"/>
          <w:i w:val="false"/>
          <w:color w:val="000000"/>
          <w:sz w:val="28"/>
        </w:rPr>
        <w:t>
      Сыныптық шені (берілген күні):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 сәйкес,</w:t>
      </w:r>
    </w:p>
    <w:p>
      <w:pPr>
        <w:spacing w:after="0"/>
        <w:ind w:left="0"/>
        <w:jc w:val="both"/>
      </w:pPr>
      <w:r>
        <w:rPr>
          <w:rFonts w:ascii="Times New Roman"/>
          <w:b w:val="false"/>
          <w:i w:val="false"/>
          <w:color w:val="000000"/>
          <w:sz w:val="28"/>
        </w:rPr>
        <w:t>
      (құқықтық акт)</w:t>
      </w:r>
    </w:p>
    <w:p>
      <w:pPr>
        <w:spacing w:after="0"/>
        <w:ind w:left="0"/>
        <w:jc w:val="both"/>
      </w:pPr>
      <w:r>
        <w:rPr>
          <w:rFonts w:ascii="Times New Roman"/>
          <w:b w:val="false"/>
          <w:i w:val="false"/>
          <w:color w:val="000000"/>
          <w:sz w:val="28"/>
        </w:rPr>
        <w:t>
      еңбек сіңірген жылдары үшін зейнетақы төлемдеріне құқық беретін еңбек өтілі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 құқық қорғау органының, бөлімнің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(дислокациялау орнын көрсетумен)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Лауазымға тағайындаған органның, бөлімнің бұйрығының нөмірі мен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Лауазымдағы қызмет кезеңінің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сіңіруі (жылдар, айлар,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Күштердегі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органдарындағы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еңбек сіңірген жылдары: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дейінгі еңбек өтілі: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еңбек өтілі: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 есепке алғанда жалпы еңбек өтілі:</w:t>
            </w:r>
          </w:p>
        </w:tc>
      </w:tr>
    </w:tbl>
    <w:p>
      <w:pPr>
        <w:spacing w:after="0"/>
        <w:ind w:left="0"/>
        <w:jc w:val="both"/>
      </w:pPr>
      <w:r>
        <w:rPr>
          <w:rFonts w:ascii="Times New Roman"/>
          <w:b w:val="false"/>
          <w:i w:val="false"/>
          <w:color w:val="000000"/>
          <w:sz w:val="28"/>
        </w:rPr>
        <w:t>
      Зейнетақы төлемдерін тағайындау үшін еңбек сіңірген жылдары</w:t>
      </w:r>
    </w:p>
    <w:p>
      <w:pPr>
        <w:spacing w:after="0"/>
        <w:ind w:left="0"/>
        <w:jc w:val="both"/>
      </w:pPr>
      <w:r>
        <w:rPr>
          <w:rFonts w:ascii="Times New Roman"/>
          <w:b w:val="false"/>
          <w:i w:val="false"/>
          <w:color w:val="000000"/>
          <w:sz w:val="28"/>
        </w:rPr>
        <w:t xml:space="preserve">
      20__ жылғы "___" _____ мынадай: күнтізбелік есептегенде ___ жыл ___ ай ___ күн, </w:t>
      </w:r>
    </w:p>
    <w:p>
      <w:pPr>
        <w:spacing w:after="0"/>
        <w:ind w:left="0"/>
        <w:jc w:val="both"/>
      </w:pPr>
      <w:r>
        <w:rPr>
          <w:rFonts w:ascii="Times New Roman"/>
          <w:b w:val="false"/>
          <w:i w:val="false"/>
          <w:color w:val="000000"/>
          <w:sz w:val="28"/>
        </w:rPr>
        <w:t xml:space="preserve">
      жеңілдікпен есептегенде ___ жыл ___ ай ___ күн. </w:t>
      </w:r>
    </w:p>
    <w:p>
      <w:pPr>
        <w:spacing w:after="0"/>
        <w:ind w:left="0"/>
        <w:jc w:val="both"/>
      </w:pPr>
      <w:r>
        <w:rPr>
          <w:rFonts w:ascii="Times New Roman"/>
          <w:b w:val="false"/>
          <w:i w:val="false"/>
          <w:color w:val="000000"/>
          <w:sz w:val="28"/>
        </w:rPr>
        <w:t>
      Еңбек өтілі: күнтізбелік есептегенде ___ жыл ___ ай ___ күн, жеңілдікпен</w:t>
      </w:r>
    </w:p>
    <w:p>
      <w:pPr>
        <w:spacing w:after="0"/>
        <w:ind w:left="0"/>
        <w:jc w:val="both"/>
      </w:pPr>
      <w:r>
        <w:rPr>
          <w:rFonts w:ascii="Times New Roman"/>
          <w:b w:val="false"/>
          <w:i w:val="false"/>
          <w:color w:val="000000"/>
          <w:sz w:val="28"/>
        </w:rPr>
        <w:t xml:space="preserve">
      есептегенде ___ жыл ___ ай ___ күн. </w:t>
      </w:r>
    </w:p>
    <w:p>
      <w:pPr>
        <w:spacing w:after="0"/>
        <w:ind w:left="0"/>
        <w:jc w:val="both"/>
      </w:pPr>
      <w:r>
        <w:rPr>
          <w:rFonts w:ascii="Times New Roman"/>
          <w:b w:val="false"/>
          <w:i w:val="false"/>
          <w:color w:val="000000"/>
          <w:sz w:val="28"/>
        </w:rPr>
        <w:t>
      Жалпы еңбек өтілі: күнтізбелік есептегенде ___ жыл ___ ай ___ күн,</w:t>
      </w:r>
    </w:p>
    <w:p>
      <w:pPr>
        <w:spacing w:after="0"/>
        <w:ind w:left="0"/>
        <w:jc w:val="both"/>
      </w:pPr>
      <w:r>
        <w:rPr>
          <w:rFonts w:ascii="Times New Roman"/>
          <w:b w:val="false"/>
          <w:i w:val="false"/>
          <w:color w:val="000000"/>
          <w:sz w:val="28"/>
        </w:rPr>
        <w:t xml:space="preserve">
      жеңілдікпен есептегенде ___ жыл ___ ай ___ күн. </w:t>
      </w:r>
    </w:p>
    <w:p>
      <w:pPr>
        <w:spacing w:after="0"/>
        <w:ind w:left="0"/>
        <w:jc w:val="both"/>
      </w:pPr>
      <w:r>
        <w:rPr>
          <w:rFonts w:ascii="Times New Roman"/>
          <w:b w:val="false"/>
          <w:i w:val="false"/>
          <w:color w:val="000000"/>
          <w:sz w:val="28"/>
        </w:rPr>
        <w:t>
      Еңбек сіңірген жылдарының есебі №___________________________________________</w:t>
      </w:r>
    </w:p>
    <w:p>
      <w:pPr>
        <w:spacing w:after="0"/>
        <w:ind w:left="0"/>
        <w:jc w:val="both"/>
      </w:pPr>
      <w:r>
        <w:rPr>
          <w:rFonts w:ascii="Times New Roman"/>
          <w:b w:val="false"/>
          <w:i w:val="false"/>
          <w:color w:val="000000"/>
          <w:sz w:val="28"/>
        </w:rPr>
        <w:t>
      _________________________________ жеке іс материалдары негізінде жасалды.</w:t>
      </w:r>
    </w:p>
    <w:p>
      <w:pPr>
        <w:spacing w:after="0"/>
        <w:ind w:left="0"/>
        <w:jc w:val="both"/>
      </w:pPr>
      <w:r>
        <w:rPr>
          <w:rFonts w:ascii="Times New Roman"/>
          <w:b w:val="false"/>
          <w:i w:val="false"/>
          <w:color w:val="000000"/>
          <w:sz w:val="28"/>
        </w:rPr>
        <w:t>
      Комиссия төрағасы, лауазымы ______________________________ Т.А.Ә.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                   ___________________________ Т.А.Ә.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хатшысы                   ___________________________ Т.А.Ә.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Зейнетақы тағайындау үшін еңбек сіңірген жылдардың есебімен таныстым: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(шығаруға жататын қызметкердің сыныптық шені,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аты-жөнінің бас әріптері және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органдарында</w:t>
            </w:r>
            <w:r>
              <w:br/>
            </w:r>
            <w:r>
              <w:rPr>
                <w:rFonts w:ascii="Times New Roman"/>
                <w:b w:val="false"/>
                <w:i w:val="false"/>
                <w:color w:val="000000"/>
                <w:sz w:val="20"/>
              </w:rPr>
              <w:t>(әскери прокуратура органдарын</w:t>
            </w:r>
            <w:r>
              <w:br/>
            </w:r>
            <w:r>
              <w:rPr>
                <w:rFonts w:ascii="Times New Roman"/>
                <w:b w:val="false"/>
                <w:i w:val="false"/>
                <w:color w:val="000000"/>
                <w:sz w:val="20"/>
              </w:rPr>
              <w:t>қоспағанда) қызмет өткерген</w:t>
            </w:r>
            <w:r>
              <w:br/>
            </w:r>
            <w:r>
              <w:rPr>
                <w:rFonts w:ascii="Times New Roman"/>
                <w:b w:val="false"/>
                <w:i w:val="false"/>
                <w:color w:val="000000"/>
                <w:sz w:val="20"/>
              </w:rPr>
              <w:t>қызметкерлерге зейнетақы</w:t>
            </w:r>
            <w:r>
              <w:br/>
            </w:r>
            <w:r>
              <w:rPr>
                <w:rFonts w:ascii="Times New Roman"/>
                <w:b w:val="false"/>
                <w:i w:val="false"/>
                <w:color w:val="000000"/>
                <w:sz w:val="20"/>
              </w:rPr>
              <w:t>төлемдерін тағайындау және</w:t>
            </w:r>
            <w:r>
              <w:br/>
            </w:r>
            <w:r>
              <w:rPr>
                <w:rFonts w:ascii="Times New Roman"/>
                <w:b w:val="false"/>
                <w:i w:val="false"/>
                <w:color w:val="000000"/>
                <w:sz w:val="20"/>
              </w:rPr>
              <w:t>оларды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Берілген күні "__" _________ 20__ жыл</w:t>
      </w:r>
    </w:p>
    <w:p>
      <w:pPr>
        <w:spacing w:after="0"/>
        <w:ind w:left="0"/>
        <w:jc w:val="both"/>
      </w:pPr>
      <w:r>
        <w:rPr>
          <w:rFonts w:ascii="Times New Roman"/>
          <w:b w:val="false"/>
          <w:i w:val="false"/>
          <w:color w:val="000000"/>
          <w:sz w:val="28"/>
        </w:rPr>
        <w:t>
      Шығыс №____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Ақшалай қамтылымның мөлшері туралы анықтама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(прокуратура органының атауы)</w:t>
      </w:r>
    </w:p>
    <w:p>
      <w:pPr>
        <w:spacing w:after="0"/>
        <w:ind w:left="0"/>
        <w:jc w:val="both"/>
      </w:pPr>
      <w:r>
        <w:rPr>
          <w:rFonts w:ascii="Times New Roman"/>
          <w:b w:val="false"/>
          <w:i w:val="false"/>
          <w:color w:val="000000"/>
          <w:sz w:val="28"/>
        </w:rPr>
        <w:t>
      Жұмыстан босатылған күнге ақшалай қамтылым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(сыныптық шені)</w:t>
      </w:r>
    </w:p>
    <w:p>
      <w:pPr>
        <w:spacing w:after="0"/>
        <w:ind w:left="0"/>
        <w:jc w:val="both"/>
      </w:pPr>
      <w:r>
        <w:rPr>
          <w:rFonts w:ascii="Times New Roman"/>
          <w:b w:val="false"/>
          <w:i w:val="false"/>
          <w:color w:val="000000"/>
          <w:sz w:val="28"/>
        </w:rPr>
        <w:t>
      _________________________________ теңгені құрайтындығы куәландырылады, оның ішінде:</w:t>
      </w:r>
    </w:p>
    <w:p>
      <w:pPr>
        <w:spacing w:after="0"/>
        <w:ind w:left="0"/>
        <w:jc w:val="both"/>
      </w:pPr>
      <w:r>
        <w:rPr>
          <w:rFonts w:ascii="Times New Roman"/>
          <w:b w:val="false"/>
          <w:i w:val="false"/>
          <w:color w:val="000000"/>
          <w:sz w:val="28"/>
        </w:rPr>
        <w:t xml:space="preserve">
      лауазымдық жалақысы ___________ теңгені, </w:t>
      </w:r>
    </w:p>
    <w:p>
      <w:pPr>
        <w:spacing w:after="0"/>
        <w:ind w:left="0"/>
        <w:jc w:val="both"/>
      </w:pPr>
      <w:r>
        <w:rPr>
          <w:rFonts w:ascii="Times New Roman"/>
          <w:b w:val="false"/>
          <w:i w:val="false"/>
          <w:color w:val="000000"/>
          <w:sz w:val="28"/>
        </w:rPr>
        <w:t>
      сыныптық шеніне төленетін қосымша ақы _____________ теңгені</w:t>
      </w:r>
    </w:p>
    <w:p>
      <w:pPr>
        <w:spacing w:after="0"/>
        <w:ind w:left="0"/>
        <w:jc w:val="both"/>
      </w:pPr>
      <w:r>
        <w:rPr>
          <w:rFonts w:ascii="Times New Roman"/>
          <w:b w:val="false"/>
          <w:i w:val="false"/>
          <w:color w:val="000000"/>
          <w:sz w:val="28"/>
        </w:rPr>
        <w:t>
      құрайтыны осымен куәландырылады.</w:t>
      </w:r>
    </w:p>
    <w:p>
      <w:pPr>
        <w:spacing w:after="0"/>
        <w:ind w:left="0"/>
        <w:jc w:val="both"/>
      </w:pPr>
      <w:r>
        <w:rPr>
          <w:rFonts w:ascii="Times New Roman"/>
          <w:b w:val="false"/>
          <w:i w:val="false"/>
          <w:color w:val="000000"/>
          <w:sz w:val="28"/>
        </w:rPr>
        <w:t>
      Ақшалай қамтылым 20__жылдың "__" _____________ дейін төленді.</w:t>
      </w:r>
    </w:p>
    <w:p>
      <w:pPr>
        <w:spacing w:after="0"/>
        <w:ind w:left="0"/>
        <w:jc w:val="both"/>
      </w:pPr>
      <w:r>
        <w:rPr>
          <w:rFonts w:ascii="Times New Roman"/>
          <w:b w:val="false"/>
          <w:i w:val="false"/>
          <w:color w:val="000000"/>
          <w:sz w:val="28"/>
        </w:rPr>
        <w:t>
      Басшы ______________________________________________ Т.А.Ә.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 ________________________________________Т.А.Ә.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органдарында</w:t>
            </w:r>
            <w:r>
              <w:br/>
            </w:r>
            <w:r>
              <w:rPr>
                <w:rFonts w:ascii="Times New Roman"/>
                <w:b w:val="false"/>
                <w:i w:val="false"/>
                <w:color w:val="000000"/>
                <w:sz w:val="20"/>
              </w:rPr>
              <w:t>(әскери прокуратура органдарын</w:t>
            </w:r>
            <w:r>
              <w:br/>
            </w:r>
            <w:r>
              <w:rPr>
                <w:rFonts w:ascii="Times New Roman"/>
                <w:b w:val="false"/>
                <w:i w:val="false"/>
                <w:color w:val="000000"/>
                <w:sz w:val="20"/>
              </w:rPr>
              <w:t>қоспағанда) қызмет өткерген</w:t>
            </w:r>
            <w:r>
              <w:br/>
            </w:r>
            <w:r>
              <w:rPr>
                <w:rFonts w:ascii="Times New Roman"/>
                <w:b w:val="false"/>
                <w:i w:val="false"/>
                <w:color w:val="000000"/>
                <w:sz w:val="20"/>
              </w:rPr>
              <w:t>қызметкерлерге зейнетақы</w:t>
            </w:r>
            <w:r>
              <w:br/>
            </w:r>
            <w:r>
              <w:rPr>
                <w:rFonts w:ascii="Times New Roman"/>
                <w:b w:val="false"/>
                <w:i w:val="false"/>
                <w:color w:val="000000"/>
                <w:sz w:val="20"/>
              </w:rPr>
              <w:t>төлемдерін тағайындау және</w:t>
            </w:r>
            <w:r>
              <w:br/>
            </w:r>
            <w:r>
              <w:rPr>
                <w:rFonts w:ascii="Times New Roman"/>
                <w:b w:val="false"/>
                <w:i w:val="false"/>
                <w:color w:val="000000"/>
                <w:sz w:val="20"/>
              </w:rPr>
              <w:t>оларды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w:t>
            </w:r>
            <w:r>
              <w:br/>
            </w:r>
            <w:r>
              <w:rPr>
                <w:rFonts w:ascii="Times New Roman"/>
                <w:b w:val="false"/>
                <w:i w:val="false"/>
                <w:color w:val="000000"/>
                <w:sz w:val="20"/>
              </w:rPr>
              <w:t>Кадр жұмыстары</w:t>
            </w:r>
            <w:r>
              <w:br/>
            </w:r>
            <w:r>
              <w:rPr>
                <w:rFonts w:ascii="Times New Roman"/>
                <w:b w:val="false"/>
                <w:i w:val="false"/>
                <w:color w:val="000000"/>
                <w:sz w:val="20"/>
              </w:rPr>
              <w:t>департаментінің бастығы</w:t>
            </w:r>
            <w:r>
              <w:br/>
            </w:r>
            <w:r>
              <w:rPr>
                <w:rFonts w:ascii="Times New Roman"/>
                <w:b w:val="false"/>
                <w:i w:val="false"/>
                <w:color w:val="000000"/>
                <w:sz w:val="20"/>
              </w:rPr>
              <w:t>_________Т.А.Ә.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 20 ___ жыл</w:t>
            </w:r>
          </w:p>
        </w:tc>
      </w:tr>
    </w:tbl>
    <w:bookmarkStart w:name="z47" w:id="42"/>
    <w:p>
      <w:pPr>
        <w:spacing w:after="0"/>
        <w:ind w:left="0"/>
        <w:jc w:val="left"/>
      </w:pPr>
      <w:r>
        <w:rPr>
          <w:rFonts w:ascii="Times New Roman"/>
          <w:b/>
          <w:i w:val="false"/>
          <w:color w:val="000000"/>
        </w:rPr>
        <w:t xml:space="preserve"> Еңбек сіңірген жылдары үшін зейнетақы төлемдерін тағайындау және мөлшерін есептеу туралы қорытынды</w:t>
      </w:r>
    </w:p>
    <w:bookmarkEnd w:id="42"/>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w:t>
      </w:r>
    </w:p>
    <w:p>
      <w:pPr>
        <w:spacing w:after="0"/>
        <w:ind w:left="0"/>
        <w:jc w:val="both"/>
      </w:pPr>
      <w:r>
        <w:rPr>
          <w:rFonts w:ascii="Times New Roman"/>
          <w:b w:val="false"/>
          <w:i w:val="false"/>
          <w:color w:val="000000"/>
          <w:sz w:val="28"/>
        </w:rPr>
        <w:t xml:space="preserve">
      Республикасы Заңының (бұдан әрі - Заң) </w:t>
      </w:r>
      <w:r>
        <w:rPr>
          <w:rFonts w:ascii="Times New Roman"/>
          <w:b w:val="false"/>
          <w:i w:val="false"/>
          <w:color w:val="000000"/>
          <w:sz w:val="28"/>
        </w:rPr>
        <w:t>64-бабының</w:t>
      </w:r>
      <w:r>
        <w:rPr>
          <w:rFonts w:ascii="Times New Roman"/>
          <w:b w:val="false"/>
          <w:i w:val="false"/>
          <w:color w:val="000000"/>
          <w:sz w:val="28"/>
        </w:rPr>
        <w:t xml:space="preserve"> __- тармағының __ тармақшасына сәйкес</w:t>
      </w:r>
    </w:p>
    <w:p>
      <w:pPr>
        <w:spacing w:after="0"/>
        <w:ind w:left="0"/>
        <w:jc w:val="both"/>
      </w:pPr>
      <w:r>
        <w:rPr>
          <w:rFonts w:ascii="Times New Roman"/>
          <w:b w:val="false"/>
          <w:i w:val="false"/>
          <w:color w:val="000000"/>
          <w:sz w:val="28"/>
        </w:rPr>
        <w:t>
      лауазымы _________________________________________________________________</w:t>
      </w:r>
    </w:p>
    <w:p>
      <w:pPr>
        <w:spacing w:after="0"/>
        <w:ind w:left="0"/>
        <w:jc w:val="both"/>
      </w:pPr>
      <w:r>
        <w:rPr>
          <w:rFonts w:ascii="Times New Roman"/>
          <w:b w:val="false"/>
          <w:i w:val="false"/>
          <w:color w:val="000000"/>
          <w:sz w:val="28"/>
        </w:rPr>
        <w:t>
      сыныптық шені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_____________________________________________</w:t>
      </w:r>
    </w:p>
    <w:p>
      <w:pPr>
        <w:spacing w:after="0"/>
        <w:ind w:left="0"/>
        <w:jc w:val="both"/>
      </w:pPr>
      <w:r>
        <w:rPr>
          <w:rFonts w:ascii="Times New Roman"/>
          <w:b w:val="false"/>
          <w:i w:val="false"/>
          <w:color w:val="000000"/>
          <w:sz w:val="28"/>
        </w:rPr>
        <w:t>
      еңбек сіңірген жылдарыүшін зенетақы төлемі тағайындалсын.</w:t>
      </w:r>
    </w:p>
    <w:p>
      <w:pPr>
        <w:spacing w:after="0"/>
        <w:ind w:left="0"/>
        <w:jc w:val="both"/>
      </w:pPr>
      <w:r>
        <w:rPr>
          <w:rFonts w:ascii="Times New Roman"/>
          <w:b w:val="false"/>
          <w:i w:val="false"/>
          <w:color w:val="000000"/>
          <w:sz w:val="28"/>
        </w:rPr>
        <w:t>
      туған күні, айы, жылы _________________________</w:t>
      </w:r>
    </w:p>
    <w:p>
      <w:pPr>
        <w:spacing w:after="0"/>
        <w:ind w:left="0"/>
        <w:jc w:val="both"/>
      </w:pPr>
      <w:r>
        <w:rPr>
          <w:rFonts w:ascii="Times New Roman"/>
          <w:b w:val="false"/>
          <w:i w:val="false"/>
          <w:color w:val="000000"/>
          <w:sz w:val="28"/>
        </w:rPr>
        <w:t xml:space="preserve">
      20 ___ жылғы "__" _________ № ___ бұйрықпен "Құқық қорғау қызметі туралы" </w:t>
      </w:r>
    </w:p>
    <w:p>
      <w:pPr>
        <w:spacing w:after="0"/>
        <w:ind w:left="0"/>
        <w:jc w:val="both"/>
      </w:pPr>
      <w:r>
        <w:rPr>
          <w:rFonts w:ascii="Times New Roman"/>
          <w:b w:val="false"/>
          <w:i w:val="false"/>
          <w:color w:val="000000"/>
          <w:sz w:val="28"/>
        </w:rPr>
        <w:t xml:space="preserve">
      Қазақстан Республикасының 2011 жылғы 6 қаңтардағы Заңының </w:t>
      </w:r>
      <w:r>
        <w:rPr>
          <w:rFonts w:ascii="Times New Roman"/>
          <w:b w:val="false"/>
          <w:i w:val="false"/>
          <w:color w:val="000000"/>
          <w:sz w:val="28"/>
        </w:rPr>
        <w:t>80-бабының</w:t>
      </w:r>
      <w:r>
        <w:rPr>
          <w:rFonts w:ascii="Times New Roman"/>
          <w:b w:val="false"/>
          <w:i w:val="false"/>
          <w:color w:val="000000"/>
          <w:sz w:val="28"/>
        </w:rPr>
        <w:t xml:space="preserve"> ___ тармағының </w:t>
      </w:r>
    </w:p>
    <w:p>
      <w:pPr>
        <w:spacing w:after="0"/>
        <w:ind w:left="0"/>
        <w:jc w:val="both"/>
      </w:pPr>
      <w:r>
        <w:rPr>
          <w:rFonts w:ascii="Times New Roman"/>
          <w:b w:val="false"/>
          <w:i w:val="false"/>
          <w:color w:val="000000"/>
          <w:sz w:val="28"/>
        </w:rPr>
        <w:t>
      ___ -тармақшасы бойынша 20___ жылғы "__" _________ бастап жұмыстан шығарылды.</w:t>
      </w:r>
    </w:p>
    <w:p>
      <w:pPr>
        <w:spacing w:after="0"/>
        <w:ind w:left="0"/>
        <w:jc w:val="both"/>
      </w:pPr>
      <w:r>
        <w:rPr>
          <w:rFonts w:ascii="Times New Roman"/>
          <w:b w:val="false"/>
          <w:i w:val="false"/>
          <w:color w:val="000000"/>
          <w:sz w:val="28"/>
        </w:rPr>
        <w:t xml:space="preserve">
      Зейнетақы төлемдеріне құқық белгілеу үшін қызметтен босатылу күніне еңбек сіңірген </w:t>
      </w:r>
    </w:p>
    <w:p>
      <w:pPr>
        <w:spacing w:after="0"/>
        <w:ind w:left="0"/>
        <w:jc w:val="both"/>
      </w:pPr>
      <w:r>
        <w:rPr>
          <w:rFonts w:ascii="Times New Roman"/>
          <w:b w:val="false"/>
          <w:i w:val="false"/>
          <w:color w:val="000000"/>
          <w:sz w:val="28"/>
        </w:rPr>
        <w:t>
      жылдары:                        күнтізбелік есептегенде ___ жыл ___ ай ___ күн</w:t>
      </w:r>
    </w:p>
    <w:p>
      <w:pPr>
        <w:spacing w:after="0"/>
        <w:ind w:left="0"/>
        <w:jc w:val="both"/>
      </w:pPr>
      <w:r>
        <w:rPr>
          <w:rFonts w:ascii="Times New Roman"/>
          <w:b w:val="false"/>
          <w:i w:val="false"/>
          <w:color w:val="000000"/>
          <w:sz w:val="28"/>
        </w:rPr>
        <w:t>
                              жеңілдікпен есептегенде ___ жыл ___ ай___ күн</w:t>
      </w:r>
    </w:p>
    <w:p>
      <w:pPr>
        <w:spacing w:after="0"/>
        <w:ind w:left="0"/>
        <w:jc w:val="both"/>
      </w:pPr>
      <w:r>
        <w:rPr>
          <w:rFonts w:ascii="Times New Roman"/>
          <w:b w:val="false"/>
          <w:i w:val="false"/>
          <w:color w:val="000000"/>
          <w:sz w:val="28"/>
        </w:rPr>
        <w:t>
      Еңбек өтілі:                        күнтізбелік есептегенде ___ жыл ___ ай ___ күн</w:t>
      </w:r>
    </w:p>
    <w:p>
      <w:pPr>
        <w:spacing w:after="0"/>
        <w:ind w:left="0"/>
        <w:jc w:val="both"/>
      </w:pPr>
      <w:r>
        <w:rPr>
          <w:rFonts w:ascii="Times New Roman"/>
          <w:b w:val="false"/>
          <w:i w:val="false"/>
          <w:color w:val="000000"/>
          <w:sz w:val="28"/>
        </w:rPr>
        <w:t>
                              жеңілдікпен есептегенде ___ жыл ___ ай___ күн</w:t>
      </w:r>
    </w:p>
    <w:p>
      <w:pPr>
        <w:spacing w:after="0"/>
        <w:ind w:left="0"/>
        <w:jc w:val="both"/>
      </w:pPr>
      <w:r>
        <w:rPr>
          <w:rFonts w:ascii="Times New Roman"/>
          <w:b w:val="false"/>
          <w:i w:val="false"/>
          <w:color w:val="000000"/>
          <w:sz w:val="28"/>
        </w:rPr>
        <w:t>
      Жалпы еңбек өтілі:                  жеңілдікпен есептегенде ___ жыл ___ ай___ күн</w:t>
      </w:r>
    </w:p>
    <w:p>
      <w:pPr>
        <w:spacing w:after="0"/>
        <w:ind w:left="0"/>
        <w:jc w:val="both"/>
      </w:pPr>
      <w:r>
        <w:rPr>
          <w:rFonts w:ascii="Times New Roman"/>
          <w:b w:val="false"/>
          <w:i w:val="false"/>
          <w:color w:val="000000"/>
          <w:sz w:val="28"/>
        </w:rPr>
        <w:t>
      Зейнетақы төлемінің мөлшерін есептеу үшін ақшалай қамтылым:</w:t>
      </w:r>
    </w:p>
    <w:p>
      <w:pPr>
        <w:spacing w:after="0"/>
        <w:ind w:left="0"/>
        <w:jc w:val="both"/>
      </w:pPr>
      <w:r>
        <w:rPr>
          <w:rFonts w:ascii="Times New Roman"/>
          <w:b w:val="false"/>
          <w:i w:val="false"/>
          <w:color w:val="000000"/>
          <w:sz w:val="28"/>
        </w:rPr>
        <w:t>
      - лауазымдық жалақы                  __________ теңге _________ тиын</w:t>
      </w:r>
    </w:p>
    <w:p>
      <w:pPr>
        <w:spacing w:after="0"/>
        <w:ind w:left="0"/>
        <w:jc w:val="both"/>
      </w:pPr>
      <w:r>
        <w:rPr>
          <w:rFonts w:ascii="Times New Roman"/>
          <w:b w:val="false"/>
          <w:i w:val="false"/>
          <w:color w:val="000000"/>
          <w:sz w:val="28"/>
        </w:rPr>
        <w:t>
      - сыныптық шеніне төленетін үстемеақы       __________ теңге _________ тиын</w:t>
      </w:r>
    </w:p>
    <w:p>
      <w:pPr>
        <w:spacing w:after="0"/>
        <w:ind w:left="0"/>
        <w:jc w:val="both"/>
      </w:pPr>
      <w:r>
        <w:rPr>
          <w:rFonts w:ascii="Times New Roman"/>
          <w:b w:val="false"/>
          <w:i w:val="false"/>
          <w:color w:val="000000"/>
          <w:sz w:val="28"/>
        </w:rPr>
        <w:t>
      Барлығы:      __________ теңге _________ тиын</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65-бабы</w:t>
      </w:r>
      <w:r>
        <w:rPr>
          <w:rFonts w:ascii="Times New Roman"/>
          <w:b w:val="false"/>
          <w:i w:val="false"/>
          <w:color w:val="000000"/>
          <w:sz w:val="28"/>
        </w:rPr>
        <w:t xml:space="preserve"> негізінде (Т.А.Ә) ақшалай қамтылымның ___% мөлшерінде _________ </w:t>
      </w:r>
    </w:p>
    <w:p>
      <w:pPr>
        <w:spacing w:after="0"/>
        <w:ind w:left="0"/>
        <w:jc w:val="both"/>
      </w:pPr>
      <w:r>
        <w:rPr>
          <w:rFonts w:ascii="Times New Roman"/>
          <w:b w:val="false"/>
          <w:i w:val="false"/>
          <w:color w:val="000000"/>
          <w:sz w:val="28"/>
        </w:rPr>
        <w:t>
      сомасында зейнетақы төлемі белгіленсін, ол 20 __ жылдың "___" _______ бастап төлеуге жатады.</w:t>
      </w:r>
    </w:p>
    <w:p>
      <w:pPr>
        <w:spacing w:after="0"/>
        <w:ind w:left="0"/>
        <w:jc w:val="both"/>
      </w:pPr>
      <w:r>
        <w:rPr>
          <w:rFonts w:ascii="Times New Roman"/>
          <w:b w:val="false"/>
          <w:i w:val="false"/>
          <w:color w:val="000000"/>
          <w:sz w:val="28"/>
        </w:rPr>
        <w:t>
      Әлеуметтік және зейнетақымен</w:t>
      </w:r>
    </w:p>
    <w:p>
      <w:pPr>
        <w:spacing w:after="0"/>
        <w:ind w:left="0"/>
        <w:jc w:val="both"/>
      </w:pPr>
      <w:r>
        <w:rPr>
          <w:rFonts w:ascii="Times New Roman"/>
          <w:b w:val="false"/>
          <w:i w:val="false"/>
          <w:color w:val="000000"/>
          <w:sz w:val="28"/>
        </w:rPr>
        <w:t>
      қамсыздандыру тобының жетекшісі             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Әлеуметтік және зейнетақымен</w:t>
      </w:r>
    </w:p>
    <w:p>
      <w:pPr>
        <w:spacing w:after="0"/>
        <w:ind w:left="0"/>
        <w:jc w:val="both"/>
      </w:pPr>
      <w:r>
        <w:rPr>
          <w:rFonts w:ascii="Times New Roman"/>
          <w:b w:val="false"/>
          <w:i w:val="false"/>
          <w:color w:val="000000"/>
          <w:sz w:val="28"/>
        </w:rPr>
        <w:t>
      қамсыздандыру тобының қызметкері            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органдарында</w:t>
            </w:r>
            <w:r>
              <w:br/>
            </w:r>
            <w:r>
              <w:rPr>
                <w:rFonts w:ascii="Times New Roman"/>
                <w:b w:val="false"/>
                <w:i w:val="false"/>
                <w:color w:val="000000"/>
                <w:sz w:val="20"/>
              </w:rPr>
              <w:t>(әскери прокуратура органдарын</w:t>
            </w:r>
            <w:r>
              <w:br/>
            </w:r>
            <w:r>
              <w:rPr>
                <w:rFonts w:ascii="Times New Roman"/>
                <w:b w:val="false"/>
                <w:i w:val="false"/>
                <w:color w:val="000000"/>
                <w:sz w:val="20"/>
              </w:rPr>
              <w:t>қоспағанда) қызмет өткерген</w:t>
            </w:r>
            <w:r>
              <w:br/>
            </w:r>
            <w:r>
              <w:rPr>
                <w:rFonts w:ascii="Times New Roman"/>
                <w:b w:val="false"/>
                <w:i w:val="false"/>
                <w:color w:val="000000"/>
                <w:sz w:val="20"/>
              </w:rPr>
              <w:t>қызметкерлерге зейнетақы</w:t>
            </w:r>
            <w:r>
              <w:br/>
            </w:r>
            <w:r>
              <w:rPr>
                <w:rFonts w:ascii="Times New Roman"/>
                <w:b w:val="false"/>
                <w:i w:val="false"/>
                <w:color w:val="000000"/>
                <w:sz w:val="20"/>
              </w:rPr>
              <w:t>төлемдерін тағайындау және</w:t>
            </w:r>
            <w:r>
              <w:br/>
            </w:r>
            <w:r>
              <w:rPr>
                <w:rFonts w:ascii="Times New Roman"/>
                <w:b w:val="false"/>
                <w:i w:val="false"/>
                <w:color w:val="000000"/>
                <w:sz w:val="20"/>
              </w:rPr>
              <w:t>оларды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Бас прокуратурасы</w:t>
      </w:r>
    </w:p>
    <w:p>
      <w:pPr>
        <w:spacing w:after="0"/>
        <w:ind w:left="0"/>
        <w:jc w:val="both"/>
      </w:pPr>
      <w:r>
        <w:rPr>
          <w:rFonts w:ascii="Times New Roman"/>
          <w:b w:val="false"/>
          <w:i w:val="false"/>
          <w:color w:val="000000"/>
          <w:sz w:val="28"/>
        </w:rPr>
        <w:t>
      Кадр жұмыстары департаменті</w:t>
      </w:r>
    </w:p>
    <w:p>
      <w:pPr>
        <w:spacing w:after="0"/>
        <w:ind w:left="0"/>
        <w:jc w:val="left"/>
      </w:pPr>
      <w:r>
        <w:rPr>
          <w:rFonts w:ascii="Times New Roman"/>
          <w:b/>
          <w:i w:val="false"/>
          <w:color w:val="000000"/>
        </w:rPr>
        <w:t xml:space="preserve"> Зейнетақы істердің тізілімі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 бастап № _________ дейін, _____ том)</w:t>
      </w:r>
    </w:p>
    <w:p>
      <w:pPr>
        <w:spacing w:after="0"/>
        <w:ind w:left="0"/>
        <w:jc w:val="both"/>
      </w:pPr>
      <w:r>
        <w:rPr>
          <w:rFonts w:ascii="Times New Roman"/>
          <w:b w:val="false"/>
          <w:i w:val="false"/>
          <w:color w:val="000000"/>
          <w:sz w:val="28"/>
        </w:rPr>
        <w:t>
      20 ___ жылға дейін сақтау</w:t>
      </w:r>
    </w:p>
    <w:p>
      <w:pPr>
        <w:spacing w:after="0"/>
        <w:ind w:left="0"/>
        <w:jc w:val="both"/>
      </w:pPr>
      <w:r>
        <w:rPr>
          <w:rFonts w:ascii="Times New Roman"/>
          <w:b w:val="false"/>
          <w:i w:val="false"/>
          <w:color w:val="000000"/>
          <w:sz w:val="28"/>
        </w:rPr>
        <w:t>
      Тармақ № _________</w:t>
      </w:r>
    </w:p>
    <w:p>
      <w:pPr>
        <w:spacing w:after="0"/>
        <w:ind w:left="0"/>
        <w:jc w:val="both"/>
      </w:pPr>
      <w:r>
        <w:rPr>
          <w:rFonts w:ascii="Times New Roman"/>
          <w:b w:val="false"/>
          <w:i w:val="false"/>
          <w:color w:val="000000"/>
          <w:sz w:val="28"/>
        </w:rPr>
        <w:t>
      Түгендеу № __________</w:t>
      </w:r>
    </w:p>
    <w:p>
      <w:pPr>
        <w:spacing w:after="0"/>
        <w:ind w:left="0"/>
        <w:jc w:val="both"/>
      </w:pPr>
      <w:r>
        <w:rPr>
          <w:rFonts w:ascii="Times New Roman"/>
          <w:b w:val="false"/>
          <w:i w:val="false"/>
          <w:color w:val="000000"/>
          <w:sz w:val="28"/>
        </w:rPr>
        <w:t>
      Басталды 20 __ жылғы "___" _________</w:t>
      </w:r>
    </w:p>
    <w:p>
      <w:pPr>
        <w:spacing w:after="0"/>
        <w:ind w:left="0"/>
        <w:jc w:val="both"/>
      </w:pPr>
      <w:r>
        <w:rPr>
          <w:rFonts w:ascii="Times New Roman"/>
          <w:b w:val="false"/>
          <w:i w:val="false"/>
          <w:color w:val="000000"/>
          <w:sz w:val="28"/>
        </w:rPr>
        <w:t>
      Аяқталды 20 __ жылғы "___" _________</w:t>
      </w:r>
    </w:p>
    <w:p>
      <w:pPr>
        <w:spacing w:after="0"/>
        <w:ind w:left="0"/>
        <w:jc w:val="both"/>
      </w:pPr>
      <w:r>
        <w:rPr>
          <w:rFonts w:ascii="Times New Roman"/>
          <w:b w:val="false"/>
          <w:i w:val="false"/>
          <w:color w:val="000000"/>
          <w:sz w:val="28"/>
        </w:rPr>
        <w:t>
      _____ бетте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Литер, зейнетақы ісінің нөмірі, зейнетақы ісін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шығару алдындағы қызмет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сіңірген жылдары, еңбек өтілі, жалпы еңбек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төлемінің мөлшері (%-да және теңгемен), тағайындалған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органдарында</w:t>
            </w:r>
            <w:r>
              <w:br/>
            </w:r>
            <w:r>
              <w:rPr>
                <w:rFonts w:ascii="Times New Roman"/>
                <w:b w:val="false"/>
                <w:i w:val="false"/>
                <w:color w:val="000000"/>
                <w:sz w:val="20"/>
              </w:rPr>
              <w:t>(әскери прокуратура органдарын</w:t>
            </w:r>
            <w:r>
              <w:br/>
            </w:r>
            <w:r>
              <w:rPr>
                <w:rFonts w:ascii="Times New Roman"/>
                <w:b w:val="false"/>
                <w:i w:val="false"/>
                <w:color w:val="000000"/>
                <w:sz w:val="20"/>
              </w:rPr>
              <w:t>қоспағанда) қызмет өткерген</w:t>
            </w:r>
            <w:r>
              <w:br/>
            </w:r>
            <w:r>
              <w:rPr>
                <w:rFonts w:ascii="Times New Roman"/>
                <w:b w:val="false"/>
                <w:i w:val="false"/>
                <w:color w:val="000000"/>
                <w:sz w:val="20"/>
              </w:rPr>
              <w:t>қызметкерлерге зейнетақы</w:t>
            </w:r>
            <w:r>
              <w:br/>
            </w:r>
            <w:r>
              <w:rPr>
                <w:rFonts w:ascii="Times New Roman"/>
                <w:b w:val="false"/>
                <w:i w:val="false"/>
                <w:color w:val="000000"/>
                <w:sz w:val="20"/>
              </w:rPr>
              <w:t>төлемдерін тағайындау және</w:t>
            </w:r>
            <w:r>
              <w:br/>
            </w:r>
            <w:r>
              <w:rPr>
                <w:rFonts w:ascii="Times New Roman"/>
                <w:b w:val="false"/>
                <w:i w:val="false"/>
                <w:color w:val="000000"/>
                <w:sz w:val="20"/>
              </w:rPr>
              <w:t>оларды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w:t>
            </w:r>
            <w:r>
              <w:br/>
            </w:r>
            <w:r>
              <w:rPr>
                <w:rFonts w:ascii="Times New Roman"/>
                <w:b w:val="false"/>
                <w:i w:val="false"/>
                <w:color w:val="000000"/>
                <w:sz w:val="20"/>
              </w:rPr>
              <w:t>Кадр жұмыстары</w:t>
            </w:r>
            <w:r>
              <w:br/>
            </w:r>
            <w:r>
              <w:rPr>
                <w:rFonts w:ascii="Times New Roman"/>
                <w:b w:val="false"/>
                <w:i w:val="false"/>
                <w:color w:val="000000"/>
                <w:sz w:val="20"/>
              </w:rPr>
              <w:t>департаментінің бастығы</w:t>
            </w:r>
            <w:r>
              <w:br/>
            </w:r>
            <w:r>
              <w:rPr>
                <w:rFonts w:ascii="Times New Roman"/>
                <w:b w:val="false"/>
                <w:i w:val="false"/>
                <w:color w:val="000000"/>
                <w:sz w:val="20"/>
              </w:rPr>
              <w:t>_________Т.А.Ә. (бар болса)</w:t>
            </w:r>
            <w:r>
              <w:br/>
            </w:r>
            <w:r>
              <w:rPr>
                <w:rFonts w:ascii="Times New Roman"/>
                <w:b w:val="false"/>
                <w:i w:val="false"/>
                <w:color w:val="000000"/>
                <w:sz w:val="20"/>
              </w:rPr>
              <w:t>(қолы)</w:t>
            </w:r>
            <w:r>
              <w:br/>
            </w:r>
            <w:r>
              <w:rPr>
                <w:rFonts w:ascii="Times New Roman"/>
                <w:b w:val="false"/>
                <w:i w:val="false"/>
                <w:color w:val="000000"/>
                <w:sz w:val="20"/>
              </w:rPr>
              <w:t>"___" _______ 20 ___ жыл</w:t>
            </w:r>
          </w:p>
        </w:tc>
      </w:tr>
    </w:tbl>
    <w:p>
      <w:pPr>
        <w:spacing w:after="0"/>
        <w:ind w:left="0"/>
        <w:jc w:val="left"/>
      </w:pPr>
      <w:r>
        <w:rPr>
          <w:rFonts w:ascii="Times New Roman"/>
          <w:b/>
          <w:i w:val="false"/>
          <w:color w:val="000000"/>
        </w:rPr>
        <w:t xml:space="preserve"> Еңбек сіңірген жылдары үшін зейнетақы төлемінің жаңа мөлшері және (немесе) төлемді тоқтату туралы</w:t>
      </w:r>
    </w:p>
    <w:p>
      <w:pPr>
        <w:spacing w:after="0"/>
        <w:ind w:left="0"/>
        <w:jc w:val="both"/>
      </w:pPr>
      <w:r>
        <w:rPr>
          <w:rFonts w:ascii="Times New Roman"/>
          <w:b w:val="false"/>
          <w:i w:val="false"/>
          <w:color w:val="000000"/>
          <w:sz w:val="28"/>
        </w:rPr>
        <w:t>
      20__ жылғы "__" _______ № 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шешім</w:t>
      </w:r>
    </w:p>
    <w:p>
      <w:pPr>
        <w:spacing w:after="0"/>
        <w:ind w:left="0"/>
        <w:jc w:val="both"/>
      </w:pPr>
      <w:r>
        <w:rPr>
          <w:rFonts w:ascii="Times New Roman"/>
          <w:b w:val="false"/>
          <w:i w:val="false"/>
          <w:color w:val="000000"/>
          <w:sz w:val="28"/>
        </w:rPr>
        <w:t>
      Зейнетақы ісінің № ___</w:t>
      </w:r>
    </w:p>
    <w:p>
      <w:pPr>
        <w:spacing w:after="0"/>
        <w:ind w:left="0"/>
        <w:jc w:val="both"/>
      </w:pPr>
      <w:r>
        <w:rPr>
          <w:rFonts w:ascii="Times New Roman"/>
          <w:b w:val="false"/>
          <w:i w:val="false"/>
          <w:color w:val="000000"/>
          <w:sz w:val="28"/>
        </w:rPr>
        <w:t>
      1. Еңбек сіңірген жылдары үшін зейнетақы төлемі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(бар болса), туған күні, айы,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w:t>
      </w:r>
    </w:p>
    <w:p>
      <w:pPr>
        <w:spacing w:after="0"/>
        <w:ind w:left="0"/>
        <w:jc w:val="both"/>
      </w:pPr>
      <w:r>
        <w:rPr>
          <w:rFonts w:ascii="Times New Roman"/>
          <w:b w:val="false"/>
          <w:i w:val="false"/>
          <w:color w:val="000000"/>
          <w:sz w:val="28"/>
        </w:rPr>
        <w:t>
      сәйкес ___________________________________ өсірілді (өзгертілді)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сіңірген жылдары үшін зейнетақы төлемінің өсірілгенге (өзгертілгенге) дейінгі деректері және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сіңірген жылдары үшін зейнетақы төлемінің мөлшеріне әсер ететін жағдайлардың өзгеруі, еңбек сіңірген жылдарына зейнетақы төлемінің өсірілгеннен (өзгертілгеннен) кейінгі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шеніне жалақы (үстеме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қамтылым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зейнетақы төлемінің мөлшері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сіңірген жылдары үшін зейнетақы төлемінің мөлшері теңгеде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Зейнетақы төлемдері 20__ жылдың "__" _______ бастап</w:t>
      </w:r>
    </w:p>
    <w:p>
      <w:pPr>
        <w:spacing w:after="0"/>
        <w:ind w:left="0"/>
        <w:jc w:val="both"/>
      </w:pPr>
      <w:r>
        <w:rPr>
          <w:rFonts w:ascii="Times New Roman"/>
          <w:b w:val="false"/>
          <w:i w:val="false"/>
          <w:color w:val="000000"/>
          <w:sz w:val="28"/>
        </w:rPr>
        <w:t>
      ____________________________________________________ теңгеде белгіленді.</w:t>
      </w:r>
    </w:p>
    <w:p>
      <w:pPr>
        <w:spacing w:after="0"/>
        <w:ind w:left="0"/>
        <w:jc w:val="both"/>
      </w:pPr>
      <w:r>
        <w:rPr>
          <w:rFonts w:ascii="Times New Roman"/>
          <w:b w:val="false"/>
          <w:i w:val="false"/>
          <w:color w:val="000000"/>
          <w:sz w:val="28"/>
        </w:rPr>
        <w:t>
      2. Мемлекеттік базалық зейнетақы төлемі 20 __ жылдың "___" ________</w:t>
      </w:r>
    </w:p>
    <w:p>
      <w:pPr>
        <w:spacing w:after="0"/>
        <w:ind w:left="0"/>
        <w:jc w:val="both"/>
      </w:pPr>
      <w:r>
        <w:rPr>
          <w:rFonts w:ascii="Times New Roman"/>
          <w:b w:val="false"/>
          <w:i w:val="false"/>
          <w:color w:val="000000"/>
          <w:sz w:val="28"/>
        </w:rPr>
        <w:t>
      бастап тоқтатылды (тоқтата тұру) 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Әлеуметтік және зейнетақымен</w:t>
      </w:r>
    </w:p>
    <w:p>
      <w:pPr>
        <w:spacing w:after="0"/>
        <w:ind w:left="0"/>
        <w:jc w:val="both"/>
      </w:pPr>
      <w:r>
        <w:rPr>
          <w:rFonts w:ascii="Times New Roman"/>
          <w:b w:val="false"/>
          <w:i w:val="false"/>
          <w:color w:val="000000"/>
          <w:sz w:val="28"/>
        </w:rPr>
        <w:t>
      қамсыздандыру тобының жетекшісі      _________________________________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органдарында</w:t>
            </w:r>
            <w:r>
              <w:br/>
            </w:r>
            <w:r>
              <w:rPr>
                <w:rFonts w:ascii="Times New Roman"/>
                <w:b w:val="false"/>
                <w:i w:val="false"/>
                <w:color w:val="000000"/>
                <w:sz w:val="20"/>
              </w:rPr>
              <w:t>(әскери прокуратура органдарын</w:t>
            </w:r>
            <w:r>
              <w:br/>
            </w:r>
            <w:r>
              <w:rPr>
                <w:rFonts w:ascii="Times New Roman"/>
                <w:b w:val="false"/>
                <w:i w:val="false"/>
                <w:color w:val="000000"/>
                <w:sz w:val="20"/>
              </w:rPr>
              <w:t>қоспағанда) қызмет өткерген</w:t>
            </w:r>
            <w:r>
              <w:br/>
            </w:r>
            <w:r>
              <w:rPr>
                <w:rFonts w:ascii="Times New Roman"/>
                <w:b w:val="false"/>
                <w:i w:val="false"/>
                <w:color w:val="000000"/>
                <w:sz w:val="20"/>
              </w:rPr>
              <w:t>қызметкерлерге зейнетақы</w:t>
            </w:r>
            <w:r>
              <w:br/>
            </w:r>
            <w:r>
              <w:rPr>
                <w:rFonts w:ascii="Times New Roman"/>
                <w:b w:val="false"/>
                <w:i w:val="false"/>
                <w:color w:val="000000"/>
                <w:sz w:val="20"/>
              </w:rPr>
              <w:t>төлемдерін тағайындау және</w:t>
            </w:r>
            <w:r>
              <w:br/>
            </w:r>
            <w:r>
              <w:rPr>
                <w:rFonts w:ascii="Times New Roman"/>
                <w:b w:val="false"/>
                <w:i w:val="false"/>
                <w:color w:val="000000"/>
                <w:sz w:val="20"/>
              </w:rPr>
              <w:t>оларды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w:t>
      </w:r>
    </w:p>
    <w:p>
      <w:pPr>
        <w:spacing w:after="0"/>
        <w:ind w:left="0"/>
        <w:jc w:val="both"/>
      </w:pPr>
      <w:r>
        <w:rPr>
          <w:rFonts w:ascii="Times New Roman"/>
          <w:b w:val="false"/>
          <w:i w:val="false"/>
          <w:color w:val="000000"/>
          <w:sz w:val="28"/>
        </w:rPr>
        <w:t>кімнен _________________________________</w:t>
      </w:r>
    </w:p>
    <w:p>
      <w:pPr>
        <w:spacing w:after="0"/>
        <w:ind w:left="0"/>
        <w:jc w:val="both"/>
      </w:pPr>
      <w:r>
        <w:rPr>
          <w:rFonts w:ascii="Times New Roman"/>
          <w:b w:val="false"/>
          <w:i w:val="false"/>
          <w:color w:val="000000"/>
          <w:sz w:val="28"/>
        </w:rPr>
        <w:t>(өтініш иесінің Т.А.Ә. (бар болса))</w:t>
      </w:r>
    </w:p>
    <w:p>
      <w:pPr>
        <w:spacing w:after="0"/>
        <w:ind w:left="0"/>
        <w:jc w:val="both"/>
      </w:pPr>
      <w:r>
        <w:rPr>
          <w:rFonts w:ascii="Times New Roman"/>
          <w:b w:val="false"/>
          <w:i w:val="false"/>
          <w:color w:val="000000"/>
          <w:sz w:val="28"/>
        </w:rPr>
        <w:t>мекенжайы _____________________________</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телефон:_______________________________</w:t>
      </w:r>
    </w:p>
    <w:p>
      <w:pPr>
        <w:spacing w:after="0"/>
        <w:ind w:left="0"/>
        <w:jc w:val="left"/>
      </w:pPr>
      <w:r>
        <w:rPr>
          <w:rFonts w:ascii="Times New Roman"/>
          <w:b/>
          <w:i w:val="false"/>
          <w:color w:val="000000"/>
        </w:rPr>
        <w:t xml:space="preserve"> Еңбек сіңірген жылдары үшін зейнетақы төлемдерін тоқтату туралы өтініш</w:t>
      </w:r>
    </w:p>
    <w:p>
      <w:pPr>
        <w:spacing w:after="0"/>
        <w:ind w:left="0"/>
        <w:jc w:val="both"/>
      </w:pPr>
      <w:r>
        <w:rPr>
          <w:rFonts w:ascii="Times New Roman"/>
          <w:b w:val="false"/>
          <w:i w:val="false"/>
          <w:color w:val="000000"/>
          <w:sz w:val="28"/>
        </w:rPr>
        <w:t>
      Сізден____________________________________________________________________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(оқиғаның сипаты көрсетіледі)</w:t>
      </w:r>
    </w:p>
    <w:p>
      <w:pPr>
        <w:spacing w:after="0"/>
        <w:ind w:left="0"/>
        <w:jc w:val="both"/>
      </w:pPr>
      <w:r>
        <w:rPr>
          <w:rFonts w:ascii="Times New Roman"/>
          <w:b w:val="false"/>
          <w:i w:val="false"/>
          <w:color w:val="000000"/>
          <w:sz w:val="28"/>
        </w:rPr>
        <w:t>
      байланысты, еңбек сіңірген жылдары үшін зейнетақы төлемдерді тоқтатуыңызды сұраймын.</w:t>
      </w:r>
    </w:p>
    <w:p>
      <w:pPr>
        <w:spacing w:after="0"/>
        <w:ind w:left="0"/>
        <w:jc w:val="both"/>
      </w:pPr>
      <w:r>
        <w:rPr>
          <w:rFonts w:ascii="Times New Roman"/>
          <w:b w:val="false"/>
          <w:i w:val="false"/>
          <w:color w:val="000000"/>
          <w:sz w:val="28"/>
        </w:rPr>
        <w:t>
      Өтінішке төмендегі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Өтініш иесі ______________________________________________________________________</w:t>
      </w:r>
    </w:p>
    <w:p>
      <w:pPr>
        <w:spacing w:after="0"/>
        <w:ind w:left="0"/>
        <w:jc w:val="both"/>
      </w:pPr>
      <w:r>
        <w:rPr>
          <w:rFonts w:ascii="Times New Roman"/>
          <w:b w:val="false"/>
          <w:i w:val="false"/>
          <w:color w:val="000000"/>
          <w:sz w:val="28"/>
        </w:rPr>
        <w:t>
      (қолы, Т.А.Ә. (бар болса),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органдарында</w:t>
            </w:r>
            <w:r>
              <w:br/>
            </w:r>
            <w:r>
              <w:rPr>
                <w:rFonts w:ascii="Times New Roman"/>
                <w:b w:val="false"/>
                <w:i w:val="false"/>
                <w:color w:val="000000"/>
                <w:sz w:val="20"/>
              </w:rPr>
              <w:t>(әскери прокуратура органдарын</w:t>
            </w:r>
            <w:r>
              <w:br/>
            </w:r>
            <w:r>
              <w:rPr>
                <w:rFonts w:ascii="Times New Roman"/>
                <w:b w:val="false"/>
                <w:i w:val="false"/>
                <w:color w:val="000000"/>
                <w:sz w:val="20"/>
              </w:rPr>
              <w:t>қоспағанда) қызмет өткерген</w:t>
            </w:r>
            <w:r>
              <w:br/>
            </w:r>
            <w:r>
              <w:rPr>
                <w:rFonts w:ascii="Times New Roman"/>
                <w:b w:val="false"/>
                <w:i w:val="false"/>
                <w:color w:val="000000"/>
                <w:sz w:val="20"/>
              </w:rPr>
              <w:t>қызметкерлерге зейнетақы</w:t>
            </w:r>
            <w:r>
              <w:br/>
            </w:r>
            <w:r>
              <w:rPr>
                <w:rFonts w:ascii="Times New Roman"/>
                <w:b w:val="false"/>
                <w:i w:val="false"/>
                <w:color w:val="000000"/>
                <w:sz w:val="20"/>
              </w:rPr>
              <w:t>төлемдерін тағайындау және</w:t>
            </w:r>
            <w:r>
              <w:br/>
            </w:r>
            <w:r>
              <w:rPr>
                <w:rFonts w:ascii="Times New Roman"/>
                <w:b w:val="false"/>
                <w:i w:val="false"/>
                <w:color w:val="000000"/>
                <w:sz w:val="20"/>
              </w:rPr>
              <w:t>оларды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w:t>
            </w:r>
            <w:r>
              <w:br/>
            </w:r>
            <w:r>
              <w:rPr>
                <w:rFonts w:ascii="Times New Roman"/>
                <w:b w:val="false"/>
                <w:i w:val="false"/>
                <w:color w:val="000000"/>
                <w:sz w:val="20"/>
              </w:rPr>
              <w:t>Кадр жұмыстары</w:t>
            </w:r>
            <w:r>
              <w:br/>
            </w:r>
            <w:r>
              <w:rPr>
                <w:rFonts w:ascii="Times New Roman"/>
                <w:b w:val="false"/>
                <w:i w:val="false"/>
                <w:color w:val="000000"/>
                <w:sz w:val="20"/>
              </w:rPr>
              <w:t>департаментінің бастығы</w:t>
            </w:r>
            <w:r>
              <w:br/>
            </w:r>
            <w:r>
              <w:rPr>
                <w:rFonts w:ascii="Times New Roman"/>
                <w:b w:val="false"/>
                <w:i w:val="false"/>
                <w:color w:val="000000"/>
                <w:sz w:val="20"/>
              </w:rPr>
              <w:t>_________Т.А.Ә. (бар болса)</w:t>
            </w:r>
            <w:r>
              <w:br/>
            </w:r>
            <w:r>
              <w:rPr>
                <w:rFonts w:ascii="Times New Roman"/>
                <w:b w:val="false"/>
                <w:i w:val="false"/>
                <w:color w:val="000000"/>
                <w:sz w:val="20"/>
              </w:rPr>
              <w:t>(қолы)</w:t>
            </w:r>
            <w:r>
              <w:br/>
            </w:r>
            <w:r>
              <w:rPr>
                <w:rFonts w:ascii="Times New Roman"/>
                <w:b w:val="false"/>
                <w:i w:val="false"/>
                <w:color w:val="000000"/>
                <w:sz w:val="20"/>
              </w:rPr>
              <w:t>"___" _______ 20 ___ жыл</w:t>
            </w:r>
          </w:p>
        </w:tc>
      </w:tr>
    </w:tbl>
    <w:p>
      <w:pPr>
        <w:spacing w:after="0"/>
        <w:ind w:left="0"/>
        <w:jc w:val="left"/>
      </w:pPr>
      <w:r>
        <w:rPr>
          <w:rFonts w:ascii="Times New Roman"/>
          <w:b/>
          <w:i w:val="false"/>
          <w:color w:val="000000"/>
        </w:rPr>
        <w:t xml:space="preserve"> Жерлеуге біржолғы ақшалай өтемақы және отбасы мүшелеріне біржолғы жәрдемақы тағайындау туралы</w:t>
      </w:r>
    </w:p>
    <w:p>
      <w:pPr>
        <w:spacing w:after="0"/>
        <w:ind w:left="0"/>
        <w:jc w:val="both"/>
      </w:pPr>
      <w:r>
        <w:rPr>
          <w:rFonts w:ascii="Times New Roman"/>
          <w:b w:val="false"/>
          <w:i w:val="false"/>
          <w:color w:val="000000"/>
          <w:sz w:val="28"/>
        </w:rPr>
        <w:t>
      20__ жылғы "__" _______ № ____ шешім</w:t>
      </w:r>
    </w:p>
    <w:p>
      <w:pPr>
        <w:spacing w:after="0"/>
        <w:ind w:left="0"/>
        <w:jc w:val="both"/>
      </w:pPr>
      <w:r>
        <w:rPr>
          <w:rFonts w:ascii="Times New Roman"/>
          <w:b w:val="false"/>
          <w:i w:val="false"/>
          <w:color w:val="000000"/>
          <w:sz w:val="28"/>
        </w:rPr>
        <w:t>
      Зейнетақы ісінің № __________</w:t>
      </w:r>
    </w:p>
    <w:p>
      <w:pPr>
        <w:spacing w:after="0"/>
        <w:ind w:left="0"/>
        <w:jc w:val="both"/>
      </w:pPr>
      <w:r>
        <w:rPr>
          <w:rFonts w:ascii="Times New Roman"/>
          <w:b w:val="false"/>
          <w:i w:val="false"/>
          <w:color w:val="000000"/>
          <w:sz w:val="28"/>
        </w:rPr>
        <w:t>
      1. Азамат (шаға) __________________________________________________________________</w:t>
      </w:r>
    </w:p>
    <w:p>
      <w:pPr>
        <w:spacing w:after="0"/>
        <w:ind w:left="0"/>
        <w:jc w:val="both"/>
      </w:pPr>
      <w:r>
        <w:rPr>
          <w:rFonts w:ascii="Times New Roman"/>
          <w:b w:val="false"/>
          <w:i w:val="false"/>
          <w:color w:val="000000"/>
          <w:sz w:val="28"/>
        </w:rPr>
        <w:t>
      (алушының Т.А.Ә. (бар болса))</w:t>
      </w:r>
    </w:p>
    <w:p>
      <w:pPr>
        <w:spacing w:after="0"/>
        <w:ind w:left="0"/>
        <w:jc w:val="both"/>
      </w:pPr>
      <w:r>
        <w:rPr>
          <w:rFonts w:ascii="Times New Roman"/>
          <w:b w:val="false"/>
          <w:i w:val="false"/>
          <w:color w:val="000000"/>
          <w:sz w:val="28"/>
        </w:rPr>
        <w:t>
      Өтініш иесінің жүгінген күні "__" __________ 20__ж. № ________</w:t>
      </w:r>
    </w:p>
    <w:p>
      <w:pPr>
        <w:spacing w:after="0"/>
        <w:ind w:left="0"/>
        <w:jc w:val="both"/>
      </w:pPr>
      <w:r>
        <w:rPr>
          <w:rFonts w:ascii="Times New Roman"/>
          <w:b w:val="false"/>
          <w:i w:val="false"/>
          <w:color w:val="000000"/>
          <w:sz w:val="28"/>
        </w:rPr>
        <w:t>
      Еңбек сіңірген жылдарына зейнетақы төлемін алушының қайтыс болған күні "__"___ 20__ ж.</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(қайтыс болған алушының т.а.ә. (бар болса))</w:t>
      </w:r>
    </w:p>
    <w:p>
      <w:pPr>
        <w:spacing w:after="0"/>
        <w:ind w:left="0"/>
        <w:jc w:val="both"/>
      </w:pPr>
      <w:r>
        <w:rPr>
          <w:rFonts w:ascii="Times New Roman"/>
          <w:b w:val="false"/>
          <w:i w:val="false"/>
          <w:color w:val="000000"/>
          <w:sz w:val="28"/>
        </w:rPr>
        <w:t xml:space="preserve">
      жерлеуге біржолғы ақшалай өтемақы тағайындалсын, </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67-бабына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жерлеуге біржолғы ақшалай өтемақы мөлшері _______________________________________</w:t>
      </w:r>
    </w:p>
    <w:p>
      <w:pPr>
        <w:spacing w:after="0"/>
        <w:ind w:left="0"/>
        <w:jc w:val="both"/>
      </w:pPr>
      <w:r>
        <w:rPr>
          <w:rFonts w:ascii="Times New Roman"/>
          <w:b w:val="false"/>
          <w:i w:val="false"/>
          <w:color w:val="000000"/>
          <w:sz w:val="28"/>
        </w:rPr>
        <w:t>
      _________________________________________________________________теңге сомасында.</w:t>
      </w:r>
    </w:p>
    <w:p>
      <w:pPr>
        <w:spacing w:after="0"/>
        <w:ind w:left="0"/>
        <w:jc w:val="both"/>
      </w:pPr>
      <w:r>
        <w:rPr>
          <w:rFonts w:ascii="Times New Roman"/>
          <w:b w:val="false"/>
          <w:i w:val="false"/>
          <w:color w:val="000000"/>
          <w:sz w:val="28"/>
        </w:rPr>
        <w:t>
      (сома жазумен)</w:t>
      </w:r>
    </w:p>
    <w:p>
      <w:pPr>
        <w:spacing w:after="0"/>
        <w:ind w:left="0"/>
        <w:jc w:val="both"/>
      </w:pPr>
      <w:r>
        <w:rPr>
          <w:rFonts w:ascii="Times New Roman"/>
          <w:b w:val="false"/>
          <w:i w:val="false"/>
          <w:color w:val="000000"/>
          <w:sz w:val="28"/>
        </w:rPr>
        <w:t>
      2. Азамат (шаға)__________________________________________________________________</w:t>
      </w:r>
    </w:p>
    <w:p>
      <w:pPr>
        <w:spacing w:after="0"/>
        <w:ind w:left="0"/>
        <w:jc w:val="both"/>
      </w:pPr>
      <w:r>
        <w:rPr>
          <w:rFonts w:ascii="Times New Roman"/>
          <w:b w:val="false"/>
          <w:i w:val="false"/>
          <w:color w:val="000000"/>
          <w:sz w:val="28"/>
        </w:rPr>
        <w:t>
      (алушының отбасы мүшесінің т.а.ә. (бар болса))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(қайтыс болған алушының т.а.ә. (бар болса)</w:t>
      </w:r>
    </w:p>
    <w:p>
      <w:pPr>
        <w:spacing w:after="0"/>
        <w:ind w:left="0"/>
        <w:jc w:val="both"/>
      </w:pPr>
      <w:r>
        <w:rPr>
          <w:rFonts w:ascii="Times New Roman"/>
          <w:b w:val="false"/>
          <w:i w:val="false"/>
          <w:color w:val="000000"/>
          <w:sz w:val="28"/>
        </w:rPr>
        <w:t>
      қайтыс болуына байланысты отбасы мүшелеріне біржолғы ақшалай жәрдемақы тағайындалсын,</w:t>
      </w:r>
    </w:p>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69-бабына</w:t>
      </w:r>
      <w:r>
        <w:rPr>
          <w:rFonts w:ascii="Times New Roman"/>
          <w:b w:val="false"/>
          <w:i w:val="false"/>
          <w:color w:val="000000"/>
          <w:sz w:val="28"/>
        </w:rPr>
        <w:t xml:space="preserve"> сәйкес отбасы мүшелеріне біржолғы ақшалай жәрдемақы мөлшері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теңге сомасында.</w:t>
      </w:r>
    </w:p>
    <w:p>
      <w:pPr>
        <w:spacing w:after="0"/>
        <w:ind w:left="0"/>
        <w:jc w:val="both"/>
      </w:pPr>
      <w:r>
        <w:rPr>
          <w:rFonts w:ascii="Times New Roman"/>
          <w:b w:val="false"/>
          <w:i w:val="false"/>
          <w:color w:val="000000"/>
          <w:sz w:val="28"/>
        </w:rPr>
        <w:t>
      (сома жазумен)</w:t>
      </w:r>
    </w:p>
    <w:p>
      <w:pPr>
        <w:spacing w:after="0"/>
        <w:ind w:left="0"/>
        <w:jc w:val="both"/>
      </w:pPr>
      <w:r>
        <w:rPr>
          <w:rFonts w:ascii="Times New Roman"/>
          <w:b w:val="false"/>
          <w:i w:val="false"/>
          <w:color w:val="000000"/>
          <w:sz w:val="28"/>
        </w:rPr>
        <w:t>
      Әлеуметтік және зейнетақымен</w:t>
      </w:r>
    </w:p>
    <w:p>
      <w:pPr>
        <w:spacing w:after="0"/>
        <w:ind w:left="0"/>
        <w:jc w:val="both"/>
      </w:pPr>
      <w:r>
        <w:rPr>
          <w:rFonts w:ascii="Times New Roman"/>
          <w:b w:val="false"/>
          <w:i w:val="false"/>
          <w:color w:val="000000"/>
          <w:sz w:val="28"/>
        </w:rPr>
        <w:t>
      қамсыздандыру тобының жетекшісі            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