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0d25" w14:textId="7560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ұйымдар тобы үшін электр энергиясына шекті тарифтерді бекіту туралы" Қазақстан Республикасы Энергетика министрінің 2015 жылғы 27 ақпандағы № 160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30 желтоқсандағы № 577 бұйрығы. Қазақстан Республикасының Әділет министрлігінде 2017 жылғы 16 қаңтарда № 14681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"Энергия өндіруші ұйымдар тобы үшін электр энергиясына шекті тарифтерді бекіту туралы" Қазақстан Республикасы Энергетика министрінің 2015 жылғы 27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тiркеу тiзiлiмiнде № 10595 болып тiркелген, 2015 жылғы 14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 өндіруші ұйымдар тобы үшін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ресми жариялауға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End w:id="7"/>
    <w:bookmarkStart w:name="z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2017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xml:space="preserve"> № 577 бұйрығына 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 160 бұйрығымен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Энергия өндіруші ұйымдар тобы үшін электр энергиясына шекті тарифтер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366"/>
        <w:gridCol w:w="3366"/>
        <w:gridCol w:w="3367"/>
      </w:tblGrid>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энергия өндіруші ұйымдар тобы үшін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