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1de7e" w14:textId="9f1de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"Ашық деректердің Интернет-порталында орналастырылатын ашық деректер тізбесін бекіту туралы" Қазақстан Республикасы Әділет министрінің 2016 жылғы 26 қаңтардағы № 38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2016 жылғы 2 желтоқсандағы № 1108 бұйрығы. Қазақстан Республикасының Әділет министрлігінде 2017 жылғы 5 қаңтарда № 14651 болып тіркелді. Күші жойылды - Қазақстан Республикасы Әділет министрінің м.а. 2022 жылғы 2 ақпандағы № 79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Әділет министрінің м.а. 02.02.2022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"Ақпараттандыру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"Ашық деректердің Интернет-порталында орналастырылатын ашық деректер тізбесін бекіту туралы" Қазақстан Республикасы Әділет министрінің 2016 жылғы 26 қаңтардағы № 38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12952 болып тіркелген, 2016 жылдың 4 ақпанында "Әділет" Ақпараттық-құқықтық жүйесінде жарияланған)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Әділет министрлігінің Ашық деректердің Интернет-порталында орналастырылатын ашық деректер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Ақпараттандыру және ақпараттық ресурстарды қорғау басқармасы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 мемлекеттік тіркелгенінен кейін он күнтізбелік күн ішінде оның көшірмесін мерзімді баспа басылымдарында және "Әділет" ақпараттық құқықтық жүйесінде ресми жариялауға, сондай-ақ Қазақстан Республикасы Нормативтік-құқықтық актілерінің эталонды бақылау банкіне енгізу үшін "Республикалық құқықтық ақпарат орталығы" шаруашылық жүргізу құқығындағы Республикалық мемлекеттік кәсіпорнына жіберуді қамтамасыз етсін.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алғашқы ресми жарияланған күнінен кейін он күнтізбелік күн өткен соң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Әділет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 және коммуникциялар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Д. 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жылғы "___" 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Ашық деректердің интернет-порталында орналастырылатын ашық деректер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жинағының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Өзектілеу кезеңі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Ұсыну мерзімі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Дереккөз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(ашық деректер интернет-порталы АЖО арқылы немесе мемлекеттік орган API жүйесі арқылы)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 тұлға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 шығару жұмысының 2016-2021 жылдарға арналған тұжырымдамалық жоспары (Қазақстан Республикасы Парламентінің алтыншы шақырылымы)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қазан 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Турганбаев Бауыржан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Марғұланұлы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жылға арналған Қазақстан Республикасы Үкіметінің Заң жобалау жұмысының жоспары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кезеңнен кейінгі 31 наурызға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Турганбаев Бауыржан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Марғұланұлы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Атқарушылық іс жүргізулер бойынша борышкерлердің тізілімі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деректердің интернет-порталымен ықпалдастыруды іске асырғаннан кейін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API жүйесі арқылы (АІЖО ААЖ)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Сейсенов Азамат Дәулетұлы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актілерін орындау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 тыс шығуы уақытша шектелген тұлғалардың тізімі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деректердің интернет-порталымен ықпалдастыруды іске асырғаннан кейін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API жүйесі арқылы (АІЖО ААЖ)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Сейсенов Азамат Дәулетұлы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актілерін орындау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заңды тұлғаларын, филиалдарын және өкілдіктерін тіркеу деректері (заңды тұлғаның атауы және тіркеу күні; сәйкестендіру нөмірі (БСН), заңды мекенжайы (тіркелу кезіндегі орналасқан жері);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түрі;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басшының тегі, аты, әкесінің аты (бар болған жағдайда)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кезеңнен кейінгі айдың 15-не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Ламашарипова Гульмира Амангелдіқызы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қызметі және заң қызметін ұйымдастыру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актілерін тіркеуді жүзеге асыратын жергілікті атқарушы органдардың атауы, мекен-жайы мен телефондары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Өзгеріс енгізілгеннен кейін 1 ай ішінде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Дингалиева Маржан Есенжанқызы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қызметі және заң қызметін ұйымдастыру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5 жылда өңірлер бөлінісінде атын, әкесінің атын, тегін өзгерту бойынша статистикалық деректер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Жылдың есепті кезеңінен кейінгі 10 қаңтарға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Дингалиева Маржан Есенжанқызы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қызметі және заң қызметін ұйымдастыру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5 жылда өңірлер бөлінісінде неке қию (ерлі-зайыпты болу) бойынша статистикалық деректер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Жылдың есепті кезеңінен кейінгі 10 қаңтарға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Дингалиева Маржан Есенжанқызы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қызметі және заң қызметін ұйымдастыру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5 жылда өңірлер бөлінісінде некені (ерлі-зайыптылықты) бұзу бойынша статистикалық деректер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Жылдың есепті кезеңінен кейінгі 10 қаңтарға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Дингалиева Маржан Есенжанқызы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қызметі және заң қызметін ұйымдастыру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5 жылда өңірлер бөлінісінде бала туу бойынша статистикалық деректер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Жылдың есепті кезеңінен кейінгі 10 қаңтарға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Дингалиева Маржан Есенжанқызы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қызметі және заң қызметін ұйымдастыру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бойынша және өңірлер бөлінісінде соңғы 5 жылда электрондық форматында тіркелген құқықтар (ауырпалықтар) саны туралы статистикалық деректер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Жылдың есепті кезеңінен кейінгі 20 қаңтарға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Байжанова Айгуль Серікқызы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қызметі және заң қызметін ұйымдастыру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Нотариустардың тізімі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шілде және 25 желтоқсан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Аманжолова Дана Тлеухоровна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қызметі және заң қызметін ұйымдастыру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Адвокаттар тізімі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шілде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желтоқсан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Аманжолова Дана Тлеухоровна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қызметі және заң қызметін ұйымдастыру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бағалаушылар палатасында (РБП) тұратын Аумақтық бағалаушылар палатасының тізімі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жылдың 25 желтоқсанына қарай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Аманжолова Дана Тлеухоровна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қызметі және заң қызметін ұйымдастыру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Бағалаушылар палатасының тізімі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жылдың 25 желтоқсанына қарай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Аманжолова Дана Тлеухоровна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қызметі және заң қызметін ұйымдастыру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Әділет министрлігі басшыларының жеке тұлғаларды және заңды тулғалардың өкілдерін қабылдау кестесі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айдың 5-не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Абдыкеримова Жанар Абдыкеримқызы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қызметті мониторингтеу және ішкі әкімшілендіру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Патенттік сенім білдірілген өкілдердің тізімі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Жартыжылда бір рет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айдың 10- 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Бураханова Айдана Нурмухановна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Зияткерлік меншік құқығы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5 жылда тіркелген лицензиялық, сублицензиялық келісімшарттар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айдың 10- 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Белгожина Гульнара Дамиржановна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"Ұлттық зияткерлік меншік институты"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5 жылда тіркелген тауар таңбаларының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айдың 10- 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Белгожина Гульнара Дамиржановна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"Ұлттық зияткерлік меншік институты"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5 жылда өнеркәсіп үлгілеріне берілген патенттер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айдың 10- 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Белгожина Гульнара Дамиржановна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"Ұлттық зияткерлік меншік институты"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5 жылда пайдалы модельдерге берілген патенттер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айдың 10- 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Белгожина Гульнара Дамиржановна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"Ұлттық зияткерлік меншік институты"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5 жылда өнертабысқа берілген патенттер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айдың 10- 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Белгожина Гульнара Дамиржановна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"Ұлттық зияткерлік меншік институты"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5 жылда селекциялық жетістікке берілген патенттер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айдың 10- 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Белгожина Гульнара Дамиржановна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"Ұлттық зияткерлік меншік институты"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сот орындаушыларының байланыс телефондары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айдың 10-на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Мамедахунова Саида Розахунқызы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актілерін орындау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сот орындаушы лицензияттардың тізімі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айдың 10- 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Мамедахунова Саида Розахунқызы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актілерін орындау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Әділет министрлігінің аумақтық органдарының тізбесі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Өзгеріс енгізілгеннен кейін 1 ай мерзімінде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Жукенов Санжар Бақытжанұлы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 қызметі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Әділет министрлігінің ведомстволық бағынысты ұйымдарының тізбесі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Өзгерістер енгізілгеннен кейін 1 ай мерзімінде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Жукенов Санжар Бақытжанұлы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 қызметі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Әділет министрлігіндегі оның аумақтық органдарын мемлекеттік қызметшілердің бос лауазымдары туралы мәліметтер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айдың 10-на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Шайменова Зауре Серікқызы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 қызметі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алудың жылдық жоспары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 қажеттілігі бойынша өзгерістер енгізумен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Өзгерістер енгізілгеннен кейін он жұмыс күні ішінде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Ақтанова Ардақ Ахметқалиқызы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қаржы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жетілдіру бойынша әзірленген тұжырымдамалардың тізімі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жылдың 31 қаңтарына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Дүйсенов Ербол Абайұлы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Заңнама институты" мемлекеттік мекеме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сот сарапшыларының мемлекеттік тізілімі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жылдың 25 желтоқсанына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Валиева Майра Жанайдаровна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"Сот сараптамасы орталығы" мемлекеттік мекеме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Жүргізілген сот-медициналық сараптамалардың статистикалық деректері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аяқталған соң 1 ай ішінде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Аханбеков Арман Аралбаевич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"Сот медицинасы орталығы" Республикалық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5 жылда авторлық құқықпен қорғалатын туындыларға берілген куәліктер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айдың 10- 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Кабдыгалиева Нурхан Октябрятқызы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Зияткерлік меншік құқығы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Аккредиттеуден өткен мүліктік құқықтарды ұжымдық негізде басқаратын ұйымдар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 (қажеттілігі бойынша өзгерістер енгізумен)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Өзгерістер енгізілгеннен кейін он жұмыс күні ішінде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Кабдыгалиева Нурхан Октябрятқызы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Зияткерлік меншік құқығы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5 жылда тіркелген тауар шығарылған жердiң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айдың 10- 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Белгожина Гульнара Дамиржановна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"Ұлттық зияткерлік меншік институты"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5 жылда тіркелген тауар таңбасына және өнеркәсіптік меншік объектілеріне құқықтарды басқаға беру туралы шарттардың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Жартыжылда бір рет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айдың 10- 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Белгожина Гульнара Дамиржановна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"Ұлттық зияткерлік меншік институты"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5 жылда және өңір бойынша қызметі тоқтатылып тіркелген заңды тұлғалар, есептік тіркеуден шығарылған филиалдар мен өкілдіктер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Жылдың есептік кезеңінен кейінгі қаңтардың 20 -на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Конирбаева Жансая Шохановна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қызметі және заң қызметін ұйымдастыру департаменті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Нотариаттық қызметпен айналысу құқығына аттестациядан өту үшін жобалық сұрақтар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Заңнамалық актілерге тиісінше өзгертулер енгізілуіне қарай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Өзгертулер енгізілгеннен кейін екі ай мерзімде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Аманжолова Дана Тлеухоровна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қызметі және заң қызметін ұйымдастыру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Адвокаттық қызметпен айналысу құқығына аттестациядан өту үшін жобалық сұрақтар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Заңнамалық актілерге тиісінше өзгертулер енгізілуіне қарай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Өзгертулер енгізілгеннен кейін екі ай мерзімде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Аманжолова Дана Тлеухоровна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қызметі және заң қызметін ұйымдастыру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қызметімен айналысу құқығына аттестациядан өту үшін жобалық сұрақтар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Тиісінше заңнамалық актілерге өзгертулер енгізілуіне қарай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Өзгертулер енгізілгеннен кейін екі ай мерзімде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Аманжолова Дана Тлеухоровна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қызметі және заң қызметін ұйымдастыру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Нормативтік құқықтық актілерінің мемлекеттік тізілімінде тіркелген нормативтік құқықтық актілердің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жұма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Арықбаева Алмагүл Серікқызы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"Республикалық құқықтық ақпарат орталығы"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Нормативтік құқықтық актілерінің эталондық бақылау банкі" ақпараттық жүйесіне енгізілген нормативтік құқықтық актілердің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жұма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Арықбаева Алмагүл Серікқызы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"Республикалық құқықтық ақпарат орталығы"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ынтымақтастық (жобаның атауы, елдер,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аяқталғаннан кейiн 10 күн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Магжанова Айгерим Маратовна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құқық және ынтымақтастық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қызметі және заң қызметін ұйымдастыру департаментінің лицензиялау қызметі (қызмет, осы қызметпен айналысу құқығына лицензия алған тұрғалардың тізімі)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екі рет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шілдеге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желтоқсанға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Аманжолова Дана Тлеухоровна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қызметі және заң қызметін ұйымдастыру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сот орындаушыларына жоспарлы тексеру жүргізу жоспары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айдың 10-на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Мамедахунова Саида Розахунқызы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актілерін орындау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мемлекеттік органдарда, сондай-ақ мәслихаттар мен әкімдіктерде мемлекеттік тіркелуге жататын нормативтік құқықтық актілерді шығару, қолдану, мемлекеттік тіркеу және жариялауды реттейтін заңнаманың сақталуына тексерулер жүргізудің жоспары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қантардан кешіктірмей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Бисикеев Амангельды Мулдагалиевич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Нормативтік құқықтық актілері тіркеу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ӘМ және оның аумақтық органдарындағы және ведомстволық бағынысты ұйымдарында жүргізілген аудиторлық іс-шаралардың нәтижесі бойынша ақпарат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кезеңнен кейінгі қаңтардың 20 - нан кешіктірмей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Кабылдинова Залина Ныгметовна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аудит басқармасы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кепілдік берген заң көмегін беру жүйесінде қатысатын адвокаттар тізімі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қантарға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Аманжолова Дана Тлеухоровна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қызметі және заң қызметін ұйымдастыру департаменті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