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369a" w14:textId="3d63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министрiнің міндетін атқарушының 2015 жылғы 4 желтоқсандағы № 695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22 желтоқсандағы № 555 бұйрығы. Қазақстан Республикасының Әділет министрлігінде 2016 жылғы 29 желтоқсанда № 14628 болып тіркелді. Күші жойылды - Қазақстан Республикасы Экология, геология және табиғи ресурстар министрінің 2022 жылғы 9 қарашадағы № 689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09.11.2022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министрi міндетін атқарушының 2015 жылғы 4 желтоқсандағы № 695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12565 болып тіркелген, "Әділет" ақпараттық-құқықтық жүйесінде 2016 жылғы 19 қаңтарда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Өндірушілердің (импорттаушылардың) кеңейтілген міндеттемелері оған (оларға) таралатын өнім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10"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 мен көзделген іс-шаралардың орындалуы туралы мәліметтерді беруді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Инвестициялар және даму министрі</w:t>
            </w:r>
          </w:p>
          <w:p>
            <w:pPr>
              <w:spacing w:after="20"/>
              <w:ind w:left="20"/>
              <w:jc w:val="both"/>
            </w:pPr>
            <w:r>
              <w:rPr>
                <w:rFonts w:ascii="Times New Roman"/>
                <w:b w:val="false"/>
                <w:i/>
                <w:color w:val="000000"/>
                <w:sz w:val="20"/>
              </w:rPr>
              <w:t>__________________ Ж. Қасымбек</w:t>
            </w:r>
          </w:p>
          <w:p>
            <w:pPr>
              <w:spacing w:after="0"/>
              <w:ind w:left="0"/>
              <w:jc w:val="left"/>
            </w:pPr>
          </w:p>
          <w:p>
            <w:pPr>
              <w:spacing w:after="20"/>
              <w:ind w:left="20"/>
              <w:jc w:val="both"/>
            </w:pPr>
            <w:r>
              <w:rPr>
                <w:rFonts w:ascii="Times New Roman"/>
                <w:b w:val="false"/>
                <w:i/>
                <w:color w:val="000000"/>
                <w:sz w:val="20"/>
              </w:rPr>
              <w:t>2016 жылғы 22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министрiнің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695 бұйрығымен бекітілген</w:t>
            </w:r>
          </w:p>
        </w:tc>
      </w:tr>
    </w:tbl>
    <w:bookmarkStart w:name="z17" w:id="10"/>
    <w:p>
      <w:pPr>
        <w:spacing w:after="0"/>
        <w:ind w:left="0"/>
        <w:jc w:val="left"/>
      </w:pPr>
      <w:r>
        <w:rPr>
          <w:rFonts w:ascii="Times New Roman"/>
          <w:b/>
          <w:i w:val="false"/>
          <w:color w:val="000000"/>
        </w:rPr>
        <w:t xml:space="preserve"> Өндірушілердің (импорттаушылардың) кеңейтілген міндеттемелері </w:t>
      </w:r>
    </w:p>
    <w:bookmarkEnd w:id="10"/>
    <w:bookmarkStart w:name="z18" w:id="11"/>
    <w:p>
      <w:pPr>
        <w:spacing w:after="0"/>
        <w:ind w:left="0"/>
        <w:jc w:val="left"/>
      </w:pPr>
      <w:r>
        <w:rPr>
          <w:rFonts w:ascii="Times New Roman"/>
          <w:b/>
          <w:i w:val="false"/>
          <w:color w:val="000000"/>
        </w:rPr>
        <w:t xml:space="preserve"> қолданылатын өнімнің (тауарлардың)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ЕАЭО СЭҚТН коды</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Темір жол немесе трамвай жылжымалы құрамынан басқа, жерүсті көлігінің құралдары, олардың бөліктері және жабдықтары</w:t>
            </w:r>
          </w:p>
          <w:bookmarkEnd w:id="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870120101</w:t>
            </w:r>
          </w:p>
          <w:bookmarkEnd w:id="1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ершікті тартқыштар, толық массасы 50 тоннадан асатын көлік құралдарын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870120901</w:t>
            </w:r>
          </w:p>
          <w:bookmarkEnd w:id="1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ершікті тартқыштар, толық массасы 50 тоннадан асатын көлік құралдарын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8702</w:t>
            </w:r>
          </w:p>
          <w:bookmarkEnd w:id="1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8703</w:t>
            </w:r>
          </w:p>
          <w:bookmarkEnd w:id="1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 және жүк-жолаушы автомобильдер-фургондарды және жарыс автомобильдерін қоса алғанда, негiзiнен адамдарды тасымалдауға арналған өзге де моторлы көлiк құралдары (8702 тауар позициясының моторлы көлік құралдарынан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8704</w:t>
            </w:r>
          </w:p>
          <w:bookmarkEnd w:id="1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 толық массасы 50 тоннадан асатын көлік құралдарын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8705</w:t>
            </w:r>
          </w:p>
          <w:bookmarkEnd w:id="19"/>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көлік кұралдары (мысалы, аптатты жағдайдығы жүк көліктері, автокрандар, өрт сөндіру, бетон араластырушы, жол тазалайтын, суаратын көліктері, автошеберхана, рентген құрылысы орнатылған автокөліктер), жолаушылар және жүк тасымалына арналған қолданыстағы траспорттан басқа, толық массасы 50 тоннадан асатын көлік құралдарын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8706009109</w:t>
            </w:r>
          </w:p>
          <w:bookmarkEnd w:id="20"/>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тауар позициясының моторлы көлiк құралдарына арналған қозғалтқыштар орнатылған өзге де шассилер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Каучук, резеңке және олардан жасалған бұйымдар</w:t>
            </w:r>
          </w:p>
          <w:bookmarkEnd w:id="2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401110</w:t>
            </w:r>
          </w:p>
          <w:bookmarkEnd w:id="2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22.1-бөлімінен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автомобильдерге арналған шиналар және пневматикалық жаңа резеңке тыстар (жүк-жолаушы автомобильдер-фургондар мен спорттық автомобильдерді қоса алғанда)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401120</w:t>
            </w:r>
          </w:p>
          <w:bookmarkEnd w:id="2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немесе жүк тасымалдайтын моторлы көлік құралдарына арналған шиналар және пневматикалық жаңа резеңке тыстар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401130</w:t>
            </w:r>
          </w:p>
          <w:bookmarkEnd w:id="2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авиацияда пайдалануға арналған шиналар және пневматикалық жаңа резеңке тыстар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401140</w:t>
            </w:r>
          </w:p>
          <w:bookmarkEnd w:id="2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мотоциклге арналған шиналар және пневматикалық жаңа резеңке тыстар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401150</w:t>
            </w:r>
          </w:p>
          <w:bookmarkEnd w:id="2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велосипедтерге арналған шиналар және пневматикалық жаңа резеңке тыстар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401161</w:t>
            </w:r>
          </w:p>
          <w:bookmarkEnd w:id="2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ауылшаруашылығына немесе орман шаруашылығына арналған көлік құралдары мен машиналарға арналған шиналар және пневматикалық жаңа резеңке тыстар, протекторында "шырша" суреті бар немесе протекторының осыған ұқсас суреттері бар өзге шиналар және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401162</w:t>
            </w:r>
          </w:p>
          <w:bookmarkEnd w:id="2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 немесе өнеркәсiпте пайдаланылатын және отырғызу диаметрi 61 см-ден аспайтын көлiк құралдары мен машиналарға арналған шиналар және пневматикалық жаңа резеңке тыстар, протекторында "шырша" суреті бар немесе протекторының осыған ұқсас суреттері бар өзге 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401163</w:t>
            </w:r>
          </w:p>
          <w:bookmarkEnd w:id="29"/>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немесе өнеркәсiпте пайдаланылатын және отырғызу диаметрi 61 см-ден асатын көлiк құралдары мен машиналарға арналған шиналар және пневматикалық жаңа резеңке тыстар, протекторында "шырша" суреті бар немесе протекторының осыған ұқсас суреттері бар өзге 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401169</w:t>
            </w:r>
          </w:p>
          <w:bookmarkEnd w:id="30"/>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және пневматикалық жаңа резеңке тыстар, протекторында "шыршасы" бар немесе протекторының осыған ұқсас суреттері бар және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401211</w:t>
            </w:r>
          </w:p>
          <w:bookmarkEnd w:id="3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қалпына келтірілген, жеңіл автомобильдер үшін жасалған (жүк-жолаушы автомобиль-фургондар мен спорттық автомобильдерді қоса алғанда) шиналар және дөңгелек тыстары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401212</w:t>
            </w:r>
          </w:p>
          <w:bookmarkEnd w:id="3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қалпына келтірілген, автобустар мен жүк тасымалдауға арналған моторлы көлік құралдарына шиналар мен дөңгелек тыстары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401213</w:t>
            </w:r>
          </w:p>
          <w:bookmarkEnd w:id="3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пайдалануға арналған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резеңке, қалпына келтірілген, шиналар мен дөңгелек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401219</w:t>
            </w:r>
          </w:p>
          <w:bookmarkEnd w:id="3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қалпына келтірілген шина және дөңгелек тыстары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401220</w:t>
            </w:r>
          </w:p>
          <w:bookmarkEnd w:id="3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резеңке, бұрын қолданыста болған шиналар мен дөңгелек тыстары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Электр аккумуляторлар және оларға арналған сепараторларды қоса алғанда</w:t>
            </w:r>
          </w:p>
          <w:bookmarkEnd w:id="3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850710</w:t>
            </w:r>
          </w:p>
          <w:bookmarkEnd w:id="3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поршенды қозғалтқышты іске қосу үшін пайдаланылатын тікбұрышты (соның ішінде төртбұрышты) немесе басқа пішіндегі қорғасынды электр аккумуляторлары, оған қоса сепараторлар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850720</w:t>
            </w:r>
          </w:p>
          <w:bookmarkEnd w:id="3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(соның ішінде төртбұрышты) немесе басқа пішіндегі электр аккумуляторлары, оған қоса сепараторлар, өзге қорғасынды аккумуляторлар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850730</w:t>
            </w:r>
          </w:p>
          <w:bookmarkEnd w:id="39"/>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(соның ішінде төртбұрышты) немесе басқа пішіндегі электр аккумуляторлары, оған қоса сепараторлар, никельді-кадмий аккумуляторлар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850740</w:t>
            </w:r>
          </w:p>
          <w:bookmarkEnd w:id="40"/>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(соның ішінде төртбұрышты) немесе басқа пішіндегі электр аккумуляторлары, оған қоса сепараторлар, никельді-темір аккумуляторлар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850750</w:t>
            </w:r>
          </w:p>
          <w:bookmarkEnd w:id="4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гидридті-никель аккумуляторлары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850760</w:t>
            </w:r>
          </w:p>
          <w:bookmarkEnd w:id="4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(соның ішінде төртбұрышты) немесе басқа пішіндегі электр аккумуляторлары, оған қоса сепараторлар, литий-ионды аккумуляторлар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850780</w:t>
            </w:r>
          </w:p>
          <w:bookmarkEnd w:id="4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(соның ішінде төртбұрышты) немесе басқа пішіндегі электр аккумуляторлары, оған қоса сепараторлар, өзге де аккумуляторлар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Битумды жыныстардан алынған мұнай және мұнай өнімдері (шикілерден басқасы) және басқа жерде аталмаған немесе қосылмаған, құрамында 70 және одан артық май % мұнай немесе мұнай өнімдері бар, битумды жыныстардан алынған өнімдер, бұл ретте осы мұнай өнімдері құрамында биодизель және пайдаланылған мұнай өнімдері барларын қоспағанда, өнімдердің негізгі құрауыштары болып табылады</w:t>
            </w:r>
          </w:p>
          <w:bookmarkEnd w:id="4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2710198200</w:t>
            </w:r>
          </w:p>
          <w:bookmarkEnd w:id="4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майлау майлары, турбиналық майлау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2710198400</w:t>
            </w:r>
          </w:p>
          <w:bookmarkEnd w:id="4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2710198600</w:t>
            </w:r>
          </w:p>
          <w:bookmarkEnd w:id="4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майлар, вазелин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2710198800</w:t>
            </w:r>
          </w:p>
          <w:bookmarkEnd w:id="4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Жетектерге арналған май және редукторларға арналған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Өзге де химия өнімдері</w:t>
            </w:r>
          </w:p>
          <w:bookmarkEnd w:id="4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3819000000</w:t>
            </w:r>
          </w:p>
          <w:bookmarkEnd w:id="5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гидравликалық сұйықтықтар және гидравликалық берілістерге арналған, құрамында 70 және одан артық май % мұнай немесе мұнай өнімдері жоқ немесе бар, битумды жыныстардан алынған дайын өзге де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3820000000</w:t>
            </w:r>
          </w:p>
          <w:bookmarkEnd w:id="5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Пластмасса, шыны, қағаз, картон, алюминий және металл орамалар</w:t>
            </w:r>
          </w:p>
          <w:bookmarkEnd w:id="5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392010</w:t>
            </w:r>
          </w:p>
          <w:bookmarkEnd w:id="5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және жолақтар немесе таспалар, пластмассадан жасалған басқалары, кеуексіз және армирленбеген, қабатсыз, төсемсіз және ұқсас тәсілдермен этилен полимерлерінен дайындалған басқа материалдармен жалғанбаған.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392020</w:t>
            </w:r>
          </w:p>
          <w:bookmarkEnd w:id="5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 және жолақтар немесе таспалар, пластмассадан жасалған басқалары, кеуексіз және армирленбеген, қабатсыз, төсемсіз және ұқсас тәсілдермен пропилен полимерлерінен дайындалған басқа материалдармен жалғанбаған.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392030</w:t>
            </w:r>
          </w:p>
          <w:bookmarkEnd w:id="5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 және жолақтар немесе таспалар, пластмассадан жасалған басқалары, кеуексіз және армирленбеген, қабатсыз, төсемсіз және ұқсас тәсілдермен стирол полимерлерінен дайындалған басқа материалдармен жалғанбаған.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392062</w:t>
            </w:r>
          </w:p>
          <w:bookmarkEnd w:id="5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 және жолақтар немесе таспалар, пластмассадан жасалған басқалары, кеуексіз және армирленбеген, қабатсыз, төсемсіз және ұқсас тәсілдермен полиэтилентерефталат полимерлерінен дайындалған басқа материалдармен жалғанбаған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3923</w:t>
            </w:r>
          </w:p>
          <w:bookmarkEnd w:id="5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 немесе орамдауға арналған өнімдер; тығындар, қақпақтар, қалпақтар және басқа да пластмассадан жасалған тығындайтын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4819</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целлюлозалық мақтадан жасалған қатты қағаздар, жәшіктер, қаптар,пакеттер және басқа да орамдаушы ыдыстар мақтадан немесе целлюлозалық талшықтан жасалған кенептер; мекемелерде, дүкендерде немесе осыған ұқсас мақсаттарда пайдаланылатын картотекаларға арналған қорапшалар, хаттарға немесе осыған ұқсас бұйымдарды салуға арналып қағаздан немесе картоннан жасалған лотоктар.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7010</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бөтелкелер, бөтелкелер, құтылар және тауарларды сақтауға, тасымалдауға немесе буып-түюге арналған басқа да шыны ыдыстар; консервілеуге арналған шыны құтылар; шыныдан жасалған сақтандырғыш тығындар, тығындар, қақпақтар және басқа да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731021</w:t>
            </w:r>
          </w:p>
          <w:bookmarkEnd w:id="6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қалайымен немесе қаусыршамен жабылған консерві банкілері: кез келген заттарға (тығыздалған немесе сұйытылған газдан басқа) сыйымдылығы 5 л-ден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731029</w:t>
            </w:r>
          </w:p>
          <w:bookmarkEnd w:id="6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қара металдардан жасалған қалайымен немесе қаусыршамен жабылған консерві банкілері: кез келген заттарға (тығыздалған немесе сұйытылған газдан басқа) сыйымдылығы 5 л-ден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7612902000</w:t>
            </w:r>
          </w:p>
          <w:bookmarkEnd w:id="6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 пайдаланылатын үшін алюминийден жасалған ұқсас сыйымдылықтар кез келген заттарға (тығыздалған немесе сұйытылған газдан басқа) сыйымдылығы 1 л-ден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7612909001</w:t>
            </w:r>
          </w:p>
          <w:bookmarkEnd w:id="6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банкiлер және алюминийден дайындалған ұқсас сыйымдылықтар кез келген заттарға (тығыздалған немесе сұйытылған газдан басқа) сыйымдылығы 1 л-ден аспайтын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w:t>
            </w:r>
          </w:p>
          <w:bookmarkEnd w:id="6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3924</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Қазақстан Республикасына импортталатын, пластмасса, шыны, қағаз, картон, алюминий және металл орамаларға буылып-түйілген тауарлар</w:t>
            </w:r>
          </w:p>
          <w:bookmarkEnd w:id="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Бастапқы элементтер және бастапқы батареялар</w:t>
            </w:r>
          </w:p>
          <w:bookmarkEnd w:id="6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8506</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Электрлік қыздыру немесе газразрядты шамдар, герметикалық бағытталған жарық шамдарын қосқанда, сондай-ақ ультракүлгін немесе инфрақызыл шамдар; құрамында сынап бар доғалық шамдар:</w:t>
            </w:r>
          </w:p>
          <w:bookmarkEnd w:id="6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853931</w:t>
            </w:r>
          </w:p>
          <w:bookmarkEnd w:id="7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шамдар, ультрақызыл сәулелену шамдарын: термокатодты люминесценттік шамдарды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853932</w:t>
            </w:r>
          </w:p>
          <w:bookmarkEnd w:id="7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сынаптық немесе натрий шамдары; металл-галогендік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853939</w:t>
            </w:r>
          </w:p>
          <w:bookmarkEnd w:id="7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газразрядты шамдар, ультрақызыл сәулелену шамдарын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853941</w:t>
            </w:r>
          </w:p>
          <w:bookmarkEnd w:id="7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853949</w:t>
            </w:r>
          </w:p>
          <w:bookmarkEnd w:id="7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ультракүлгін немесе инфрақызыл сәулелену шамдары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Құрамында сынап бар медициналық немесе ветеринариялық термометрлер</w:t>
            </w:r>
          </w:p>
          <w:bookmarkEnd w:id="7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902511</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медициналық немесе ветеринариялық термометрлер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Ірі габаритті электр және электрондық жабдықтар</w:t>
            </w:r>
          </w:p>
          <w:bookmarkEnd w:id="7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732111</w:t>
            </w:r>
          </w:p>
          <w:bookmarkEnd w:id="7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 тек қана газда немесе газда, сондай-ақ басқа да отындар түрлерінде дайындау мен жылытуға арналған қондырғы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8418</w:t>
            </w:r>
          </w:p>
          <w:bookmarkEnd w:id="79"/>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типтегі тоңазытқыштар, мұздатқыштар және басқа да тоңазыту немесе мұздату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8422110000</w:t>
            </w:r>
          </w:p>
          <w:bookmarkEnd w:id="80"/>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жуатын машиналар: тұрмыстық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8422190000</w:t>
            </w:r>
          </w:p>
          <w:bookmarkEnd w:id="8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ыдыс жуатын машиналар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8450</w:t>
            </w:r>
          </w:p>
          <w:bookmarkEnd w:id="8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845121000</w:t>
            </w:r>
          </w:p>
          <w:bookmarkEnd w:id="8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кептіргіш машиналар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8451290000</w:t>
            </w:r>
          </w:p>
          <w:bookmarkEnd w:id="8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тұрмыстық кептіргіш машиналар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85166010</w:t>
            </w:r>
          </w:p>
          <w:bookmarkEnd w:id="8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 (ең жоқ дегенде, духовкалық шкафы бар және электр қыздырғыш элементтері бар панельді) тұрмыстық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Орташа габаритті электр және электрондық жабдықтар</w:t>
            </w:r>
          </w:p>
          <w:bookmarkEnd w:id="8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841510</w:t>
            </w:r>
          </w:p>
          <w:bookmarkEnd w:id="8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және ауа ылғалдылығын өзгертіп тұруға арналған қозғалтқышы және аспаптары бар, желдеткішпен жабдықталған, ауаны жақсартуға арналған қондырғылар, ылғалдылығы жеке реттелмейтін, терезеге орнатылатын немесе қабырғалық типтегі бір корпусты немесе "сплит-жүйелі" кондиционерлерді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844331</w:t>
            </w:r>
          </w:p>
          <w:bookmarkEnd w:id="8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машинасына немесе желіге қосылуға мүмкіндігі бар басып шығару, көшірме жасау немесе факс арқылы жөнелту сияқты екі немесе одан да көп қызметтерді атқаратын машиналар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844332</w:t>
            </w:r>
          </w:p>
          <w:bookmarkEnd w:id="89"/>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түпнұсқаны сканерлеу арқылы көшірмесін жасау және көшірмелерді электр статикалық әдіспен басып шығару қызметін атқаратын принтерлер, машиналар, көшірмелерін жасау қызметін кіріктірілген оптикалық жүйесі бар басқа да машиналар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844339</w:t>
            </w:r>
          </w:p>
          <w:bookmarkEnd w:id="90"/>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түпнұсқаны сканерлеу арқылы көшірмесін жасау және көшірмелерді электр статикалық әдіспен басып шығару қызметін атқаратын машиналар, кіріктірілген оптикалық жүйесі бар басқа да көшіру аппараттары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845210</w:t>
            </w:r>
          </w:p>
          <w:bookmarkEnd w:id="9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8508</w:t>
            </w:r>
          </w:p>
          <w:bookmarkEnd w:id="9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8509</w:t>
            </w:r>
          </w:p>
          <w:bookmarkEnd w:id="9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кіріктірілген тұрмыстық электр механикалық машиналар, 8508, 8509 90 000 0 тауарлық позицияның шаң сорғыштарынан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851610</w:t>
            </w:r>
          </w:p>
          <w:bookmarkEnd w:id="9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ағынды немесе жинақтаушы (сыйымдылықты) сужылытқыштар және батпалы тұрмыстық электр жылытқыштар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8516210000</w:t>
            </w:r>
          </w:p>
          <w:bookmarkEnd w:id="9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жинақтағыш тұрмыстық радиаторлар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851629</w:t>
            </w:r>
          </w:p>
          <w:bookmarkEnd w:id="9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жылуды жинақтағыш тұрмыстық радиаторлар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8467</w:t>
            </w:r>
          </w:p>
          <w:bookmarkEnd w:id="9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гидравликалық немесе кіріктірілген электрлі немесе электрлі емес қозғалтқышты қол аспаптары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8471</w:t>
            </w:r>
          </w:p>
          <w:bookmarkEnd w:id="9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 және олардың блоктары, магниттік немесе оптикалық есептеуіш қондырғылар, деректерді кодталған формадағы ақпаратты тасымалдағыштарға көшіруге арналған машиналар және басқа жерде аты аталмаған немесе қосылмаған осындай ақпаратты өңдеуге арналған машиналар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8516500000</w:t>
            </w:r>
          </w:p>
          <w:bookmarkEnd w:id="99"/>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8516605000</w:t>
            </w:r>
          </w:p>
          <w:bookmarkEnd w:id="100"/>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плиталар, қайнату қазандары және тұрмыстық электр плиталарына арланған электр қыздырғыш элементтері бар панельдер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8516609000</w:t>
            </w:r>
          </w:p>
          <w:bookmarkEnd w:id="10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тұрмыстық пештер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8516607000</w:t>
            </w:r>
          </w:p>
          <w:bookmarkEnd w:id="10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грильдер және тұрмыстық ростерлер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8516608000</w:t>
            </w:r>
          </w:p>
          <w:bookmarkEnd w:id="10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кіріктірілген пештер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8516710000</w:t>
            </w:r>
          </w:p>
          <w:bookmarkEnd w:id="10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тұрмыстық басқа да электрлі қыздырғыш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8519</w:t>
            </w:r>
          </w:p>
          <w:bookmarkEnd w:id="10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жазып алатын немесе дыбыс шығаратын аппаратура, 8519 20-ден өзге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8521</w:t>
            </w:r>
          </w:p>
          <w:bookmarkEnd w:id="10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жазып алатын немесе бейнені көрсететін, бейнетюнермен біріктірілген немесе біріктірілмеген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8527</w:t>
            </w:r>
          </w:p>
          <w:bookmarkEnd w:id="10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радиохабарламаларды қабылдауға арналған, дыбыс жазып алғышпен немесе дыбысты шығарғыш аппаратурамен немесе сағаттармен бір корпуста біріктірілген немесе біріктірілмеген аппаратура </w:t>
            </w:r>
          </w:p>
          <w:p>
            <w:pPr>
              <w:spacing w:after="20"/>
              <w:ind w:left="20"/>
              <w:jc w:val="both"/>
            </w:pPr>
            <w:r>
              <w:rPr>
                <w:rFonts w:ascii="Times New Roman"/>
                <w:b w:val="false"/>
                <w:i w:val="false"/>
                <w:color w:val="000000"/>
                <w:sz w:val="20"/>
              </w:rPr>
              <w:t xml:space="preserve">
(8701-8705 тауарлық позициялардағы моторлық көлік құралдарын, немесе олардың бөлшектері мен агрегаттарын өнеркәсіптік жинауға арналғаннан басқасы)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8528</w:t>
            </w:r>
          </w:p>
          <w:bookmarkEnd w:id="10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қабылдағыш телевизиялық аппаратура кірмейтін мониторлар және проекторлар, құрамына хабарды кең таратушы радиоқабылдағыш немесе дыбысты немесе бейнені жазып алу немесе көрсету аппаратурасы кірмейтін, телевизиялық байланысты қабылдауға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950450</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 және бейне ойындарға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Ұсақгабаритті электр және электрондық жабдықтар</w:t>
            </w:r>
          </w:p>
          <w:bookmarkEnd w:id="1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847010000</w:t>
            </w:r>
          </w:p>
          <w:bookmarkEnd w:id="111"/>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26-27-бөлімнен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қуат беру көзінсіз жұмыс істеуге бейім электрондық калькуляторлар, және есептеу қызметтері бар деректерді жазып алуға, көрсетуге және сырттай қарап шығуға арналған қалта машиналары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8510</w:t>
            </w:r>
          </w:p>
          <w:bookmarkEnd w:id="11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ұстаралар, шаш алуға арналған машиналар және кіріктірілген электр қозғалтқышы бар шаштарды алып тастауға арналған аспаптар, 8510 90 000 0-ден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xml:space="preserve">
851631000 </w:t>
            </w:r>
          </w:p>
          <w:bookmarkEnd w:id="11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кептіргіштер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8516400000</w:t>
            </w:r>
          </w:p>
          <w:bookmarkEnd w:id="11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үтіктері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851679</w:t>
            </w:r>
          </w:p>
          <w:bookmarkEnd w:id="11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қуырма ыдыстар, басқа да тұрмыстық электр қыздырғыш аспаптар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8516720000</w:t>
            </w:r>
          </w:p>
          <w:bookmarkEnd w:id="11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тостерлер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8517110000</w:t>
            </w:r>
          </w:p>
          <w:bookmarkEnd w:id="11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тұтқалы байланыс жасайтын телефон аппараттары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8517120000</w:t>
            </w:r>
          </w:p>
          <w:bookmarkEnd w:id="11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желісіне немесе басқа да сымсыз байланыс желісіне арналған телефон аппараттары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851769</w:t>
            </w:r>
          </w:p>
          <w:bookmarkEnd w:id="119"/>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бейнефондар, домофондар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8517180000</w:t>
            </w:r>
          </w:p>
          <w:bookmarkEnd w:id="120"/>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телефон аппараттары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8525803000</w:t>
            </w:r>
          </w:p>
          <w:bookmarkEnd w:id="121"/>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9006400000</w:t>
            </w:r>
          </w:p>
          <w:bookmarkEnd w:id="122"/>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суреттерді лезде алатын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9006510000</w:t>
            </w:r>
          </w:p>
          <w:bookmarkEnd w:id="123"/>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мм-ден аспайтын катушка түріндегі фотоүлдірге арналған айналы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900652000</w:t>
            </w:r>
          </w:p>
          <w:bookmarkEnd w:id="124"/>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мм-ден кем катушка түріндегі фотоүлдірге арналған басқа да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900653</w:t>
            </w:r>
          </w:p>
          <w:bookmarkEnd w:id="125"/>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жалпақтығы 35 мм катушка түріндегі фотоүлдірге арналған басқа да фотокамералар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900659000</w:t>
            </w:r>
          </w:p>
          <w:bookmarkEnd w:id="126"/>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фотокамералар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900661000</w:t>
            </w:r>
          </w:p>
          <w:bookmarkEnd w:id="127"/>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фотожарқылдар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9006690000</w:t>
            </w:r>
          </w:p>
          <w:bookmarkEnd w:id="128"/>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фотожарқылдар және 8539 т.п. газразрядты шамдардан басқа жарқыл шамдар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