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6993" w14:textId="8286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7 қазандағы № 154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286 бұйрығы. Қазақстан Республикасының Әділет министрлігінде 2016 жылғы 28 желтоқсанда № 14622 болып тіркелді. Күші жойылды - Қазақстан Республикасы Ұлттық экономика министрлігі Статистика комитеті Төрағасының 2017 жылғы 10 қарашадағы № 165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165</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7 қазандағы № 154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12227 болып тіркелген, "Әділет" ақпараттық-құқықтық жүйесінде 2015 жылғы 20 қарашада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мынадай редакцияда жазылсын:</w:t>
      </w:r>
    </w:p>
    <w:bookmarkStart w:name="z4" w:id="2"/>
    <w:p>
      <w:pPr>
        <w:spacing w:after="0"/>
        <w:ind w:left="0"/>
        <w:jc w:val="both"/>
      </w:pPr>
      <w:r>
        <w:rPr>
          <w:rFonts w:ascii="Times New Roman"/>
          <w:b w:val="false"/>
          <w:i w:val="false"/>
          <w:color w:val="000000"/>
          <w:sz w:val="28"/>
        </w:rPr>
        <w:t xml:space="preserve">
      "1) "Негізгі қорлар жағдайы туралы есеп" (коды 271112001, индексі 11,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"Негізгі қорлар жағдайы туралы есеп" (коды 271112001, индексі 11,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1, 2-қосымшалар тиісінше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bookmarkEnd w:id="7"/>
    <w:bookmarkStart w:name="z10" w:id="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4" w:id="12"/>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 Сұлтанов ______________</w:t>
      </w:r>
    </w:p>
    <w:p>
      <w:pPr>
        <w:spacing w:after="0"/>
        <w:ind w:left="0"/>
        <w:jc w:val="both"/>
      </w:pPr>
      <w:r>
        <w:rPr>
          <w:rFonts w:ascii="Times New Roman"/>
          <w:b w:val="false"/>
          <w:i w:val="false"/>
          <w:color w:val="000000"/>
          <w:sz w:val="28"/>
        </w:rPr>
        <w:t>
      2016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286 бұйрығына 1-қосымша</w:t>
            </w:r>
          </w:p>
        </w:tc>
      </w:tr>
    </w:tbl>
    <w:tbl>
      <w:tblPr>
        <w:tblW w:w="0" w:type="auto"/>
        <w:tblCellSpacing w:w="0" w:type="auto"/>
        <w:tblBorders>
          <w:top w:val="none"/>
          <w:left w:val="none"/>
          <w:bottom w:val="none"/>
          <w:right w:val="none"/>
          <w:insideH w:val="none"/>
          <w:insideV w:val="none"/>
        </w:tblBorders>
      </w:tblPr>
      <w:tblGrid>
        <w:gridCol w:w="14375"/>
        <w:gridCol w:w="4241"/>
        <w:gridCol w:w="473"/>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60"/>
              <w:gridCol w:w="792"/>
              <w:gridCol w:w="4648"/>
            </w:tblGrid>
            <w:tr>
              <w:trPr>
                <w:trHeight w:val="30" w:hRule="atLeast"/>
              </w:trPr>
              <w:tc>
                <w:tcPr>
                  <w:tcW w:w="68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6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2015 жылғы 7 қазандағы № 154</w:t>
                  </w:r>
                  <w:r>
                    <w:br/>
                  </w:r>
                  <w:r>
                    <w:rPr>
                      <w:rFonts w:ascii="Times New Roman"/>
                      <w:b/>
                      <w:i w:val="false"/>
                      <w:color w:val="000000"/>
                      <w:sz w:val="20"/>
                    </w:rPr>
                    <w:t>
бұйрығына 1-қосымша</w:t>
                  </w:r>
                  <w:r>
                    <w:br/>
                  </w:r>
                  <w:r>
                    <w:rPr>
                      <w:rFonts w:ascii="Times New Roman"/>
                      <w:b/>
                      <w:i w:val="false"/>
                      <w:color w:val="000000"/>
                      <w:sz w:val="20"/>
                    </w:rPr>
                    <w:t>Приложение 1 к приказу Председателя Комитета по статистике Министерства национальной экономики Республики Казахстан от 7 октября 2015 года № 154
</w:t>
                  </w:r>
                </w:p>
              </w:tc>
            </w:tr>
          </w:tbl>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i w:val="false"/>
                <w:color w:val="000000"/>
                <w:sz w:val="20"/>
              </w:rPr>
              <w:t>Статистикалық нысан коды 271112001</w:t>
            </w:r>
            <w:r>
              <w:br/>
            </w:r>
            <w:r>
              <w:rPr>
                <w:rFonts w:ascii="Times New Roman"/>
                <w:b w:val="false"/>
                <w:i w:val="false"/>
                <w:color w:val="000000"/>
                <w:sz w:val="20"/>
              </w:rPr>
              <w:t>
Код статистической формы 271112001</w:t>
            </w:r>
            <w:r>
              <w:br/>
            </w:r>
            <w:r>
              <w:rPr>
                <w:rFonts w:ascii="Times New Roman"/>
                <w:b w:val="false"/>
                <w:i w:val="false"/>
                <w:color w:val="000000"/>
                <w:sz w:val="20"/>
              </w:rPr>
              <w:t xml:space="preserve">
                                                                                            </w:t>
            </w:r>
            <w:r>
              <w:rPr>
                <w:rFonts w:ascii="Times New Roman"/>
                <w:b/>
                <w:i w:val="false"/>
                <w:color w:val="000000"/>
                <w:sz w:val="20"/>
              </w:rPr>
              <w:t>Негізгі қорлар жағдайы туралы есеп</w:t>
            </w:r>
            <w:r>
              <w:br/>
            </w:r>
            <w:r>
              <w:rPr>
                <w:rFonts w:ascii="Times New Roman"/>
                <w:b w:val="false"/>
                <w:i w:val="false"/>
                <w:color w:val="000000"/>
                <w:sz w:val="20"/>
              </w:rPr>
              <w:t>
                                                                                              Отчет о состоянии основных фондов</w:t>
            </w:r>
            <w:r>
              <w:br/>
            </w:r>
            <w:r>
              <w:rPr>
                <w:rFonts w:ascii="Times New Roman"/>
                <w:b w:val="false"/>
                <w:i w:val="false"/>
                <w:color w:val="000000"/>
                <w:sz w:val="20"/>
              </w:rPr>
              <w:t>
</w:t>
            </w:r>
            <w:r>
              <w:rPr>
                <w:rFonts w:ascii="Times New Roman"/>
                <w:b/>
                <w:i w:val="false"/>
                <w:color w:val="000000"/>
                <w:sz w:val="20"/>
              </w:rPr>
              <w:t>11</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діни ұйымдар қызметкерлерінің санына қарамастан ұсынады.</w:t>
            </w:r>
            <w:r>
              <w:br/>
            </w: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религиозные организации – независимо от численности работников.</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4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нақты орналасқан жерін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предприятия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(бұдан әрi - ӘАОЖ)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қызмет түрі бойынша негізгі қорлардың қо</w:t>
      </w:r>
      <w:r>
        <w:rPr>
          <w:rFonts w:ascii="Times New Roman"/>
          <w:b/>
          <w:i w:val="false"/>
          <w:color w:val="000000"/>
          <w:sz w:val="28"/>
        </w:rPr>
        <w:t xml:space="preserve">лда бары және қозғалысы туралы </w:t>
      </w:r>
      <w:r>
        <w:rPr>
          <w:rFonts w:ascii="Times New Roman"/>
          <w:b/>
          <w:i w:val="false"/>
          <w:color w:val="000000"/>
          <w:sz w:val="28"/>
        </w:rPr>
        <w:t>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денежнии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1511"/>
        <w:gridCol w:w="881"/>
        <w:gridCol w:w="566"/>
        <w:gridCol w:w="724"/>
        <w:gridCol w:w="724"/>
        <w:gridCol w:w="724"/>
        <w:gridCol w:w="776"/>
        <w:gridCol w:w="724"/>
        <w:gridCol w:w="409"/>
        <w:gridCol w:w="1512"/>
        <w:gridCol w:w="2931"/>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теңгерімдік 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498"/>
        <w:gridCol w:w="612"/>
        <w:gridCol w:w="612"/>
        <w:gridCol w:w="612"/>
        <w:gridCol w:w="612"/>
        <w:gridCol w:w="612"/>
        <w:gridCol w:w="612"/>
        <w:gridCol w:w="612"/>
        <w:gridCol w:w="613"/>
        <w:gridCol w:w="613"/>
        <w:gridCol w:w="764"/>
        <w:gridCol w:w="76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 фондов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 </w:t>
            </w:r>
            <w:r>
              <w:br/>
            </w:r>
            <w:r>
              <w:rPr>
                <w:rFonts w:ascii="Times New Roman"/>
                <w:b w:val="false"/>
                <w:i w:val="false"/>
                <w:color w:val="000000"/>
                <w:sz w:val="20"/>
              </w:rPr>
              <w:t xml:space="preserve">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ғимараттар</w:t>
            </w:r>
            <w:r>
              <w:rPr>
                <w:rFonts w:ascii="Times New Roman"/>
                <w:b w:val="false"/>
                <w:i w:val="false"/>
                <w:color w:val="000000"/>
                <w:sz w:val="20"/>
              </w:rPr>
              <w:t xml:space="preserve"> </w:t>
            </w:r>
            <w:r>
              <w:br/>
            </w:r>
            <w:r>
              <w:rPr>
                <w:rFonts w:ascii="Times New Roman"/>
                <w:b w:val="false"/>
                <w:i w:val="false"/>
                <w:color w:val="000000"/>
                <w:sz w:val="20"/>
              </w:rPr>
              <w:t xml:space="preserve">
жилые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br/>
            </w:r>
            <w:r>
              <w:rPr>
                <w:rFonts w:ascii="Times New Roman"/>
                <w:b w:val="false"/>
                <w:i w:val="false"/>
                <w:color w:val="000000"/>
                <w:sz w:val="20"/>
              </w:rPr>
              <w:t>
нежилые здания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w:t>
            </w:r>
            <w:r>
              <w:rPr>
                <w:rFonts w:ascii="Times New Roman"/>
                <w:b/>
                <w:i w:val="false"/>
                <w:color w:val="000000"/>
                <w:sz w:val="20"/>
              </w:rPr>
              <w:t xml:space="preserve"> да </w:t>
            </w:r>
            <w:r>
              <w:rPr>
                <w:rFonts w:ascii="Times New Roman"/>
                <w:b/>
                <w:i w:val="false"/>
                <w:color w:val="000000"/>
                <w:sz w:val="20"/>
              </w:rPr>
              <w:t>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және демалыс орындарына арналған имараттар </w:t>
            </w:r>
            <w:r>
              <w:br/>
            </w:r>
            <w:r>
              <w:rPr>
                <w:rFonts w:ascii="Times New Roman"/>
                <w:b w:val="false"/>
                <w:i w:val="false"/>
                <w:color w:val="000000"/>
                <w:sz w:val="20"/>
              </w:rPr>
              <w:t xml:space="preserve">
сооружения для спорта и мест отдыха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елер</w:t>
            </w:r>
            <w:r>
              <w:rPr>
                <w:rFonts w:ascii="Times New Roman"/>
                <w:b w:val="false"/>
                <w:i w:val="false"/>
                <w:color w:val="000000"/>
                <w:sz w:val="20"/>
              </w:rPr>
              <w:t xml:space="preserve"> </w:t>
            </w:r>
            <w:r>
              <w:rPr>
                <w:rFonts w:ascii="Times New Roman"/>
                <w:b/>
                <w:i w:val="false"/>
                <w:color w:val="000000"/>
                <w:sz w:val="20"/>
              </w:rPr>
              <w:t xml:space="preserve">және </w:t>
            </w:r>
            <w:r>
              <w:rPr>
                <w:rFonts w:ascii="Times New Roman"/>
                <w:b/>
                <w:i w:val="false"/>
                <w:color w:val="000000"/>
                <w:sz w:val="20"/>
              </w:rPr>
              <w:t>жартылай тіркемелер</w:t>
            </w:r>
            <w:r>
              <w:br/>
            </w:r>
            <w:r>
              <w:rPr>
                <w:rFonts w:ascii="Times New Roman"/>
                <w:b w:val="false"/>
                <w:i w:val="false"/>
                <w:color w:val="000000"/>
                <w:sz w:val="20"/>
              </w:rPr>
              <w:t>
автомобили, прицепы и полуприцепы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r>
              <w:br/>
            </w:r>
            <w:r>
              <w:rPr>
                <w:rFonts w:ascii="Times New Roman"/>
                <w:b w:val="false"/>
                <w:i w:val="false"/>
                <w:color w:val="000000"/>
                <w:sz w:val="20"/>
              </w:rPr>
              <w:t>
Прочие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xml:space="preserve"> және </w:t>
            </w:r>
            <w:r>
              <w:rPr>
                <w:rFonts w:ascii="Times New Roman"/>
                <w:b/>
                <w:i w:val="false"/>
                <w:color w:val="000000"/>
                <w:sz w:val="20"/>
              </w:rPr>
              <w:t>трансформаторлар</w:t>
            </w:r>
            <w:r>
              <w:br/>
            </w:r>
            <w:r>
              <w:rPr>
                <w:rFonts w:ascii="Times New Roman"/>
                <w:b w:val="false"/>
                <w:i w:val="false"/>
                <w:color w:val="000000"/>
                <w:sz w:val="20"/>
              </w:rPr>
              <w:t xml:space="preserve">
электродвигатели, генераторы и </w:t>
            </w:r>
            <w:r>
              <w:br/>
            </w:r>
            <w:r>
              <w:rPr>
                <w:rFonts w:ascii="Times New Roman"/>
                <w:b w:val="false"/>
                <w:i w:val="false"/>
                <w:color w:val="000000"/>
                <w:sz w:val="20"/>
              </w:rPr>
              <w:t>
трансформаторы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оборудование подъемно-транспортное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сельского и лесного хозяйства прочие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здігінен жүретіндерді қоса алғанда әмбебап бульдозерлер</w:t>
            </w:r>
            <w:r>
              <w:rPr>
                <w:rFonts w:ascii="Times New Roman"/>
                <w:b w:val="false"/>
                <w:i w:val="false"/>
                <w:color w:val="000000"/>
                <w:sz w:val="20"/>
              </w:rPr>
              <w:t xml:space="preserve"> </w:t>
            </w:r>
            <w:r>
              <w:br/>
            </w:r>
            <w:r>
              <w:rPr>
                <w:rFonts w:ascii="Times New Roman"/>
                <w:b w:val="false"/>
                <w:i w:val="false"/>
                <w:color w:val="000000"/>
                <w:sz w:val="20"/>
              </w:rPr>
              <w:t xml:space="preserve">
бульдозеры, включая универсальные,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xml:space="preserve">
грейдеры (автогрейдеры) и планировщики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машины трамбовочные и катки дорожные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лер және</w:t>
            </w:r>
            <w:r>
              <w:rPr>
                <w:rFonts w:ascii="Times New Roman"/>
                <w:b w:val="false"/>
                <w:i w:val="false"/>
                <w:color w:val="000000"/>
                <w:sz w:val="20"/>
              </w:rPr>
              <w:t xml:space="preserve"> </w:t>
            </w:r>
            <w:r>
              <w:rPr>
                <w:rFonts w:ascii="Times New Roman"/>
                <w:b/>
                <w:i w:val="false"/>
                <w:color w:val="000000"/>
                <w:sz w:val="20"/>
              </w:rPr>
              <w:t>шалғай</w:t>
            </w:r>
            <w:r>
              <w:rPr>
                <w:rFonts w:ascii="Times New Roman"/>
                <w:b w:val="false"/>
                <w:i w:val="false"/>
                <w:color w:val="000000"/>
                <w:sz w:val="20"/>
              </w:rPr>
              <w:t xml:space="preserve"> </w:t>
            </w:r>
            <w:r>
              <w:rPr>
                <w:rFonts w:ascii="Times New Roman"/>
                <w:b/>
                <w:i w:val="false"/>
                <w:color w:val="000000"/>
                <w:sz w:val="20"/>
              </w:rPr>
              <w:t xml:space="preserve">жабдықтар </w:t>
            </w:r>
            <w:r>
              <w:br/>
            </w:r>
            <w:r>
              <w:rPr>
                <w:rFonts w:ascii="Times New Roman"/>
                <w:b w:val="false"/>
                <w:i w:val="false"/>
                <w:color w:val="000000"/>
                <w:sz w:val="20"/>
              </w:rPr>
              <w:t>
компьютеры и периферийное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 жарақтары</w:t>
            </w:r>
            <w:r>
              <w:br/>
            </w:r>
            <w:r>
              <w:rPr>
                <w:rFonts w:ascii="Times New Roman"/>
                <w:b w:val="false"/>
                <w:i w:val="false"/>
                <w:color w:val="000000"/>
                <w:sz w:val="20"/>
              </w:rPr>
              <w:t>
техника электронно-вычислительная, ее детали и принадлежности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коммуникациялық жабдықтар </w:t>
            </w:r>
            <w:r>
              <w:br/>
            </w:r>
            <w:r>
              <w:rPr>
                <w:rFonts w:ascii="Times New Roman"/>
                <w:b w:val="false"/>
                <w:i w:val="false"/>
                <w:color w:val="000000"/>
                <w:sz w:val="20"/>
              </w:rPr>
              <w:t xml:space="preserve">
оборудование коммуникационное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Ересек жұмыс және өнімді </w:t>
            </w:r>
            <w:r>
              <w:br/>
            </w:r>
            <w:r>
              <w:rPr>
                <w:rFonts w:ascii="Times New Roman"/>
                <w:b w:val="false"/>
                <w:i w:val="false"/>
                <w:color w:val="000000"/>
                <w:sz w:val="20"/>
              </w:rPr>
              <w:t>
</w:t>
            </w:r>
            <w:r>
              <w:rPr>
                <w:rFonts w:ascii="Times New Roman"/>
                <w:b/>
                <w:i w:val="false"/>
                <w:color w:val="000000"/>
                <w:sz w:val="20"/>
              </w:rPr>
              <w:t xml:space="preserve"> мал (төлден және соятын </w:t>
            </w:r>
            <w:r>
              <w:br/>
            </w:r>
            <w:r>
              <w:rPr>
                <w:rFonts w:ascii="Times New Roman"/>
                <w:b w:val="false"/>
                <w:i w:val="false"/>
                <w:color w:val="000000"/>
                <w:sz w:val="20"/>
              </w:rPr>
              <w:t>
</w:t>
            </w:r>
            <w:r>
              <w:rPr>
                <w:rFonts w:ascii="Times New Roman"/>
                <w:b/>
                <w:i w:val="false"/>
                <w:color w:val="000000"/>
                <w:sz w:val="20"/>
              </w:rPr>
              <w:t xml:space="preserve"> малдан 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 xml:space="preserve"> продуктивный скот (кроме</w:t>
            </w:r>
            <w:r>
              <w:br/>
            </w:r>
            <w:r>
              <w:rPr>
                <w:rFonts w:ascii="Times New Roman"/>
                <w:b w:val="false"/>
                <w:i w:val="false"/>
                <w:color w:val="000000"/>
                <w:sz w:val="20"/>
              </w:rPr>
              <w:t>
 молодняка и скота для убоя)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кітапханалар, ғылыми-техникалық ақпарат органдарының, мұрағаттар, мұражайлар мен осы сияқты мекемелердің қорлары </w:t>
            </w:r>
            <w:r>
              <w:rPr>
                <w:rFonts w:ascii="Times New Roman"/>
                <w:b w:val="false"/>
                <w:i w:val="false"/>
                <w:color w:val="000000"/>
                <w:sz w:val="20"/>
              </w:rPr>
              <w:t>фонды библиотек, органов научно-технической</w:t>
            </w:r>
            <w:r>
              <w:br/>
            </w:r>
            <w:r>
              <w:rPr>
                <w:rFonts w:ascii="Times New Roman"/>
                <w:b w:val="false"/>
                <w:i w:val="false"/>
                <w:color w:val="000000"/>
                <w:sz w:val="20"/>
              </w:rPr>
              <w:t>
информации, архивов, музеев и подобных учреждений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(зияткерлік меншік өнімдері) </w:t>
            </w:r>
            <w:r>
              <w:rPr>
                <w:rFonts w:ascii="Times New Roman"/>
                <w:b w:val="false"/>
                <w:i w:val="false"/>
                <w:color w:val="000000"/>
                <w:sz w:val="20"/>
              </w:rPr>
              <w:t>Нематериальные активы (продукты интеллектуальной собственности)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xml:space="preserve">
Оригиналы произведений </w:t>
            </w:r>
            <w:r>
              <w:br/>
            </w:r>
            <w:r>
              <w:rPr>
                <w:rFonts w:ascii="Times New Roman"/>
                <w:b w:val="false"/>
                <w:i w:val="false"/>
                <w:color w:val="000000"/>
                <w:sz w:val="20"/>
              </w:rPr>
              <w:t xml:space="preserve">
развлекательного жанра, </w:t>
            </w:r>
            <w:r>
              <w:br/>
            </w:r>
            <w:r>
              <w:rPr>
                <w:rFonts w:ascii="Times New Roman"/>
                <w:b w:val="false"/>
                <w:i w:val="false"/>
                <w:color w:val="000000"/>
                <w:sz w:val="20"/>
              </w:rPr>
              <w:t>
литературы и искусства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Лицензиялық келісімдер </w:t>
            </w:r>
            <w:r>
              <w:br/>
            </w:r>
            <w:r>
              <w:rPr>
                <w:rFonts w:ascii="Times New Roman"/>
                <w:b w:val="false"/>
                <w:i w:val="false"/>
                <w:color w:val="000000"/>
                <w:sz w:val="20"/>
              </w:rPr>
              <w:t>
Лицензионные соглашения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Гудвилл және маркетингтік </w:t>
            </w:r>
            <w:r>
              <w:br/>
            </w:r>
            <w:r>
              <w:rPr>
                <w:rFonts w:ascii="Times New Roman"/>
                <w:b w:val="false"/>
                <w:i w:val="false"/>
                <w:color w:val="000000"/>
                <w:sz w:val="20"/>
              </w:rPr>
              <w:t>
</w:t>
            </w:r>
            <w:r>
              <w:rPr>
                <w:rFonts w:ascii="Times New Roman"/>
                <w:b/>
                <w:i w:val="false"/>
                <w:color w:val="000000"/>
                <w:sz w:val="20"/>
              </w:rPr>
              <w:t xml:space="preserve">активтер </w:t>
            </w:r>
            <w:r>
              <w:br/>
            </w:r>
            <w:r>
              <w:rPr>
                <w:rFonts w:ascii="Times New Roman"/>
                <w:b w:val="false"/>
                <w:i w:val="false"/>
                <w:color w:val="000000"/>
                <w:sz w:val="20"/>
              </w:rPr>
              <w:t>
Гудвилл и маркетинговые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құпиялары </w:t>
            </w:r>
            <w:r>
              <w:br/>
            </w:r>
            <w:r>
              <w:rPr>
                <w:rFonts w:ascii="Times New Roman"/>
                <w:b w:val="false"/>
                <w:i w:val="false"/>
                <w:color w:val="000000"/>
                <w:sz w:val="20"/>
              </w:rPr>
              <w:t>
</w:t>
            </w:r>
            <w:r>
              <w:rPr>
                <w:rFonts w:ascii="Times New Roman"/>
                <w:b/>
                <w:i w:val="false"/>
                <w:color w:val="000000"/>
                <w:sz w:val="20"/>
              </w:rPr>
              <w:t>("ноу-хау")</w:t>
            </w:r>
            <w:r>
              <w:br/>
            </w:r>
            <w:r>
              <w:rPr>
                <w:rFonts w:ascii="Times New Roman"/>
                <w:b w:val="false"/>
                <w:i w:val="false"/>
                <w:color w:val="000000"/>
                <w:sz w:val="20"/>
              </w:rPr>
              <w:t xml:space="preserve">
секреты производства </w:t>
            </w:r>
            <w:r>
              <w:br/>
            </w:r>
            <w:r>
              <w:rPr>
                <w:rFonts w:ascii="Times New Roman"/>
                <w:b w:val="false"/>
                <w:i w:val="false"/>
                <w:color w:val="000000"/>
                <w:sz w:val="20"/>
              </w:rPr>
              <w:t>
("ноу-хау")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Негізгі қызмет түрі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2040"/>
        <w:gridCol w:w="1421"/>
        <w:gridCol w:w="2040"/>
        <w:gridCol w:w="863"/>
        <w:gridCol w:w="867"/>
        <w:gridCol w:w="1731"/>
        <w:gridCol w:w="1732"/>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өтелімінің сомасы</w:t>
            </w:r>
            <w:r>
              <w:br/>
            </w:r>
            <w:r>
              <w:rPr>
                <w:rFonts w:ascii="Times New Roman"/>
                <w:b w:val="false"/>
                <w:i w:val="false"/>
                <w:color w:val="000000"/>
                <w:sz w:val="20"/>
              </w:rPr>
              <w:t>
Сумма амортизации основных фондов</w:t>
            </w:r>
            <w:r>
              <w:br/>
            </w:r>
            <w:r>
              <w:rPr>
                <w:rFonts w:ascii="Times New Roman"/>
                <w:b w:val="false"/>
                <w:i w:val="false"/>
                <w:color w:val="000000"/>
                <w:sz w:val="20"/>
              </w:rPr>
              <w:t>
за год</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өтелінген негізгі қорлар</w:t>
            </w:r>
            <w:r>
              <w:br/>
            </w:r>
            <w:r>
              <w:rPr>
                <w:rFonts w:ascii="Times New Roman"/>
                <w:b w:val="false"/>
                <w:i w:val="false"/>
                <w:color w:val="000000"/>
                <w:sz w:val="20"/>
              </w:rPr>
              <w:t>
Полностью амортизированные основные фонды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өтелім</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r>
              <w:br/>
            </w: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795"/>
        <w:gridCol w:w="788"/>
        <w:gridCol w:w="789"/>
        <w:gridCol w:w="789"/>
        <w:gridCol w:w="789"/>
        <w:gridCol w:w="789"/>
        <w:gridCol w:w="789"/>
        <w:gridCol w:w="78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 фондов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 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 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порт және демалыс орындарына арналған</w:t>
            </w:r>
            <w:r>
              <w:rPr>
                <w:rFonts w:ascii="Times New Roman"/>
                <w:b w:val="false"/>
                <w:i w:val="false"/>
                <w:color w:val="000000"/>
                <w:sz w:val="20"/>
              </w:rPr>
              <w:t xml:space="preserve"> </w:t>
            </w:r>
            <w:r>
              <w:rPr>
                <w:rFonts w:ascii="Times New Roman"/>
                <w:b/>
                <w:i w:val="false"/>
                <w:color w:val="000000"/>
                <w:sz w:val="20"/>
              </w:rPr>
              <w:t>имараттар</w:t>
            </w:r>
            <w:r>
              <w:br/>
            </w:r>
            <w:r>
              <w:rPr>
                <w:rFonts w:ascii="Times New Roman"/>
                <w:b w:val="false"/>
                <w:i w:val="false"/>
                <w:color w:val="000000"/>
                <w:sz w:val="20"/>
              </w:rPr>
              <w:t>
сооружения для спорта и мест отдыха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елер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жартылай тіркемелер</w:t>
            </w:r>
            <w:r>
              <w:br/>
            </w:r>
            <w:r>
              <w:rPr>
                <w:rFonts w:ascii="Times New Roman"/>
                <w:b w:val="false"/>
                <w:i w:val="false"/>
                <w:color w:val="000000"/>
                <w:sz w:val="20"/>
              </w:rPr>
              <w:t>
автомобили, прицепы и полуприцепы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машиналар мен жабдықтар </w:t>
            </w:r>
            <w:r>
              <w:br/>
            </w:r>
            <w:r>
              <w:rPr>
                <w:rFonts w:ascii="Times New Roman"/>
                <w:b w:val="false"/>
                <w:i w:val="false"/>
                <w:color w:val="000000"/>
                <w:sz w:val="20"/>
              </w:rPr>
              <w:t>
Прочие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оборудование облучающее, электромедицинское и электротерапевтическое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т</w:t>
            </w:r>
            <w:r>
              <w:rPr>
                <w:rFonts w:ascii="Times New Roman"/>
                <w:b/>
                <w:i w:val="false"/>
                <w:color w:val="000000"/>
                <w:sz w:val="20"/>
              </w:rPr>
              <w:t>рансформаторлар</w:t>
            </w:r>
            <w:r>
              <w:br/>
            </w:r>
            <w:r>
              <w:rPr>
                <w:rFonts w:ascii="Times New Roman"/>
                <w:b w:val="false"/>
                <w:i w:val="false"/>
                <w:color w:val="000000"/>
                <w:sz w:val="20"/>
              </w:rPr>
              <w:t>
электродвигатели, генераторы и трансформаторы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подъемно-транспортное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уыл және орман шаруашылығына арналған өзге де машиналар</w:t>
            </w:r>
            <w:r>
              <w:br/>
            </w:r>
            <w:r>
              <w:rPr>
                <w:rFonts w:ascii="Times New Roman"/>
                <w:b w:val="false"/>
                <w:i w:val="false"/>
                <w:color w:val="000000"/>
                <w:sz w:val="20"/>
              </w:rPr>
              <w:t>
машины для сельского и лесного хозяйства прочие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здігінен жүретіндерді қоса алғанда әмбебап бульдозерлер</w:t>
            </w:r>
            <w:r>
              <w:rPr>
                <w:rFonts w:ascii="Times New Roman"/>
                <w:b w:val="false"/>
                <w:i w:val="false"/>
                <w:color w:val="000000"/>
                <w:sz w:val="20"/>
              </w:rPr>
              <w:t xml:space="preserve"> </w:t>
            </w:r>
            <w:r>
              <w:br/>
            </w:r>
            <w:r>
              <w:rPr>
                <w:rFonts w:ascii="Times New Roman"/>
                <w:b w:val="false"/>
                <w:i w:val="false"/>
                <w:color w:val="000000"/>
                <w:sz w:val="20"/>
              </w:rPr>
              <w:t>
бульдозеры, включая универсальные,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грейдеры (автогрейдеры) и планировщики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xml:space="preserve">
машины трамбовочные и катки дорожные самоходные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лер және</w:t>
            </w:r>
            <w:r>
              <w:rPr>
                <w:rFonts w:ascii="Times New Roman"/>
                <w:b w:val="false"/>
                <w:i w:val="false"/>
                <w:color w:val="000000"/>
                <w:sz w:val="20"/>
              </w:rPr>
              <w:t xml:space="preserve"> </w:t>
            </w:r>
            <w:r>
              <w:rPr>
                <w:rFonts w:ascii="Times New Roman"/>
                <w:b/>
                <w:i w:val="false"/>
                <w:color w:val="000000"/>
                <w:sz w:val="20"/>
              </w:rPr>
              <w:t>шалғай</w:t>
            </w:r>
            <w:r>
              <w:rPr>
                <w:rFonts w:ascii="Times New Roman"/>
                <w:b w:val="false"/>
                <w:i w:val="false"/>
                <w:color w:val="000000"/>
                <w:sz w:val="20"/>
              </w:rPr>
              <w:t xml:space="preserve"> </w:t>
            </w:r>
            <w:r>
              <w:rPr>
                <w:rFonts w:ascii="Times New Roman"/>
                <w:b/>
                <w:i w:val="false"/>
                <w:color w:val="000000"/>
                <w:sz w:val="20"/>
              </w:rPr>
              <w:t xml:space="preserve">жабдықтар </w:t>
            </w:r>
            <w:r>
              <w:br/>
            </w:r>
            <w:r>
              <w:rPr>
                <w:rFonts w:ascii="Times New Roman"/>
                <w:b w:val="false"/>
                <w:i w:val="false"/>
                <w:color w:val="000000"/>
                <w:sz w:val="20"/>
              </w:rPr>
              <w:t xml:space="preserve">
компьютеры и периферийное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коммуникациялық жабдықтар</w:t>
            </w:r>
            <w:r>
              <w:rPr>
                <w:rFonts w:ascii="Times New Roman"/>
                <w:b w:val="false"/>
                <w:i w:val="false"/>
                <w:color w:val="000000"/>
                <w:sz w:val="20"/>
              </w:rPr>
              <w:t xml:space="preserve"> </w:t>
            </w:r>
            <w:r>
              <w:br/>
            </w:r>
            <w:r>
              <w:rPr>
                <w:rFonts w:ascii="Times New Roman"/>
                <w:b w:val="false"/>
                <w:i w:val="false"/>
                <w:color w:val="000000"/>
                <w:sz w:val="20"/>
              </w:rPr>
              <w:t>
оборудование коммуникационное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жұмыс және өнімді мал</w:t>
            </w:r>
            <w:r>
              <w:br/>
            </w:r>
            <w:r>
              <w:rPr>
                <w:rFonts w:ascii="Times New Roman"/>
                <w:b w:val="false"/>
                <w:i w:val="false"/>
                <w:color w:val="000000"/>
                <w:sz w:val="20"/>
              </w:rPr>
              <w:t>
</w:t>
            </w:r>
            <w:r>
              <w:rPr>
                <w:rFonts w:ascii="Times New Roman"/>
                <w:b/>
                <w:i w:val="false"/>
                <w:color w:val="000000"/>
                <w:sz w:val="20"/>
              </w:rPr>
              <w:t>(төлден және соятын малдан</w:t>
            </w:r>
            <w:r>
              <w:br/>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продуктивный скот (кроме</w:t>
            </w:r>
            <w:r>
              <w:br/>
            </w:r>
            <w:r>
              <w:rPr>
                <w:rFonts w:ascii="Times New Roman"/>
                <w:b w:val="false"/>
                <w:i w:val="false"/>
                <w:color w:val="000000"/>
                <w:sz w:val="20"/>
              </w:rPr>
              <w:t>
молодняка и скота для убоя)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w:t>
            </w:r>
            <w:r>
              <w:br/>
            </w:r>
            <w:r>
              <w:rPr>
                <w:rFonts w:ascii="Times New Roman"/>
                <w:b w:val="false"/>
                <w:i w:val="false"/>
                <w:color w:val="000000"/>
                <w:sz w:val="20"/>
              </w:rPr>
              <w:t>
</w:t>
            </w:r>
            <w:r>
              <w:rPr>
                <w:rFonts w:ascii="Times New Roman"/>
                <w:b/>
                <w:i w:val="false"/>
                <w:color w:val="000000"/>
                <w:sz w:val="20"/>
              </w:rPr>
              <w:t xml:space="preserve">(зияткерлік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Оригиналы произведений развлекательного жанра, литературы и искусства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r>
              <w:br/>
            </w:r>
            <w:r>
              <w:rPr>
                <w:rFonts w:ascii="Times New Roman"/>
                <w:b w:val="false"/>
                <w:i w:val="false"/>
                <w:color w:val="000000"/>
                <w:sz w:val="20"/>
              </w:rPr>
              <w:t>
Лицензионные соглашения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Гудвилл және маркетингтік активтер </w:t>
            </w:r>
            <w:r>
              <w:br/>
            </w:r>
            <w:r>
              <w:rPr>
                <w:rFonts w:ascii="Times New Roman"/>
                <w:b w:val="false"/>
                <w:i w:val="false"/>
                <w:color w:val="000000"/>
                <w:sz w:val="20"/>
              </w:rPr>
              <w:t>
Гудвилл и маркетинговые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құпиялары ("ноу-хау")</w:t>
            </w:r>
            <w:r>
              <w:br/>
            </w:r>
            <w:r>
              <w:rPr>
                <w:rFonts w:ascii="Times New Roman"/>
                <w:b w:val="false"/>
                <w:i w:val="false"/>
                <w:color w:val="000000"/>
                <w:sz w:val="20"/>
              </w:rPr>
              <w:t>
секреты производства ("ноу-хау")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drawing>
          <wp:inline distT="0" distB="0" distL="0" distR="0">
            <wp:extent cx="243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4.1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16"/>
        <w:gridCol w:w="1537"/>
        <w:gridCol w:w="896"/>
        <w:gridCol w:w="576"/>
        <w:gridCol w:w="736"/>
        <w:gridCol w:w="736"/>
        <w:gridCol w:w="736"/>
        <w:gridCol w:w="576"/>
        <w:gridCol w:w="737"/>
        <w:gridCol w:w="416"/>
        <w:gridCol w:w="1539"/>
        <w:gridCol w:w="2983"/>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теңгерімдік 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075"/>
        <w:gridCol w:w="802"/>
        <w:gridCol w:w="802"/>
        <w:gridCol w:w="802"/>
        <w:gridCol w:w="802"/>
        <w:gridCol w:w="802"/>
        <w:gridCol w:w="803"/>
        <w:gridCol w:w="803"/>
        <w:gridCol w:w="803"/>
        <w:gridCol w:w="803"/>
        <w:gridCol w:w="1001"/>
        <w:gridCol w:w="100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Қосалқы қызмет түрлері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1974"/>
        <w:gridCol w:w="1773"/>
        <w:gridCol w:w="1974"/>
        <w:gridCol w:w="835"/>
        <w:gridCol w:w="839"/>
        <w:gridCol w:w="1675"/>
        <w:gridCol w:w="1676"/>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өтелімінің сомасы</w:t>
            </w:r>
            <w:r>
              <w:br/>
            </w:r>
            <w:r>
              <w:rPr>
                <w:rFonts w:ascii="Times New Roman"/>
                <w:b w:val="false"/>
                <w:i w:val="false"/>
                <w:color w:val="000000"/>
                <w:sz w:val="20"/>
              </w:rPr>
              <w:t>
Сумма амортизации основных фондов</w:t>
            </w:r>
            <w:r>
              <w:br/>
            </w:r>
            <w:r>
              <w:rPr>
                <w:rFonts w:ascii="Times New Roman"/>
                <w:b w:val="false"/>
                <w:i w:val="false"/>
                <w:color w:val="000000"/>
                <w:sz w:val="20"/>
              </w:rPr>
              <w:t>
за год</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өтелінген негізгі қорлар</w:t>
            </w:r>
            <w:r>
              <w:br/>
            </w:r>
            <w:r>
              <w:rPr>
                <w:rFonts w:ascii="Times New Roman"/>
                <w:b w:val="false"/>
                <w:i w:val="false"/>
                <w:color w:val="000000"/>
                <w:sz w:val="20"/>
              </w:rPr>
              <w:t>
Полностью амортизиро-ванные основные фонды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өтелім</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r>
              <w:br/>
            </w: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36"/>
        <w:gridCol w:w="1135"/>
        <w:gridCol w:w="1135"/>
        <w:gridCol w:w="1135"/>
        <w:gridCol w:w="1136"/>
        <w:gridCol w:w="1136"/>
        <w:gridCol w:w="1136"/>
        <w:gridCol w:w="113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Негізгі қорлар бойынша қосымша ақпарат </w:t>
      </w:r>
    </w:p>
    <w:p>
      <w:pPr>
        <w:spacing w:after="0"/>
        <w:ind w:left="0"/>
        <w:jc w:val="both"/>
      </w:pP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7658"/>
        <w:gridCol w:w="206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жеткіліксіз өтелінген құны, мың теңге</w:t>
            </w:r>
            <w:r>
              <w:br/>
            </w: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r>
              <w:br/>
            </w: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r>
              <w:br/>
            </w:r>
            <w:r>
              <w:rPr>
                <w:rFonts w:ascii="Times New Roman"/>
                <w:b w:val="false"/>
                <w:i w:val="false"/>
                <w:color w:val="000000"/>
                <w:sz w:val="20"/>
              </w:rPr>
              <w:t>
Капитальные затраты на улучшение земель,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r>
              <w:br/>
            </w:r>
            <w:r>
              <w:rPr>
                <w:rFonts w:ascii="Times New Roman"/>
                <w:b w:val="false"/>
                <w:i w:val="false"/>
                <w:color w:val="000000"/>
                <w:sz w:val="20"/>
              </w:rPr>
              <w:t>
Количество субъектов, включенных в отчет,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r>
              <w:br/>
            </w: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маркетингтік активтер, мың теңге</w:t>
            </w:r>
            <w:r>
              <w:br/>
            </w:r>
            <w:r>
              <w:rPr>
                <w:rFonts w:ascii="Times New Roman"/>
                <w:b w:val="false"/>
                <w:i w:val="false"/>
                <w:color w:val="000000"/>
                <w:sz w:val="20"/>
              </w:rPr>
              <w:t>
Маркетинговые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r>
              <w:br/>
            </w:r>
            <w:r>
              <w:rPr>
                <w:rFonts w:ascii="Times New Roman"/>
                <w:b w:val="false"/>
                <w:i w:val="false"/>
                <w:color w:val="000000"/>
                <w:sz w:val="20"/>
              </w:rPr>
              <w:t>
Контракты, договоры аренды и лицензии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r>
              <w:br/>
            </w:r>
            <w:r>
              <w:rPr>
                <w:rFonts w:ascii="Times New Roman"/>
                <w:b w:val="false"/>
                <w:i w:val="false"/>
                <w:color w:val="000000"/>
                <w:sz w:val="20"/>
              </w:rPr>
              <w:t>
Ценности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 мен тастар </w:t>
            </w:r>
            <w:r>
              <w:br/>
            </w:r>
            <w:r>
              <w:rPr>
                <w:rFonts w:ascii="Times New Roman"/>
                <w:b w:val="false"/>
                <w:i w:val="false"/>
                <w:color w:val="000000"/>
                <w:sz w:val="20"/>
              </w:rPr>
              <w:t>
драгоценные металлы и камни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r>
              <w:br/>
            </w:r>
            <w:r>
              <w:rPr>
                <w:rFonts w:ascii="Times New Roman"/>
                <w:b w:val="false"/>
                <w:i w:val="false"/>
                <w:color w:val="000000"/>
                <w:sz w:val="20"/>
              </w:rPr>
              <w:t>
антиквариат и другие художественные предметы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r>
              <w:br/>
            </w:r>
            <w:r>
              <w:rPr>
                <w:rFonts w:ascii="Times New Roman"/>
                <w:b w:val="false"/>
                <w:i w:val="false"/>
                <w:color w:val="000000"/>
                <w:sz w:val="20"/>
              </w:rPr>
              <w:t>
другие ценности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6531"/>
        <w:gridCol w:w="1506"/>
        <w:gridCol w:w="150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r>
              <w:br/>
            </w:r>
            <w:r>
              <w:rPr>
                <w:rFonts w:ascii="Times New Roman"/>
                <w:b w:val="false"/>
                <w:i w:val="false"/>
                <w:color w:val="000000"/>
                <w:sz w:val="20"/>
              </w:rPr>
              <w:t>
Наличие земельных участков,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жалпы ауданы, га </w:t>
            </w:r>
            <w:r>
              <w:br/>
            </w:r>
            <w:r>
              <w:rPr>
                <w:rFonts w:ascii="Times New Roman"/>
                <w:b w:val="false"/>
                <w:i w:val="false"/>
                <w:color w:val="000000"/>
                <w:sz w:val="20"/>
              </w:rPr>
              <w:t>
 Общая площадь земельных участков, 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r>
              <w:br/>
            </w:r>
            <w:r>
              <w:rPr>
                <w:rFonts w:ascii="Times New Roman"/>
                <w:b w:val="false"/>
                <w:i w:val="false"/>
                <w:color w:val="000000"/>
                <w:sz w:val="20"/>
              </w:rPr>
              <w:t>
Наличие незавершенного строительства,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мың теңге </w:t>
            </w:r>
            <w:r>
              <w:br/>
            </w:r>
            <w:r>
              <w:rPr>
                <w:rFonts w:ascii="Times New Roman"/>
                <w:b w:val="false"/>
                <w:i w:val="false"/>
                <w:color w:val="000000"/>
                <w:sz w:val="20"/>
              </w:rPr>
              <w:t>
Инвестиционное имущество, тыс.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6.2 Кәсіпорындар балансындағы стационарлық сауда объектілер бойынша ақпаратты көрсетіңіз</w:t>
      </w:r>
    </w:p>
    <w:p>
      <w:pPr>
        <w:spacing w:after="0"/>
        <w:ind w:left="0"/>
        <w:jc w:val="both"/>
      </w:pPr>
      <w:r>
        <w:rPr>
          <w:rFonts w:ascii="Times New Roman"/>
          <w:b w:val="false"/>
          <w:i w:val="false"/>
          <w:color w:val="000000"/>
          <w:sz w:val="28"/>
        </w:rPr>
        <w:t>
      Укажите информацию по стационарным торговым объектам, находящимся на балансе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510"/>
        <w:gridCol w:w="1508"/>
        <w:gridCol w:w="1509"/>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w:t>
            </w:r>
            <w:r>
              <w:br/>
            </w:r>
            <w:r>
              <w:rPr>
                <w:rFonts w:ascii="Times New Roman"/>
                <w:b w:val="false"/>
                <w:i w:val="false"/>
                <w:color w:val="000000"/>
                <w:sz w:val="20"/>
              </w:rPr>
              <w:t>
бірлік</w:t>
            </w:r>
            <w:r>
              <w:br/>
            </w:r>
            <w:r>
              <w:rPr>
                <w:rFonts w:ascii="Times New Roman"/>
                <w:b w:val="false"/>
                <w:i w:val="false"/>
                <w:color w:val="000000"/>
                <w:sz w:val="20"/>
              </w:rPr>
              <w:t>
Количество торговых объектов, единиц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аумағы, шаршы метр</w:t>
            </w:r>
            <w:r>
              <w:br/>
            </w:r>
            <w:r>
              <w:rPr>
                <w:rFonts w:ascii="Times New Roman"/>
                <w:b w:val="false"/>
                <w:i w:val="false"/>
                <w:color w:val="000000"/>
                <w:sz w:val="20"/>
              </w:rPr>
              <w:t>
Торговая площадь, кв.м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санаты бойынша</w:t>
            </w:r>
            <w:r>
              <w:br/>
            </w:r>
            <w:r>
              <w:rPr>
                <w:rFonts w:ascii="Times New Roman"/>
                <w:b w:val="false"/>
                <w:i w:val="false"/>
                <w:color w:val="000000"/>
                <w:sz w:val="20"/>
              </w:rPr>
              <w:t>
в том числе по категориям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шаршы метрден және одан жоғары</w:t>
            </w:r>
            <w:r>
              <w:br/>
            </w:r>
            <w:r>
              <w:rPr>
                <w:rFonts w:ascii="Times New Roman"/>
                <w:b w:val="false"/>
                <w:i w:val="false"/>
                <w:color w:val="000000"/>
                <w:sz w:val="20"/>
              </w:rPr>
              <w:t>
10 000 кв.м. и выше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2 000 - 10 000 шаршы метр</w:t>
            </w:r>
            <w:r>
              <w:br/>
            </w:r>
            <w:r>
              <w:rPr>
                <w:rFonts w:ascii="Times New Roman"/>
                <w:b w:val="false"/>
                <w:i w:val="false"/>
                <w:color w:val="000000"/>
                <w:sz w:val="20"/>
              </w:rPr>
              <w:t>
2 000 - 10 000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500 - 2 000 шаршы метр</w:t>
            </w:r>
            <w:r>
              <w:br/>
            </w:r>
            <w:r>
              <w:rPr>
                <w:rFonts w:ascii="Times New Roman"/>
                <w:b w:val="false"/>
                <w:i w:val="false"/>
                <w:color w:val="000000"/>
                <w:sz w:val="20"/>
              </w:rPr>
              <w:t>
500 - 2 000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шаршы метр</w:t>
            </w:r>
            <w:r>
              <w:br/>
            </w:r>
            <w:r>
              <w:rPr>
                <w:rFonts w:ascii="Times New Roman"/>
                <w:b w:val="false"/>
                <w:i w:val="false"/>
                <w:color w:val="000000"/>
                <w:sz w:val="20"/>
              </w:rPr>
              <w:t>
100 - 500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шаршы метрге дейін</w:t>
            </w:r>
            <w:r>
              <w:br/>
            </w:r>
            <w:r>
              <w:rPr>
                <w:rFonts w:ascii="Times New Roman"/>
                <w:b w:val="false"/>
                <w:i w:val="false"/>
                <w:color w:val="000000"/>
                <w:sz w:val="20"/>
              </w:rPr>
              <w:t>
до 100 кв.м.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7575"/>
        <w:gridCol w:w="4725"/>
      </w:tblGrid>
      <w:tr>
        <w:trPr>
          <w:trHeight w:val="30" w:hRule="atLeast"/>
        </w:trPr>
        <w:tc>
          <w:tcPr>
            <w:tcW w:w="7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4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 2-қосымша</w:t>
            </w:r>
          </w:p>
        </w:tc>
      </w:tr>
    </w:tbl>
    <w:bookmarkStart w:name="z16" w:id="13"/>
    <w:p>
      <w:pPr>
        <w:spacing w:after="0"/>
        <w:ind w:left="0"/>
        <w:jc w:val="left"/>
      </w:pPr>
      <w:r>
        <w:rPr>
          <w:rFonts w:ascii="Times New Roman"/>
          <w:b/>
          <w:i w:val="false"/>
          <w:color w:val="000000"/>
        </w:rPr>
        <w:t xml:space="preserve"> "Негізгі қорлар жағдайы туралы есеп" (коды 271112001, индексі 11, кезеңділігі</w:t>
      </w:r>
      <w:r>
        <w:br/>
      </w:r>
      <w:r>
        <w:rPr>
          <w:rFonts w:ascii="Times New Roman"/>
          <w:b/>
          <w:i w:val="false"/>
          <w:color w:val="000000"/>
        </w:rPr>
        <w:t>жылдық) жалпымемлекеттік статистикалық байқауының</w:t>
      </w:r>
      <w:r>
        <w:br/>
      </w:r>
      <w:r>
        <w:rPr>
          <w:rFonts w:ascii="Times New Roman"/>
          <w:b/>
          <w:i w:val="false"/>
          <w:color w:val="000000"/>
        </w:rPr>
        <w:t xml:space="preserve">статистикалық нысанын толтыру жөніндегі нұсқаулық </w:t>
      </w:r>
    </w:p>
    <w:bookmarkEnd w:id="13"/>
    <w:bookmarkStart w:name="z17" w:id="14"/>
    <w:p>
      <w:pPr>
        <w:spacing w:after="0"/>
        <w:ind w:left="0"/>
        <w:jc w:val="both"/>
      </w:pPr>
      <w:r>
        <w:rPr>
          <w:rFonts w:ascii="Times New Roman"/>
          <w:b w:val="false"/>
          <w:i w:val="false"/>
          <w:color w:val="000000"/>
          <w:sz w:val="28"/>
        </w:rPr>
        <w:t xml:space="preserve">
      1. Осы "Негізгі қорлар жағдайы туралы есеп" (коды 271112001, индексі 11,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тармағына</w:t>
      </w:r>
      <w:r>
        <w:rPr>
          <w:rFonts w:ascii="Times New Roman"/>
          <w:b w:val="false"/>
          <w:i w:val="false"/>
          <w:color w:val="000000"/>
          <w:sz w:val="28"/>
        </w:rPr>
        <w:t xml:space="preserve"> сәйкес әзірленді және "Негізгі қорлар жағдайы туралы есеп" (коды 271112001, индексі 11,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4"/>
    <w:bookmarkStart w:name="z18" w:id="1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
    <w:bookmarkStart w:name="z19" w:id="16"/>
    <w:p>
      <w:pPr>
        <w:spacing w:after="0"/>
        <w:ind w:left="0"/>
        <w:jc w:val="both"/>
      </w:pPr>
      <w:r>
        <w:rPr>
          <w:rFonts w:ascii="Times New Roman"/>
          <w:b w:val="false"/>
          <w:i w:val="false"/>
          <w:color w:val="000000"/>
          <w:sz w:val="28"/>
        </w:rPr>
        <w:t>
      1) бастапқы құн – Қазақстан Республикасының бухгалтерлiк есеп пен қаржылық есептiлiк заңнамасымен басқа өлшеу базасы қолданылатыны жазылған жағдайларды қоспағандағы тарихи құны;</w:t>
      </w:r>
    </w:p>
    <w:bookmarkEnd w:id="16"/>
    <w:bookmarkStart w:name="z20" w:id="17"/>
    <w:p>
      <w:pPr>
        <w:spacing w:after="0"/>
        <w:ind w:left="0"/>
        <w:jc w:val="both"/>
      </w:pPr>
      <w:r>
        <w:rPr>
          <w:rFonts w:ascii="Times New Roman"/>
          <w:b w:val="false"/>
          <w:i w:val="false"/>
          <w:color w:val="000000"/>
          <w:sz w:val="28"/>
        </w:rPr>
        <w:t>
      2) биологиялық актив - жануар немесе өсімдік;</w:t>
      </w:r>
    </w:p>
    <w:bookmarkEnd w:id="17"/>
    <w:bookmarkStart w:name="z21" w:id="18"/>
    <w:p>
      <w:pPr>
        <w:spacing w:after="0"/>
        <w:ind w:left="0"/>
        <w:jc w:val="both"/>
      </w:pPr>
      <w:r>
        <w:rPr>
          <w:rFonts w:ascii="Times New Roman"/>
          <w:b w:val="false"/>
          <w:i w:val="false"/>
          <w:color w:val="000000"/>
          <w:sz w:val="28"/>
        </w:rPr>
        <w:t xml:space="preserve">
      3) ғимараттар – көтеретін және қалқалайтын немесе үйлескен (көтеретін және қалқалайтын) конструкциялардан тұратын, объектінің функционалдық мақсатына байланысты адамдардың тұруына немесе малдардың паналауына, заттарды сақтауға арналған тұрақты мақсаттар үшін салынған объект; </w:t>
      </w:r>
    </w:p>
    <w:bookmarkEnd w:id="18"/>
    <w:bookmarkStart w:name="z22" w:id="19"/>
    <w:p>
      <w:pPr>
        <w:spacing w:after="0"/>
        <w:ind w:left="0"/>
        <w:jc w:val="both"/>
      </w:pPr>
      <w:r>
        <w:rPr>
          <w:rFonts w:ascii="Times New Roman"/>
          <w:b w:val="false"/>
          <w:i w:val="false"/>
          <w:color w:val="000000"/>
          <w:sz w:val="28"/>
        </w:rPr>
        <w:t>
      4) имараттар – инженерлік-құрылыстық объект (ғимараттан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p>
    <w:bookmarkEnd w:id="19"/>
    <w:bookmarkStart w:name="z23" w:id="20"/>
    <w:p>
      <w:pPr>
        <w:spacing w:after="0"/>
        <w:ind w:left="0"/>
        <w:jc w:val="both"/>
      </w:pPr>
      <w:r>
        <w:rPr>
          <w:rFonts w:ascii="Times New Roman"/>
          <w:b w:val="false"/>
          <w:i w:val="false"/>
          <w:color w:val="000000"/>
          <w:sz w:val="28"/>
        </w:rPr>
        <w:t>
      5) инвестициялық мүлік – жалдау төлемдерін немесе капитал құнының өсімін алу мақсатында, бірақ:</w:t>
      </w:r>
    </w:p>
    <w:bookmarkEnd w:id="20"/>
    <w:bookmarkStart w:name="z24" w:id="21"/>
    <w:p>
      <w:pPr>
        <w:spacing w:after="0"/>
        <w:ind w:left="0"/>
        <w:jc w:val="both"/>
      </w:pPr>
      <w:r>
        <w:rPr>
          <w:rFonts w:ascii="Times New Roman"/>
          <w:b w:val="false"/>
          <w:i w:val="false"/>
          <w:color w:val="000000"/>
          <w:sz w:val="28"/>
        </w:rPr>
        <w:t>
      өндірісте немесе тауарларды жеткізуде, қызметтер көрсетуде пайдалану үшін, әкімшілік мақсаттарда емес; немесе қарапайым шаруашылық қызмет барысында сату мақсатында емес иеліктегі (меншік иесіндегі немесе қаржылық жалдау шарты бойынша жалға берушідегі) жылжымайтын мүлік (жер және (немесе) ғимарат не ғимараттың бір бөлігі);</w:t>
      </w:r>
    </w:p>
    <w:bookmarkEnd w:id="21"/>
    <w:bookmarkStart w:name="z25" w:id="22"/>
    <w:p>
      <w:pPr>
        <w:spacing w:after="0"/>
        <w:ind w:left="0"/>
        <w:jc w:val="both"/>
      </w:pPr>
      <w:r>
        <w:rPr>
          <w:rFonts w:ascii="Times New Roman"/>
          <w:b w:val="false"/>
          <w:i w:val="false"/>
          <w:color w:val="000000"/>
          <w:sz w:val="28"/>
        </w:rPr>
        <w:t>
      6) компьютер – операциялардың берілген нақты айқындалған өзгермелі тізбектілігін орындай алатын жабдық немесе жүйе;</w:t>
      </w:r>
    </w:p>
    <w:bookmarkEnd w:id="22"/>
    <w:bookmarkStart w:name="z26" w:id="23"/>
    <w:p>
      <w:pPr>
        <w:spacing w:after="0"/>
        <w:ind w:left="0"/>
        <w:jc w:val="both"/>
      </w:pPr>
      <w:r>
        <w:rPr>
          <w:rFonts w:ascii="Times New Roman"/>
          <w:b w:val="false"/>
          <w:i w:val="false"/>
          <w:color w:val="000000"/>
          <w:sz w:val="28"/>
        </w:rPr>
        <w:t xml:space="preserve">
      7) қосалқы қызмет түрі – бұл үшінші тұлғаға арналған өнімді (тауарлар, көрсетілетін қызметтер) өндіру мақсатында негізгіден басқа жүзеге асырылатын қызмет түрі; </w:t>
      </w:r>
    </w:p>
    <w:bookmarkEnd w:id="23"/>
    <w:bookmarkStart w:name="z27" w:id="24"/>
    <w:p>
      <w:pPr>
        <w:spacing w:after="0"/>
        <w:ind w:left="0"/>
        <w:jc w:val="both"/>
      </w:pPr>
      <w:r>
        <w:rPr>
          <w:rFonts w:ascii="Times New Roman"/>
          <w:b w:val="false"/>
          <w:i w:val="false"/>
          <w:color w:val="000000"/>
          <w:sz w:val="28"/>
        </w:rPr>
        <w:t>
      8) материалдық емес активтер – тауарларды (жұмыстарды, көрсетілетін қызметтерді) өндіруде немесе өткізуде, әкімшілік мақсатта және басқа субъектілерге жалға беруде ұзақ мерзім бойы пайдалануға арналған нақты мәні жоқ:</w:t>
      </w:r>
    </w:p>
    <w:bookmarkEnd w:id="24"/>
    <w:bookmarkStart w:name="z28" w:id="25"/>
    <w:p>
      <w:pPr>
        <w:spacing w:after="0"/>
        <w:ind w:left="0"/>
        <w:jc w:val="both"/>
      </w:pPr>
      <w:r>
        <w:rPr>
          <w:rFonts w:ascii="Times New Roman"/>
          <w:b w:val="false"/>
          <w:i w:val="false"/>
          <w:color w:val="000000"/>
          <w:sz w:val="28"/>
        </w:rPr>
        <w:t>
      анықтауға болатын;</w:t>
      </w:r>
    </w:p>
    <w:bookmarkEnd w:id="25"/>
    <w:bookmarkStart w:name="z29" w:id="26"/>
    <w:p>
      <w:pPr>
        <w:spacing w:after="0"/>
        <w:ind w:left="0"/>
        <w:jc w:val="both"/>
      </w:pPr>
      <w:r>
        <w:rPr>
          <w:rFonts w:ascii="Times New Roman"/>
          <w:b w:val="false"/>
          <w:i w:val="false"/>
          <w:color w:val="000000"/>
          <w:sz w:val="28"/>
        </w:rPr>
        <w:t>
      объектімен бақыланатын;</w:t>
      </w:r>
    </w:p>
    <w:bookmarkEnd w:id="26"/>
    <w:bookmarkStart w:name="z30" w:id="27"/>
    <w:p>
      <w:pPr>
        <w:spacing w:after="0"/>
        <w:ind w:left="0"/>
        <w:jc w:val="both"/>
      </w:pPr>
      <w:r>
        <w:rPr>
          <w:rFonts w:ascii="Times New Roman"/>
          <w:b w:val="false"/>
          <w:i w:val="false"/>
          <w:color w:val="000000"/>
          <w:sz w:val="28"/>
        </w:rPr>
        <w:t>
      субъект пайдалануынан болашақта экономикалық пайда алуды көздейтін ақшалай емес активтер;</w:t>
      </w:r>
    </w:p>
    <w:bookmarkEnd w:id="27"/>
    <w:bookmarkStart w:name="z31" w:id="28"/>
    <w:p>
      <w:pPr>
        <w:spacing w:after="0"/>
        <w:ind w:left="0"/>
        <w:jc w:val="both"/>
      </w:pPr>
      <w:r>
        <w:rPr>
          <w:rFonts w:ascii="Times New Roman"/>
          <w:b w:val="false"/>
          <w:i w:val="false"/>
          <w:color w:val="000000"/>
          <w:sz w:val="28"/>
        </w:rPr>
        <w:t>
      9) машиналар мен жабдықтар – энергияны, материалдар мен ақпараттарды қайта жаңғыртатын құрылғылар. Негізгі (басым) мақсатына байланысты машиналар мен жабдықтар түрлі санаттарға бөлінеді;</w:t>
      </w:r>
    </w:p>
    <w:bookmarkEnd w:id="28"/>
    <w:bookmarkStart w:name="z32" w:id="29"/>
    <w:p>
      <w:pPr>
        <w:spacing w:after="0"/>
        <w:ind w:left="0"/>
        <w:jc w:val="both"/>
      </w:pPr>
      <w:r>
        <w:rPr>
          <w:rFonts w:ascii="Times New Roman"/>
          <w:b w:val="false"/>
          <w:i w:val="false"/>
          <w:color w:val="000000"/>
          <w:sz w:val="28"/>
        </w:rPr>
        <w:t>
      10)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p>
    <w:bookmarkEnd w:id="29"/>
    <w:bookmarkStart w:name="z33" w:id="30"/>
    <w:p>
      <w:pPr>
        <w:spacing w:after="0"/>
        <w:ind w:left="0"/>
        <w:jc w:val="both"/>
      </w:pPr>
      <w:r>
        <w:rPr>
          <w:rFonts w:ascii="Times New Roman"/>
          <w:b w:val="false"/>
          <w:i w:val="false"/>
          <w:color w:val="000000"/>
          <w:sz w:val="28"/>
        </w:rPr>
        <w:t>
      оларды бір жылдан астам уақыт бойы пайдалану көзделетін;</w:t>
      </w:r>
    </w:p>
    <w:bookmarkEnd w:id="30"/>
    <w:bookmarkStart w:name="z34" w:id="31"/>
    <w:p>
      <w:pPr>
        <w:spacing w:after="0"/>
        <w:ind w:left="0"/>
        <w:jc w:val="both"/>
      </w:pPr>
      <w:r>
        <w:rPr>
          <w:rFonts w:ascii="Times New Roman"/>
          <w:b w:val="false"/>
          <w:i w:val="false"/>
          <w:color w:val="000000"/>
          <w:sz w:val="28"/>
        </w:rPr>
        <w:t>
      болашақтағы экономикалық тиімділіктер осындай активтерге байланысты болуы мүмкін;</w:t>
      </w:r>
    </w:p>
    <w:bookmarkEnd w:id="31"/>
    <w:bookmarkStart w:name="z35" w:id="32"/>
    <w:p>
      <w:pPr>
        <w:spacing w:after="0"/>
        <w:ind w:left="0"/>
        <w:jc w:val="both"/>
      </w:pPr>
      <w:r>
        <w:rPr>
          <w:rFonts w:ascii="Times New Roman"/>
          <w:b w:val="false"/>
          <w:i w:val="false"/>
          <w:color w:val="000000"/>
          <w:sz w:val="28"/>
        </w:rPr>
        <w:t>
      активтің құны анық айқындалуы мүмкін талаптарға жауап беретін материалдық және материалдық емес ақшалай емес активтер;</w:t>
      </w:r>
    </w:p>
    <w:bookmarkEnd w:id="32"/>
    <w:bookmarkStart w:name="z36" w:id="33"/>
    <w:p>
      <w:pPr>
        <w:spacing w:after="0"/>
        <w:ind w:left="0"/>
        <w:jc w:val="both"/>
      </w:pPr>
      <w:r>
        <w:rPr>
          <w:rFonts w:ascii="Times New Roman"/>
          <w:b w:val="false"/>
          <w:i w:val="false"/>
          <w:color w:val="000000"/>
          <w:sz w:val="28"/>
        </w:rPr>
        <w:t>
      11) негізгі қорлардың өтелімі – бұл оны пайдалы қолдану мерзімі ішінде активтің өтелетін құнының шығыстарына жүйелі түрде бөлу;</w:t>
      </w:r>
    </w:p>
    <w:bookmarkEnd w:id="33"/>
    <w:bookmarkStart w:name="z37" w:id="34"/>
    <w:p>
      <w:pPr>
        <w:spacing w:after="0"/>
        <w:ind w:left="0"/>
        <w:jc w:val="both"/>
      </w:pPr>
      <w:r>
        <w:rPr>
          <w:rFonts w:ascii="Times New Roman"/>
          <w:b w:val="false"/>
          <w:i w:val="false"/>
          <w:color w:val="000000"/>
          <w:sz w:val="28"/>
        </w:rPr>
        <w:t>
      12)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(ғимараттар, имараттар және жерге байланысты басқа да активтер), машиналар мен жабдықтарды қоса алғандағы материалдық-заттық нысаны бар ақшалай емес активтер;</w:t>
      </w:r>
    </w:p>
    <w:bookmarkEnd w:id="34"/>
    <w:bookmarkStart w:name="z38" w:id="35"/>
    <w:p>
      <w:pPr>
        <w:spacing w:after="0"/>
        <w:ind w:left="0"/>
        <w:jc w:val="both"/>
      </w:pPr>
      <w:r>
        <w:rPr>
          <w:rFonts w:ascii="Times New Roman"/>
          <w:b w:val="false"/>
          <w:i w:val="false"/>
          <w:color w:val="000000"/>
          <w:sz w:val="28"/>
        </w:rPr>
        <w:t xml:space="preserve">
      13) негізгі қызмет түрі – қосылған құны субъект жүзеге асыратын қызметтің кез келген басқа түрінің қосылған құнынан асатын қызмет түрі; </w:t>
      </w:r>
    </w:p>
    <w:bookmarkEnd w:id="35"/>
    <w:bookmarkStart w:name="z39" w:id="36"/>
    <w:p>
      <w:pPr>
        <w:spacing w:after="0"/>
        <w:ind w:left="0"/>
        <w:jc w:val="both"/>
      </w:pPr>
      <w:r>
        <w:rPr>
          <w:rFonts w:ascii="Times New Roman"/>
          <w:b w:val="false"/>
          <w:i w:val="false"/>
          <w:color w:val="000000"/>
          <w:sz w:val="28"/>
        </w:rPr>
        <w:t>
      14) теңгерімдік құны – жиналған өтелімді және құнсызданудың шығындарын шегеруден кейінгі активті тану сомасы;</w:t>
      </w:r>
    </w:p>
    <w:bookmarkEnd w:id="36"/>
    <w:bookmarkStart w:name="z40" w:id="37"/>
    <w:p>
      <w:pPr>
        <w:spacing w:after="0"/>
        <w:ind w:left="0"/>
        <w:jc w:val="both"/>
      </w:pPr>
      <w:r>
        <w:rPr>
          <w:rFonts w:ascii="Times New Roman"/>
          <w:b w:val="false"/>
          <w:i w:val="false"/>
          <w:color w:val="000000"/>
          <w:sz w:val="28"/>
        </w:rPr>
        <w:t>
      15) тұрғын ғимарат – ортақ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p>
    <w:bookmarkEnd w:id="37"/>
    <w:bookmarkStart w:name="z41" w:id="38"/>
    <w:p>
      <w:pPr>
        <w:spacing w:after="0"/>
        <w:ind w:left="0"/>
        <w:jc w:val="both"/>
      </w:pPr>
      <w:r>
        <w:rPr>
          <w:rFonts w:ascii="Times New Roman"/>
          <w:b w:val="false"/>
          <w:i w:val="false"/>
          <w:color w:val="000000"/>
          <w:sz w:val="28"/>
        </w:rPr>
        <w:t>
      16)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p>
    <w:bookmarkEnd w:id="38"/>
    <w:bookmarkStart w:name="z42" w:id="39"/>
    <w:p>
      <w:pPr>
        <w:spacing w:after="0"/>
        <w:ind w:left="0"/>
        <w:jc w:val="both"/>
      </w:pPr>
      <w:r>
        <w:rPr>
          <w:rFonts w:ascii="Times New Roman"/>
          <w:b w:val="false"/>
          <w:i w:val="false"/>
          <w:color w:val="000000"/>
          <w:sz w:val="28"/>
        </w:rPr>
        <w:t>
      17) сауда алаңы – тауарларды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p>
    <w:bookmarkEnd w:id="39"/>
    <w:bookmarkStart w:name="z43" w:id="40"/>
    <w:p>
      <w:pPr>
        <w:spacing w:after="0"/>
        <w:ind w:left="0"/>
        <w:jc w:val="both"/>
      </w:pPr>
      <w:r>
        <w:rPr>
          <w:rFonts w:ascii="Times New Roman"/>
          <w:b w:val="false"/>
          <w:i w:val="false"/>
          <w:color w:val="000000"/>
          <w:sz w:val="28"/>
        </w:rPr>
        <w:t>
      18)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40"/>
    <w:bookmarkStart w:name="z44" w:id="41"/>
    <w:p>
      <w:pPr>
        <w:spacing w:after="0"/>
        <w:ind w:left="0"/>
        <w:jc w:val="both"/>
      </w:pPr>
      <w:r>
        <w:rPr>
          <w:rFonts w:ascii="Times New Roman"/>
          <w:b w:val="false"/>
          <w:i w:val="false"/>
          <w:color w:val="000000"/>
          <w:sz w:val="28"/>
        </w:rPr>
        <w:t>
      19) шалғай жабдық – компьютерге ақпаратты енгізуге немесе оны одан шығаруға мүмкіндік беретін аппаратура (терминалдар, принтерлер, сканерлер, плоттерлер, үздіксіз қоректендіру көздері, тінтуір және пернетақта).</w:t>
      </w:r>
    </w:p>
    <w:bookmarkEnd w:id="41"/>
    <w:bookmarkStart w:name="z45" w:id="42"/>
    <w:p>
      <w:pPr>
        <w:spacing w:after="0"/>
        <w:ind w:left="0"/>
        <w:jc w:val="both"/>
      </w:pPr>
      <w:r>
        <w:rPr>
          <w:rFonts w:ascii="Times New Roman"/>
          <w:b w:val="false"/>
          <w:i w:val="false"/>
          <w:color w:val="000000"/>
          <w:sz w:val="28"/>
        </w:rPr>
        <w:t>
      3. Электрондық-есептеуіш техника, оның бөлшектері және төменде көрсетілгендерді қамтитын керек-жарақтары:</w:t>
      </w:r>
    </w:p>
    <w:bookmarkEnd w:id="42"/>
    <w:bookmarkStart w:name="z46" w:id="43"/>
    <w:p>
      <w:pPr>
        <w:spacing w:after="0"/>
        <w:ind w:left="0"/>
        <w:jc w:val="both"/>
      </w:pPr>
      <w:r>
        <w:rPr>
          <w:rFonts w:ascii="Times New Roman"/>
          <w:b w:val="false"/>
          <w:i w:val="false"/>
          <w:color w:val="000000"/>
          <w:sz w:val="28"/>
        </w:rPr>
        <w:t>
      1) басқа топтамаларға енгізілмеген енгізу-шығару құрылғылары;</w:t>
      </w:r>
    </w:p>
    <w:bookmarkEnd w:id="43"/>
    <w:bookmarkStart w:name="z47" w:id="44"/>
    <w:p>
      <w:pPr>
        <w:spacing w:after="0"/>
        <w:ind w:left="0"/>
        <w:jc w:val="both"/>
      </w:pPr>
      <w:r>
        <w:rPr>
          <w:rFonts w:ascii="Times New Roman"/>
          <w:b w:val="false"/>
          <w:i w:val="false"/>
          <w:color w:val="000000"/>
          <w:sz w:val="28"/>
        </w:rPr>
        <w:t>
      2) бір корпуста, кем дегенде, комбинацияланған немесе жекелеген блоктарға орналастырылған орталық процессор және енгізу және шығару құрылғысы бар цифрлық есептеуіш машиналар;</w:t>
      </w:r>
    </w:p>
    <w:bookmarkEnd w:id="44"/>
    <w:bookmarkStart w:name="z48" w:id="45"/>
    <w:p>
      <w:pPr>
        <w:spacing w:after="0"/>
        <w:ind w:left="0"/>
        <w:jc w:val="both"/>
      </w:pPr>
      <w:r>
        <w:rPr>
          <w:rFonts w:ascii="Times New Roman"/>
          <w:b w:val="false"/>
          <w:i w:val="false"/>
          <w:color w:val="000000"/>
          <w:sz w:val="28"/>
        </w:rPr>
        <w:t>
      3) бір корпуста мына типтердегі бір немесе екі құрылғыдан: жадыда сақтау құрылғысы, енгізу немесе шығару құрылғысы болатын немесе болмайтын, деректерді автоматтандырылған өңдеуге арналған өзге де цифрлық машиналар;</w:t>
      </w:r>
    </w:p>
    <w:bookmarkEnd w:id="45"/>
    <w:bookmarkStart w:name="z49" w:id="46"/>
    <w:p>
      <w:pPr>
        <w:spacing w:after="0"/>
        <w:ind w:left="0"/>
        <w:jc w:val="both"/>
      </w:pPr>
      <w:r>
        <w:rPr>
          <w:rFonts w:ascii="Times New Roman"/>
          <w:b w:val="false"/>
          <w:i w:val="false"/>
          <w:color w:val="000000"/>
          <w:sz w:val="28"/>
        </w:rPr>
        <w:t>
      4) екі немесе одан көп қызметтерді: басып шығару, қарап шығу, көшіру, факспен жіберу қызметтерін атқаратын құрылғылар;</w:t>
      </w:r>
    </w:p>
    <w:bookmarkEnd w:id="46"/>
    <w:bookmarkStart w:name="z50" w:id="47"/>
    <w:p>
      <w:pPr>
        <w:spacing w:after="0"/>
        <w:ind w:left="0"/>
        <w:jc w:val="both"/>
      </w:pPr>
      <w:r>
        <w:rPr>
          <w:rFonts w:ascii="Times New Roman"/>
          <w:b w:val="false"/>
          <w:i w:val="false"/>
          <w:color w:val="000000"/>
          <w:sz w:val="28"/>
        </w:rPr>
        <w:t>
      5) есептеуіш машиналармен немесе желімен байланысты сауда терминалдары, сауда автоматтары және осыған ұқсас машиналар;</w:t>
      </w:r>
    </w:p>
    <w:bookmarkEnd w:id="47"/>
    <w:bookmarkStart w:name="z51" w:id="48"/>
    <w:p>
      <w:pPr>
        <w:spacing w:after="0"/>
        <w:ind w:left="0"/>
        <w:jc w:val="both"/>
      </w:pPr>
      <w:r>
        <w:rPr>
          <w:rFonts w:ascii="Times New Roman"/>
          <w:b w:val="false"/>
          <w:i w:val="false"/>
          <w:color w:val="000000"/>
          <w:sz w:val="28"/>
        </w:rPr>
        <w:t>
      6) жүйелер түрінде берілген, деректерді автоматтандырылған өңдеуге арналған цифрлық машиналар;</w:t>
      </w:r>
    </w:p>
    <w:bookmarkEnd w:id="48"/>
    <w:bookmarkStart w:name="z52" w:id="49"/>
    <w:p>
      <w:pPr>
        <w:spacing w:after="0"/>
        <w:ind w:left="0"/>
        <w:jc w:val="both"/>
      </w:pPr>
      <w:r>
        <w:rPr>
          <w:rFonts w:ascii="Times New Roman"/>
          <w:b w:val="false"/>
          <w:i w:val="false"/>
          <w:color w:val="000000"/>
          <w:sz w:val="28"/>
        </w:rPr>
        <w:t>
      7) көбінесе деректерді өңдеудің автоматты жүйелерінде қолданылатын мониторлар мен проекторлар;</w:t>
      </w:r>
    </w:p>
    <w:bookmarkEnd w:id="49"/>
    <w:bookmarkStart w:name="z53" w:id="50"/>
    <w:p>
      <w:pPr>
        <w:spacing w:after="0"/>
        <w:ind w:left="0"/>
        <w:jc w:val="both"/>
      </w:pPr>
      <w:r>
        <w:rPr>
          <w:rFonts w:ascii="Times New Roman"/>
          <w:b w:val="false"/>
          <w:i w:val="false"/>
          <w:color w:val="000000"/>
          <w:sz w:val="28"/>
        </w:rPr>
        <w:t>
      8) салмағы 10 кг аспайтын портативті цифрлық есептеуіш машиналар (лэптоптар, ноутбуктар, органайзерлер); цифрлық және осыған ұқсас машиналар.</w:t>
      </w:r>
    </w:p>
    <w:bookmarkEnd w:id="50"/>
    <w:p>
      <w:pPr>
        <w:spacing w:after="0"/>
        <w:ind w:left="0"/>
        <w:jc w:val="both"/>
      </w:pPr>
      <w:r>
        <w:rPr>
          <w:rFonts w:ascii="Times New Roman"/>
          <w:b w:val="false"/>
          <w:i w:val="false"/>
          <w:color w:val="000000"/>
          <w:sz w:val="28"/>
        </w:rPr>
        <w:t>
      4. 2-бөлімде негізгі қызмет түрі бойынша негізгі қорлардың қолда бары және қозғалысы туралы ақпарат көрсетіледі және ол төменде келтірілген бағандарды қамтиды:</w:t>
      </w:r>
    </w:p>
    <w:p>
      <w:pPr>
        <w:spacing w:after="0"/>
        <w:ind w:left="0"/>
        <w:jc w:val="both"/>
      </w:pPr>
      <w:r>
        <w:rPr>
          <w:rFonts w:ascii="Times New Roman"/>
          <w:b w:val="false"/>
          <w:i w:val="false"/>
          <w:color w:val="000000"/>
          <w:sz w:val="28"/>
        </w:rPr>
        <w:t xml:space="preserve">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деректерімен тең болуы тиіс. Сәйкес келмеген, деректер алшақтаған жағдайда түсіндірмелер және тиісті құжаттар, мысалы, бағалаушылар қорытындысы беріледі; </w:t>
      </w:r>
    </w:p>
    <w:p>
      <w:pPr>
        <w:spacing w:after="0"/>
        <w:ind w:left="0"/>
        <w:jc w:val="both"/>
      </w:pPr>
      <w:r>
        <w:rPr>
          <w:rFonts w:ascii="Times New Roman"/>
          <w:b w:val="false"/>
          <w:i w:val="false"/>
          <w:color w:val="000000"/>
          <w:sz w:val="28"/>
        </w:rPr>
        <w:t>
      2-бағанда ағымдағы жылы (бұрын пайдалануда болмаған) іске қосылған және сатып алынған қаржыландыру көздеріне қарамастан, соның ішінде банк кредиттері есебінен жаңа негізгі қорлар; бұрын ескерілмеген, төлем үшін сатып алынған және жеке және заңды тұлғалардан түскен негізгі қаражаттар көрсетіледі;</w:t>
      </w:r>
    </w:p>
    <w:p>
      <w:pPr>
        <w:spacing w:after="0"/>
        <w:ind w:left="0"/>
        <w:jc w:val="both"/>
      </w:pPr>
      <w:r>
        <w:rPr>
          <w:rFonts w:ascii="Times New Roman"/>
          <w:b w:val="false"/>
          <w:i w:val="false"/>
          <w:color w:val="000000"/>
          <w:sz w:val="28"/>
        </w:rPr>
        <w:t>
      3-бағанда – қайта бағалаудан, бағамдық айырмашылық (шетел валютасында белгіленген негізгі қорлар жағдайында) есебінен түскен түсім көрсетіледі;</w:t>
      </w:r>
    </w:p>
    <w:p>
      <w:pPr>
        <w:spacing w:after="0"/>
        <w:ind w:left="0"/>
        <w:jc w:val="both"/>
      </w:pPr>
      <w:r>
        <w:rPr>
          <w:rFonts w:ascii="Times New Roman"/>
          <w:b w:val="false"/>
          <w:i w:val="false"/>
          <w:color w:val="000000"/>
          <w:sz w:val="28"/>
        </w:rPr>
        <w:t>
      4-бағанда – өзге де себептер бойынша негізгі қорлардың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басқа ұйымдардан жарғылық капитал салымы түріндегі түсім) түсімі көрсетіледі;</w:t>
      </w:r>
    </w:p>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p>
      <w:pPr>
        <w:spacing w:after="0"/>
        <w:ind w:left="0"/>
        <w:jc w:val="both"/>
      </w:pPr>
      <w:r>
        <w:rPr>
          <w:rFonts w:ascii="Times New Roman"/>
          <w:b w:val="false"/>
          <w:i w:val="false"/>
          <w:color w:val="000000"/>
          <w:sz w:val="28"/>
        </w:rPr>
        <w:t>
      6-бағанда 5-бағаннан төтенше жағдайлар,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төтенше оқиғалар нәтижесінде есептен шығарылған негізгі қорлардың бастапқы құны бөліп көрсетіледі;</w:t>
      </w:r>
    </w:p>
    <w:p>
      <w:pPr>
        <w:spacing w:after="0"/>
        <w:ind w:left="0"/>
        <w:jc w:val="both"/>
      </w:pPr>
      <w:r>
        <w:rPr>
          <w:rFonts w:ascii="Times New Roman"/>
          <w:b w:val="false"/>
          <w:i w:val="false"/>
          <w:color w:val="000000"/>
          <w:sz w:val="28"/>
        </w:rPr>
        <w:t>
      7-бағанда есепті жыл бойы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басқа заңды немесе жеке тұлғаға сату, басқа ұйымдардың жарғылық капиталындағы салым түріндегі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p>
      <w:pPr>
        <w:spacing w:after="0"/>
        <w:ind w:left="0"/>
        <w:jc w:val="both"/>
      </w:pPr>
      <w:r>
        <w:rPr>
          <w:rFonts w:ascii="Times New Roman"/>
          <w:b w:val="false"/>
          <w:i w:val="false"/>
          <w:color w:val="000000"/>
          <w:sz w:val="28"/>
        </w:rPr>
        <w:t xml:space="preserve">
      10-бағанда бастапқы құн бойынша есепті кезеңдегі жылдың соңына кәсіпорынның негізгі қорларының қолда бары көрсетіледі; </w:t>
      </w:r>
    </w:p>
    <w:p>
      <w:pPr>
        <w:spacing w:after="0"/>
        <w:ind w:left="0"/>
        <w:jc w:val="both"/>
      </w:pPr>
      <w:r>
        <w:rPr>
          <w:rFonts w:ascii="Times New Roman"/>
          <w:b w:val="false"/>
          <w:i w:val="false"/>
          <w:color w:val="000000"/>
          <w:sz w:val="28"/>
        </w:rPr>
        <w:t>
      11-бағанда жыл соңына теңгерімдік құны бойынша (жинақталған өтелім сомасын және құнсызданудан болған залалды шегергендегі) негізгі қорлардың нақты қолда бары көрсетіледі.</w:t>
      </w:r>
    </w:p>
    <w:p>
      <w:pPr>
        <w:spacing w:after="0"/>
        <w:ind w:left="0"/>
        <w:jc w:val="both"/>
      </w:pPr>
      <w:r>
        <w:rPr>
          <w:rFonts w:ascii="Times New Roman"/>
          <w:b w:val="false"/>
          <w:i w:val="false"/>
          <w:color w:val="000000"/>
          <w:sz w:val="28"/>
        </w:rPr>
        <w:t>
      5. Негізгі қорлардың орташа жылдық құны негізгі қызмет түрі бойынша "жыл басына бастапқы құны бойынша негізгі қорлардың қолда бары" және "жыл соңына бастапқы құны бойынша негізгі қорлардың қолда бары" арасындағы орташа мән ретінде есептеледі.</w:t>
      </w:r>
    </w:p>
    <w:p>
      <w:pPr>
        <w:spacing w:after="0"/>
        <w:ind w:left="0"/>
        <w:jc w:val="both"/>
      </w:pPr>
      <w:r>
        <w:rPr>
          <w:rFonts w:ascii="Times New Roman"/>
          <w:b w:val="false"/>
          <w:i w:val="false"/>
          <w:color w:val="000000"/>
          <w:sz w:val="28"/>
        </w:rPr>
        <w:t xml:space="preserve">
      4-бөлімде өндіріс көлемінде ең көп үлес салмағы бар қосалқы қызмет түрінің коды көрсетіледі. 4.1-бөлімде барлық қосалқы қызмет түрлері бойынша негізгі қорлардың қолда бары және қозғалысы туралы ақпарат көрсетіледі. </w:t>
      </w:r>
    </w:p>
    <w:p>
      <w:pPr>
        <w:spacing w:after="0"/>
        <w:ind w:left="0"/>
        <w:jc w:val="both"/>
      </w:pPr>
      <w:r>
        <w:rPr>
          <w:rFonts w:ascii="Times New Roman"/>
          <w:b w:val="false"/>
          <w:i w:val="false"/>
          <w:color w:val="000000"/>
          <w:sz w:val="28"/>
        </w:rPr>
        <w:t>
      6.2-бөлімде стационарлық сауда объектілері бойынша кәсіпорын (қызмет түріне қарамастан) сауда алаңдарын жалға беретініне немесе өз бетінше сауда қызметін жүзеге асыратынына қарамастан, теңгеріміндегі объектілер бойынша ақпарат көрсетіледі.</w:t>
      </w:r>
    </w:p>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p>
      <w:pPr>
        <w:spacing w:after="0"/>
        <w:ind w:left="0"/>
        <w:jc w:val="both"/>
      </w:pPr>
      <w:r>
        <w:rPr>
          <w:rFonts w:ascii="Times New Roman"/>
          <w:b w:val="false"/>
          <w:i w:val="false"/>
          <w:color w:val="000000"/>
          <w:sz w:val="28"/>
        </w:rPr>
        <w:t xml:space="preserve">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p>
      <w:pPr>
        <w:spacing w:after="0"/>
        <w:ind w:left="0"/>
        <w:jc w:val="both"/>
      </w:pPr>
      <w:r>
        <w:rPr>
          <w:rFonts w:ascii="Times New Roman"/>
          <w:b w:val="false"/>
          <w:i w:val="false"/>
          <w:color w:val="000000"/>
          <w:sz w:val="28"/>
        </w:rPr>
        <w:t>
      Ескертпе: Х – осы айқындама толтыруға жатпайды.</w:t>
      </w:r>
    </w:p>
    <w:bookmarkStart w:name="z54" w:id="51"/>
    <w:p>
      <w:pPr>
        <w:spacing w:after="0"/>
        <w:ind w:left="0"/>
        <w:jc w:val="both"/>
      </w:pPr>
      <w:r>
        <w:rPr>
          <w:rFonts w:ascii="Times New Roman"/>
          <w:b w:val="false"/>
          <w:i w:val="false"/>
          <w:color w:val="000000"/>
          <w:sz w:val="28"/>
        </w:rPr>
        <w:t>
      7. Арифметикалық-логикалық бақылау:</w:t>
      </w:r>
    </w:p>
    <w:bookmarkEnd w:id="51"/>
    <w:bookmarkStart w:name="z55" w:id="52"/>
    <w:p>
      <w:pPr>
        <w:spacing w:after="0"/>
        <w:ind w:left="0"/>
        <w:jc w:val="both"/>
      </w:pPr>
      <w:r>
        <w:rPr>
          <w:rFonts w:ascii="Times New Roman"/>
          <w:b w:val="false"/>
          <w:i w:val="false"/>
          <w:color w:val="000000"/>
          <w:sz w:val="28"/>
        </w:rPr>
        <w:t>
      1) 2-бөлім. "Негізгі қызмет түрі бойынша негізгі қорлардың қолда бары және қозғалысы туралы ақпаратты көрсетіңіз, мың теңге":</w:t>
      </w:r>
    </w:p>
    <w:bookmarkEnd w:id="52"/>
    <w:p>
      <w:pPr>
        <w:spacing w:after="0"/>
        <w:ind w:left="0"/>
        <w:jc w:val="both"/>
      </w:pPr>
      <w:r>
        <w:rPr>
          <w:rFonts w:ascii="Times New Roman"/>
          <w:b w:val="false"/>
          <w:i w:val="false"/>
          <w:color w:val="000000"/>
          <w:sz w:val="28"/>
        </w:rPr>
        <w:t xml:space="preserve">
      10-баған = 1, 2, 3, 4-бағандар қосындысына – 5, 7, 8-бағандар қосындысы әрбір жол үшін; </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49-жолдар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қосындысынан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47-жол ≥ 48-жолдан әрбір баған үшін;</w:t>
      </w:r>
    </w:p>
    <w:p>
      <w:pPr>
        <w:spacing w:after="0"/>
        <w:ind w:left="0"/>
        <w:jc w:val="both"/>
      </w:pPr>
      <w:r>
        <w:rPr>
          <w:rFonts w:ascii="Times New Roman"/>
          <w:b w:val="false"/>
          <w:i w:val="false"/>
          <w:color w:val="000000"/>
          <w:sz w:val="28"/>
        </w:rPr>
        <w:t>
      49-жол = 50, 53, 54, 55, 56, 57-жолдар қосындысына әрбір баған үшін;</w:t>
      </w:r>
    </w:p>
    <w:p>
      <w:pPr>
        <w:spacing w:after="0"/>
        <w:ind w:left="0"/>
        <w:jc w:val="both"/>
      </w:pPr>
      <w:r>
        <w:rPr>
          <w:rFonts w:ascii="Times New Roman"/>
          <w:b w:val="false"/>
          <w:i w:val="false"/>
          <w:color w:val="000000"/>
          <w:sz w:val="28"/>
        </w:rPr>
        <w:t>
      50-жол ≥ 51, 52-жолдар қосындысынан әрбір баған үшін;</w:t>
      </w:r>
    </w:p>
    <w:p>
      <w:pPr>
        <w:spacing w:after="0"/>
        <w:ind w:left="0"/>
        <w:jc w:val="both"/>
      </w:pPr>
      <w:r>
        <w:rPr>
          <w:rFonts w:ascii="Times New Roman"/>
          <w:b w:val="false"/>
          <w:i w:val="false"/>
          <w:color w:val="000000"/>
          <w:sz w:val="28"/>
        </w:rPr>
        <w:t>
      57-жол ≥ 58, 59, 60-жолдар қосындысынан әрбір баған үшін;</w:t>
      </w:r>
    </w:p>
    <w:p>
      <w:pPr>
        <w:spacing w:after="0"/>
        <w:ind w:left="0"/>
        <w:jc w:val="both"/>
      </w:pPr>
      <w:r>
        <w:rPr>
          <w:rFonts w:ascii="Times New Roman"/>
          <w:b w:val="false"/>
          <w:i w:val="false"/>
          <w:color w:val="000000"/>
          <w:sz w:val="28"/>
        </w:rPr>
        <w:t>
      2) 3-бөлім. "Негізгі қызмет түрі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1-жол = 2, 48-жолдар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48-жол = 49, 52, 53, 54, 55, 56-жолдар қосындысына әрбір баған үшін;</w:t>
      </w:r>
    </w:p>
    <w:p>
      <w:pPr>
        <w:spacing w:after="0"/>
        <w:ind w:left="0"/>
        <w:jc w:val="both"/>
      </w:pPr>
      <w:r>
        <w:rPr>
          <w:rFonts w:ascii="Times New Roman"/>
          <w:b w:val="false"/>
          <w:i w:val="false"/>
          <w:color w:val="000000"/>
          <w:sz w:val="28"/>
        </w:rPr>
        <w:t xml:space="preserve">
      49-жол ≥ 50, 51-жолдар қосындысынан әрбір баған үшін; </w:t>
      </w:r>
    </w:p>
    <w:p>
      <w:pPr>
        <w:spacing w:after="0"/>
        <w:ind w:left="0"/>
        <w:jc w:val="both"/>
      </w:pPr>
      <w:r>
        <w:rPr>
          <w:rFonts w:ascii="Times New Roman"/>
          <w:b w:val="false"/>
          <w:i w:val="false"/>
          <w:color w:val="000000"/>
          <w:sz w:val="28"/>
        </w:rPr>
        <w:t>
      56-жол ≥ 57, 58, 59-жолдар қосындысынан әрбір баған үшін;</w:t>
      </w:r>
    </w:p>
    <w:p>
      <w:pPr>
        <w:spacing w:after="0"/>
        <w:ind w:left="0"/>
        <w:jc w:val="both"/>
      </w:pPr>
      <w:r>
        <w:rPr>
          <w:rFonts w:ascii="Times New Roman"/>
          <w:b w:val="false"/>
          <w:i w:val="false"/>
          <w:color w:val="000000"/>
          <w:sz w:val="28"/>
        </w:rPr>
        <w:t>
      3) 4.1-бөлім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10-баған = 1, 2, 3, 4-бағандар қосындысынан – 5, 7, 8-бағандар қосындысын әрбір жол үшін;</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4-жол = 5, 6, 7-жолдар қосындысына әрбір баған үшін;</w:t>
      </w:r>
    </w:p>
    <w:p>
      <w:pPr>
        <w:spacing w:after="0"/>
        <w:ind w:left="0"/>
        <w:jc w:val="both"/>
      </w:pPr>
      <w:r>
        <w:rPr>
          <w:rFonts w:ascii="Times New Roman"/>
          <w:b w:val="false"/>
          <w:i w:val="false"/>
          <w:color w:val="000000"/>
          <w:sz w:val="28"/>
        </w:rPr>
        <w:t>
      7-жол ≥ 8-жолдан әрбір баған үшін;</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4) 5-бөлім. "Қосалқы қызмет түрлері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xml:space="preserve">
      4-жол = 5, 6, 7-жолдар қосындысына әрбір баған үшін; </w:t>
      </w:r>
    </w:p>
    <w:p>
      <w:pPr>
        <w:spacing w:after="0"/>
        <w:ind w:left="0"/>
        <w:jc w:val="both"/>
      </w:pPr>
      <w:r>
        <w:rPr>
          <w:rFonts w:ascii="Times New Roman"/>
          <w:b w:val="false"/>
          <w:i w:val="false"/>
          <w:color w:val="000000"/>
          <w:sz w:val="28"/>
        </w:rPr>
        <w:t xml:space="preserve">
      7-жол ≥ 8-жолдан әрбір баған үшін; </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5) 6-бөлім. "Негізгі қорлар бойынша қосымша ақпарат":</w:t>
      </w:r>
    </w:p>
    <w:p>
      <w:pPr>
        <w:spacing w:after="0"/>
        <w:ind w:left="0"/>
        <w:jc w:val="both"/>
      </w:pPr>
      <w:r>
        <w:rPr>
          <w:rFonts w:ascii="Times New Roman"/>
          <w:b w:val="false"/>
          <w:i w:val="false"/>
          <w:color w:val="000000"/>
          <w:sz w:val="28"/>
        </w:rPr>
        <w:t>
      10-жол ≥ 11, 12, 13-жолдар қосындысынан.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