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4aa7" w14:textId="cdc4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Күдіктілерді, айыпталушыларды және сотталғандарды айдауылдау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 желтоқсандағы № 1122 бұйрығы. Қазақстан Республикасының Әділет министрлігінде 2016 жылғы 28 желтоқсанда № 14619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132-тармақшасына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01.09.2023 </w:t>
      </w:r>
      <w:r>
        <w:rPr>
          <w:rFonts w:ascii="Times New Roman"/>
          <w:b w:val="false"/>
          <w:i w:val="false"/>
          <w:color w:val="000000"/>
          <w:sz w:val="28"/>
        </w:rPr>
        <w:t>№ 673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Күдіктілерді, айыпталушылар мен сотталғандарды айдауылдау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министрінің және Әділет министрінің кейбір бұйрықтарының күші жойылды деп танылсын.</w:t>
      </w:r>
    </w:p>
    <w:bookmarkEnd w:id="2"/>
    <w:bookmarkStart w:name="z3" w:id="3"/>
    <w:p>
      <w:pPr>
        <w:spacing w:after="0"/>
        <w:ind w:left="0"/>
        <w:jc w:val="both"/>
      </w:pPr>
      <w:r>
        <w:rPr>
          <w:rFonts w:ascii="Times New Roman"/>
          <w:b w:val="false"/>
          <w:i w:val="false"/>
          <w:color w:val="000000"/>
          <w:sz w:val="28"/>
        </w:rPr>
        <w:t xml:space="preserve">
      3. Қазақстан Республикасы Ішкі істер министрлігінің Әкімшілік полиция комитеті (И.В. Лепеха): </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w:t>
      </w:r>
    </w:p>
    <w:bookmarkEnd w:id="5"/>
    <w:bookmarkStart w:name="z6" w:id="6"/>
    <w:p>
      <w:pPr>
        <w:spacing w:after="0"/>
        <w:ind w:left="0"/>
        <w:jc w:val="both"/>
      </w:pPr>
      <w:r>
        <w:rPr>
          <w:rFonts w:ascii="Times New Roman"/>
          <w:b w:val="false"/>
          <w:i w:val="false"/>
          <w:color w:val="000000"/>
          <w:sz w:val="28"/>
        </w:rPr>
        <w:t>
      3) тіркелген осы бұйрықты алған күннен бастап он күнтізбелік күні ішінде оның мемлекеттік және орыс тілдеріндегі баспа және электрондық түрдегі көшірмелерін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7"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ресми интернет-ресурсында және мемлекеттік органдарының интернет-порталында орналастыруды;</w:t>
      </w:r>
    </w:p>
    <w:bookmarkEnd w:id="7"/>
    <w:bookmarkStart w:name="z8" w:id="8"/>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Әкімшілік полиция комитетіне (И.В. Лепеха), Қылмыстық-атқару жүйесі комитетіне (А.Х. Базылбеков)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w:t>
            </w:r>
          </w:p>
          <w:p>
            <w:pPr>
              <w:spacing w:after="20"/>
              <w:ind w:left="20"/>
              <w:jc w:val="both"/>
            </w:pPr>
          </w:p>
          <w:p>
            <w:pPr>
              <w:spacing w:after="20"/>
              <w:ind w:left="20"/>
              <w:jc w:val="both"/>
            </w:pPr>
            <w:r>
              <w:rPr>
                <w:rFonts w:ascii="Times New Roman"/>
                <w:b w:val="false"/>
                <w:i/>
                <w:color w:val="000000"/>
                <w:sz w:val="20"/>
              </w:rPr>
              <w:t>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1122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Күдіктілерді, айыпталушылар және сотталғандарды айдауылдау қағидалары 1-тарау. Жалпы ережелер</w:t>
      </w:r>
    </w:p>
    <w:bookmarkEnd w:id="11"/>
    <w:bookmarkStart w:name="z13" w:id="12"/>
    <w:p>
      <w:pPr>
        <w:spacing w:after="0"/>
        <w:ind w:left="0"/>
        <w:jc w:val="both"/>
      </w:pPr>
      <w:r>
        <w:rPr>
          <w:rFonts w:ascii="Times New Roman"/>
          <w:b w:val="false"/>
          <w:i w:val="false"/>
          <w:color w:val="000000"/>
          <w:sz w:val="28"/>
        </w:rPr>
        <w:t>
      1. Осы Күдіктілерді, айыпталушылар және сотталғандарды айдауылдау қағидалары (бұдан әрі - Қағидалар) күдіктілерді, айыпталушылар және сотталғандарды (бұдан әрі - айдауылданушылар) айдауылдау тәртібін айқындайды.</w:t>
      </w:r>
    </w:p>
    <w:bookmarkEnd w:id="12"/>
    <w:bookmarkStart w:name="z1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Айдауылдау жөніндегі міндеттерді орындау үшін ішкі істер органдарының құрамында, сондай-ақ тікелей Ішкі істер министрлігінде, облыстардың, республикалық маңызы бар қалалардың және астананың полиция департаменттерінде, қылмыстық-атқару жүйесі мекемелерінде айдауылдау бөліністері құрылады.</w:t>
      </w:r>
    </w:p>
    <w:bookmarkEnd w:id="13"/>
    <w:p>
      <w:pPr>
        <w:spacing w:after="0"/>
        <w:ind w:left="0"/>
        <w:jc w:val="both"/>
      </w:pPr>
      <w:r>
        <w:rPr>
          <w:rFonts w:ascii="Times New Roman"/>
          <w:b w:val="false"/>
          <w:i w:val="false"/>
          <w:color w:val="000000"/>
          <w:sz w:val="28"/>
        </w:rPr>
        <w:t xml:space="preserve">
      Айыпталушылар мен сотталғандарды айдауылдауды "Қазақстан Республикасының Ұлттық ұланы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ұланның (бұдан әрі - Ұлттық ұлан) бөліністері жүзеге асырады.</w:t>
      </w:r>
    </w:p>
    <w:p>
      <w:pPr>
        <w:spacing w:after="0"/>
        <w:ind w:left="0"/>
        <w:jc w:val="both"/>
      </w:pPr>
      <w:r>
        <w:rPr>
          <w:rFonts w:ascii="Times New Roman"/>
          <w:b w:val="false"/>
          <w:i w:val="false"/>
          <w:color w:val="000000"/>
          <w:sz w:val="28"/>
        </w:rPr>
        <w:t>
      ҚАЖ мекемесі орналасқан жерлердегі елді мекендерде Ұлттық ұлан бөліністері болмаған кезде айыпталушылар мен сотталғандарды айдауылдауды Қазақстан Республикасы Ішкі істер министрлігі Қылмыстық-атқару жүйесі комитетінің бөліністері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3. Күдіктілерді, айыпталушылар мен сотталғандарды айдауылдау ішкі істер органдарының күзетпен ұстау және жазаларды өтеу орындарының әкімшіліктері әзірлейтін және бекітетін белгіленген бағыттар бойынша жүзеге асырылады.</w:t>
      </w:r>
    </w:p>
    <w:bookmarkEnd w:id="14"/>
    <w:p>
      <w:pPr>
        <w:spacing w:after="0"/>
        <w:ind w:left="0"/>
        <w:jc w:val="both"/>
      </w:pPr>
      <w:r>
        <w:rPr>
          <w:rFonts w:ascii="Times New Roman"/>
          <w:b w:val="false"/>
          <w:i w:val="false"/>
          <w:color w:val="000000"/>
          <w:sz w:val="28"/>
        </w:rPr>
        <w:t>
      Қызмет көрсетілетін объектілер ықшам орналасқан және автомобиль жолдары болған кезде уақытша ұстау изоляторлары, тергеу изоляторлары, ҚАЖ мекемелері, алмастыру пункттері мен соттар арасында айналма айдауылдау ұйымдастырылады.</w:t>
      </w:r>
    </w:p>
    <w:p>
      <w:pPr>
        <w:spacing w:after="0"/>
        <w:ind w:left="0"/>
        <w:jc w:val="both"/>
      </w:pPr>
      <w:r>
        <w:rPr>
          <w:rFonts w:ascii="Times New Roman"/>
          <w:b w:val="false"/>
          <w:i w:val="false"/>
          <w:color w:val="000000"/>
          <w:sz w:val="28"/>
        </w:rPr>
        <w:t xml:space="preserve">
      Осындай айдауылдаудың қозғалыс кестесі Ұлттық ұлан қарауылдарының жоспарлы темір, авто жолдарындағы айдауылдау бағытындағы қозғалыс кестесін ескере отырып, әзірленеді. </w:t>
      </w:r>
    </w:p>
    <w:bookmarkStart w:name="z20" w:id="15"/>
    <w:p>
      <w:pPr>
        <w:spacing w:after="0"/>
        <w:ind w:left="0"/>
        <w:jc w:val="both"/>
      </w:pPr>
      <w:r>
        <w:rPr>
          <w:rFonts w:ascii="Times New Roman"/>
          <w:b w:val="false"/>
          <w:i w:val="false"/>
          <w:color w:val="000000"/>
          <w:sz w:val="28"/>
        </w:rPr>
        <w:t>
      4. Қазақстан Республикасы Ішкі істер министрлігі, облыстардың, республикалық маңызы бар қалалардың, астананың және Көліктегі полиция департаменттері жоспарлы бағыттарды әзірлеуге қатысады және Ұлттық ұланның әскери бөлімдерінің штабтарымен, темір жолдардағы арнайы тасымалдау бөлімдерімен (бөлімшелерімен) бірлесіп, жоспарлы қарауылдар рейстерінің санын, алмастыру пункттерін, күдіктілерді, айыпталушылар мен сотталғандарды қабылдау (тапсыру) үшін айдауылдарды осы пункттерге жіберетін айдауылдау бөліністерін (ішкі істер органдарының) белгілейді.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м.а. 19.09.2022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5. Күдіктілерді, айыпталушылар мен сотталғандарды айдауылдау арнайы көлік құралында жүзеге асырылады. Арнайы көлік құралы болмаған кезде анағұрлым алысқа (15 километрге дейін) айдауылдау ішкі істер органы, қылмыстық-атқару жүйесінің аумақтық органы бастығының жазбаша рұқсатымен жеңіл қызметтік немесе ашық, жабық жүк көлік құралдарында жүзеге асырылады. </w:t>
      </w:r>
    </w:p>
    <w:bookmarkEnd w:id="16"/>
    <w:bookmarkStart w:name="z22" w:id="17"/>
    <w:p>
      <w:pPr>
        <w:spacing w:after="0"/>
        <w:ind w:left="0"/>
        <w:jc w:val="both"/>
      </w:pPr>
      <w:r>
        <w:rPr>
          <w:rFonts w:ascii="Times New Roman"/>
          <w:b w:val="false"/>
          <w:i w:val="false"/>
          <w:color w:val="000000"/>
          <w:sz w:val="28"/>
        </w:rPr>
        <w:t>
      Қауіпсіздігі барынша төмен ҚАЖ мекемелерінде ұсталатын сотталғандарды айдауылдау кезінде көлік құралының түрі, айдауылдың құрамы мен арнайы құралдармен қамтамасыз етілуі осы мекеме бастығының шешімімен айқындалады.</w:t>
      </w:r>
    </w:p>
    <w:bookmarkEnd w:id="17"/>
    <w:p>
      <w:pPr>
        <w:spacing w:after="0"/>
        <w:ind w:left="0"/>
        <w:jc w:val="both"/>
      </w:pPr>
      <w:r>
        <w:rPr>
          <w:rFonts w:ascii="Times New Roman"/>
          <w:b w:val="false"/>
          <w:i w:val="false"/>
          <w:color w:val="000000"/>
          <w:sz w:val="28"/>
        </w:rPr>
        <w:t xml:space="preserve">
      6. Айдауылдау бастығы жол қатынасында немесе кері айдауылдау үшін айдауылданушылардың көп санын қабылдаған жағдайда айдауылды күшейту қажет болған кезде ең жақын ішкі істер органына жүгінеді, оның бастығы өз қарамағындағы күштермен құралдарды күшейтуге тиісті шаралар қабылдайды. Қосымша айдауылдарды бөлуге мүмкіндік болмаған кезде айдауылдау бастығы көмек көрсетуге жүгінген ішкі істер органның бастығы айдауылданушылардың бір бөлігін өзіне бағынысты уақытша ұстау изоляторында қалдырады және оларды одан әрі этаптағанға дейін ұстауды қамтамасыз етеді. </w:t>
      </w:r>
    </w:p>
    <w:bookmarkStart w:name="z23" w:id="18"/>
    <w:p>
      <w:pPr>
        <w:spacing w:after="0"/>
        <w:ind w:left="0"/>
        <w:jc w:val="both"/>
      </w:pPr>
      <w:r>
        <w:rPr>
          <w:rFonts w:ascii="Times New Roman"/>
          <w:b w:val="false"/>
          <w:i w:val="false"/>
          <w:color w:val="000000"/>
          <w:sz w:val="28"/>
        </w:rPr>
        <w:t>
      7. Арнайы көлік құралдары радиостанциялармен, жарқылдағыш маяктармен және кабина мен кузов арасындағы сөйлесу құрылғыларымен жабдықталады. Айдауылдау кезінде (күдіктілерді, айыпталушылар мен сотталғандарды отырғызу-түсіру кезінде, соттардың көшпелі отырыстарында немесе айыпталушыларды сот отырысы залдарында күзету кезінде) жиналатын металл дәліздер пайдаланылады.</w:t>
      </w:r>
    </w:p>
    <w:bookmarkEnd w:id="18"/>
    <w:bookmarkStart w:name="z24" w:id="19"/>
    <w:p>
      <w:pPr>
        <w:spacing w:after="0"/>
        <w:ind w:left="0"/>
        <w:jc w:val="both"/>
      </w:pPr>
      <w:r>
        <w:rPr>
          <w:rFonts w:ascii="Times New Roman"/>
          <w:b w:val="false"/>
          <w:i w:val="false"/>
          <w:color w:val="000000"/>
          <w:sz w:val="28"/>
        </w:rPr>
        <w:t xml:space="preserve">
      8. Айдауылдардың қозғалысын бақылауды ішкі істер органның кезекшісі белгіленген радио арналары және сымдық байланыс бойынша жүзеге асырады. </w:t>
      </w:r>
    </w:p>
    <w:bookmarkEnd w:id="19"/>
    <w:bookmarkStart w:name="z25" w:id="20"/>
    <w:p>
      <w:pPr>
        <w:spacing w:after="0"/>
        <w:ind w:left="0"/>
        <w:jc w:val="both"/>
      </w:pPr>
      <w:r>
        <w:rPr>
          <w:rFonts w:ascii="Times New Roman"/>
          <w:b w:val="false"/>
          <w:i w:val="false"/>
          <w:color w:val="000000"/>
          <w:sz w:val="28"/>
        </w:rPr>
        <w:t xml:space="preserve">
      9. Айдауылдаудың үш қауіпсіздік деңгейі белгіленеді: қарапайым, күшейтілген және ерекше: </w:t>
      </w:r>
    </w:p>
    <w:bookmarkEnd w:id="20"/>
    <w:bookmarkStart w:name="z26" w:id="21"/>
    <w:p>
      <w:pPr>
        <w:spacing w:after="0"/>
        <w:ind w:left="0"/>
        <w:jc w:val="both"/>
      </w:pPr>
      <w:r>
        <w:rPr>
          <w:rFonts w:ascii="Times New Roman"/>
          <w:b w:val="false"/>
          <w:i w:val="false"/>
          <w:color w:val="000000"/>
          <w:sz w:val="28"/>
        </w:rPr>
        <w:t>
      1) қарапайым айдауыл:</w:t>
      </w:r>
    </w:p>
    <w:bookmarkEnd w:id="21"/>
    <w:p>
      <w:pPr>
        <w:spacing w:after="0"/>
        <w:ind w:left="0"/>
        <w:jc w:val="both"/>
      </w:pPr>
      <w:r>
        <w:rPr>
          <w:rFonts w:ascii="Times New Roman"/>
          <w:b w:val="false"/>
          <w:i w:val="false"/>
          <w:color w:val="000000"/>
          <w:sz w:val="28"/>
        </w:rPr>
        <w:t xml:space="preserve">
      бір-екі айдауылданушыға - екі айдауыл; </w:t>
      </w:r>
    </w:p>
    <w:p>
      <w:pPr>
        <w:spacing w:after="0"/>
        <w:ind w:left="0"/>
        <w:jc w:val="both"/>
      </w:pPr>
      <w:r>
        <w:rPr>
          <w:rFonts w:ascii="Times New Roman"/>
          <w:b w:val="false"/>
          <w:i w:val="false"/>
          <w:color w:val="000000"/>
          <w:sz w:val="28"/>
        </w:rPr>
        <w:t xml:space="preserve">
      үш-алты айдауылданушыға - үш айдауыл; </w:t>
      </w:r>
    </w:p>
    <w:p>
      <w:pPr>
        <w:spacing w:after="0"/>
        <w:ind w:left="0"/>
        <w:jc w:val="both"/>
      </w:pPr>
      <w:r>
        <w:rPr>
          <w:rFonts w:ascii="Times New Roman"/>
          <w:b w:val="false"/>
          <w:i w:val="false"/>
          <w:color w:val="000000"/>
          <w:sz w:val="28"/>
        </w:rPr>
        <w:t xml:space="preserve">
      жеті-он айдаулданушыға - жеті айдауыл есебінен тағайындалады. </w:t>
      </w:r>
    </w:p>
    <w:p>
      <w:pPr>
        <w:spacing w:after="0"/>
        <w:ind w:left="0"/>
        <w:jc w:val="both"/>
      </w:pPr>
      <w:r>
        <w:rPr>
          <w:rFonts w:ascii="Times New Roman"/>
          <w:b w:val="false"/>
          <w:i w:val="false"/>
          <w:color w:val="000000"/>
          <w:sz w:val="28"/>
        </w:rPr>
        <w:t>
      Қарапайым айдауыл бастығы болып кіші басшы құрамның қызметкері тағайындалады.</w:t>
      </w:r>
    </w:p>
    <w:bookmarkStart w:name="z27" w:id="22"/>
    <w:p>
      <w:pPr>
        <w:spacing w:after="0"/>
        <w:ind w:left="0"/>
        <w:jc w:val="both"/>
      </w:pPr>
      <w:r>
        <w:rPr>
          <w:rFonts w:ascii="Times New Roman"/>
          <w:b w:val="false"/>
          <w:i w:val="false"/>
          <w:color w:val="000000"/>
          <w:sz w:val="28"/>
        </w:rPr>
        <w:t>
      2) күшейтілген айдауыл қандай да бір айдауылданушының қашуға әрекет жасау, күзетке шабуыл жасауы, өзіне немесе жан-жағындағыларға зиян тигізу ниеті бар екені туралы ақпарат қолда болған кезде, айдауылдау бағытының өте ұзақ болуына, географиялық және климаттық жағдайларының күрделі болуына байланысты, ұшақта айдауылдау үшін тағайындалады. Күшейтілген айдауыл:</w:t>
      </w:r>
    </w:p>
    <w:bookmarkEnd w:id="22"/>
    <w:p>
      <w:pPr>
        <w:spacing w:after="0"/>
        <w:ind w:left="0"/>
        <w:jc w:val="both"/>
      </w:pPr>
      <w:r>
        <w:rPr>
          <w:rFonts w:ascii="Times New Roman"/>
          <w:b w:val="false"/>
          <w:i w:val="false"/>
          <w:color w:val="000000"/>
          <w:sz w:val="28"/>
        </w:rPr>
        <w:t xml:space="preserve">
      бір айдауылданушыға - үш айдауыл; </w:t>
      </w:r>
    </w:p>
    <w:p>
      <w:pPr>
        <w:spacing w:after="0"/>
        <w:ind w:left="0"/>
        <w:jc w:val="both"/>
      </w:pPr>
      <w:r>
        <w:rPr>
          <w:rFonts w:ascii="Times New Roman"/>
          <w:b w:val="false"/>
          <w:i w:val="false"/>
          <w:color w:val="000000"/>
          <w:sz w:val="28"/>
        </w:rPr>
        <w:t xml:space="preserve">
      екі-төрт айдауылданушыға - алты айдауыл; </w:t>
      </w:r>
    </w:p>
    <w:p>
      <w:pPr>
        <w:spacing w:after="0"/>
        <w:ind w:left="0"/>
        <w:jc w:val="both"/>
      </w:pPr>
      <w:r>
        <w:rPr>
          <w:rFonts w:ascii="Times New Roman"/>
          <w:b w:val="false"/>
          <w:i w:val="false"/>
          <w:color w:val="000000"/>
          <w:sz w:val="28"/>
        </w:rPr>
        <w:t xml:space="preserve">
      бес-алты айдауылданушыға - сегіз айдауыл; </w:t>
      </w:r>
    </w:p>
    <w:p>
      <w:pPr>
        <w:spacing w:after="0"/>
        <w:ind w:left="0"/>
        <w:jc w:val="both"/>
      </w:pPr>
      <w:r>
        <w:rPr>
          <w:rFonts w:ascii="Times New Roman"/>
          <w:b w:val="false"/>
          <w:i w:val="false"/>
          <w:color w:val="000000"/>
          <w:sz w:val="28"/>
        </w:rPr>
        <w:t xml:space="preserve">
      жеті-сегіз айдауылданушыға - он айдауыл; </w:t>
      </w:r>
    </w:p>
    <w:p>
      <w:pPr>
        <w:spacing w:after="0"/>
        <w:ind w:left="0"/>
        <w:jc w:val="both"/>
      </w:pPr>
      <w:r>
        <w:rPr>
          <w:rFonts w:ascii="Times New Roman"/>
          <w:b w:val="false"/>
          <w:i w:val="false"/>
          <w:color w:val="000000"/>
          <w:sz w:val="28"/>
        </w:rPr>
        <w:t xml:space="preserve">
      тоғыз-он айдауылданушыға - он екі айдауыл есебімен тағайындалады. </w:t>
      </w:r>
    </w:p>
    <w:p>
      <w:pPr>
        <w:spacing w:after="0"/>
        <w:ind w:left="0"/>
        <w:jc w:val="both"/>
      </w:pPr>
      <w:r>
        <w:rPr>
          <w:rFonts w:ascii="Times New Roman"/>
          <w:b w:val="false"/>
          <w:i w:val="false"/>
          <w:color w:val="000000"/>
          <w:sz w:val="28"/>
        </w:rPr>
        <w:t>
      Күшейтілген айдауыл бастығы болып орта басшы құрамның қызметкері тағайындалады.</w:t>
      </w:r>
    </w:p>
    <w:bookmarkStart w:name="z28" w:id="23"/>
    <w:p>
      <w:pPr>
        <w:spacing w:after="0"/>
        <w:ind w:left="0"/>
        <w:jc w:val="both"/>
      </w:pPr>
      <w:r>
        <w:rPr>
          <w:rFonts w:ascii="Times New Roman"/>
          <w:b w:val="false"/>
          <w:i w:val="false"/>
          <w:color w:val="000000"/>
          <w:sz w:val="28"/>
        </w:rPr>
        <w:t xml:space="preserve">
      3) ерекше айдауыл бір айдауылданушыға кемінде 4 айдауыл есебінен тағайындалады. Ерекше айдауыл: </w:t>
      </w:r>
    </w:p>
    <w:bookmarkEnd w:id="23"/>
    <w:p>
      <w:pPr>
        <w:spacing w:after="0"/>
        <w:ind w:left="0"/>
        <w:jc w:val="both"/>
      </w:pPr>
      <w:r>
        <w:rPr>
          <w:rFonts w:ascii="Times New Roman"/>
          <w:b w:val="false"/>
          <w:i w:val="false"/>
          <w:color w:val="000000"/>
          <w:sz w:val="28"/>
        </w:rPr>
        <w:t xml:space="preserve">
      Қазақстан Республикасының Қылмыстық кодексі бойынша қылмыстар жасағаны үшін айрықша жазалау шарасы - өлім жазасы не өмір бойы бас бостандығынан айыруға қылмыстық жауапкершілікке тартылған; </w:t>
      </w:r>
    </w:p>
    <w:p>
      <w:pPr>
        <w:spacing w:after="0"/>
        <w:ind w:left="0"/>
        <w:jc w:val="both"/>
      </w:pPr>
      <w:r>
        <w:rPr>
          <w:rFonts w:ascii="Times New Roman"/>
          <w:b w:val="false"/>
          <w:i w:val="false"/>
          <w:color w:val="000000"/>
          <w:sz w:val="28"/>
        </w:rPr>
        <w:t xml:space="preserve">
      олардың әрекеттерін сот қылмыстың аса қауіпті рецидив деп таныған; </w:t>
      </w:r>
    </w:p>
    <w:p>
      <w:pPr>
        <w:spacing w:after="0"/>
        <w:ind w:left="0"/>
        <w:jc w:val="both"/>
      </w:pPr>
      <w:r>
        <w:rPr>
          <w:rFonts w:ascii="Times New Roman"/>
          <w:b w:val="false"/>
          <w:i w:val="false"/>
          <w:color w:val="000000"/>
          <w:sz w:val="28"/>
        </w:rPr>
        <w:t xml:space="preserve">
      ауыр, аса ауыр қылмыс жасаған,бұрын қашқан немесе қашуға әрекет еткен, айдауылдар мен күзетпен ұстау орындарының персоналына шабуыл жасауға бейім; </w:t>
      </w:r>
    </w:p>
    <w:p>
      <w:pPr>
        <w:spacing w:after="0"/>
        <w:ind w:left="0"/>
        <w:jc w:val="both"/>
      </w:pPr>
      <w:r>
        <w:rPr>
          <w:rFonts w:ascii="Times New Roman"/>
          <w:b w:val="false"/>
          <w:i w:val="false"/>
          <w:color w:val="000000"/>
          <w:sz w:val="28"/>
        </w:rPr>
        <w:t xml:space="preserve">
      үлкен қоғамдық резонанс тудырған қылмыстар жасағаны үшін қылмыстық жауапкершілікке тартылған адамдарды айдауылдау кезінде тағайындалады. </w:t>
      </w:r>
    </w:p>
    <w:p>
      <w:pPr>
        <w:spacing w:after="0"/>
        <w:ind w:left="0"/>
        <w:jc w:val="both"/>
      </w:pPr>
      <w:r>
        <w:rPr>
          <w:rFonts w:ascii="Times New Roman"/>
          <w:b w:val="false"/>
          <w:i w:val="false"/>
          <w:color w:val="000000"/>
          <w:sz w:val="28"/>
        </w:rPr>
        <w:t xml:space="preserve">
      Ерекше айдауыл бастығы болып ішкі істер органының орташа немесе аға басшы құрамның қызметкері тағайындалады. </w:t>
      </w:r>
    </w:p>
    <w:p>
      <w:pPr>
        <w:spacing w:after="0"/>
        <w:ind w:left="0"/>
        <w:jc w:val="both"/>
      </w:pPr>
      <w:r>
        <w:rPr>
          <w:rFonts w:ascii="Times New Roman"/>
          <w:b w:val="false"/>
          <w:i w:val="false"/>
          <w:color w:val="000000"/>
          <w:sz w:val="28"/>
        </w:rPr>
        <w:t>
      Айдауылдау бағыты жедел қызметтермен бірлесіп әзірленеді және облыстардың, республикалық маңызы бар қалалардың және астананың полиция департаменттерінің, қылмыстық-атқару жүйесінің аумақтық органының басшылығымен келісіледі.</w:t>
      </w:r>
    </w:p>
    <w:p>
      <w:pPr>
        <w:spacing w:after="0"/>
        <w:ind w:left="0"/>
        <w:jc w:val="both"/>
      </w:pPr>
      <w:r>
        <w:rPr>
          <w:rFonts w:ascii="Times New Roman"/>
          <w:b w:val="false"/>
          <w:i w:val="false"/>
          <w:color w:val="000000"/>
          <w:sz w:val="28"/>
        </w:rPr>
        <w:t xml:space="preserve">
      Айдауылданушының еркін қозғалысын шектеу үшін: қарапайым айдауылдау кезінде кісендер; күшейтілген және ерекше айдауылдау кезінде айдауылданушының қозғалысын шектеу қажет болған кезде шынжыр кісендер, қолдарды қозғалту мен аяқ басып жүруді шектеу үшін аяқ-қолға салынатын аралас біріктірілген шынжыр кісендер мен білезіктер пайдаланылады. </w:t>
      </w:r>
    </w:p>
    <w:p>
      <w:pPr>
        <w:spacing w:after="0"/>
        <w:ind w:left="0"/>
        <w:jc w:val="both"/>
      </w:pPr>
      <w:r>
        <w:rPr>
          <w:rFonts w:ascii="Times New Roman"/>
          <w:b w:val="false"/>
          <w:i w:val="false"/>
          <w:color w:val="000000"/>
          <w:sz w:val="28"/>
        </w:rPr>
        <w:t xml:space="preserve">
      Қарапайым, күшейтілген және ерекше айдауыл құрамы атыс қаруымен қаруланады; өзімен бірге арнайы құралдары: газды қару, қол кісендер, резеңке таяқтар, сондай-ақ байланыс құралдары (радиостанциялар); белгі беру тапаншасы, металліздегіш болуы тиіс. </w:t>
      </w:r>
    </w:p>
    <w:p>
      <w:pPr>
        <w:spacing w:after="0"/>
        <w:ind w:left="0"/>
        <w:jc w:val="both"/>
      </w:pPr>
      <w:r>
        <w:rPr>
          <w:rFonts w:ascii="Times New Roman"/>
          <w:b w:val="false"/>
          <w:i w:val="false"/>
          <w:color w:val="000000"/>
          <w:sz w:val="28"/>
        </w:rPr>
        <w:t>
      Күшейтілген және ерекше айдауыл құрамы қосымша броньды кеудешемен жарақталады.</w:t>
      </w:r>
    </w:p>
    <w:p>
      <w:pPr>
        <w:spacing w:after="0"/>
        <w:ind w:left="0"/>
        <w:jc w:val="both"/>
      </w:pPr>
      <w:r>
        <w:rPr>
          <w:rFonts w:ascii="Times New Roman"/>
          <w:b w:val="false"/>
          <w:i w:val="false"/>
          <w:color w:val="000000"/>
          <w:sz w:val="28"/>
        </w:rPr>
        <w:t>
      Айдауылдау қызметтік иттерді пайдалану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м.а. 19.09.2022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10. Күдіктілерді, айыпталушыларды және сотталғандарды дәретханаға шығару бір-бірден жүргізіледі, айдауыл бастығы мен айдауылдар оның алдында және соңында жүріп отырады. Дәретхана есігі айдауылданушы онда болған кезде сәл ашық қалады, кісендері шешіледі, терезе жабық жағдайда болады. </w:t>
      </w:r>
    </w:p>
    <w:bookmarkEnd w:id="24"/>
    <w:p>
      <w:pPr>
        <w:spacing w:after="0"/>
        <w:ind w:left="0"/>
        <w:jc w:val="both"/>
      </w:pPr>
      <w:r>
        <w:rPr>
          <w:rFonts w:ascii="Times New Roman"/>
          <w:b w:val="false"/>
          <w:i w:val="false"/>
          <w:color w:val="000000"/>
          <w:sz w:val="28"/>
        </w:rPr>
        <w:t xml:space="preserve">
      Әйелдерді айдауылдау кезінде айдауыл құрамына ішкі істер органдарының әйел қызметкерлері қосылады. </w:t>
      </w:r>
    </w:p>
    <w:bookmarkStart w:name="z30" w:id="25"/>
    <w:p>
      <w:pPr>
        <w:spacing w:after="0"/>
        <w:ind w:left="0"/>
        <w:jc w:val="both"/>
      </w:pPr>
      <w:r>
        <w:rPr>
          <w:rFonts w:ascii="Times New Roman"/>
          <w:b w:val="false"/>
          <w:i w:val="false"/>
          <w:color w:val="000000"/>
          <w:sz w:val="28"/>
        </w:rPr>
        <w:t xml:space="preserve">
      11.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2025 жылғы 12 мамырдағы № 360 </w:t>
      </w:r>
      <w:r>
        <w:rPr>
          <w:rFonts w:ascii="Times New Roman"/>
          <w:b w:val="false"/>
          <w:i w:val="false"/>
          <w:color w:val="000000"/>
          <w:sz w:val="28"/>
        </w:rPr>
        <w:t>бұйрығына</w:t>
      </w:r>
      <w:r>
        <w:rPr>
          <w:rFonts w:ascii="Times New Roman"/>
          <w:b w:val="false"/>
          <w:i w:val="false"/>
          <w:color w:val="000000"/>
          <w:sz w:val="28"/>
        </w:rPr>
        <w:t xml:space="preserve"> сәйкес айдауылданушы кететін ішкі істер органы, ҚАЖ мекемесі айдауылдануға жататын күдіктілерді, айыпталушылар мен сотталғандарды жолға және материалдық-тұрмыстық қамтамасыз етеді.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2-тарау. Айдауылды тағайындау, қамтамасыз ету,  қару-жарағы және оның міндеттері</w:t>
      </w:r>
    </w:p>
    <w:bookmarkEnd w:id="26"/>
    <w:bookmarkStart w:name="z32" w:id="27"/>
    <w:p>
      <w:pPr>
        <w:spacing w:after="0"/>
        <w:ind w:left="0"/>
        <w:jc w:val="both"/>
      </w:pPr>
      <w:r>
        <w:rPr>
          <w:rFonts w:ascii="Times New Roman"/>
          <w:b w:val="false"/>
          <w:i w:val="false"/>
          <w:color w:val="000000"/>
          <w:sz w:val="28"/>
        </w:rPr>
        <w:t xml:space="preserve">
      12. Айдауыл бөлінісінің командирі, ішкі істер органның, ҚАЖ мекемесінің бастығы айдауылды тағайындау кезінде: оған нақты міндеттерді, оларды орындау тәсілі мен мерзімдерін, айдауылдың жол бойында ішкі істер органдары, ҚАЖ мекемелерімен байланысу тәртібін белгілейді. </w:t>
      </w:r>
    </w:p>
    <w:bookmarkEnd w:id="27"/>
    <w:p>
      <w:pPr>
        <w:spacing w:after="0"/>
        <w:ind w:left="0"/>
        <w:jc w:val="both"/>
      </w:pPr>
      <w:r>
        <w:rPr>
          <w:rFonts w:ascii="Times New Roman"/>
          <w:b w:val="false"/>
          <w:i w:val="false"/>
          <w:color w:val="000000"/>
          <w:sz w:val="28"/>
        </w:rPr>
        <w:t xml:space="preserve">
      Айдауылға күдіктілерді, айыпталушылар мен сотталғандарды айдауылдаумен байланысты емес міндеттер жүктеуге жол берілмейді. </w:t>
      </w:r>
    </w:p>
    <w:p>
      <w:pPr>
        <w:spacing w:after="0"/>
        <w:ind w:left="0"/>
        <w:jc w:val="both"/>
      </w:pPr>
      <w:r>
        <w:rPr>
          <w:rFonts w:ascii="Times New Roman"/>
          <w:b w:val="false"/>
          <w:i w:val="false"/>
          <w:color w:val="000000"/>
          <w:sz w:val="28"/>
        </w:rPr>
        <w:t xml:space="preserve">
      Айдауылдың барлық жеке құрамы маусым бойынша белгіленген киім нысанын киеді және қаруланады. Айдауылдардың қару-жарағының түрін қойылған міндеттердің жағдайына, орындау тәртібі мен түріне байланысты айдауылды тағайындаған айдауыл бөлінісінің командирі, ішкі істер органының, ҚАЖ мекемесінің бастығы белгілейді. </w:t>
      </w:r>
    </w:p>
    <w:p>
      <w:pPr>
        <w:spacing w:after="0"/>
        <w:ind w:left="0"/>
        <w:jc w:val="both"/>
      </w:pPr>
      <w:r>
        <w:rPr>
          <w:rFonts w:ascii="Times New Roman"/>
          <w:b w:val="false"/>
          <w:i w:val="false"/>
          <w:color w:val="000000"/>
          <w:sz w:val="28"/>
        </w:rPr>
        <w:t>
      Камераларды, арнайы көлік құралын, айдауылданушылар ұсталатын немесе оларды орналастыру жүргізілетін басқа көлік құралдары мен үй-жайларды тексеру кезінде қару мен оқ-дәрілер айдауыл бастығына тапсырылады.</w:t>
      </w:r>
    </w:p>
    <w:p>
      <w:pPr>
        <w:spacing w:after="0"/>
        <w:ind w:left="0"/>
        <w:jc w:val="both"/>
      </w:pPr>
      <w:r>
        <w:rPr>
          <w:rFonts w:ascii="Times New Roman"/>
          <w:b w:val="false"/>
          <w:i w:val="false"/>
          <w:color w:val="000000"/>
          <w:sz w:val="28"/>
        </w:rPr>
        <w:t xml:space="preserve">
      Айдауылды басқа ішкі істер органдарында немесе ҚАЖ мекемесінде уақытша орналастыру кезінде қару мен оқ-дәрілер осы орган, ҚАЖ мекемесі бойынша кезекшіге сақтауға тапсырылады. </w:t>
      </w:r>
    </w:p>
    <w:bookmarkStart w:name="z33" w:id="28"/>
    <w:p>
      <w:pPr>
        <w:spacing w:after="0"/>
        <w:ind w:left="0"/>
        <w:jc w:val="both"/>
      </w:pPr>
      <w:r>
        <w:rPr>
          <w:rFonts w:ascii="Times New Roman"/>
          <w:b w:val="false"/>
          <w:i w:val="false"/>
          <w:color w:val="000000"/>
          <w:sz w:val="28"/>
        </w:rPr>
        <w:t>
      13. Айдауылды немесе айдауылданушыларды іссапар құжаттарымен, ақшалай аванспен, межелі жерге дейін жол жүру, тамақтану және тұру шығындарымен қамтамасыз етуді айдауыл немесе айдауылданушылар шыққан ішкі істер органдарының мекемесі жүргізеді.</w:t>
      </w:r>
    </w:p>
    <w:bookmarkEnd w:id="28"/>
    <w:bookmarkStart w:name="z34" w:id="29"/>
    <w:p>
      <w:pPr>
        <w:spacing w:after="0"/>
        <w:ind w:left="0"/>
        <w:jc w:val="both"/>
      </w:pPr>
      <w:r>
        <w:rPr>
          <w:rFonts w:ascii="Times New Roman"/>
          <w:b w:val="false"/>
          <w:i w:val="false"/>
          <w:color w:val="000000"/>
          <w:sz w:val="28"/>
        </w:rPr>
        <w:t>
      14. Айдауыл бөлінісі, ішкі істер органы, ҚАЖ мекемесі бойынша кезекші айдауылды жедел басқаруды қамтамасыз етеді және олардың күдіктілерді, айыпталушылар мен сотталғандарды айдауылдау жөніндегі міндеттерді орындауына шаралар қабылдайды, сондай-ақ:</w:t>
      </w:r>
    </w:p>
    <w:bookmarkEnd w:id="29"/>
    <w:bookmarkStart w:name="z35" w:id="30"/>
    <w:p>
      <w:pPr>
        <w:spacing w:after="0"/>
        <w:ind w:left="0"/>
        <w:jc w:val="both"/>
      </w:pPr>
      <w:r>
        <w:rPr>
          <w:rFonts w:ascii="Times New Roman"/>
          <w:b w:val="false"/>
          <w:i w:val="false"/>
          <w:color w:val="000000"/>
          <w:sz w:val="28"/>
        </w:rPr>
        <w:t>
      1) айдауылдың қызметті өткеруін ұйымдастырады;</w:t>
      </w:r>
    </w:p>
    <w:bookmarkEnd w:id="30"/>
    <w:bookmarkStart w:name="z36" w:id="31"/>
    <w:p>
      <w:pPr>
        <w:spacing w:after="0"/>
        <w:ind w:left="0"/>
        <w:jc w:val="both"/>
      </w:pPr>
      <w:r>
        <w:rPr>
          <w:rFonts w:ascii="Times New Roman"/>
          <w:b w:val="false"/>
          <w:i w:val="false"/>
          <w:color w:val="000000"/>
          <w:sz w:val="28"/>
        </w:rPr>
        <w:t>
      2) айдауылдау бағыттарындағы және айдауылданушылар уақытша ұсталатын объектілердегі жедел жағдайды ұдайы біліп отырады;</w:t>
      </w:r>
    </w:p>
    <w:bookmarkEnd w:id="31"/>
    <w:bookmarkStart w:name="z37" w:id="32"/>
    <w:p>
      <w:pPr>
        <w:spacing w:after="0"/>
        <w:ind w:left="0"/>
        <w:jc w:val="both"/>
      </w:pPr>
      <w:r>
        <w:rPr>
          <w:rFonts w:ascii="Times New Roman"/>
          <w:b w:val="false"/>
          <w:i w:val="false"/>
          <w:color w:val="000000"/>
          <w:sz w:val="28"/>
        </w:rPr>
        <w:t>
      3) оларды күзету шарттарының өзгеруін қадағалайды, осы мақсатта айдауылдармен байланыста болады;</w:t>
      </w:r>
    </w:p>
    <w:bookmarkEnd w:id="32"/>
    <w:bookmarkStart w:name="z38" w:id="33"/>
    <w:p>
      <w:pPr>
        <w:spacing w:after="0"/>
        <w:ind w:left="0"/>
        <w:jc w:val="both"/>
      </w:pPr>
      <w:r>
        <w:rPr>
          <w:rFonts w:ascii="Times New Roman"/>
          <w:b w:val="false"/>
          <w:i w:val="false"/>
          <w:color w:val="000000"/>
          <w:sz w:val="28"/>
        </w:rPr>
        <w:t>
      4) оларды жағдайы шиеленіскен жерлерде күшейтуге шұғыл шаралар қабылдайды, бұл туралы бөлініс командиріне баяндайды;</w:t>
      </w:r>
    </w:p>
    <w:bookmarkEnd w:id="33"/>
    <w:bookmarkStart w:name="z39" w:id="34"/>
    <w:p>
      <w:pPr>
        <w:spacing w:after="0"/>
        <w:ind w:left="0"/>
        <w:jc w:val="both"/>
      </w:pPr>
      <w:r>
        <w:rPr>
          <w:rFonts w:ascii="Times New Roman"/>
          <w:b w:val="false"/>
          <w:i w:val="false"/>
          <w:color w:val="000000"/>
          <w:sz w:val="28"/>
        </w:rPr>
        <w:t>
      5) бөліністің жеке құрамы мен техникалық құралдарының пайдаланылуы туралы, соттар мен айдауылданушылар уақытша ұсталатын басқа да объектілердің орналасқан жері туралы мәліметтерді біледі;</w:t>
      </w:r>
    </w:p>
    <w:bookmarkEnd w:id="34"/>
    <w:bookmarkStart w:name="z40" w:id="35"/>
    <w:p>
      <w:pPr>
        <w:spacing w:after="0"/>
        <w:ind w:left="0"/>
        <w:jc w:val="both"/>
      </w:pPr>
      <w:r>
        <w:rPr>
          <w:rFonts w:ascii="Times New Roman"/>
          <w:b w:val="false"/>
          <w:i w:val="false"/>
          <w:color w:val="000000"/>
          <w:sz w:val="28"/>
        </w:rPr>
        <w:t>
      6) айдауылдарды уақтылы дайындауды, нұсқама беруді және айдауылдау бағыттарына жіберуді, көліктің, байланыстың және басқа да техникалық құралдардың дұрыс пайдаланылуын және үздіксіз жұмыс істеуін қамтамасыз етеді;</w:t>
      </w:r>
    </w:p>
    <w:bookmarkEnd w:id="35"/>
    <w:bookmarkStart w:name="z41" w:id="36"/>
    <w:p>
      <w:pPr>
        <w:spacing w:after="0"/>
        <w:ind w:left="0"/>
        <w:jc w:val="both"/>
      </w:pPr>
      <w:r>
        <w:rPr>
          <w:rFonts w:ascii="Times New Roman"/>
          <w:b w:val="false"/>
          <w:i w:val="false"/>
          <w:color w:val="000000"/>
          <w:sz w:val="28"/>
        </w:rPr>
        <w:t>
      7) арнайы көліктің шығуы мен олардың қайта келуін бақылайды, жүргізушілер құрамының дайындығын тексереді;</w:t>
      </w:r>
    </w:p>
    <w:bookmarkEnd w:id="36"/>
    <w:bookmarkStart w:name="z42" w:id="37"/>
    <w:p>
      <w:pPr>
        <w:spacing w:after="0"/>
        <w:ind w:left="0"/>
        <w:jc w:val="both"/>
      </w:pPr>
      <w:r>
        <w:rPr>
          <w:rFonts w:ascii="Times New Roman"/>
          <w:b w:val="false"/>
          <w:i w:val="false"/>
          <w:color w:val="000000"/>
          <w:sz w:val="28"/>
        </w:rPr>
        <w:t>
      8) айдауылдың қызметін бақылауды жүзеге асырады;</w:t>
      </w:r>
    </w:p>
    <w:bookmarkEnd w:id="37"/>
    <w:bookmarkStart w:name="z43" w:id="38"/>
    <w:p>
      <w:pPr>
        <w:spacing w:after="0"/>
        <w:ind w:left="0"/>
        <w:jc w:val="both"/>
      </w:pPr>
      <w:r>
        <w:rPr>
          <w:rFonts w:ascii="Times New Roman"/>
          <w:b w:val="false"/>
          <w:i w:val="false"/>
          <w:color w:val="000000"/>
          <w:sz w:val="28"/>
        </w:rPr>
        <w:t>
      9) қарудың, оқ-дәрілердің және басқа мүліктің сақталуын қамтамасыз етеді, қызмет атқару аяқталған соң плиция айдауылдарының қаруды, оқ-дәрілерді және басқа да оларға берілген арнайы және техникалық құралдарды уақтылы және толық тапсыруын қадағалайды.</w:t>
      </w:r>
    </w:p>
    <w:bookmarkEnd w:id="38"/>
    <w:bookmarkStart w:name="z44" w:id="39"/>
    <w:p>
      <w:pPr>
        <w:spacing w:after="0"/>
        <w:ind w:left="0"/>
        <w:jc w:val="both"/>
      </w:pPr>
      <w:r>
        <w:rPr>
          <w:rFonts w:ascii="Times New Roman"/>
          <w:b w:val="false"/>
          <w:i w:val="false"/>
          <w:color w:val="000000"/>
          <w:sz w:val="28"/>
        </w:rPr>
        <w:t>
      15. Айдауыл бастығы күдіктілерді, айыпталушылар мен сотталғандарды айдауылдау жөніндегі қойылған міндеттердің дәл және уақтылы орындалуына, қызметтік құжаттардың, айдауылданушылардың жеке істерінің, қару-жарақтың, арнайы, техникалық және айдауыл пайдаланатын басқа да материалдық құралдардың сақталуына шаралар қабылдайды, сондай-ақ:</w:t>
      </w:r>
    </w:p>
    <w:bookmarkEnd w:id="39"/>
    <w:bookmarkStart w:name="z45" w:id="40"/>
    <w:p>
      <w:pPr>
        <w:spacing w:after="0"/>
        <w:ind w:left="0"/>
        <w:jc w:val="both"/>
      </w:pPr>
      <w:r>
        <w:rPr>
          <w:rFonts w:ascii="Times New Roman"/>
          <w:b w:val="false"/>
          <w:i w:val="false"/>
          <w:color w:val="000000"/>
          <w:sz w:val="28"/>
        </w:rPr>
        <w:t>
      1) айдауылдау бағытындағы жағдайды және оның ерекшеліктерін, айдауылданушылар туралы негізгі мәліметтерді біледі;</w:t>
      </w:r>
    </w:p>
    <w:bookmarkEnd w:id="40"/>
    <w:bookmarkStart w:name="z46" w:id="41"/>
    <w:p>
      <w:pPr>
        <w:spacing w:after="0"/>
        <w:ind w:left="0"/>
        <w:jc w:val="both"/>
      </w:pPr>
      <w:r>
        <w:rPr>
          <w:rFonts w:ascii="Times New Roman"/>
          <w:b w:val="false"/>
          <w:i w:val="false"/>
          <w:color w:val="000000"/>
          <w:sz w:val="28"/>
        </w:rPr>
        <w:t xml:space="preserve">
      2) айдауылды міндеттерді орындауға дайындайды, айдауылдар арасындағы өзара іс-қимыл жасасу тәртібін белгілейді; айдауыл бастығына осы Қағидалардаға </w:t>
      </w:r>
      <w:r>
        <w:rPr>
          <w:rFonts w:ascii="Times New Roman"/>
          <w:b w:val="false"/>
          <w:i w:val="false"/>
          <w:color w:val="000000"/>
          <w:sz w:val="28"/>
        </w:rPr>
        <w:t>1-қосымшаға</w:t>
      </w:r>
      <w:r>
        <w:rPr>
          <w:rFonts w:ascii="Times New Roman"/>
          <w:b w:val="false"/>
          <w:i w:val="false"/>
          <w:color w:val="000000"/>
          <w:sz w:val="28"/>
        </w:rPr>
        <w:t xml:space="preserve"> сәйкес берілетін қызметтік құжаттардың тізбесіне сәйкес қажетті құжаттарды, ақшалай авансты, азық-түлікті, қару-жарақты, айдауылға берілетін арнайы техникалық құралдармен және басқа да материалдық заттарды алады;</w:t>
      </w:r>
    </w:p>
    <w:bookmarkEnd w:id="41"/>
    <w:bookmarkStart w:name="z47" w:id="42"/>
    <w:p>
      <w:pPr>
        <w:spacing w:after="0"/>
        <w:ind w:left="0"/>
        <w:jc w:val="both"/>
      </w:pPr>
      <w:r>
        <w:rPr>
          <w:rFonts w:ascii="Times New Roman"/>
          <w:b w:val="false"/>
          <w:i w:val="false"/>
          <w:color w:val="000000"/>
          <w:sz w:val="28"/>
        </w:rPr>
        <w:t xml:space="preserve">
      3) осы Қағидалардаға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 журналын және осы Қағидалардағы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азық-түлік дәптерін жүргізеді;</w:t>
      </w:r>
    </w:p>
    <w:bookmarkEnd w:id="42"/>
    <w:bookmarkStart w:name="z48" w:id="43"/>
    <w:p>
      <w:pPr>
        <w:spacing w:after="0"/>
        <w:ind w:left="0"/>
        <w:jc w:val="both"/>
      </w:pPr>
      <w:r>
        <w:rPr>
          <w:rFonts w:ascii="Times New Roman"/>
          <w:b w:val="false"/>
          <w:i w:val="false"/>
          <w:color w:val="000000"/>
          <w:sz w:val="28"/>
        </w:rPr>
        <w:t>
      4) айдауылдың межелі жерге айдауылданушыларды уақтылы жеткізу бойынша іс-әрекетін басқарады, оларды соттарда және тергеу әрекеттерін жүргізу кезінде күзетуді қамтамасыз етеді, оларды түнейтін, аялдайтын орындарда, теміржол станцияларында, кемежайларда, әуежайларда қадағалауды күшейтуге шаралар қабылдайды;</w:t>
      </w:r>
    </w:p>
    <w:bookmarkEnd w:id="43"/>
    <w:bookmarkStart w:name="z49" w:id="44"/>
    <w:p>
      <w:pPr>
        <w:spacing w:after="0"/>
        <w:ind w:left="0"/>
        <w:jc w:val="both"/>
      </w:pPr>
      <w:r>
        <w:rPr>
          <w:rFonts w:ascii="Times New Roman"/>
          <w:b w:val="false"/>
          <w:i w:val="false"/>
          <w:color w:val="000000"/>
          <w:sz w:val="28"/>
        </w:rPr>
        <w:t>
      5) төтенше жағдайларда айдауылдың әрекет ету тәсілдерін белгілейді; негізгі айдауылдау бағытындағы жағдай шиеленіскен кезде қосалқы бағытқа ауысады; айдауылданушылар қашқан кезде олардың дереу ізіне түсу мен ұстауды ұйымдастырады;</w:t>
      </w:r>
    </w:p>
    <w:bookmarkEnd w:id="44"/>
    <w:bookmarkStart w:name="z50" w:id="45"/>
    <w:p>
      <w:pPr>
        <w:spacing w:after="0"/>
        <w:ind w:left="0"/>
        <w:jc w:val="both"/>
      </w:pPr>
      <w:r>
        <w:rPr>
          <w:rFonts w:ascii="Times New Roman"/>
          <w:b w:val="false"/>
          <w:i w:val="false"/>
          <w:color w:val="000000"/>
          <w:sz w:val="28"/>
        </w:rPr>
        <w:t>
      6) жол бойында бір тәуліктен астам уақыт болған жағдайда, айдауылдарға кезекпен демалыс береді, бұл ретте айдауылданушыларды күзетсіз қалдыруға жол бермейді.</w:t>
      </w:r>
    </w:p>
    <w:bookmarkEnd w:id="45"/>
    <w:bookmarkStart w:name="z51" w:id="46"/>
    <w:p>
      <w:pPr>
        <w:spacing w:after="0"/>
        <w:ind w:left="0"/>
        <w:jc w:val="both"/>
      </w:pPr>
      <w:r>
        <w:rPr>
          <w:rFonts w:ascii="Times New Roman"/>
          <w:b w:val="false"/>
          <w:i w:val="false"/>
          <w:color w:val="000000"/>
          <w:sz w:val="28"/>
        </w:rPr>
        <w:t xml:space="preserve">
      16. Айдауылдың бастығына: </w:t>
      </w:r>
    </w:p>
    <w:bookmarkEnd w:id="46"/>
    <w:bookmarkStart w:name="z52" w:id="47"/>
    <w:p>
      <w:pPr>
        <w:spacing w:after="0"/>
        <w:ind w:left="0"/>
        <w:jc w:val="both"/>
      </w:pPr>
      <w:r>
        <w:rPr>
          <w:rFonts w:ascii="Times New Roman"/>
          <w:b w:val="false"/>
          <w:i w:val="false"/>
          <w:color w:val="000000"/>
          <w:sz w:val="28"/>
        </w:rPr>
        <w:t xml:space="preserve">
      1) күдіктілер мен айыпталушыларды айдауылдау тәртібін өзгертуге; </w:t>
      </w:r>
    </w:p>
    <w:bookmarkEnd w:id="47"/>
    <w:bookmarkStart w:name="z53" w:id="48"/>
    <w:p>
      <w:pPr>
        <w:spacing w:after="0"/>
        <w:ind w:left="0"/>
        <w:jc w:val="both"/>
      </w:pPr>
      <w:r>
        <w:rPr>
          <w:rFonts w:ascii="Times New Roman"/>
          <w:b w:val="false"/>
          <w:i w:val="false"/>
          <w:color w:val="000000"/>
          <w:sz w:val="28"/>
        </w:rPr>
        <w:t>
      2) жағдай қажет етпегенде, айдауылды уақытша қалдыруға жол берілмейді.</w:t>
      </w:r>
    </w:p>
    <w:bookmarkEnd w:id="48"/>
    <w:bookmarkStart w:name="z54" w:id="49"/>
    <w:p>
      <w:pPr>
        <w:spacing w:after="0"/>
        <w:ind w:left="0"/>
        <w:jc w:val="both"/>
      </w:pPr>
      <w:r>
        <w:rPr>
          <w:rFonts w:ascii="Times New Roman"/>
          <w:b w:val="false"/>
          <w:i w:val="false"/>
          <w:color w:val="000000"/>
          <w:sz w:val="28"/>
        </w:rPr>
        <w:t>
      17. Айдауыл бастығына бағынады, сондай-ақ:</w:t>
      </w:r>
    </w:p>
    <w:bookmarkEnd w:id="49"/>
    <w:bookmarkStart w:name="z55" w:id="50"/>
    <w:p>
      <w:pPr>
        <w:spacing w:after="0"/>
        <w:ind w:left="0"/>
        <w:jc w:val="both"/>
      </w:pPr>
      <w:r>
        <w:rPr>
          <w:rFonts w:ascii="Times New Roman"/>
          <w:b w:val="false"/>
          <w:i w:val="false"/>
          <w:color w:val="000000"/>
          <w:sz w:val="28"/>
        </w:rPr>
        <w:t>
      1) өзінің міндеттерін нақты біледі және оларды дәл орындайды;</w:t>
      </w:r>
    </w:p>
    <w:bookmarkEnd w:id="50"/>
    <w:bookmarkStart w:name="z56" w:id="51"/>
    <w:p>
      <w:pPr>
        <w:spacing w:after="0"/>
        <w:ind w:left="0"/>
        <w:jc w:val="both"/>
      </w:pPr>
      <w:r>
        <w:rPr>
          <w:rFonts w:ascii="Times New Roman"/>
          <w:b w:val="false"/>
          <w:i w:val="false"/>
          <w:color w:val="000000"/>
          <w:sz w:val="28"/>
        </w:rPr>
        <w:t>
      2) айдауыл бастығы белгілеген жерде болады және оның рұқсатынсыз кетіп қалмайды;</w:t>
      </w:r>
    </w:p>
    <w:bookmarkEnd w:id="51"/>
    <w:bookmarkStart w:name="z57" w:id="52"/>
    <w:p>
      <w:pPr>
        <w:spacing w:after="0"/>
        <w:ind w:left="0"/>
        <w:jc w:val="both"/>
      </w:pPr>
      <w:r>
        <w:rPr>
          <w:rFonts w:ascii="Times New Roman"/>
          <w:b w:val="false"/>
          <w:i w:val="false"/>
          <w:color w:val="000000"/>
          <w:sz w:val="28"/>
        </w:rPr>
        <w:t>
      3) қаруын ақаусыз болуын қадағалайды;</w:t>
      </w:r>
    </w:p>
    <w:bookmarkEnd w:id="52"/>
    <w:bookmarkStart w:name="z58" w:id="53"/>
    <w:p>
      <w:pPr>
        <w:spacing w:after="0"/>
        <w:ind w:left="0"/>
        <w:jc w:val="both"/>
      </w:pPr>
      <w:r>
        <w:rPr>
          <w:rFonts w:ascii="Times New Roman"/>
          <w:b w:val="false"/>
          <w:i w:val="false"/>
          <w:color w:val="000000"/>
          <w:sz w:val="28"/>
        </w:rPr>
        <w:t>
      4) айдауылданушыларды ұдайы қадағалауды жүргізеді;</w:t>
      </w:r>
    </w:p>
    <w:bookmarkEnd w:id="53"/>
    <w:bookmarkStart w:name="z59" w:id="54"/>
    <w:p>
      <w:pPr>
        <w:spacing w:after="0"/>
        <w:ind w:left="0"/>
        <w:jc w:val="both"/>
      </w:pPr>
      <w:r>
        <w:rPr>
          <w:rFonts w:ascii="Times New Roman"/>
          <w:b w:val="false"/>
          <w:i w:val="false"/>
          <w:color w:val="000000"/>
          <w:sz w:val="28"/>
        </w:rPr>
        <w:t>
      5) айдауыл бастығының нұсқауы бойынша айдауылданушыларға тінту жүргізеді, олардан сақтауға жол берілмеген нәрселер мен заттарды алып қояды және айдауыл бастығына береді;</w:t>
      </w:r>
    </w:p>
    <w:bookmarkEnd w:id="54"/>
    <w:bookmarkStart w:name="z60" w:id="55"/>
    <w:p>
      <w:pPr>
        <w:spacing w:after="0"/>
        <w:ind w:left="0"/>
        <w:jc w:val="both"/>
      </w:pPr>
      <w:r>
        <w:rPr>
          <w:rFonts w:ascii="Times New Roman"/>
          <w:b w:val="false"/>
          <w:i w:val="false"/>
          <w:color w:val="000000"/>
          <w:sz w:val="28"/>
        </w:rPr>
        <w:t>
      6) аялдау, түнеу орындарында және басқа да айдауылданушыларды уақытша ұстау объектілерінде бекет кезекшісінің міндеттерін орындайды.</w:t>
      </w:r>
    </w:p>
    <w:bookmarkEnd w:id="55"/>
    <w:bookmarkStart w:name="z61" w:id="56"/>
    <w:p>
      <w:pPr>
        <w:spacing w:after="0"/>
        <w:ind w:left="0"/>
        <w:jc w:val="both"/>
      </w:pPr>
      <w:r>
        <w:rPr>
          <w:rFonts w:ascii="Times New Roman"/>
          <w:b w:val="false"/>
          <w:i w:val="false"/>
          <w:color w:val="000000"/>
          <w:sz w:val="28"/>
        </w:rPr>
        <w:t>
      18. Айдауылға:</w:t>
      </w:r>
    </w:p>
    <w:bookmarkEnd w:id="56"/>
    <w:bookmarkStart w:name="z62" w:id="57"/>
    <w:p>
      <w:pPr>
        <w:spacing w:after="0"/>
        <w:ind w:left="0"/>
        <w:jc w:val="both"/>
      </w:pPr>
      <w:r>
        <w:rPr>
          <w:rFonts w:ascii="Times New Roman"/>
          <w:b w:val="false"/>
          <w:i w:val="false"/>
          <w:color w:val="000000"/>
          <w:sz w:val="28"/>
        </w:rPr>
        <w:t>
      1) айдауылдау кезінде қозғалыс тәртібі туралы нұсқау беру қажет болған жағдайларды қоспағанда, айдауылданушылармен сөйлесуге;</w:t>
      </w:r>
    </w:p>
    <w:bookmarkEnd w:id="57"/>
    <w:bookmarkStart w:name="z63" w:id="58"/>
    <w:p>
      <w:pPr>
        <w:spacing w:after="0"/>
        <w:ind w:left="0"/>
        <w:jc w:val="both"/>
      </w:pPr>
      <w:r>
        <w:rPr>
          <w:rFonts w:ascii="Times New Roman"/>
          <w:b w:val="false"/>
          <w:i w:val="false"/>
          <w:color w:val="000000"/>
          <w:sz w:val="28"/>
        </w:rPr>
        <w:t>
      2) айдауылданушылардан немесе оларға бөтен адамдардан қандайда бір заттарды, хаттарды, азық-түлік өнімдерін және тағы басқа қабылдауға және беруге;</w:t>
      </w:r>
    </w:p>
    <w:bookmarkEnd w:id="58"/>
    <w:bookmarkStart w:name="z64" w:id="59"/>
    <w:p>
      <w:pPr>
        <w:spacing w:after="0"/>
        <w:ind w:left="0"/>
        <w:jc w:val="both"/>
      </w:pPr>
      <w:r>
        <w:rPr>
          <w:rFonts w:ascii="Times New Roman"/>
          <w:b w:val="false"/>
          <w:i w:val="false"/>
          <w:color w:val="000000"/>
          <w:sz w:val="28"/>
        </w:rPr>
        <w:t>
      3) айдауылдың қозғалу бағытын және оның соңғы пунктін жариялауға;</w:t>
      </w:r>
    </w:p>
    <w:bookmarkEnd w:id="59"/>
    <w:bookmarkStart w:name="z65" w:id="60"/>
    <w:p>
      <w:pPr>
        <w:spacing w:after="0"/>
        <w:ind w:left="0"/>
        <w:jc w:val="both"/>
      </w:pPr>
      <w:r>
        <w:rPr>
          <w:rFonts w:ascii="Times New Roman"/>
          <w:b w:val="false"/>
          <w:i w:val="false"/>
          <w:color w:val="000000"/>
          <w:sz w:val="28"/>
        </w:rPr>
        <w:t>
      5) арнайы көлік құралынын терезесін жол жүру кезінде және алмастыру пункттерінде ашуға;</w:t>
      </w:r>
    </w:p>
    <w:bookmarkEnd w:id="60"/>
    <w:bookmarkStart w:name="z66" w:id="61"/>
    <w:p>
      <w:pPr>
        <w:spacing w:after="0"/>
        <w:ind w:left="0"/>
        <w:jc w:val="both"/>
      </w:pPr>
      <w:r>
        <w:rPr>
          <w:rFonts w:ascii="Times New Roman"/>
          <w:b w:val="false"/>
          <w:i w:val="false"/>
          <w:color w:val="000000"/>
          <w:sz w:val="28"/>
        </w:rPr>
        <w:t>
      6) аялдау кезінде және алмастыру пункттерінде арнайы көлік құралынын сыртқы есіктерін ашық қалдыруға жол берілмейді;</w:t>
      </w:r>
    </w:p>
    <w:bookmarkEnd w:id="61"/>
    <w:p>
      <w:pPr>
        <w:spacing w:after="0"/>
        <w:ind w:left="0"/>
        <w:jc w:val="both"/>
      </w:pPr>
      <w:r>
        <w:rPr>
          <w:rFonts w:ascii="Times New Roman"/>
          <w:b w:val="false"/>
          <w:i w:val="false"/>
          <w:color w:val="000000"/>
          <w:sz w:val="28"/>
        </w:rPr>
        <w:t>
      6) Қаруды ерекше қажеттіліксіз қапшықтан алуға, оны қаруды сақтау үшін көзделмеген орындарға шығаруға, сондай-ақ тікелей басшыны қоспағанда, басқа адамдарға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Ішкі істер министрінің 01.09.2023 </w:t>
      </w:r>
      <w:r>
        <w:rPr>
          <w:rFonts w:ascii="Times New Roman"/>
          <w:b w:val="false"/>
          <w:i w:val="false"/>
          <w:color w:val="000000"/>
          <w:sz w:val="28"/>
        </w:rPr>
        <w:t>№ 673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19. Арнайы көлік құралының жүргізушісі айдауыл құрамына кіреді, айдауыл бастығына, бағынады және көлік құралын апатсыз пайдалану үшін шаралар қабылдайды, сондай-ақ:</w:t>
      </w:r>
    </w:p>
    <w:bookmarkEnd w:id="62"/>
    <w:bookmarkStart w:name="z68" w:id="63"/>
    <w:p>
      <w:pPr>
        <w:spacing w:after="0"/>
        <w:ind w:left="0"/>
        <w:jc w:val="both"/>
      </w:pPr>
      <w:r>
        <w:rPr>
          <w:rFonts w:ascii="Times New Roman"/>
          <w:b w:val="false"/>
          <w:i w:val="false"/>
          <w:color w:val="000000"/>
          <w:sz w:val="28"/>
        </w:rPr>
        <w:t>
      1) айдауылдау бағытын және оның ерекшеліктерін зерделейді;</w:t>
      </w:r>
    </w:p>
    <w:bookmarkEnd w:id="63"/>
    <w:bookmarkStart w:name="z69" w:id="64"/>
    <w:p>
      <w:pPr>
        <w:spacing w:after="0"/>
        <w:ind w:left="0"/>
        <w:jc w:val="both"/>
      </w:pPr>
      <w:r>
        <w:rPr>
          <w:rFonts w:ascii="Times New Roman"/>
          <w:b w:val="false"/>
          <w:i w:val="false"/>
          <w:color w:val="000000"/>
          <w:sz w:val="28"/>
        </w:rPr>
        <w:t>
      2) көлік құралының пайдалануға ұдайы әзірлігін қамтамасыз етеді;</w:t>
      </w:r>
    </w:p>
    <w:bookmarkEnd w:id="64"/>
    <w:p>
      <w:pPr>
        <w:spacing w:after="0"/>
        <w:ind w:left="0"/>
        <w:jc w:val="both"/>
      </w:pPr>
      <w:r>
        <w:rPr>
          <w:rFonts w:ascii="Times New Roman"/>
          <w:b w:val="false"/>
          <w:i w:val="false"/>
          <w:color w:val="000000"/>
          <w:sz w:val="28"/>
        </w:rPr>
        <w:t>
      3) айдауыл бастығының бағыт бойынша қозғалу жылдамдығы туралы нұсқауларын дәл орындайды, оның командасы бойынша немесе мұндай сигналдышанақтағы айдауылдардан алған кезде көлік құралын дереу тоқтатады;</w:t>
      </w:r>
    </w:p>
    <w:bookmarkStart w:name="z70" w:id="65"/>
    <w:p>
      <w:pPr>
        <w:spacing w:after="0"/>
        <w:ind w:left="0"/>
        <w:jc w:val="both"/>
      </w:pPr>
      <w:r>
        <w:rPr>
          <w:rFonts w:ascii="Times New Roman"/>
          <w:b w:val="false"/>
          <w:i w:val="false"/>
          <w:color w:val="000000"/>
          <w:sz w:val="28"/>
        </w:rPr>
        <w:t>
      4) көлік құралының кабинасыдан түскен кезде оталдыруды өшіреді, оталдыру құлпының кілтін өзінде сақтайды; тұрақ кезінде, айдауылданушыларды отырғызу (түсіру) кезінде арнайы көлік құралының мотор бөлігінің алдында болады және олардың жүріс-тұрысын мұқият қадағалайды.</w:t>
      </w:r>
    </w:p>
    <w:bookmarkEnd w:id="65"/>
    <w:bookmarkStart w:name="z71" w:id="66"/>
    <w:p>
      <w:pPr>
        <w:spacing w:after="0"/>
        <w:ind w:left="0"/>
        <w:jc w:val="both"/>
      </w:pPr>
      <w:r>
        <w:rPr>
          <w:rFonts w:ascii="Times New Roman"/>
          <w:b w:val="false"/>
          <w:i w:val="false"/>
          <w:color w:val="000000"/>
          <w:sz w:val="28"/>
        </w:rPr>
        <w:t>
      20. Арнайы көлік құралынын жүргізушісіне:</w:t>
      </w:r>
    </w:p>
    <w:bookmarkEnd w:id="66"/>
    <w:bookmarkStart w:name="z72" w:id="67"/>
    <w:p>
      <w:pPr>
        <w:spacing w:after="0"/>
        <w:ind w:left="0"/>
        <w:jc w:val="both"/>
      </w:pPr>
      <w:r>
        <w:rPr>
          <w:rFonts w:ascii="Times New Roman"/>
          <w:b w:val="false"/>
          <w:i w:val="false"/>
          <w:color w:val="000000"/>
          <w:sz w:val="28"/>
        </w:rPr>
        <w:t>
      1) өзіне бекітілген көлік құралын қараусыз қалдыруға;</w:t>
      </w:r>
    </w:p>
    <w:bookmarkEnd w:id="67"/>
    <w:bookmarkStart w:name="z73" w:id="68"/>
    <w:p>
      <w:pPr>
        <w:spacing w:after="0"/>
        <w:ind w:left="0"/>
        <w:jc w:val="both"/>
      </w:pPr>
      <w:r>
        <w:rPr>
          <w:rFonts w:ascii="Times New Roman"/>
          <w:b w:val="false"/>
          <w:i w:val="false"/>
          <w:color w:val="000000"/>
          <w:sz w:val="28"/>
        </w:rPr>
        <w:t>
      2) көлік құралын басқаруды басқа адамға беруге жол берілмейді.</w:t>
      </w:r>
    </w:p>
    <w:bookmarkEnd w:id="68"/>
    <w:bookmarkStart w:name="z74" w:id="69"/>
    <w:p>
      <w:pPr>
        <w:spacing w:after="0"/>
        <w:ind w:left="0"/>
        <w:jc w:val="left"/>
      </w:pPr>
      <w:r>
        <w:rPr>
          <w:rFonts w:ascii="Times New Roman"/>
          <w:b/>
          <w:i w:val="false"/>
          <w:color w:val="000000"/>
        </w:rPr>
        <w:t xml:space="preserve"> 3-тарау. Күдіктілерді, айыпталушылар мен сотталғандарды айдауылдау үшін негіздер</w:t>
      </w:r>
    </w:p>
    <w:bookmarkEnd w:id="69"/>
    <w:bookmarkStart w:name="z75" w:id="70"/>
    <w:p>
      <w:pPr>
        <w:spacing w:after="0"/>
        <w:ind w:left="0"/>
        <w:jc w:val="both"/>
      </w:pPr>
      <w:r>
        <w:rPr>
          <w:rFonts w:ascii="Times New Roman"/>
          <w:b w:val="false"/>
          <w:i w:val="false"/>
          <w:color w:val="000000"/>
          <w:sz w:val="28"/>
        </w:rPr>
        <w:t xml:space="preserve">
      21. Күдіктілер мен айыпталушыларды тергеу әрекеттерін жүргізу немесе істі сотта қарау үшін айдауылдау тергеушілердің, анықтау жүргізген адамдардың, соттар мен уақытша ұстау изоляторы бастықтарының осы Қағидалардағы </w:t>
      </w:r>
      <w:r>
        <w:rPr>
          <w:rFonts w:ascii="Times New Roman"/>
          <w:b w:val="false"/>
          <w:i w:val="false"/>
          <w:color w:val="000000"/>
          <w:sz w:val="28"/>
        </w:rPr>
        <w:t>4-қосымшаға</w:t>
      </w:r>
      <w:r>
        <w:rPr>
          <w:rFonts w:ascii="Times New Roman"/>
          <w:b w:val="false"/>
          <w:i w:val="false"/>
          <w:color w:val="000000"/>
          <w:sz w:val="28"/>
        </w:rPr>
        <w:t xml:space="preserve"> сәйкес жазбаша өтінімдері негізінде жүргізіледі.</w:t>
      </w:r>
    </w:p>
    <w:bookmarkEnd w:id="70"/>
    <w:bookmarkStart w:name="z76" w:id="71"/>
    <w:p>
      <w:pPr>
        <w:spacing w:after="0"/>
        <w:ind w:left="0"/>
        <w:jc w:val="both"/>
      </w:pPr>
      <w:r>
        <w:rPr>
          <w:rFonts w:ascii="Times New Roman"/>
          <w:b w:val="false"/>
          <w:i w:val="false"/>
          <w:color w:val="000000"/>
          <w:sz w:val="28"/>
        </w:rPr>
        <w:t>
      22. Сотталғандарды айдауылдау ҚАЖ комитетінің бұйрықтары мен нұсқаулары және сот шешімдері негізінде, сондай-ақ шұғыл жағдайларда ҚАЖ мекемелері жағдайларында медициналық көмек көрсету мүмкін болмаған кезде, денсаулық сақтау ұйымдарының емдеу мекемелеріне айдауылдау қажеттігі туралы медициналық жұмыскерлерінің тағайындауы, жазбаша баянаты бойынша жүзеге асырылады.</w:t>
      </w:r>
    </w:p>
    <w:bookmarkEnd w:id="71"/>
    <w:p>
      <w:pPr>
        <w:spacing w:after="0"/>
        <w:ind w:left="0"/>
        <w:jc w:val="both"/>
      </w:pPr>
      <w:r>
        <w:rPr>
          <w:rFonts w:ascii="Times New Roman"/>
          <w:b w:val="false"/>
          <w:i w:val="false"/>
          <w:color w:val="000000"/>
          <w:sz w:val="28"/>
        </w:rPr>
        <w:t>
      Ұлттық ұлан бөліністері күзететін ҚАЖ мекемелерінде ұсталатын сотталғандарды, мамандандырылған айдауыл келу үшін уақыт болмаған кезде шұғыл айдауылдау үшін кезекші ауысым қызметкерлері қатарынан айдауыл тағайындалады, бір сотталғанға үш адамнан кем емес: аға қызметкері – мекеме қызметкері және осы мекемеде күзет, бақылау және қадағалауды жүзеге асыратын бөліністен екі әскери қызметшісі.</w:t>
      </w:r>
    </w:p>
    <w:bookmarkStart w:name="z77" w:id="72"/>
    <w:p>
      <w:pPr>
        <w:spacing w:after="0"/>
        <w:ind w:left="0"/>
        <w:jc w:val="both"/>
      </w:pPr>
      <w:r>
        <w:rPr>
          <w:rFonts w:ascii="Times New Roman"/>
          <w:b w:val="false"/>
          <w:i w:val="false"/>
          <w:color w:val="000000"/>
          <w:sz w:val="28"/>
        </w:rPr>
        <w:t>
      23. Егер сот, прокурор, тергеуші немесе анықтау органы бұрын шығарған қаулының негізінде, бір уақытта куәгер ретінде басқа іс бойынша өтетін уақытша ұстау изоляторында немесе тергеу изоляторында ұсталатын адамдар шақырылса, бұл туралы да өтінімде көрсетіледі.</w:t>
      </w:r>
    </w:p>
    <w:bookmarkEnd w:id="72"/>
    <w:bookmarkStart w:name="z78" w:id="73"/>
    <w:p>
      <w:pPr>
        <w:spacing w:after="0"/>
        <w:ind w:left="0"/>
        <w:jc w:val="both"/>
      </w:pPr>
      <w:r>
        <w:rPr>
          <w:rFonts w:ascii="Times New Roman"/>
          <w:b w:val="false"/>
          <w:i w:val="false"/>
          <w:color w:val="000000"/>
          <w:sz w:val="28"/>
        </w:rPr>
        <w:t xml:space="preserve">
      24. Тергеушінің, анықтау жүргізген адамның немесе соттың күдіктілер мен айыпталушыларды айдауылдауға берген өтінімі, оларды ұстау орны бойынша уақытша ұстау изоляторына, тергеу изоляторына, тергеу әрекеттері немесе сот отырысы жүргізу басталардан үш тәулік бұрын, бірақ айдауылдаудың жоспарлы бағыты бойынша кезекті қарауылды жіберуден бір тәуліктен кешіктірілмей жолданады. </w:t>
      </w:r>
    </w:p>
    <w:bookmarkEnd w:id="73"/>
    <w:bookmarkStart w:name="z79" w:id="74"/>
    <w:p>
      <w:pPr>
        <w:spacing w:after="0"/>
        <w:ind w:left="0"/>
        <w:jc w:val="both"/>
      </w:pPr>
      <w:r>
        <w:rPr>
          <w:rFonts w:ascii="Times New Roman"/>
          <w:b w:val="false"/>
          <w:i w:val="false"/>
          <w:color w:val="000000"/>
          <w:sz w:val="28"/>
        </w:rPr>
        <w:t>
      25. Уақытша ұстау изляторының, ҚАЖ мекемесінің немесе тергеу изоляторының бастығы кемінде бір тәулік бұрын айдауыл бөлінісінің командиріне, ішкі істер органының бастығына айдауыл бөлу туралы өтінім жолдайды.</w:t>
      </w:r>
    </w:p>
    <w:bookmarkEnd w:id="74"/>
    <w:p>
      <w:pPr>
        <w:spacing w:after="0"/>
        <w:ind w:left="0"/>
        <w:jc w:val="both"/>
      </w:pPr>
      <w:r>
        <w:rPr>
          <w:rFonts w:ascii="Times New Roman"/>
          <w:b w:val="false"/>
          <w:i w:val="false"/>
          <w:color w:val="000000"/>
          <w:sz w:val="28"/>
        </w:rPr>
        <w:t>
      Егер сот отырысына немесе тергеу әрекеттерін жүргізу үшін бір уақытта куәгер немесе айыпталушы ретінде бұрын сотталған және күзетпен ұсталатын адамдар шақырылса, онда бұл туралы айдауыл бөлуге арналған өтінімнің 4-бағанына "сотталған" деген белгі қойылады.</w:t>
      </w:r>
    </w:p>
    <w:p>
      <w:pPr>
        <w:spacing w:after="0"/>
        <w:ind w:left="0"/>
        <w:jc w:val="both"/>
      </w:pPr>
      <w:r>
        <w:rPr>
          <w:rFonts w:ascii="Times New Roman"/>
          <w:b w:val="false"/>
          <w:i w:val="false"/>
          <w:color w:val="000000"/>
          <w:sz w:val="28"/>
        </w:rPr>
        <w:t>
      Өтінім сондай-ақ айдауыл бастығына ол күдіктілерді, айыпталушылар мен сотталғандарды қабылдауға арналған уақытша ұстау изоляторына, тергеу изоляторына келген кезінде тапсырылуы мүмкін.</w:t>
      </w:r>
    </w:p>
    <w:bookmarkStart w:name="z80" w:id="75"/>
    <w:p>
      <w:pPr>
        <w:spacing w:after="0"/>
        <w:ind w:left="0"/>
        <w:jc w:val="both"/>
      </w:pPr>
      <w:r>
        <w:rPr>
          <w:rFonts w:ascii="Times New Roman"/>
          <w:b w:val="false"/>
          <w:i w:val="false"/>
          <w:color w:val="000000"/>
          <w:sz w:val="28"/>
        </w:rPr>
        <w:t xml:space="preserve">
      26. Ерекше жағдайларда және қарау мерзімдері едәуір қысқарған істер бойынша айдауылдауға өтінім оны уақытша ұстау изоляторының немесе тергеу изоляторының бастығы, сондай-ақ бөлініс командирі кемінде бір тәулік бұрын алатындай есеппен жіберілуі мүмкін, бірақ міндетті түрде қарауылдың жоспарлы айдауылдау бағыты бойынша қозғалу кестесі ескерілуі тиіс. </w:t>
      </w:r>
    </w:p>
    <w:bookmarkEnd w:id="75"/>
    <w:bookmarkStart w:name="z81" w:id="76"/>
    <w:p>
      <w:pPr>
        <w:spacing w:after="0"/>
        <w:ind w:left="0"/>
        <w:jc w:val="both"/>
      </w:pPr>
      <w:r>
        <w:rPr>
          <w:rFonts w:ascii="Times New Roman"/>
          <w:b w:val="false"/>
          <w:i w:val="false"/>
          <w:color w:val="000000"/>
          <w:sz w:val="28"/>
        </w:rPr>
        <w:t>
      27. Егер айдауыл бөлінісі қызмет көрсететін сот, прокуратура, тергеу немесе анықтау органы ғимараты және тергеу изоляторының, уақытша ұстау изоляторының үй-жайлары арасында жоспарлы қарауылдың бағыт бойынша қозғалысы белгіленбеген әртүрлі елді мекендерде орналасса, айдауылданушыларды жеткізуге өтініш уақытша ұстау изоляторының, тергеу изоляторының бастықтарына, сондай-ақ айдауыл бөлінісінің командиріне жолданады. Бұл ретте күдіктілер мен айыпталушыларды межелі пунктке жеткізу үшін қажетті уақыт, бірақ айдауыл шығардан бір тәулік бұрын ескерілуі тиіс.</w:t>
      </w:r>
    </w:p>
    <w:bookmarkEnd w:id="76"/>
    <w:bookmarkStart w:name="z82" w:id="77"/>
    <w:p>
      <w:pPr>
        <w:spacing w:after="0"/>
        <w:ind w:left="0"/>
        <w:jc w:val="both"/>
      </w:pPr>
      <w:r>
        <w:rPr>
          <w:rFonts w:ascii="Times New Roman"/>
          <w:b w:val="false"/>
          <w:i w:val="false"/>
          <w:color w:val="000000"/>
          <w:sz w:val="28"/>
        </w:rPr>
        <w:t xml:space="preserve">
      28. Айдауыл бөлінісі болмаған кезде және егер күдіктілер мен айыпталушыларды уақытша ұстау изоляторынан беру туралы шешімді ішкі істер органының бастығы қабылдаса, онда ол бір уақытта осы мақсатқа айдауылды да бөледі. Осындай уақытша ұстау изоляторларынан анықтау жүргізген адамдардың және басқа ішкі істер органы тергеушілерінің өтінімдері бойынша күдіктілер мен айыпталушыларды айдауылдауды осы органдардың айдауылдары жүзеге асырады. </w:t>
      </w:r>
    </w:p>
    <w:bookmarkEnd w:id="77"/>
    <w:bookmarkStart w:name="z83" w:id="78"/>
    <w:p>
      <w:pPr>
        <w:spacing w:after="0"/>
        <w:ind w:left="0"/>
        <w:jc w:val="both"/>
      </w:pPr>
      <w:r>
        <w:rPr>
          <w:rFonts w:ascii="Times New Roman"/>
          <w:b w:val="false"/>
          <w:i w:val="false"/>
          <w:color w:val="000000"/>
          <w:sz w:val="28"/>
        </w:rPr>
        <w:t xml:space="preserve">
      29. Күдіктілер мен айыпталушыларды айдауылдауға өтінімдерден басқа: </w:t>
      </w:r>
    </w:p>
    <w:bookmarkEnd w:id="78"/>
    <w:bookmarkStart w:name="z84" w:id="79"/>
    <w:p>
      <w:pPr>
        <w:spacing w:after="0"/>
        <w:ind w:left="0"/>
        <w:jc w:val="both"/>
      </w:pPr>
      <w:r>
        <w:rPr>
          <w:rFonts w:ascii="Times New Roman"/>
          <w:b w:val="false"/>
          <w:i w:val="false"/>
          <w:color w:val="000000"/>
          <w:sz w:val="28"/>
        </w:rPr>
        <w:t xml:space="preserve">
      1) прокурор санкциялаған қаулы немесе соттың айдауылдау туралы қаулысы; </w:t>
      </w:r>
    </w:p>
    <w:bookmarkEnd w:id="79"/>
    <w:bookmarkStart w:name="z85" w:id="80"/>
    <w:p>
      <w:pPr>
        <w:spacing w:after="0"/>
        <w:ind w:left="0"/>
        <w:jc w:val="both"/>
      </w:pPr>
      <w:r>
        <w:rPr>
          <w:rFonts w:ascii="Times New Roman"/>
          <w:b w:val="false"/>
          <w:i w:val="false"/>
          <w:color w:val="000000"/>
          <w:sz w:val="28"/>
        </w:rPr>
        <w:t xml:space="preserve">
      2) прокурордың, тергеушінің, анықтау жүргізген адамның қаулысы немесе соттың жекелеген тергеу әрекеттерін жүргізу туралы қаулысы; </w:t>
      </w:r>
    </w:p>
    <w:bookmarkEnd w:id="80"/>
    <w:bookmarkStart w:name="z86" w:id="81"/>
    <w:p>
      <w:pPr>
        <w:spacing w:after="0"/>
        <w:ind w:left="0"/>
        <w:jc w:val="both"/>
      </w:pPr>
      <w:r>
        <w:rPr>
          <w:rFonts w:ascii="Times New Roman"/>
          <w:b w:val="false"/>
          <w:i w:val="false"/>
          <w:color w:val="000000"/>
          <w:sz w:val="28"/>
        </w:rPr>
        <w:t xml:space="preserve">
      3) уақытша ұстау изоляторы бастығының күдіктілер мен айыпталушыларды емдеу мекемесіне немесе айдауылдаудың жоспарлы бағытындағы алмастыру пунктіне жіберу туралы өкімі негіз болып танылады. </w:t>
      </w:r>
    </w:p>
    <w:bookmarkEnd w:id="81"/>
    <w:bookmarkStart w:name="z87" w:id="82"/>
    <w:p>
      <w:pPr>
        <w:spacing w:after="0"/>
        <w:ind w:left="0"/>
        <w:jc w:val="left"/>
      </w:pPr>
      <w:r>
        <w:rPr>
          <w:rFonts w:ascii="Times New Roman"/>
          <w:b/>
          <w:i w:val="false"/>
          <w:color w:val="000000"/>
        </w:rPr>
        <w:t xml:space="preserve"> 4-тарау. Күдіктілерді, айыпталушылар мен сотталғандарды айдауылдауға қабылдау тәртібі</w:t>
      </w:r>
    </w:p>
    <w:bookmarkEnd w:id="82"/>
    <w:bookmarkStart w:name="z88" w:id="83"/>
    <w:p>
      <w:pPr>
        <w:spacing w:after="0"/>
        <w:ind w:left="0"/>
        <w:jc w:val="both"/>
      </w:pPr>
      <w:r>
        <w:rPr>
          <w:rFonts w:ascii="Times New Roman"/>
          <w:b w:val="false"/>
          <w:i w:val="false"/>
          <w:color w:val="000000"/>
          <w:sz w:val="28"/>
        </w:rPr>
        <w:t xml:space="preserve">
      30. Тергеу изоляторының, уақытша ұстау изоляторының немесе ҚАЖ мекемесінің бастығы айдауылданушыларды жөңелту күні қарсаңында олардың әрқайсысына тиісті құжаттар дайындайды. </w:t>
      </w:r>
    </w:p>
    <w:bookmarkEnd w:id="83"/>
    <w:bookmarkStart w:name="z89" w:id="84"/>
    <w:p>
      <w:pPr>
        <w:spacing w:after="0"/>
        <w:ind w:left="0"/>
        <w:jc w:val="both"/>
      </w:pPr>
      <w:r>
        <w:rPr>
          <w:rFonts w:ascii="Times New Roman"/>
          <w:b w:val="false"/>
          <w:i w:val="false"/>
          <w:color w:val="000000"/>
          <w:sz w:val="28"/>
        </w:rPr>
        <w:t xml:space="preserve">
      31. Айдауыл күдіктілерді, айыпталушылар мен сотталғандарды қабылдау пунктіне барады, бұл жерде айдауыл бастығы: </w:t>
      </w:r>
    </w:p>
    <w:bookmarkEnd w:id="84"/>
    <w:bookmarkStart w:name="z90" w:id="85"/>
    <w:p>
      <w:pPr>
        <w:spacing w:after="0"/>
        <w:ind w:left="0"/>
        <w:jc w:val="both"/>
      </w:pPr>
      <w:r>
        <w:rPr>
          <w:rFonts w:ascii="Times New Roman"/>
          <w:b w:val="false"/>
          <w:i w:val="false"/>
          <w:color w:val="000000"/>
          <w:sz w:val="28"/>
        </w:rPr>
        <w:t xml:space="preserve">
      1) уақытша ұстау изоляторының, ҚАЖ мекемесінің кезекшісіне осы Қағидалардаға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нысан бойынша ұйғарымды көрсетеді; </w:t>
      </w:r>
    </w:p>
    <w:bookmarkEnd w:id="85"/>
    <w:bookmarkStart w:name="z91" w:id="86"/>
    <w:p>
      <w:pPr>
        <w:spacing w:after="0"/>
        <w:ind w:left="0"/>
        <w:jc w:val="both"/>
      </w:pPr>
      <w:r>
        <w:rPr>
          <w:rFonts w:ascii="Times New Roman"/>
          <w:b w:val="false"/>
          <w:i w:val="false"/>
          <w:color w:val="000000"/>
          <w:sz w:val="28"/>
        </w:rPr>
        <w:t xml:space="preserve">
      2) айдауылданушыларға арналған тиісті құжаттарды алады және олардың дұрыс ресімделуін тексереді; айдауылданушыларды арнайы көлік құралының камералары бойынша орналастыру тәртібін белгілейді; күшейтілген қадағалауды талап ететін күдіктілерді, айыпталушылар мен сотталғандарды туралы айдауылдарды хабардар етеді; </w:t>
      </w:r>
    </w:p>
    <w:bookmarkEnd w:id="86"/>
    <w:bookmarkStart w:name="z92" w:id="87"/>
    <w:p>
      <w:pPr>
        <w:spacing w:after="0"/>
        <w:ind w:left="0"/>
        <w:jc w:val="both"/>
      </w:pPr>
      <w:r>
        <w:rPr>
          <w:rFonts w:ascii="Times New Roman"/>
          <w:b w:val="false"/>
          <w:i w:val="false"/>
          <w:color w:val="000000"/>
          <w:sz w:val="28"/>
        </w:rPr>
        <w:t xml:space="preserve">
      3) күдіктілерді, айыпталушылар мен сотталғандарды оларды айдауылдау үшін қабылдау кезінде жеке тінту мен күзету үшін айдауыл құрамының есебін белгілейді және орналастырады, тінту жүргізу және айдауылданушыларды арнайы көлік құралынын камераларына орналастыру үшін бөлінген айдауылдардың қаруын уақытша қабылдайды; </w:t>
      </w:r>
    </w:p>
    <w:bookmarkEnd w:id="87"/>
    <w:bookmarkStart w:name="z93" w:id="88"/>
    <w:p>
      <w:pPr>
        <w:spacing w:after="0"/>
        <w:ind w:left="0"/>
        <w:jc w:val="both"/>
      </w:pPr>
      <w:r>
        <w:rPr>
          <w:rFonts w:ascii="Times New Roman"/>
          <w:b w:val="false"/>
          <w:i w:val="false"/>
          <w:color w:val="000000"/>
          <w:sz w:val="28"/>
        </w:rPr>
        <w:t xml:space="preserve">
      4) күдіктілерді, айыпталушылар мен сотталғандарды қабылдау жүргізілетін үй-жайды қарайды және қашу немесе шабуыл жасау үшін пайдаланылуы мүмкін құралдарды алып тастайды. </w:t>
      </w:r>
    </w:p>
    <w:bookmarkEnd w:id="88"/>
    <w:p>
      <w:pPr>
        <w:spacing w:after="0"/>
        <w:ind w:left="0"/>
        <w:jc w:val="both"/>
      </w:pPr>
      <w:r>
        <w:rPr>
          <w:rFonts w:ascii="Times New Roman"/>
          <w:b w:val="false"/>
          <w:i w:val="false"/>
          <w:color w:val="000000"/>
          <w:sz w:val="28"/>
        </w:rPr>
        <w:t xml:space="preserve">
      Күдіктілердің құжаттары және айыпталушылар мен сотталғандардың жеке істері мөр басылған пакеттерде айдауыл бастығына беріледі. Оларға осы адамдарың фотосуреті бар жеке ісі бойынша осы Қағидалардаға </w:t>
      </w:r>
      <w:r>
        <w:rPr>
          <w:rFonts w:ascii="Times New Roman"/>
          <w:b w:val="false"/>
          <w:i w:val="false"/>
          <w:color w:val="000000"/>
          <w:sz w:val="28"/>
        </w:rPr>
        <w:t>6-қосымшаға</w:t>
      </w:r>
      <w:r>
        <w:rPr>
          <w:rFonts w:ascii="Times New Roman"/>
          <w:b w:val="false"/>
          <w:i w:val="false"/>
          <w:color w:val="000000"/>
          <w:sz w:val="28"/>
        </w:rPr>
        <w:t xml:space="preserve"> сәйкес анықтамалары желімденеді. </w:t>
      </w:r>
    </w:p>
    <w:p>
      <w:pPr>
        <w:spacing w:after="0"/>
        <w:ind w:left="0"/>
        <w:jc w:val="both"/>
      </w:pPr>
      <w:r>
        <w:rPr>
          <w:rFonts w:ascii="Times New Roman"/>
          <w:b w:val="false"/>
          <w:i w:val="false"/>
          <w:color w:val="000000"/>
          <w:sz w:val="28"/>
        </w:rPr>
        <w:t xml:space="preserve">
      Егер айдауылдауға жатқызылған күдікті, айыпталушы немесе сотталған қашуға немесе айдауылға шабуыл жасауға бейім болса, айрықша жазалау шарасы - өлім жазасына кесілген сотталған болса, жеке ісі бойынша анықтамасында жөнелтуші ішкі істер органы, ҚАЖ мекемесі тиісті жазбаша белгі қояды. </w:t>
      </w:r>
    </w:p>
    <w:p>
      <w:pPr>
        <w:spacing w:after="0"/>
        <w:ind w:left="0"/>
        <w:jc w:val="both"/>
      </w:pPr>
      <w:r>
        <w:rPr>
          <w:rFonts w:ascii="Times New Roman"/>
          <w:b w:val="false"/>
          <w:i w:val="false"/>
          <w:color w:val="000000"/>
          <w:sz w:val="28"/>
        </w:rPr>
        <w:t xml:space="preserve">
      Айдауылдауға жіберілген адамдарды қабылдау бір-бірден жүргізіледі және олардан айдауыл бастығының денсаулығы туралы, шағым немесе өтініштерінің бар-жоғы туралы жауап алумен, жауап алу нәтижелерін құжаттармен салыстырумен, жеке тінтумен, олардың заттарын тексерумен аяқталады. </w:t>
      </w:r>
    </w:p>
    <w:p>
      <w:pPr>
        <w:spacing w:after="0"/>
        <w:ind w:left="0"/>
        <w:jc w:val="both"/>
      </w:pPr>
      <w:r>
        <w:rPr>
          <w:rFonts w:ascii="Times New Roman"/>
          <w:b w:val="false"/>
          <w:i w:val="false"/>
          <w:color w:val="000000"/>
          <w:sz w:val="28"/>
        </w:rPr>
        <w:t xml:space="preserve">
      Тергеу изоляторында немесе уақытша ұстау изоляторында әр айдауылданушыға немесе олардың бір барар пунктке жіберілген тобына азық-түлік аттестаты осы Қағидалардаға </w:t>
      </w:r>
      <w:r>
        <w:rPr>
          <w:rFonts w:ascii="Times New Roman"/>
          <w:b w:val="false"/>
          <w:i w:val="false"/>
          <w:color w:val="000000"/>
          <w:sz w:val="28"/>
        </w:rPr>
        <w:t>7-қосымшаға</w:t>
      </w:r>
      <w:r>
        <w:rPr>
          <w:rFonts w:ascii="Times New Roman"/>
          <w:b w:val="false"/>
          <w:i w:val="false"/>
          <w:color w:val="000000"/>
          <w:sz w:val="28"/>
        </w:rPr>
        <w:t xml:space="preserve"> сәйкес жазылып беріледі. </w:t>
      </w:r>
    </w:p>
    <w:bookmarkStart w:name="z94" w:id="89"/>
    <w:p>
      <w:pPr>
        <w:spacing w:after="0"/>
        <w:ind w:left="0"/>
        <w:jc w:val="both"/>
      </w:pPr>
      <w:r>
        <w:rPr>
          <w:rFonts w:ascii="Times New Roman"/>
          <w:b w:val="false"/>
          <w:i w:val="false"/>
          <w:color w:val="000000"/>
          <w:sz w:val="28"/>
        </w:rPr>
        <w:t>
      32. Айдауылға қабылданатын адамдар олардың құжаттарына сәйкес жол журналына тіркеледі, осыдан кейін олар жеке тінтіледі, ал олардың заттары мен азық-түліктеріне тексеру жүргізіледі. Осы мақсатта айдауыл құрамынан 4-6 айдауылданушыға бір тінтуші есебімен айдауылдар тағайындалады.</w:t>
      </w:r>
    </w:p>
    <w:bookmarkEnd w:id="89"/>
    <w:p>
      <w:pPr>
        <w:spacing w:after="0"/>
        <w:ind w:left="0"/>
        <w:jc w:val="both"/>
      </w:pPr>
      <w:r>
        <w:rPr>
          <w:rFonts w:ascii="Times New Roman"/>
          <w:b w:val="false"/>
          <w:i w:val="false"/>
          <w:color w:val="000000"/>
          <w:sz w:val="28"/>
        </w:rPr>
        <w:t xml:space="preserve">
      Тінту және тексеру нәтижелері туралы айдауыл бастығы жол журналына тінту жүргізген қызметкердің тегін көрсете отырып, жазба жүргізеді. </w:t>
      </w:r>
    </w:p>
    <w:p>
      <w:pPr>
        <w:spacing w:after="0"/>
        <w:ind w:left="0"/>
        <w:jc w:val="both"/>
      </w:pPr>
      <w:r>
        <w:rPr>
          <w:rFonts w:ascii="Times New Roman"/>
          <w:b w:val="false"/>
          <w:i w:val="false"/>
          <w:color w:val="000000"/>
          <w:sz w:val="28"/>
        </w:rPr>
        <w:t xml:space="preserve">
      Айдауылданушылардан табылған сақтауға рұқсат етілмеген заттар мен құралдар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алып қойылады.</w:t>
      </w:r>
    </w:p>
    <w:p>
      <w:pPr>
        <w:spacing w:after="0"/>
        <w:ind w:left="0"/>
        <w:jc w:val="both"/>
      </w:pPr>
      <w:r>
        <w:rPr>
          <w:rFonts w:ascii="Times New Roman"/>
          <w:b w:val="false"/>
          <w:i w:val="false"/>
          <w:color w:val="000000"/>
          <w:sz w:val="28"/>
        </w:rPr>
        <w:t>
      Өткір-үшкір және айдауылданатын адамдар айдауылға шабуыл жасау немесе өз-өзіне немесе жан-жағындаларға қандай бір дене жарақатын келтіру үшін пайдалануы мүмкін басқа да заттар алып қойылады және айдауыл бастығына олар тиесілі адамның деректері көрсетіліп, жеке пакетте беріледі. Алып қойылған заттар айдауылданушыларға оларды соңғы пунктке жеткізгеннен кейін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5" w:id="90"/>
    <w:p>
      <w:pPr>
        <w:spacing w:after="0"/>
        <w:ind w:left="0"/>
        <w:jc w:val="both"/>
      </w:pPr>
      <w:r>
        <w:rPr>
          <w:rFonts w:ascii="Times New Roman"/>
          <w:b w:val="false"/>
          <w:i w:val="false"/>
          <w:color w:val="000000"/>
          <w:sz w:val="28"/>
        </w:rPr>
        <w:t xml:space="preserve">
      33. Айдауылдауға: </w:t>
      </w:r>
    </w:p>
    <w:bookmarkEnd w:id="90"/>
    <w:bookmarkStart w:name="z96" w:id="91"/>
    <w:p>
      <w:pPr>
        <w:spacing w:after="0"/>
        <w:ind w:left="0"/>
        <w:jc w:val="both"/>
      </w:pPr>
      <w:r>
        <w:rPr>
          <w:rFonts w:ascii="Times New Roman"/>
          <w:b w:val="false"/>
          <w:i w:val="false"/>
          <w:color w:val="000000"/>
          <w:sz w:val="28"/>
        </w:rPr>
        <w:t xml:space="preserve">
      1) құжаттары дұрыс ресімделмеген және құжаттары жоқ адамдар; </w:t>
      </w:r>
    </w:p>
    <w:bookmarkEnd w:id="91"/>
    <w:bookmarkStart w:name="z97" w:id="92"/>
    <w:p>
      <w:pPr>
        <w:spacing w:after="0"/>
        <w:ind w:left="0"/>
        <w:jc w:val="both"/>
      </w:pPr>
      <w:r>
        <w:rPr>
          <w:rFonts w:ascii="Times New Roman"/>
          <w:b w:val="false"/>
          <w:i w:val="false"/>
          <w:color w:val="000000"/>
          <w:sz w:val="28"/>
        </w:rPr>
        <w:t>
      2) дәрігердің (фельдшердің) қорытындысы бойынша айдауылдауға жатпайтын науқастар;</w:t>
      </w:r>
    </w:p>
    <w:bookmarkEnd w:id="92"/>
    <w:bookmarkStart w:name="z98" w:id="93"/>
    <w:p>
      <w:pPr>
        <w:spacing w:after="0"/>
        <w:ind w:left="0"/>
        <w:jc w:val="both"/>
      </w:pPr>
      <w:r>
        <w:rPr>
          <w:rFonts w:ascii="Times New Roman"/>
          <w:b w:val="false"/>
          <w:i w:val="false"/>
          <w:color w:val="000000"/>
          <w:sz w:val="28"/>
        </w:rPr>
        <w:t xml:space="preserve">
      3) дәрігердің оларды айдауылдау мүмкіндігі туралы анықтамасы жоқ жүкті әйелдер; </w:t>
      </w:r>
    </w:p>
    <w:bookmarkEnd w:id="93"/>
    <w:bookmarkStart w:name="z99" w:id="94"/>
    <w:p>
      <w:pPr>
        <w:spacing w:after="0"/>
        <w:ind w:left="0"/>
        <w:jc w:val="both"/>
      </w:pPr>
      <w:r>
        <w:rPr>
          <w:rFonts w:ascii="Times New Roman"/>
          <w:b w:val="false"/>
          <w:i w:val="false"/>
          <w:color w:val="000000"/>
          <w:sz w:val="28"/>
        </w:rPr>
        <w:t xml:space="preserve">
      4) жол жүру уақытына азық-түлікпен қамтамасыз етілмеген немесе маусымға сай киінбеген; </w:t>
      </w:r>
    </w:p>
    <w:bookmarkEnd w:id="94"/>
    <w:bookmarkStart w:name="z100" w:id="95"/>
    <w:p>
      <w:pPr>
        <w:spacing w:after="0"/>
        <w:ind w:left="0"/>
        <w:jc w:val="both"/>
      </w:pPr>
      <w:r>
        <w:rPr>
          <w:rFonts w:ascii="Times New Roman"/>
          <w:b w:val="false"/>
          <w:i w:val="false"/>
          <w:color w:val="000000"/>
          <w:sz w:val="28"/>
        </w:rPr>
        <w:t>
      5) бұрын жұқпалы аурулармен ауырған адамдармен байланыста болған, медициналық куәландырудан және зертханалық тексеруден өтпегендер теріс нәтижелер алғанға дейін қабылданбайды.</w:t>
      </w:r>
    </w:p>
    <w:bookmarkEnd w:id="95"/>
    <w:bookmarkStart w:name="z101" w:id="96"/>
    <w:p>
      <w:pPr>
        <w:spacing w:after="0"/>
        <w:ind w:left="0"/>
        <w:jc w:val="both"/>
      </w:pPr>
      <w:r>
        <w:rPr>
          <w:rFonts w:ascii="Times New Roman"/>
          <w:b w:val="false"/>
          <w:i w:val="false"/>
          <w:color w:val="000000"/>
          <w:sz w:val="28"/>
        </w:rPr>
        <w:t>
      34. Жүріп-тұруы үшін бөтен адамның көмегін қажет ететін мүгедектігі бар адамдарды айдауылданушылар айдауылдауға ішкі істер органы, ҚАЖ мекемесі бөлген еріп жүретін адамдармен ғана қабылданады. Соңғы баратын пунктте мұндай айдауылданушылар әрі қарай бұл туралы алдын ала хабардар етілген аумақтық ішкі істер органы, ҚАЖ мекемесі бөлген еріп жүретін адамдардың көмегімен айдауылданады. Туберкулездің жұқпалы түрімен ауыратын адамдар еріп жүретін адамдарымен бірге айдауылдауға тек дәрігердің жазбаша нұсқауы бойынша ғана қабылданады. Жүктілігі алты айдан жоғары әйелдер және жасы екі айға дейінгі балалары бар әйелдер айдауылдауға ішкі істер органы денсаулық сақтау органының емдеу-профилактикалық мекемесі бөлген бірге еріп жүретін медицина қызметкерімен қабылданады.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м.а. 19.09.2022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xml:space="preserve">
      35. Айдауылданушы жол үстінде қайтыс болған жағдайда айдауыл бастығы қайтыс болған адамның мәйітін, сонымен қатар оның заттарын қолхатпен ең жақын ішкі істер органына қолхатпен (еркін түрде) тапсырады. </w:t>
      </w:r>
    </w:p>
    <w:bookmarkEnd w:id="97"/>
    <w:p>
      <w:pPr>
        <w:spacing w:after="0"/>
        <w:ind w:left="0"/>
        <w:jc w:val="both"/>
      </w:pPr>
      <w:r>
        <w:rPr>
          <w:rFonts w:ascii="Times New Roman"/>
          <w:b w:val="false"/>
          <w:i w:val="false"/>
          <w:color w:val="000000"/>
          <w:sz w:val="28"/>
        </w:rPr>
        <w:t xml:space="preserve">
      Осы факті бойынша еркін түрде үш данада хаттама жасалады, онда зорлықпен өлтірілген белгілердің болуы (жоқтығы) көрсетіледі және жол журналына тиісті жазба жасалады. Хаттаманың бір данасы ішкі істер органының бастығына, бұл қайтыс болған адамның қай жерге жерленгені туралы туыстарына (бар болғанда) хабардар ету үшін, екіншісі прокуратураға беріледі, үшіншісі айдауыл бастығында қалады. Бұдан әрі, хаттамаға сот-медициналық сараптамасының қорытындысы қоса беріледі. </w:t>
      </w:r>
    </w:p>
    <w:bookmarkStart w:name="z103" w:id="98"/>
    <w:p>
      <w:pPr>
        <w:spacing w:after="0"/>
        <w:ind w:left="0"/>
        <w:jc w:val="left"/>
      </w:pPr>
      <w:r>
        <w:rPr>
          <w:rFonts w:ascii="Times New Roman"/>
          <w:b/>
          <w:i w:val="false"/>
          <w:color w:val="000000"/>
        </w:rPr>
        <w:t xml:space="preserve"> 5-тарау. Күдіктілерді, айыпталушылар мен сотталғандарды көлік құралымен айдауылдау</w:t>
      </w:r>
    </w:p>
    <w:bookmarkEnd w:id="98"/>
    <w:bookmarkStart w:name="z104" w:id="99"/>
    <w:p>
      <w:pPr>
        <w:spacing w:after="0"/>
        <w:ind w:left="0"/>
        <w:jc w:val="both"/>
      </w:pPr>
      <w:r>
        <w:rPr>
          <w:rFonts w:ascii="Times New Roman"/>
          <w:b w:val="false"/>
          <w:i w:val="false"/>
          <w:color w:val="000000"/>
          <w:sz w:val="28"/>
        </w:rPr>
        <w:t xml:space="preserve">
      36. Айдауылданушыларды арнайы көлік құралына отырғызу алдында айдауыл бастығы оның шанағының жай-күйін, жарық түсіру, байланыс құралдарының, сөйлеу құрылғыларының, желдеткіштің, есіктер мен камера құлыптарының, орындықтар мен басқа да жабдықтардың беріктігін тексереді. Қашу немесе шабуыл жасау үшін пайдаланылуы мүмкін заттарды алып тастауға шара қабылдайды. </w:t>
      </w:r>
    </w:p>
    <w:bookmarkEnd w:id="99"/>
    <w:bookmarkStart w:name="z105" w:id="100"/>
    <w:p>
      <w:pPr>
        <w:spacing w:after="0"/>
        <w:ind w:left="0"/>
        <w:jc w:val="both"/>
      </w:pPr>
      <w:r>
        <w:rPr>
          <w:rFonts w:ascii="Times New Roman"/>
          <w:b w:val="false"/>
          <w:i w:val="false"/>
          <w:color w:val="000000"/>
          <w:sz w:val="28"/>
        </w:rPr>
        <w:t xml:space="preserve">
      37. Айдауылданушыларды арнайы көлік құралына отырғызу жүргізушінің жүруге дайындығы туралы баяндауынан кейін жүргізіледі. Көлік құралы айдауылданушылар ұсталатын ғимараттың сыртқы есігіне (қақпасына) тақалып қойылады. Қолда бар болғанда жиналмалы металды дәліз қойылады. </w:t>
      </w:r>
    </w:p>
    <w:bookmarkEnd w:id="100"/>
    <w:p>
      <w:pPr>
        <w:spacing w:after="0"/>
        <w:ind w:left="0"/>
        <w:jc w:val="both"/>
      </w:pPr>
      <w:r>
        <w:rPr>
          <w:rFonts w:ascii="Times New Roman"/>
          <w:b w:val="false"/>
          <w:i w:val="false"/>
          <w:color w:val="000000"/>
          <w:sz w:val="28"/>
        </w:rPr>
        <w:t>
      Айдауылданушылар лекте бір-бірден көлік құралы шанағының есігіне әкелінеді: айдауыл бастығы оларды кезекпен тегі бойынша тексеріп және дауыстап санау арқылы көлік құралы шанағына жіберіп тұрады. Шанақта қарусыз айдауылдардың біреуі айдауыл бастығының нұсқауына сәйкес айдауылданушылардың санын дауыстап қайталай отырып, камералар бойынша орналастырады, басқа айдауылдар көлік құралына отырғызу тәртібін бақылайды.</w:t>
      </w:r>
    </w:p>
    <w:bookmarkStart w:name="z106" w:id="101"/>
    <w:p>
      <w:pPr>
        <w:spacing w:after="0"/>
        <w:ind w:left="0"/>
        <w:jc w:val="both"/>
      </w:pPr>
      <w:r>
        <w:rPr>
          <w:rFonts w:ascii="Times New Roman"/>
          <w:b w:val="false"/>
          <w:i w:val="false"/>
          <w:color w:val="000000"/>
          <w:sz w:val="28"/>
        </w:rPr>
        <w:t xml:space="preserve">
      38. Айдауылданушылар арнайы көлік құралының камераларына айдауылданушылардың жеке істеріндегі жеке анықтамаларда көрсетілген немесе айдауыл бөлінісінің командирі, ішкі істер органының, ҚАЖ мекемесінің бастығы айдауылдауға міндеттер қойған кезде ішкі оқшаулау талаптарын сақтай отырып орналастырылады. </w:t>
      </w:r>
    </w:p>
    <w:bookmarkEnd w:id="101"/>
    <w:bookmarkStart w:name="z107" w:id="102"/>
    <w:p>
      <w:pPr>
        <w:spacing w:after="0"/>
        <w:ind w:left="0"/>
        <w:jc w:val="both"/>
      </w:pPr>
      <w:r>
        <w:rPr>
          <w:rFonts w:ascii="Times New Roman"/>
          <w:b w:val="false"/>
          <w:i w:val="false"/>
          <w:color w:val="000000"/>
          <w:sz w:val="28"/>
        </w:rPr>
        <w:t xml:space="preserve">
      39. Күдікті, айыпталушы және сотталған ерлер мен әйелдерді, сондай-ақ кәмелетке толмағандарды бір-бірінен тиісінше оқшауламай айдауылдауға жол берілмейді. Өкпе туберкулезінің жұқпалы түрімен, психикалық және жұқпалы аурулармен ауыратындар өзара оқшауланады және басқа күдіктілерден, айыпталушылар мен сотталғандардан бөлек айдауылданады. </w:t>
      </w:r>
    </w:p>
    <w:bookmarkEnd w:id="102"/>
    <w:bookmarkStart w:name="z108" w:id="103"/>
    <w:p>
      <w:pPr>
        <w:spacing w:after="0"/>
        <w:ind w:left="0"/>
        <w:jc w:val="both"/>
      </w:pPr>
      <w:r>
        <w:rPr>
          <w:rFonts w:ascii="Times New Roman"/>
          <w:b w:val="false"/>
          <w:i w:val="false"/>
          <w:color w:val="000000"/>
          <w:sz w:val="28"/>
        </w:rPr>
        <w:t xml:space="preserve">
      40. Айыпталушыларды отырғызғаннан кейін, айдауыл бастығы оларды оқшаулау талаптарының сақталуын тексеруді жүргізеді, айдауылдардың орналасуы туралы нұсқау береді және өзі көлік құралының кабинасынан орын алады. Камера құлыптарының кілттері айдауыл бастығында сақталады. Арнайы көлік құралының камералары айдауылданушылар ұсталатын барлық уақытта жарық болуы тиіс. Шанақта екі айдауыл болған кезде, оның біреуі аға қызметкер болып тағайындалады. </w:t>
      </w:r>
    </w:p>
    <w:bookmarkEnd w:id="103"/>
    <w:bookmarkStart w:name="z109" w:id="104"/>
    <w:p>
      <w:pPr>
        <w:spacing w:after="0"/>
        <w:ind w:left="0"/>
        <w:jc w:val="both"/>
      </w:pPr>
      <w:r>
        <w:rPr>
          <w:rFonts w:ascii="Times New Roman"/>
          <w:b w:val="false"/>
          <w:i w:val="false"/>
          <w:color w:val="000000"/>
          <w:sz w:val="28"/>
        </w:rPr>
        <w:t xml:space="preserve">
      41. Ауа температурасы Цельсий бойынша отыз градусқа дейін төмендеген кезде және жолда екі сағаттан артық болған жағдайда, сондай-ақ боран, қатты қарлы бұрқасын және жолдың езілуі кезінде, жүру қиындаған жағдайда, айдауыл бастығы айдауылданушыларды ауа-райы жағдайы жақсарғанға дейін жақын жердегі уақытша ұстау изоляторына тапсырады, бұл туралы айдауылды тағайындаған бөлініс командиріне не ішкі істер органының, ҚАЖ мекемесінің бастығына баяндайды. </w:t>
      </w:r>
    </w:p>
    <w:bookmarkEnd w:id="104"/>
    <w:bookmarkStart w:name="z110" w:id="105"/>
    <w:p>
      <w:pPr>
        <w:spacing w:after="0"/>
        <w:ind w:left="0"/>
        <w:jc w:val="both"/>
      </w:pPr>
      <w:r>
        <w:rPr>
          <w:rFonts w:ascii="Times New Roman"/>
          <w:b w:val="false"/>
          <w:i w:val="false"/>
          <w:color w:val="000000"/>
          <w:sz w:val="28"/>
        </w:rPr>
        <w:t xml:space="preserve">
      42. Айдауылданушыларды соңғы пунктте түсіру кезінде айдауыл бастығының нұсқауы бойынша жүргізуші көлік құралын алдын ала белгіленген орынға, мүмкіндігінше бөтен адамдар жіберілмейтіндей орынға тоқтатады. Айдауылданушылар бір-бірден (екеуден) лекке тұрғызылады және айдауыл бастығының командасы бойынша үй-жайға қарай жылжиды. </w:t>
      </w:r>
    </w:p>
    <w:bookmarkEnd w:id="105"/>
    <w:bookmarkStart w:name="z111" w:id="106"/>
    <w:p>
      <w:pPr>
        <w:spacing w:after="0"/>
        <w:ind w:left="0"/>
        <w:jc w:val="both"/>
      </w:pPr>
      <w:r>
        <w:rPr>
          <w:rFonts w:ascii="Times New Roman"/>
          <w:b w:val="false"/>
          <w:i w:val="false"/>
          <w:color w:val="000000"/>
          <w:sz w:val="28"/>
        </w:rPr>
        <w:t xml:space="preserve">
      43. Жеңіл қызметтік көлік құралында тек бір күдікті, айыпталушы немесе сотталған адам, артқы орынға екі айдауылдың ортасына отырғызылып, айдауылданады. Жолда оның қолдарын алдына қаратып немесе айдауылдың біреуінің (екеуінің) қолына біріктіріліп кісен салынады. Көлік құралының есіктері жабық қалпында кілттеледі, терезе әйнектері ашылмайды. </w:t>
      </w:r>
    </w:p>
    <w:bookmarkEnd w:id="106"/>
    <w:bookmarkStart w:name="z112" w:id="107"/>
    <w:p>
      <w:pPr>
        <w:spacing w:after="0"/>
        <w:ind w:left="0"/>
        <w:jc w:val="both"/>
      </w:pPr>
      <w:r>
        <w:rPr>
          <w:rFonts w:ascii="Times New Roman"/>
          <w:b w:val="false"/>
          <w:i w:val="false"/>
          <w:color w:val="000000"/>
          <w:sz w:val="28"/>
        </w:rPr>
        <w:t xml:space="preserve">
      44. Айдауылданушыларды ашық жүк көлік құралында тасымалдауға тек бортын көтергеннен (кемінде отыз сантиметрге) және шанақтың алдынғы, соңғы бөлігі айдауылдау үшін берік орнықтырылған орындықтармен жабдықталғаннан кейін жол беріледі. Жабық жүк көлік құралдарында айдауылдар жерді шолып қарап отыру және кабинаға сигнал беру мүмкіндігімен қамтамасыз етіледі. </w:t>
      </w:r>
    </w:p>
    <w:bookmarkEnd w:id="107"/>
    <w:bookmarkStart w:name="z113" w:id="108"/>
    <w:p>
      <w:pPr>
        <w:spacing w:after="0"/>
        <w:ind w:left="0"/>
        <w:jc w:val="both"/>
      </w:pPr>
      <w:r>
        <w:rPr>
          <w:rFonts w:ascii="Times New Roman"/>
          <w:b w:val="false"/>
          <w:i w:val="false"/>
          <w:color w:val="000000"/>
          <w:sz w:val="28"/>
        </w:rPr>
        <w:t xml:space="preserve">
      45. Ашық жүк көлік құралында айдауылданушылар шанақ еденіне қатармен (жабықта орындықтарда) және алдына қарап қозғалысқа қарама-қарсы орналастырылады. Ортанғы қатардарға ерекше қадағалау белгіленген адамдар отырғызылады. Айдауылдар айдауыл бастығының басшылығымен орындықтарда шанақтың алдынғы және соңғы бөліктерінде, ал бір айдауыл кабинаға орналасады. </w:t>
      </w:r>
    </w:p>
    <w:bookmarkEnd w:id="108"/>
    <w:bookmarkStart w:name="z114" w:id="109"/>
    <w:p>
      <w:pPr>
        <w:spacing w:after="0"/>
        <w:ind w:left="0"/>
        <w:jc w:val="both"/>
      </w:pPr>
      <w:r>
        <w:rPr>
          <w:rFonts w:ascii="Times New Roman"/>
          <w:b w:val="false"/>
          <w:i w:val="false"/>
          <w:color w:val="000000"/>
          <w:sz w:val="28"/>
        </w:rPr>
        <w:t xml:space="preserve">
      46. Айдауыл бастығы жүргізушімен бірге сигналдарды нақтылағаннан кейін, айдауылдардың, айдауылданушылардың орналасуын және борт ілмектері мен шынжырларының беріктігін тексергеннен кейін ғана көлік құралының жүруіне рұқсат береді. </w:t>
      </w:r>
    </w:p>
    <w:bookmarkEnd w:id="109"/>
    <w:bookmarkStart w:name="z115" w:id="110"/>
    <w:p>
      <w:pPr>
        <w:spacing w:after="0"/>
        <w:ind w:left="0"/>
        <w:jc w:val="both"/>
      </w:pPr>
      <w:r>
        <w:rPr>
          <w:rFonts w:ascii="Times New Roman"/>
          <w:b w:val="false"/>
          <w:i w:val="false"/>
          <w:color w:val="000000"/>
          <w:sz w:val="28"/>
        </w:rPr>
        <w:t xml:space="preserve">
      47. Қылмыстық ортаның жетекшілерін немесе айдауылданушылардың саны көп болған кезде үш және одан аса арнайы көлік құралдарымен айдауылдау кезінде айдауылға көлік құралының бару пунктіне дейін полицейлік символикасы бар көлік ілесіп жүреді. </w:t>
      </w:r>
    </w:p>
    <w:bookmarkEnd w:id="110"/>
    <w:bookmarkStart w:name="z116" w:id="111"/>
    <w:p>
      <w:pPr>
        <w:spacing w:after="0"/>
        <w:ind w:left="0"/>
        <w:jc w:val="both"/>
      </w:pPr>
      <w:r>
        <w:rPr>
          <w:rFonts w:ascii="Times New Roman"/>
          <w:b w:val="false"/>
          <w:i w:val="false"/>
          <w:color w:val="000000"/>
          <w:sz w:val="28"/>
        </w:rPr>
        <w:t xml:space="preserve">
      48. Айдауылды жіберуші айдауыл бөлінісінің командирі, ішкі істер органының, ҚАЖ мекемесінің бастығы арнайы көлік құралының шыққан күні және уақыты туралы соңғы баратын пункттің, сондай-ақ аралық ішкі істер органы бастықтарына хабарлайды. </w:t>
      </w:r>
    </w:p>
    <w:bookmarkEnd w:id="111"/>
    <w:bookmarkStart w:name="z117" w:id="112"/>
    <w:p>
      <w:pPr>
        <w:spacing w:after="0"/>
        <w:ind w:left="0"/>
        <w:jc w:val="left"/>
      </w:pPr>
      <w:r>
        <w:rPr>
          <w:rFonts w:ascii="Times New Roman"/>
          <w:b/>
          <w:i w:val="false"/>
          <w:color w:val="000000"/>
        </w:rPr>
        <w:t xml:space="preserve"> 6-тарау. Күдіктілерді, айыпталушылар мен сотталғандарды ұшақта айдауылдау</w:t>
      </w:r>
    </w:p>
    <w:bookmarkEnd w:id="112"/>
    <w:bookmarkStart w:name="z118" w:id="113"/>
    <w:p>
      <w:pPr>
        <w:spacing w:after="0"/>
        <w:ind w:left="0"/>
        <w:jc w:val="both"/>
      </w:pPr>
      <w:r>
        <w:rPr>
          <w:rFonts w:ascii="Times New Roman"/>
          <w:b w:val="false"/>
          <w:i w:val="false"/>
          <w:color w:val="000000"/>
          <w:sz w:val="28"/>
        </w:rPr>
        <w:t>
      49. Күдіктілер, айыпталушылар мен сотталғандар ұшақтарда облыстардың, республикалық маңызы бар қалалардың және астананың полиция департаменттері бастықтарының, қылмыстық-атқару жүйесінің уәкілетті органы басшылығының жазбаша рұқсатымен айдауылданады.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4"/>
    <w:p>
      <w:pPr>
        <w:spacing w:after="0"/>
        <w:ind w:left="0"/>
        <w:jc w:val="both"/>
      </w:pPr>
      <w:r>
        <w:rPr>
          <w:rFonts w:ascii="Times New Roman"/>
          <w:b w:val="false"/>
          <w:i w:val="false"/>
          <w:color w:val="000000"/>
          <w:sz w:val="28"/>
        </w:rPr>
        <w:t xml:space="preserve">
      50. Күдіктілерді, айыпталушылар мен сотталғандарды ұшақтарда айдауылдау кезінде мынадай талаптарды ескеру қажет: </w:t>
      </w:r>
    </w:p>
    <w:bookmarkEnd w:id="114"/>
    <w:bookmarkStart w:name="z120" w:id="115"/>
    <w:p>
      <w:pPr>
        <w:spacing w:after="0"/>
        <w:ind w:left="0"/>
        <w:jc w:val="both"/>
      </w:pPr>
      <w:r>
        <w:rPr>
          <w:rFonts w:ascii="Times New Roman"/>
          <w:b w:val="false"/>
          <w:i w:val="false"/>
          <w:color w:val="000000"/>
          <w:sz w:val="28"/>
        </w:rPr>
        <w:t xml:space="preserve">
      1) эксплуатант және әуе кемесінің командирі әуе кемесінің ұшуынан үш сағат бұрын күзетпен ұсталатын жолаушыларды тасымалдау туралы хабардар етіледі; </w:t>
      </w:r>
    </w:p>
    <w:bookmarkEnd w:id="115"/>
    <w:bookmarkStart w:name="z121" w:id="116"/>
    <w:p>
      <w:pPr>
        <w:spacing w:after="0"/>
        <w:ind w:left="0"/>
        <w:jc w:val="both"/>
      </w:pPr>
      <w:r>
        <w:rPr>
          <w:rFonts w:ascii="Times New Roman"/>
          <w:b w:val="false"/>
          <w:i w:val="false"/>
          <w:color w:val="000000"/>
          <w:sz w:val="28"/>
        </w:rPr>
        <w:t xml:space="preserve">
      2) айдауылданушы адамдар мен айдауыл отыратын орындар жолаушылар салонының артқы бөлігіне орналастырылады, бірақ демалу аймағынан немесе шығатын жерге немесе соңғы орынға, сондай-ақ апаттық шығуға қарама-қарсы болмауы тиіс; </w:t>
      </w:r>
    </w:p>
    <w:bookmarkEnd w:id="116"/>
    <w:bookmarkStart w:name="z122" w:id="117"/>
    <w:p>
      <w:pPr>
        <w:spacing w:after="0"/>
        <w:ind w:left="0"/>
        <w:jc w:val="both"/>
      </w:pPr>
      <w:r>
        <w:rPr>
          <w:rFonts w:ascii="Times New Roman"/>
          <w:b w:val="false"/>
          <w:i w:val="false"/>
          <w:color w:val="000000"/>
          <w:sz w:val="28"/>
        </w:rPr>
        <w:t xml:space="preserve">
      3) айдауылданушылар авиациялық қауіпсіздік қызметінің персоналына, әуежайда көліктегі ішкі істер органының кезекшелеріне, әуе кемесінің командиріне және борт жолсеріктеріне таныстырылады. </w:t>
      </w:r>
    </w:p>
    <w:bookmarkEnd w:id="117"/>
    <w:bookmarkStart w:name="z123" w:id="118"/>
    <w:p>
      <w:pPr>
        <w:spacing w:after="0"/>
        <w:ind w:left="0"/>
        <w:jc w:val="both"/>
      </w:pPr>
      <w:r>
        <w:rPr>
          <w:rFonts w:ascii="Times New Roman"/>
          <w:b w:val="false"/>
          <w:i w:val="false"/>
          <w:color w:val="000000"/>
          <w:sz w:val="28"/>
        </w:rPr>
        <w:t xml:space="preserve">
      51. Отырғызу алдында полиция қызметкерлері авиация қауіпсіздігі қызметінің мамандарымен және экипаж мүшесімен бірлесіп айдауылданушылар орналастырылатын ұшақ салонына (бөлігіне) тексеру жүргізеді, оларды жеке тінтуді жүргізеді, сондай-ақ оларға тиесілі қол жүктерін тексеруді жүзеге асырады. Шылым, керек-жарақтары алынады және қол жүктерімен бірге ұшақтың жүк бөлімшесіне тапсырылады. </w:t>
      </w:r>
    </w:p>
    <w:bookmarkEnd w:id="118"/>
    <w:p>
      <w:pPr>
        <w:spacing w:after="0"/>
        <w:ind w:left="0"/>
        <w:jc w:val="both"/>
      </w:pPr>
      <w:r>
        <w:rPr>
          <w:rFonts w:ascii="Times New Roman"/>
          <w:b w:val="false"/>
          <w:i w:val="false"/>
          <w:color w:val="000000"/>
          <w:sz w:val="28"/>
        </w:rPr>
        <w:t xml:space="preserve">
      Айдауылданушыларды ұшаққа отырғызу жолаушыларды жалпы отырғызғанға дейін, ал түсіру - тек барлық жолаушылардан кейін жүргізіледі. </w:t>
      </w:r>
    </w:p>
    <w:bookmarkStart w:name="z124" w:id="119"/>
    <w:p>
      <w:pPr>
        <w:spacing w:after="0"/>
        <w:ind w:left="0"/>
        <w:jc w:val="both"/>
      </w:pPr>
      <w:r>
        <w:rPr>
          <w:rFonts w:ascii="Times New Roman"/>
          <w:b w:val="false"/>
          <w:i w:val="false"/>
          <w:color w:val="000000"/>
          <w:sz w:val="28"/>
        </w:rPr>
        <w:t xml:space="preserve">
      52. Айдауылданушыларды ұшаққа жеткізу кезінде арнайы көлік құралы ұшақ трапына әкелінеді, ал отырғызу аяқталғаннан кейін көлік құралы әуе кемесі ұшып кеткенге дейін тұраққа қойылады. Айдауылданушылар отырғызылған арнайы көлік құралының аялдау орны және оның ұшақ ұшып кеткенге дейінгі тұрағы алдын ала әуежайдың және авиациялық қауіпсіздігі қызметінің әкімшілігімен келісіледі. </w:t>
      </w:r>
    </w:p>
    <w:bookmarkEnd w:id="119"/>
    <w:bookmarkStart w:name="z125" w:id="120"/>
    <w:p>
      <w:pPr>
        <w:spacing w:after="0"/>
        <w:ind w:left="0"/>
        <w:jc w:val="both"/>
      </w:pPr>
      <w:r>
        <w:rPr>
          <w:rFonts w:ascii="Times New Roman"/>
          <w:b w:val="false"/>
          <w:i w:val="false"/>
          <w:color w:val="000000"/>
          <w:sz w:val="28"/>
        </w:rPr>
        <w:t xml:space="preserve">
      53. Күдіктілерді, айыпталушылар мен сотталғандарды ұшаққа отырғызу және түсіру тағайындалған айдауылдың, айдауылды жөнелтушінің, қарсы алушы ішкі істер органы қосымша бөлген қызметкерлердің, сондай-ақ желілік ішкі істер бөлімдерінің және әуежайдың авиациялық қауіпсіздігі қызметкерінің қатысуымен жүзеге асырылады. Бұл ретте айдауыл және қосымша қызметкерлер екі қатарға дәліз түрінде айдауылданушылардан екі және он бес метр қашықтықта тұрғызылады. Сондай-ақ айдауылдар ұшақтың сыртқы есігінің жанында, қарама-қарсы және ұшақтың ішінде сапқа тұрғызылады. Отырғызу және түсіру уақытында айдауылдау қолдары кісендерде бір-бірден, айдауыл бастығының және айдауылдардың еріп жүруімен жүзеге асырылады. </w:t>
      </w:r>
    </w:p>
    <w:bookmarkEnd w:id="120"/>
    <w:bookmarkStart w:name="z126" w:id="121"/>
    <w:p>
      <w:pPr>
        <w:spacing w:after="0"/>
        <w:ind w:left="0"/>
        <w:jc w:val="both"/>
      </w:pPr>
      <w:r>
        <w:rPr>
          <w:rFonts w:ascii="Times New Roman"/>
          <w:b w:val="false"/>
          <w:i w:val="false"/>
          <w:color w:val="000000"/>
          <w:sz w:val="28"/>
        </w:rPr>
        <w:t xml:space="preserve">
      54. Айдауылданушыларды ұшақтарда тасымалдау тек қолдарына кісен салып, "алдына" қаратып жүргізіледі. </w:t>
      </w:r>
    </w:p>
    <w:bookmarkEnd w:id="121"/>
    <w:p>
      <w:pPr>
        <w:spacing w:after="0"/>
        <w:ind w:left="0"/>
        <w:jc w:val="both"/>
      </w:pPr>
      <w:r>
        <w:rPr>
          <w:rFonts w:ascii="Times New Roman"/>
          <w:b w:val="false"/>
          <w:i w:val="false"/>
          <w:color w:val="000000"/>
          <w:sz w:val="28"/>
        </w:rPr>
        <w:t>
      Айдауылданушылар ұшаққа орналастыру бір салонда жүргізіледі. Айдауылдар олардың алдыңғы, бүйірдегі және артқы орындықтарға орналасады.</w:t>
      </w:r>
    </w:p>
    <w:p>
      <w:pPr>
        <w:spacing w:after="0"/>
        <w:ind w:left="0"/>
        <w:jc w:val="both"/>
      </w:pPr>
      <w:r>
        <w:rPr>
          <w:rFonts w:ascii="Times New Roman"/>
          <w:b w:val="false"/>
          <w:i w:val="false"/>
          <w:color w:val="000000"/>
          <w:sz w:val="28"/>
        </w:rPr>
        <w:t xml:space="preserve">
      Әуе кемесі ұшып шыққаннан кейін және отырғызылғанға дейін айдауылдардың біреуі айдауылданушылар орналасқан бірінші қатардағы креслолар жанында оларға бетімен түрегеп тұрып қызмет өткереді. Айдауылдың ауысуын әрбір отыз минут сайын айдауыл бастығы жүргізеді. </w:t>
      </w:r>
    </w:p>
    <w:bookmarkStart w:name="z127" w:id="122"/>
    <w:p>
      <w:pPr>
        <w:spacing w:after="0"/>
        <w:ind w:left="0"/>
        <w:jc w:val="both"/>
      </w:pPr>
      <w:r>
        <w:rPr>
          <w:rFonts w:ascii="Times New Roman"/>
          <w:b w:val="false"/>
          <w:i w:val="false"/>
          <w:color w:val="000000"/>
          <w:sz w:val="28"/>
        </w:rPr>
        <w:t>
      55. Күзетті күшейту мақсатында ішкі істер органының қосымша екі қызметкері бөлінеді, олар айдауылданушының қолдарына кигізілген екі кісенді өзіне қосып алып жүреді.</w:t>
      </w:r>
    </w:p>
    <w:bookmarkEnd w:id="122"/>
    <w:bookmarkStart w:name="z128" w:id="123"/>
    <w:p>
      <w:pPr>
        <w:spacing w:after="0"/>
        <w:ind w:left="0"/>
        <w:jc w:val="both"/>
      </w:pPr>
      <w:r>
        <w:rPr>
          <w:rFonts w:ascii="Times New Roman"/>
          <w:b w:val="false"/>
          <w:i w:val="false"/>
          <w:color w:val="000000"/>
          <w:sz w:val="28"/>
        </w:rPr>
        <w:t xml:space="preserve">
      56. Айдауылданушыларға ұшақтың жолаушыларына ұсынылатын тамақты беруді айдауыл бастығы жүзеге асырады, бірақ екі айдауылданушыдан аспауы тиіс. Пышақ және шанышқылар берілмейді. Айдауылдар тамақты кезекпен айдауылданушылардан басқа уақытта ішеді. </w:t>
      </w:r>
    </w:p>
    <w:bookmarkEnd w:id="123"/>
    <w:bookmarkStart w:name="z129" w:id="124"/>
    <w:p>
      <w:pPr>
        <w:spacing w:after="0"/>
        <w:ind w:left="0"/>
        <w:jc w:val="both"/>
      </w:pPr>
      <w:r>
        <w:rPr>
          <w:rFonts w:ascii="Times New Roman"/>
          <w:b w:val="false"/>
          <w:i w:val="false"/>
          <w:color w:val="000000"/>
          <w:sz w:val="28"/>
        </w:rPr>
        <w:t>
      57. Әуежайларда айдауылдауды ұйымдастыру, оларды жөнелтуді және қабылдауды қамтамасыз ету бойынша іс-шараларды тиісті жөнелту пункті мен межелі пункттің аумақтық және желілік ішкі істер органдарының бастықтары жүзеге асырады.</w:t>
      </w:r>
    </w:p>
    <w:bookmarkEnd w:id="124"/>
    <w:bookmarkStart w:name="z130" w:id="125"/>
    <w:p>
      <w:pPr>
        <w:spacing w:after="0"/>
        <w:ind w:left="0"/>
        <w:jc w:val="both"/>
      </w:pPr>
      <w:r>
        <w:rPr>
          <w:rFonts w:ascii="Times New Roman"/>
          <w:b w:val="false"/>
          <w:i w:val="false"/>
          <w:color w:val="000000"/>
          <w:sz w:val="28"/>
        </w:rPr>
        <w:t xml:space="preserve">
      58. Айдауыл бастығы: </w:t>
      </w:r>
    </w:p>
    <w:bookmarkEnd w:id="125"/>
    <w:bookmarkStart w:name="z131" w:id="126"/>
    <w:p>
      <w:pPr>
        <w:spacing w:after="0"/>
        <w:ind w:left="0"/>
        <w:jc w:val="both"/>
      </w:pPr>
      <w:r>
        <w:rPr>
          <w:rFonts w:ascii="Times New Roman"/>
          <w:b w:val="false"/>
          <w:i w:val="false"/>
          <w:color w:val="000000"/>
          <w:sz w:val="28"/>
        </w:rPr>
        <w:t xml:space="preserve">
      1) әуежайға келгеннен кейін ішкі істер органы, ҚАЖ мекемесі бойынша кезекшіні ұшу уақыты, рейстің нөмірі және айдауылданушылардың саны туралы ақпараттандырады; </w:t>
      </w:r>
    </w:p>
    <w:bookmarkEnd w:id="126"/>
    <w:bookmarkStart w:name="z132" w:id="127"/>
    <w:p>
      <w:pPr>
        <w:spacing w:after="0"/>
        <w:ind w:left="0"/>
        <w:jc w:val="both"/>
      </w:pPr>
      <w:r>
        <w:rPr>
          <w:rFonts w:ascii="Times New Roman"/>
          <w:b w:val="false"/>
          <w:i w:val="false"/>
          <w:color w:val="000000"/>
          <w:sz w:val="28"/>
        </w:rPr>
        <w:t xml:space="preserve">
      2) арнайы көлік құралында айдауылданушы адамдармен бірге әуежайдағы ішкі істер органы қызметкерінің еріп жүруімен қауіпсіздік қызметінің бекеті арқылы әуе кемесі тұрған жерге барып, тексеріп қарауды жүргізетін полиция қызметкерінің немесе авиация қауіпсіздік қызметінің шақыруын күтеді; </w:t>
      </w:r>
    </w:p>
    <w:bookmarkEnd w:id="127"/>
    <w:bookmarkStart w:name="z133" w:id="128"/>
    <w:p>
      <w:pPr>
        <w:spacing w:after="0"/>
        <w:ind w:left="0"/>
        <w:jc w:val="both"/>
      </w:pPr>
      <w:r>
        <w:rPr>
          <w:rFonts w:ascii="Times New Roman"/>
          <w:b w:val="false"/>
          <w:i w:val="false"/>
          <w:color w:val="000000"/>
          <w:sz w:val="28"/>
        </w:rPr>
        <w:t xml:space="preserve">
      3) айдауылданушыларды ұшаққа отырғызғанға дейін авиациялық қауіпсіздігі қызметінің қызметкерімен және әуе кемесінің мүшесімен бірлесіп жолаушылар салонын қарап шығады. Әуе кемесіне отырғызу алдында қосымша қызметкерлерді есепке ала отырып, осы Қағидалардың талаптарына сәйкес айдауылданушыларды күзетуді ұйымдастырады; </w:t>
      </w:r>
    </w:p>
    <w:bookmarkEnd w:id="128"/>
    <w:bookmarkStart w:name="z134" w:id="129"/>
    <w:p>
      <w:pPr>
        <w:spacing w:after="0"/>
        <w:ind w:left="0"/>
        <w:jc w:val="both"/>
      </w:pPr>
      <w:r>
        <w:rPr>
          <w:rFonts w:ascii="Times New Roman"/>
          <w:b w:val="false"/>
          <w:i w:val="false"/>
          <w:color w:val="000000"/>
          <w:sz w:val="28"/>
        </w:rPr>
        <w:t>
      4) айдауылданушыларға кісендерін кигізеді, олардың ұшақ ішіндегі мінез-құлық қағидаларын сақтауын ескертеді, бақылау жеке тінтуді жүргізеді, сондай-ақ жүктері мен қол жүктерін тексеріп қарайды, қол жүктерін әуе кемесінің жүк бөлімшесіне тапсырады;</w:t>
      </w:r>
    </w:p>
    <w:bookmarkEnd w:id="129"/>
    <w:bookmarkStart w:name="z135" w:id="130"/>
    <w:p>
      <w:pPr>
        <w:spacing w:after="0"/>
        <w:ind w:left="0"/>
        <w:jc w:val="both"/>
      </w:pPr>
      <w:r>
        <w:rPr>
          <w:rFonts w:ascii="Times New Roman"/>
          <w:b w:val="false"/>
          <w:i w:val="false"/>
          <w:color w:val="000000"/>
          <w:sz w:val="28"/>
        </w:rPr>
        <w:t xml:space="preserve">
      5) айдауылданушыларды ұшаққа отырғызу жолаушыларды жалпы отырғызғанға дейін жүргізіледі. Бірінші айдауылданушыны әуе кемесінің салонына екі айдауыл және айдауыл бастығы айдауылдайды. Ұшақ салонына айдауылданушыны орналастырғаннан кейін, оны күзету үшін екі айдауыл қалады, ал айдауыл бастығы келесісін әкелуге кетеді. Екінші және одан кейінгі айдауылданушыларға айдауыл және айдауыл бастығы еріп жүреді; </w:t>
      </w:r>
    </w:p>
    <w:bookmarkEnd w:id="130"/>
    <w:bookmarkStart w:name="z136" w:id="131"/>
    <w:p>
      <w:pPr>
        <w:spacing w:after="0"/>
        <w:ind w:left="0"/>
        <w:jc w:val="both"/>
      </w:pPr>
      <w:r>
        <w:rPr>
          <w:rFonts w:ascii="Times New Roman"/>
          <w:b w:val="false"/>
          <w:i w:val="false"/>
          <w:color w:val="000000"/>
          <w:sz w:val="28"/>
        </w:rPr>
        <w:t xml:space="preserve">
      6) әуе кемесінде айдауылдау кезіндегі барлық күзету мәселелері бойынша ұшақ экипажымен байланысты үзбеуге және айдауылданушылар мен айдауылдың жеке құрамымен борттағы жолаушылар үшін белгіленген міндетті ережелерді орындауды қамтамасыз етеді; </w:t>
      </w:r>
    </w:p>
    <w:bookmarkEnd w:id="131"/>
    <w:bookmarkStart w:name="z137" w:id="132"/>
    <w:p>
      <w:pPr>
        <w:spacing w:after="0"/>
        <w:ind w:left="0"/>
        <w:jc w:val="both"/>
      </w:pPr>
      <w:r>
        <w:rPr>
          <w:rFonts w:ascii="Times New Roman"/>
          <w:b w:val="false"/>
          <w:i w:val="false"/>
          <w:color w:val="000000"/>
          <w:sz w:val="28"/>
        </w:rPr>
        <w:t xml:space="preserve">
      7) ұшақтың аралық пункттердегі тұру уақытының ұзақтығы 1,5 сағатқа созылған жағдайда, айдауылданушыларды жолаушылардан оқшауланған үй-жайларға, ал түнгі кезде ұшуда қосымша кідіріс болған кезде жақын маңдағы аумақтық ішкі істер органының уақытша ұстау изоляторына ауыстырады; </w:t>
      </w:r>
    </w:p>
    <w:bookmarkEnd w:id="132"/>
    <w:bookmarkStart w:name="z138" w:id="133"/>
    <w:p>
      <w:pPr>
        <w:spacing w:after="0"/>
        <w:ind w:left="0"/>
        <w:jc w:val="both"/>
      </w:pPr>
      <w:r>
        <w:rPr>
          <w:rFonts w:ascii="Times New Roman"/>
          <w:b w:val="false"/>
          <w:i w:val="false"/>
          <w:color w:val="000000"/>
          <w:sz w:val="28"/>
        </w:rPr>
        <w:t xml:space="preserve">
      8) айдауылданушыларды уақытша ұстау изоляторына, тергеу изоляторына, ҚАЖ мекемесіне тапсырғаннан кейін айдауылдың жеке құрамы қаруларын уақытша сақтауға ішкі істер органының кезекшісіне тапсырғаның хаттамалайды, оған өздерінің бұдан әрі болатын жері туралы хабарлайды; </w:t>
      </w:r>
    </w:p>
    <w:bookmarkEnd w:id="133"/>
    <w:bookmarkStart w:name="z139" w:id="134"/>
    <w:p>
      <w:pPr>
        <w:spacing w:after="0"/>
        <w:ind w:left="0"/>
        <w:jc w:val="both"/>
      </w:pPr>
      <w:r>
        <w:rPr>
          <w:rFonts w:ascii="Times New Roman"/>
          <w:b w:val="false"/>
          <w:i w:val="false"/>
          <w:color w:val="000000"/>
          <w:sz w:val="28"/>
        </w:rPr>
        <w:t xml:space="preserve">
      9) тапсырмаларды орындағаны туралы өзінің ішкі істер органы, ҚАЖ мекемесі бастығына баяндайды, бұдан әрі оның нұсқауы бойынша әрекет етеді. </w:t>
      </w:r>
    </w:p>
    <w:bookmarkEnd w:id="134"/>
    <w:bookmarkStart w:name="z140" w:id="135"/>
    <w:p>
      <w:pPr>
        <w:spacing w:after="0"/>
        <w:ind w:left="0"/>
        <w:jc w:val="left"/>
      </w:pPr>
      <w:r>
        <w:rPr>
          <w:rFonts w:ascii="Times New Roman"/>
          <w:b/>
          <w:i w:val="false"/>
          <w:color w:val="000000"/>
        </w:rPr>
        <w:t xml:space="preserve"> 7-тарау. Күдіктілерді, айыпталушылар мен сотталғандарды жолаушы поездарының вагондарында, өзен және теңіз кемелерінде айдауылдау</w:t>
      </w:r>
    </w:p>
    <w:bookmarkEnd w:id="135"/>
    <w:bookmarkStart w:name="z141" w:id="136"/>
    <w:p>
      <w:pPr>
        <w:spacing w:after="0"/>
        <w:ind w:left="0"/>
        <w:jc w:val="both"/>
      </w:pPr>
      <w:r>
        <w:rPr>
          <w:rFonts w:ascii="Times New Roman"/>
          <w:b w:val="false"/>
          <w:i w:val="false"/>
          <w:color w:val="000000"/>
          <w:sz w:val="28"/>
        </w:rPr>
        <w:t>
      59. Айдауылданушыларды теңіз және өзен кемелерінде, жолаушылар поездарының вагондарында тасымалдау облыстардың, республикалық маңызы бар қалалардың және астананың полиция департаменттері, қылмыстық-атқару жүйесінің аумақтық органдары бастықтарының жазбаша рұқсатымен осы қатынас жолдарында жоспарлы айдауылдау бағдарлары болмаған немесе айдауылданушыларды межелі орынға өзге тәсілмен жеткізу мүмкін болмаған кезде жүзеге асырылады.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37"/>
    <w:p>
      <w:pPr>
        <w:spacing w:after="0"/>
        <w:ind w:left="0"/>
        <w:jc w:val="both"/>
      </w:pPr>
      <w:r>
        <w:rPr>
          <w:rFonts w:ascii="Times New Roman"/>
          <w:b w:val="false"/>
          <w:i w:val="false"/>
          <w:color w:val="000000"/>
          <w:sz w:val="28"/>
        </w:rPr>
        <w:t>
      60. Теміржол көлігімен айдауылдау арнайы вагондарда жүзеге асырылады, олардың қозғалысы Қазақстан Республикасы теміржол көлігі саласындағы уәкілетті органның басшылығы бекіткен вагондардың жолаушылар және почта-багаж поездарымен қозғалысы кестесінің жинағы негізінде жүзеге асырылады.</w:t>
      </w:r>
    </w:p>
    <w:bookmarkEnd w:id="137"/>
    <w:bookmarkStart w:name="z143" w:id="138"/>
    <w:p>
      <w:pPr>
        <w:spacing w:after="0"/>
        <w:ind w:left="0"/>
        <w:jc w:val="both"/>
      </w:pPr>
      <w:r>
        <w:rPr>
          <w:rFonts w:ascii="Times New Roman"/>
          <w:b w:val="false"/>
          <w:i w:val="false"/>
          <w:color w:val="000000"/>
          <w:sz w:val="28"/>
        </w:rPr>
        <w:t xml:space="preserve">
      61. Жолаушылар поездарының купе вагондарында айдауылдауға рұқсат етіледі. Айдауылданушы адамдар вагонның соңғы купесінде бөлек орналастырылады. Айдауылдау бағдары полицияның көліктегі желілік бөлімдерімен келісіледі. Айдауылданушыларды плацкарт вагондарында тасымалдауға жол берілмейді. </w:t>
      </w:r>
    </w:p>
    <w:bookmarkEnd w:id="138"/>
    <w:bookmarkStart w:name="z144" w:id="139"/>
    <w:p>
      <w:pPr>
        <w:spacing w:after="0"/>
        <w:ind w:left="0"/>
        <w:jc w:val="both"/>
      </w:pPr>
      <w:r>
        <w:rPr>
          <w:rFonts w:ascii="Times New Roman"/>
          <w:b w:val="false"/>
          <w:i w:val="false"/>
          <w:color w:val="000000"/>
          <w:sz w:val="28"/>
        </w:rPr>
        <w:t xml:space="preserve">
      62. Айдауылданушыларды жолаушылар поезының купе вагонына отырғызардан бұрын айдауыл айдауылданушылар орналастырылатын вагон мен соңғы купені тексеруді жүргізеді. </w:t>
      </w:r>
    </w:p>
    <w:bookmarkEnd w:id="139"/>
    <w:p>
      <w:pPr>
        <w:spacing w:after="0"/>
        <w:ind w:left="0"/>
        <w:jc w:val="both"/>
      </w:pPr>
      <w:r>
        <w:rPr>
          <w:rFonts w:ascii="Times New Roman"/>
          <w:b w:val="false"/>
          <w:i w:val="false"/>
          <w:color w:val="000000"/>
          <w:sz w:val="28"/>
        </w:rPr>
        <w:t xml:space="preserve">
      Айдауылданушы адамдарды купе вагонына отырғызу жолаушыларды жалпы отырғызғанға дейін, ал түсіру - барлық жолаушылардан кейін жүргізіледі. </w:t>
      </w:r>
    </w:p>
    <w:bookmarkStart w:name="z145" w:id="140"/>
    <w:p>
      <w:pPr>
        <w:spacing w:after="0"/>
        <w:ind w:left="0"/>
        <w:jc w:val="both"/>
      </w:pPr>
      <w:r>
        <w:rPr>
          <w:rFonts w:ascii="Times New Roman"/>
          <w:b w:val="false"/>
          <w:i w:val="false"/>
          <w:color w:val="000000"/>
          <w:sz w:val="28"/>
        </w:rPr>
        <w:t xml:space="preserve">
      63. Айдауылданушыларды поездға жеткізген кезде, арнайы көлік құралы вагон тамбурына тақап қойылады, ал отырғызу аяқталғаннан кейін көлік құралы поезд жүріп кеткенге дейін тұрақта тұрады. Арнайы көлік құралының тұрақ орны теміржол станциясы әкімшілігімен алдын ала келісіледі. </w:t>
      </w:r>
    </w:p>
    <w:bookmarkEnd w:id="140"/>
    <w:bookmarkStart w:name="z146" w:id="141"/>
    <w:p>
      <w:pPr>
        <w:spacing w:after="0"/>
        <w:ind w:left="0"/>
        <w:jc w:val="both"/>
      </w:pPr>
      <w:r>
        <w:rPr>
          <w:rFonts w:ascii="Times New Roman"/>
          <w:b w:val="false"/>
          <w:i w:val="false"/>
          <w:color w:val="000000"/>
          <w:sz w:val="28"/>
        </w:rPr>
        <w:t xml:space="preserve">
      64. Күдіктілерді, айыпталушылар мен сотталғандарды жолаушылар поезының купе вагонына отырғызу және түсіру айдауылдауды жөнелтетін межелі пункттері қарсы алатын ішкі істер органдарының, ҚАЖ мекемелерінің, сондай-ақ көліктегі желілік полиция бөлімдері бөлген қосымша жасақшалардың қатысуымен тағайындалған айдауыл жүзеге асырады. Бұл ретте айдауыл мен қосымша жасақша, айдауылданушылардан екі және он бес метр қашықтықта екі қатарсап түзеп, дәліздер жасап тұрады. Айдауылдар міндетті түрде вагонның сыртқы есігінің алдына, қарама-қарсы жағынан және вагон ішінде тұрғызылады. Айдауылданушыларды отырғызу мен түсіру уақытында айдауылдау бір-бірден, кісен салынып, айдауыл бастығы мен айдауылдардың еріп жүруімен жүзеге асырылады. </w:t>
      </w:r>
    </w:p>
    <w:bookmarkEnd w:id="141"/>
    <w:bookmarkStart w:name="z147" w:id="142"/>
    <w:p>
      <w:pPr>
        <w:spacing w:after="0"/>
        <w:ind w:left="0"/>
        <w:jc w:val="both"/>
      </w:pPr>
      <w:r>
        <w:rPr>
          <w:rFonts w:ascii="Times New Roman"/>
          <w:b w:val="false"/>
          <w:i w:val="false"/>
          <w:color w:val="000000"/>
          <w:sz w:val="28"/>
        </w:rPr>
        <w:t>
      65. Күдіктілерді, айыпталушылар мен сотталғандарды жолаушылар поездының купе вагонында тасымалдау қолдарына "алдынан" кісен тағу жағдайында ғана жүзеге асырылады, бұл ретте купедегі терезе жабық болады.</w:t>
      </w:r>
    </w:p>
    <w:bookmarkEnd w:id="142"/>
    <w:bookmarkStart w:name="z148" w:id="143"/>
    <w:p>
      <w:pPr>
        <w:spacing w:after="0"/>
        <w:ind w:left="0"/>
        <w:jc w:val="both"/>
      </w:pPr>
      <w:r>
        <w:rPr>
          <w:rFonts w:ascii="Times New Roman"/>
          <w:b w:val="false"/>
          <w:i w:val="false"/>
          <w:color w:val="000000"/>
          <w:sz w:val="28"/>
        </w:rPr>
        <w:t xml:space="preserve">
      66. Күзетті күшейту мақсатында айдауылданушының қолдарына кигізілетін екі кісені бар және оны өзінебірге тағып алатын қосымша екі қызметкер бөлінеді. </w:t>
      </w:r>
    </w:p>
    <w:bookmarkEnd w:id="143"/>
    <w:bookmarkStart w:name="z149" w:id="144"/>
    <w:p>
      <w:pPr>
        <w:spacing w:after="0"/>
        <w:ind w:left="0"/>
        <w:jc w:val="both"/>
      </w:pPr>
      <w:r>
        <w:rPr>
          <w:rFonts w:ascii="Times New Roman"/>
          <w:b w:val="false"/>
          <w:i w:val="false"/>
          <w:color w:val="000000"/>
          <w:sz w:val="28"/>
        </w:rPr>
        <w:t>
      67. Жолаушы поездарының вагондарында, өзен және теңіз кемелерінде айдауылдауды ұйымдастыру, оларды жөнелтуді және қабылдауды қамтамасыз ету жөніндегі іс-шараларды тиісті жөнелту пункті мен межелі пункттің аумақтық және желілік ішкі істер органдарының бастықтары жүзеге асырады.</w:t>
      </w:r>
    </w:p>
    <w:bookmarkEnd w:id="144"/>
    <w:bookmarkStart w:name="z150" w:id="145"/>
    <w:p>
      <w:pPr>
        <w:spacing w:after="0"/>
        <w:ind w:left="0"/>
        <w:jc w:val="both"/>
      </w:pPr>
      <w:r>
        <w:rPr>
          <w:rFonts w:ascii="Times New Roman"/>
          <w:b w:val="false"/>
          <w:i w:val="false"/>
          <w:color w:val="000000"/>
          <w:sz w:val="28"/>
        </w:rPr>
        <w:t xml:space="preserve">
      68. Айдауыл бастығы: </w:t>
      </w:r>
    </w:p>
    <w:bookmarkEnd w:id="145"/>
    <w:bookmarkStart w:name="z151" w:id="146"/>
    <w:p>
      <w:pPr>
        <w:spacing w:after="0"/>
        <w:ind w:left="0"/>
        <w:jc w:val="both"/>
      </w:pPr>
      <w:r>
        <w:rPr>
          <w:rFonts w:ascii="Times New Roman"/>
          <w:b w:val="false"/>
          <w:i w:val="false"/>
          <w:color w:val="000000"/>
          <w:sz w:val="28"/>
        </w:rPr>
        <w:t xml:space="preserve">
      1) вокзалға келгеннен кейін ішкі істер органы бойынша кезекшіні арнайы немесе купе вагоны жөнелтілетін жолаушылар поездарының нөмірлері, оларды жөнелту уақыты, айдауылданушылардың саны және айдауыл құрамы туралы хабардар етеді; </w:t>
      </w:r>
    </w:p>
    <w:bookmarkEnd w:id="146"/>
    <w:bookmarkStart w:name="z152" w:id="147"/>
    <w:p>
      <w:pPr>
        <w:spacing w:after="0"/>
        <w:ind w:left="0"/>
        <w:jc w:val="both"/>
      </w:pPr>
      <w:r>
        <w:rPr>
          <w:rFonts w:ascii="Times New Roman"/>
          <w:b w:val="false"/>
          <w:i w:val="false"/>
          <w:color w:val="000000"/>
          <w:sz w:val="28"/>
        </w:rPr>
        <w:t xml:space="preserve">
      2) айдауылданушыларды купе вагонына отырғызардан бұрын олар орналыстырылатын вагон мен соңғы купені қарап шығады. Вагонға отырғызар алдында қосымша жасақшаны есепке ала отырып, осы Қағидалардың талаптарына сәйкес айдауылданушылардың күзетін ұйымдастырады; </w:t>
      </w:r>
    </w:p>
    <w:bookmarkEnd w:id="147"/>
    <w:bookmarkStart w:name="z153" w:id="148"/>
    <w:p>
      <w:pPr>
        <w:spacing w:after="0"/>
        <w:ind w:left="0"/>
        <w:jc w:val="both"/>
      </w:pPr>
      <w:r>
        <w:rPr>
          <w:rFonts w:ascii="Times New Roman"/>
          <w:b w:val="false"/>
          <w:i w:val="false"/>
          <w:color w:val="000000"/>
          <w:sz w:val="28"/>
        </w:rPr>
        <w:t xml:space="preserve">
      3) айдауылданушыларға кісендер кигізеді, оларға жолаушылар поездының купе вагонындағы мінез-құлық қағидаларын сақтау туралы ескертеді, бақылау жеке тінтуді жұргізеді, сондай-ақ жүктерін тексеріп қарауды жүргізеді; </w:t>
      </w:r>
    </w:p>
    <w:bookmarkEnd w:id="148"/>
    <w:bookmarkStart w:name="z154" w:id="149"/>
    <w:p>
      <w:pPr>
        <w:spacing w:after="0"/>
        <w:ind w:left="0"/>
        <w:jc w:val="both"/>
      </w:pPr>
      <w:r>
        <w:rPr>
          <w:rFonts w:ascii="Times New Roman"/>
          <w:b w:val="false"/>
          <w:i w:val="false"/>
          <w:color w:val="000000"/>
          <w:sz w:val="28"/>
        </w:rPr>
        <w:t>
      4) жолаушыларды жалпы отырғызғанға дейін айдауылданушыларды вагонға отырғызады. Бірінші айдауылданушыны вагонның салонына екі айдауыл және айдауыл бастығы айдауылдайды. Айдауылданушыны орналастырғаннан кейін вагонның купесінде оны күзету үшін екі айдауыл қалады, ал айдауыл бастығы келесісін алып келуге кетеді. Екіншісі мен одан кейінгі айдауылданушыларды айдауыл және айдауыл бастығы алып жүреді;</w:t>
      </w:r>
    </w:p>
    <w:bookmarkEnd w:id="149"/>
    <w:bookmarkStart w:name="z155" w:id="150"/>
    <w:p>
      <w:pPr>
        <w:spacing w:after="0"/>
        <w:ind w:left="0"/>
        <w:jc w:val="both"/>
      </w:pPr>
      <w:r>
        <w:rPr>
          <w:rFonts w:ascii="Times New Roman"/>
          <w:b w:val="false"/>
          <w:i w:val="false"/>
          <w:color w:val="000000"/>
          <w:sz w:val="28"/>
        </w:rPr>
        <w:t xml:space="preserve">
      5) жолаушылар поездарында айдауылдау кезіндегі күзетудің барлық мәселелері бойынша жолаушылар поездына еріп жүретін көліктегі полицияның жасақшасымен байланыста болады; </w:t>
      </w:r>
    </w:p>
    <w:bookmarkEnd w:id="150"/>
    <w:bookmarkStart w:name="z156" w:id="151"/>
    <w:p>
      <w:pPr>
        <w:spacing w:after="0"/>
        <w:ind w:left="0"/>
        <w:jc w:val="both"/>
      </w:pPr>
      <w:r>
        <w:rPr>
          <w:rFonts w:ascii="Times New Roman"/>
          <w:b w:val="false"/>
          <w:i w:val="false"/>
          <w:color w:val="000000"/>
          <w:sz w:val="28"/>
        </w:rPr>
        <w:t xml:space="preserve">
      6) жолаушылар поездын түнгі уақытта ұзақ кідірткен кезде айдауылданушыларды жолаушылардан оқшауланған үй-жайға, көліктегі ішкі істер органының немесе жақын жердегі аумақтық ішкі істер органының уақытша ұстау изоляторына ауыстырады; </w:t>
      </w:r>
    </w:p>
    <w:bookmarkEnd w:id="151"/>
    <w:bookmarkStart w:name="z157" w:id="152"/>
    <w:p>
      <w:pPr>
        <w:spacing w:after="0"/>
        <w:ind w:left="0"/>
        <w:jc w:val="both"/>
      </w:pPr>
      <w:r>
        <w:rPr>
          <w:rFonts w:ascii="Times New Roman"/>
          <w:b w:val="false"/>
          <w:i w:val="false"/>
          <w:color w:val="000000"/>
          <w:sz w:val="28"/>
        </w:rPr>
        <w:t>
      7) айдауыл бастығы жолда вагоннан ақау табылған, оны тіркеуден ағытқанжәне ауыстырған жағдайда поезд бастығының келісімі бойынша айдауылданушылар мен айдауылдарды осы поездың басқа купе вагонына ауыстыру шараларын қабылдайды. Бұл жағдайда да вагонның жеке (соңғы) купесі беріледі;</w:t>
      </w:r>
    </w:p>
    <w:bookmarkEnd w:id="152"/>
    <w:bookmarkStart w:name="z158" w:id="153"/>
    <w:p>
      <w:pPr>
        <w:spacing w:after="0"/>
        <w:ind w:left="0"/>
        <w:jc w:val="both"/>
      </w:pPr>
      <w:r>
        <w:rPr>
          <w:rFonts w:ascii="Times New Roman"/>
          <w:b w:val="false"/>
          <w:i w:val="false"/>
          <w:color w:val="000000"/>
          <w:sz w:val="28"/>
        </w:rPr>
        <w:t xml:space="preserve">
      8) күдіктілерді, айыпталушылар мен сотталғандарды уақытша ұстау изоляторына, тергеу изоляторына, ҚАЖ мекемесіне тапсырғаннан кейін айдауыл жеке құрамының қаруды уақытша сақтауға ішкі істер органы бойынша кезекшіге тапсыруын хаттамалайды, оны өзінің бұдан әрі болатын орны туралы хабардар етеді; </w:t>
      </w:r>
    </w:p>
    <w:bookmarkEnd w:id="153"/>
    <w:bookmarkStart w:name="z159" w:id="154"/>
    <w:p>
      <w:pPr>
        <w:spacing w:after="0"/>
        <w:ind w:left="0"/>
        <w:jc w:val="both"/>
      </w:pPr>
      <w:r>
        <w:rPr>
          <w:rFonts w:ascii="Times New Roman"/>
          <w:b w:val="false"/>
          <w:i w:val="false"/>
          <w:color w:val="000000"/>
          <w:sz w:val="28"/>
        </w:rPr>
        <w:t xml:space="preserve">
      9) тапсырманың орындалғаны туралы өзінің ішкі істер органының бастығына баяндайды, егер ол алдын ала келісілмесе, бұдан әрі оның нұсқауы бойынша әрекет етеді; </w:t>
      </w:r>
    </w:p>
    <w:bookmarkEnd w:id="154"/>
    <w:bookmarkStart w:name="z160" w:id="155"/>
    <w:p>
      <w:pPr>
        <w:spacing w:after="0"/>
        <w:ind w:left="0"/>
        <w:jc w:val="both"/>
      </w:pPr>
      <w:r>
        <w:rPr>
          <w:rFonts w:ascii="Times New Roman"/>
          <w:b w:val="false"/>
          <w:i w:val="false"/>
          <w:color w:val="000000"/>
          <w:sz w:val="28"/>
        </w:rPr>
        <w:t xml:space="preserve">
      10) күдіктілерді, айыпталушыларды немесе сотталғандарды дәретханаға шығару кезінде вагонның тамбурында күзет бекетін қояды. </w:t>
      </w:r>
    </w:p>
    <w:bookmarkEnd w:id="155"/>
    <w:bookmarkStart w:name="z161" w:id="156"/>
    <w:p>
      <w:pPr>
        <w:spacing w:after="0"/>
        <w:ind w:left="0"/>
        <w:jc w:val="both"/>
      </w:pPr>
      <w:r>
        <w:rPr>
          <w:rFonts w:ascii="Times New Roman"/>
          <w:b w:val="false"/>
          <w:i w:val="false"/>
          <w:color w:val="000000"/>
          <w:sz w:val="28"/>
        </w:rPr>
        <w:t xml:space="preserve">
      69. Айдауылды жөнелтуші айдауыл бөлінісінің командирі, ішкі істер органының, ҚАЖ мекемесінің бастығы айдауылданушыларды өзен немесе теңіз кемелеріне отырғызу кезінде оларды күзетуді күшейтуге шаралар қабылдайды, сондай-ақ соңғы межелі пунктте ішкі істер органының бастығына айдауылдың келу уақыты және оған көрсетілуі қажет көмектің сипаты туралы алдын ала хабарлайды. </w:t>
      </w:r>
    </w:p>
    <w:bookmarkEnd w:id="156"/>
    <w:bookmarkStart w:name="z162" w:id="157"/>
    <w:p>
      <w:pPr>
        <w:spacing w:after="0"/>
        <w:ind w:left="0"/>
        <w:jc w:val="both"/>
      </w:pPr>
      <w:r>
        <w:rPr>
          <w:rFonts w:ascii="Times New Roman"/>
          <w:b w:val="false"/>
          <w:i w:val="false"/>
          <w:color w:val="000000"/>
          <w:sz w:val="28"/>
        </w:rPr>
        <w:t xml:space="preserve">
      70. Айдауылданушылар кемежайға жолаушыларды жалпы отырғызғанға дейін бір-екі сағат бұрын және мүмкіндігінше тікелей кеме трапына жеткізіледі. Оларды арнайы көлік құралынан түсіргенге дейін, айдауыл бастығы кеме капитанымен айдауыл мен айдауылданушыларға оқшауланған үй-жайлар бөлу туралы мәселені шешеді (айдауылданушыларды ашық палубаларға орналастыруға жол берілмейді), айдауылданушыларды ұстауға арналған үй-жайларды қарап шығады, олардың терезелерін (иллюминаторларын) жабады, жарықтың, желдеткіштің дұрыс жұмыс істеуін тексереді, есіктердің алдына оған бағынысты айдауылдар арасынан бекет күзетшісін (бекет күзетшілерін) қояды. </w:t>
      </w:r>
    </w:p>
    <w:bookmarkEnd w:id="157"/>
    <w:bookmarkStart w:name="z163" w:id="158"/>
    <w:p>
      <w:pPr>
        <w:spacing w:after="0"/>
        <w:ind w:left="0"/>
        <w:jc w:val="both"/>
      </w:pPr>
      <w:r>
        <w:rPr>
          <w:rFonts w:ascii="Times New Roman"/>
          <w:b w:val="false"/>
          <w:i w:val="false"/>
          <w:color w:val="000000"/>
          <w:sz w:val="28"/>
        </w:rPr>
        <w:t xml:space="preserve">
      71. Айдауылданушылар кемеге топ алдында жүретін айдауыл бастығының еріп жүруімен бірден-екіден барады. Қосымша полиция жасақшалары бұл ретте кеменің алдынғы және артқы бөліктеріне қарама-қарсы жағалауда қызмет өткереді. </w:t>
      </w:r>
    </w:p>
    <w:bookmarkEnd w:id="158"/>
    <w:p>
      <w:pPr>
        <w:spacing w:after="0"/>
        <w:ind w:left="0"/>
        <w:jc w:val="both"/>
      </w:pPr>
      <w:r>
        <w:rPr>
          <w:rFonts w:ascii="Times New Roman"/>
          <w:b w:val="false"/>
          <w:i w:val="false"/>
          <w:color w:val="000000"/>
          <w:sz w:val="28"/>
        </w:rPr>
        <w:t xml:space="preserve">
      Отырғызу аяқталған соң айдауылданушылар санау арқылы және ілеспе құжаттар бойынша тексеріледі. Жолаушыларды отырғызу (түсіру) кезінде олардың жүріп-тұруына жол берілмейді. </w:t>
      </w:r>
    </w:p>
    <w:bookmarkStart w:name="z164" w:id="159"/>
    <w:p>
      <w:pPr>
        <w:spacing w:after="0"/>
        <w:ind w:left="0"/>
        <w:jc w:val="both"/>
      </w:pPr>
      <w:r>
        <w:rPr>
          <w:rFonts w:ascii="Times New Roman"/>
          <w:b w:val="false"/>
          <w:i w:val="false"/>
          <w:color w:val="000000"/>
          <w:sz w:val="28"/>
        </w:rPr>
        <w:t>
      72. Айдауылданушыларды күзету бекеттері жабылатын терезелердің (иллюминаторлардың) және есіктердің (люктердің) жанында қойылады.</w:t>
      </w:r>
    </w:p>
    <w:bookmarkEnd w:id="159"/>
    <w:bookmarkStart w:name="z165" w:id="160"/>
    <w:p>
      <w:pPr>
        <w:spacing w:after="0"/>
        <w:ind w:left="0"/>
        <w:jc w:val="both"/>
      </w:pPr>
      <w:r>
        <w:rPr>
          <w:rFonts w:ascii="Times New Roman"/>
          <w:b w:val="false"/>
          <w:i w:val="false"/>
          <w:color w:val="000000"/>
          <w:sz w:val="28"/>
        </w:rPr>
        <w:t xml:space="preserve">
      73. Кеме тұрақтарында жолаушыларды отырғызу (түсіру), сондай-ақ кеме қатынасына қауіпті учаскелерден өту кезінде айдауыл күдіктілер, айыпталушылар мен сотталғандардың жүріс-тұрысын бақылауды күшейтеді. Дауыл кезінде айдауылға шабуыл жасау әрекеттеріне және айдауыл жеке құрамымен және айдауылданушылармен жазатайым оқиғалардың болуына жол бермеу бойынша шаралар қабылдауға ерекше назар аударылады. </w:t>
      </w:r>
    </w:p>
    <w:bookmarkEnd w:id="160"/>
    <w:bookmarkStart w:name="z166" w:id="161"/>
    <w:p>
      <w:pPr>
        <w:spacing w:after="0"/>
        <w:ind w:left="0"/>
        <w:jc w:val="both"/>
      </w:pPr>
      <w:r>
        <w:rPr>
          <w:rFonts w:ascii="Times New Roman"/>
          <w:b w:val="false"/>
          <w:i w:val="false"/>
          <w:color w:val="000000"/>
          <w:sz w:val="28"/>
        </w:rPr>
        <w:t>
      74. Күдіктілерді, айыпталушылар мен сотталғандарды:</w:t>
      </w:r>
    </w:p>
    <w:bookmarkEnd w:id="161"/>
    <w:bookmarkStart w:name="z167" w:id="162"/>
    <w:p>
      <w:pPr>
        <w:spacing w:after="0"/>
        <w:ind w:left="0"/>
        <w:jc w:val="both"/>
      </w:pPr>
      <w:r>
        <w:rPr>
          <w:rFonts w:ascii="Times New Roman"/>
          <w:b w:val="false"/>
          <w:i w:val="false"/>
          <w:color w:val="000000"/>
          <w:sz w:val="28"/>
        </w:rPr>
        <w:t>
      1) теміржол станцияларында, кемежайларда, әуежайларда-егер олардың арасында көлік жолдары болмаса арнайы көлік құралынан (алмастыру пункттерінің үй-жайларынан) вагондарға, кемелерге, ұшақтарға;</w:t>
      </w:r>
    </w:p>
    <w:bookmarkEnd w:id="162"/>
    <w:bookmarkStart w:name="z168" w:id="163"/>
    <w:p>
      <w:pPr>
        <w:spacing w:after="0"/>
        <w:ind w:left="0"/>
        <w:jc w:val="both"/>
      </w:pPr>
      <w:r>
        <w:rPr>
          <w:rFonts w:ascii="Times New Roman"/>
          <w:b w:val="false"/>
          <w:i w:val="false"/>
          <w:color w:val="000000"/>
          <w:sz w:val="28"/>
        </w:rPr>
        <w:t xml:space="preserve">
      2) арнайы көлік құралынан - соттар ғимараттарындағы айдауылданушыларды ұстауға арналған камераларға немесе осы үшін көшпелі сот сессияларында бөлінген үй-жайларға, тергеу изоляторларының режимдік аймағына, тергеу әрекеттерін жүргізу орындарына, емдеу мекемелеріне; </w:t>
      </w:r>
    </w:p>
    <w:bookmarkEnd w:id="163"/>
    <w:bookmarkStart w:name="z169" w:id="164"/>
    <w:p>
      <w:pPr>
        <w:spacing w:after="0"/>
        <w:ind w:left="0"/>
        <w:jc w:val="both"/>
      </w:pPr>
      <w:r>
        <w:rPr>
          <w:rFonts w:ascii="Times New Roman"/>
          <w:b w:val="false"/>
          <w:i w:val="false"/>
          <w:color w:val="000000"/>
          <w:sz w:val="28"/>
        </w:rPr>
        <w:t>
      3) күзетпен ұстау орындарынан, ҚАЖ мекемелерінен немесе айдауылдан қашқандардардың ұсталған жерінен- егер көлік құралдарын пайдалану мүмкін болмаса, оларды ең жақын тапсыру пунктіне;</w:t>
      </w:r>
    </w:p>
    <w:bookmarkEnd w:id="164"/>
    <w:p>
      <w:pPr>
        <w:spacing w:after="0"/>
        <w:ind w:left="0"/>
        <w:jc w:val="both"/>
      </w:pPr>
      <w:r>
        <w:rPr>
          <w:rFonts w:ascii="Times New Roman"/>
          <w:b w:val="false"/>
          <w:i w:val="false"/>
          <w:color w:val="000000"/>
          <w:sz w:val="28"/>
        </w:rPr>
        <w:t xml:space="preserve">
      4) ҚАЖ мекемесінен - сотталғандардың өміріне қауіп төндіретін табиғи, техногендiк немесе өзге де сипаттағы төтенше жағдайлар туындаған кезінде басқа күзетілетін мекемеге немесе қауіпсіз орынға айдауылдау жаяу тәртіппен жүргізіледі. </w:t>
      </w:r>
    </w:p>
    <w:p>
      <w:pPr>
        <w:spacing w:after="0"/>
        <w:ind w:left="0"/>
        <w:jc w:val="both"/>
      </w:pPr>
      <w:r>
        <w:rPr>
          <w:rFonts w:ascii="Times New Roman"/>
          <w:b w:val="false"/>
          <w:i w:val="false"/>
          <w:color w:val="000000"/>
          <w:sz w:val="28"/>
        </w:rPr>
        <w:t xml:space="preserve">
      Күдіктілерді, айыпталушылар мен сотталғандарды қалаларда және басқа да елді мекендерде жолаушылар платформалары (кемежайлар) бойынша жолаушыларды поездарға (кемелерге) отырғызу және түсіру уақытында, вокзал үй-жайлары арқылы және басқа да азаматтар жиналатын орындарда жаяу тәртіппен айдауылдауға жол берілмейді. </w:t>
      </w:r>
    </w:p>
    <w:bookmarkStart w:name="z170" w:id="165"/>
    <w:p>
      <w:pPr>
        <w:spacing w:after="0"/>
        <w:ind w:left="0"/>
        <w:jc w:val="left"/>
      </w:pPr>
      <w:r>
        <w:rPr>
          <w:rFonts w:ascii="Times New Roman"/>
          <w:b/>
          <w:i w:val="false"/>
          <w:color w:val="000000"/>
        </w:rPr>
        <w:t xml:space="preserve"> 8-тарау. Күдіктілерді, айыпталушылар мен сотталғандарды жаяу тәртіппен айдауылдау</w:t>
      </w:r>
    </w:p>
    <w:bookmarkEnd w:id="165"/>
    <w:bookmarkStart w:name="z172" w:id="166"/>
    <w:p>
      <w:pPr>
        <w:spacing w:after="0"/>
        <w:ind w:left="0"/>
        <w:jc w:val="both"/>
      </w:pPr>
      <w:r>
        <w:rPr>
          <w:rFonts w:ascii="Times New Roman"/>
          <w:b w:val="false"/>
          <w:i w:val="false"/>
          <w:color w:val="000000"/>
          <w:sz w:val="28"/>
        </w:rPr>
        <w:t xml:space="preserve">
      75. Күдіктілерді, айыпталушылар мен сотталғандарды жаяу тәртіппен айдауылдау кезінде олардың саны мен жолдың еніне қарай 2-4 адамнан лекке тұрғызады. </w:t>
      </w:r>
    </w:p>
    <w:bookmarkEnd w:id="166"/>
    <w:p>
      <w:pPr>
        <w:spacing w:after="0"/>
        <w:ind w:left="0"/>
        <w:jc w:val="both"/>
      </w:pPr>
      <w:r>
        <w:rPr>
          <w:rFonts w:ascii="Times New Roman"/>
          <w:b w:val="false"/>
          <w:i w:val="false"/>
          <w:color w:val="000000"/>
          <w:sz w:val="28"/>
        </w:rPr>
        <w:t>
      Орташа қауіпсіз мекемелерде ұсталатын сотталғандар бір-бірінен аралығы 200 метрден, саны 200 адамнан аспайтын, қауіпсіздігі аралас, барынша жоғары, толық және төтенше қауіпсіз мекемелер - аралығы 300 метрден, саны 100 адамнан аспайтын лекпен айдауылданады.</w:t>
      </w:r>
    </w:p>
    <w:p>
      <w:pPr>
        <w:spacing w:after="0"/>
        <w:ind w:left="0"/>
        <w:jc w:val="both"/>
      </w:pPr>
      <w:r>
        <w:rPr>
          <w:rFonts w:ascii="Times New Roman"/>
          <w:b w:val="false"/>
          <w:i w:val="false"/>
          <w:color w:val="000000"/>
          <w:sz w:val="28"/>
        </w:rPr>
        <w:t xml:space="preserve">
      Айдауылды орналастыру мынадай тәртіппен жүргізіледі: </w:t>
      </w:r>
    </w:p>
    <w:bookmarkStart w:name="z173" w:id="167"/>
    <w:p>
      <w:pPr>
        <w:spacing w:after="0"/>
        <w:ind w:left="0"/>
        <w:jc w:val="both"/>
      </w:pPr>
      <w:r>
        <w:rPr>
          <w:rFonts w:ascii="Times New Roman"/>
          <w:b w:val="false"/>
          <w:i w:val="false"/>
          <w:color w:val="000000"/>
          <w:sz w:val="28"/>
        </w:rPr>
        <w:t xml:space="preserve">
      1) екі айдауыл болған кезде - біреуі айдауылданушылардың сол жағында 1-1,5 метр жерде және сәл артта, келесісі - олардың артынан осындай ара қашықтықта оң жағынан; </w:t>
      </w:r>
    </w:p>
    <w:bookmarkEnd w:id="167"/>
    <w:bookmarkStart w:name="z174" w:id="168"/>
    <w:p>
      <w:pPr>
        <w:spacing w:after="0"/>
        <w:ind w:left="0"/>
        <w:jc w:val="both"/>
      </w:pPr>
      <w:r>
        <w:rPr>
          <w:rFonts w:ascii="Times New Roman"/>
          <w:b w:val="false"/>
          <w:i w:val="false"/>
          <w:color w:val="000000"/>
          <w:sz w:val="28"/>
        </w:rPr>
        <w:t xml:space="preserve">
      2) үш айдауыл болған кезде - екі айдауыл айдауылданушылардың екі жағынан, айдауыл бастығы барлық топтың артында жүреді; </w:t>
      </w:r>
    </w:p>
    <w:bookmarkEnd w:id="168"/>
    <w:bookmarkStart w:name="z175" w:id="169"/>
    <w:p>
      <w:pPr>
        <w:spacing w:after="0"/>
        <w:ind w:left="0"/>
        <w:jc w:val="both"/>
      </w:pPr>
      <w:r>
        <w:rPr>
          <w:rFonts w:ascii="Times New Roman"/>
          <w:b w:val="false"/>
          <w:i w:val="false"/>
          <w:color w:val="000000"/>
          <w:sz w:val="28"/>
        </w:rPr>
        <w:t xml:space="preserve">
      3) төрт және оданда көп айдауылдар болған кезде - олардың біреуі айдауылданушылардың алдында, қалғандары жан-жағында, айдауыл бастығы саптың артында жүреді. Жағдайларға байланысты, айдауыл бастығы айдауылдар және айдауылданушылар арасындағы ара қашықтықты қысқартады немесе ұзартады. </w:t>
      </w:r>
    </w:p>
    <w:bookmarkEnd w:id="169"/>
    <w:bookmarkStart w:name="z176" w:id="170"/>
    <w:p>
      <w:pPr>
        <w:spacing w:after="0"/>
        <w:ind w:left="0"/>
        <w:jc w:val="both"/>
      </w:pPr>
      <w:r>
        <w:rPr>
          <w:rFonts w:ascii="Times New Roman"/>
          <w:b w:val="false"/>
          <w:i w:val="false"/>
          <w:color w:val="000000"/>
          <w:sz w:val="28"/>
        </w:rPr>
        <w:t>
      76. Айдауылданушылар тобы жолдың жүру бөлігінің оң жағымен көлік қозғалысының бағыты бойынша жүреді. Оларды көлік құралынан басып кету жағдайларының алдын алу мақсатында саптың алдында және артында жүріп келе жатқан айдауылдар қызыл түсті жалаушалармен, тәуліктің қараңғы мезгілінде және көру мүмкіндігі жеткіліксіз болған кезде: алдыңғы жақта ақ түсті, артқы жақта қызыл түсті қосылған қолшамдармен қамтамасыз етіледі.</w:t>
      </w:r>
    </w:p>
    <w:bookmarkEnd w:id="170"/>
    <w:bookmarkStart w:name="z177" w:id="171"/>
    <w:p>
      <w:pPr>
        <w:spacing w:after="0"/>
        <w:ind w:left="0"/>
        <w:jc w:val="both"/>
      </w:pPr>
      <w:r>
        <w:rPr>
          <w:rFonts w:ascii="Times New Roman"/>
          <w:b w:val="false"/>
          <w:i w:val="false"/>
          <w:color w:val="000000"/>
          <w:sz w:val="28"/>
        </w:rPr>
        <w:t xml:space="preserve">
      77. Паромдарда айдауылданушылар палубаның ортасына орналастырылады, ал күзет артқы және алдыңғы бөліктеріне қойылады. Қайықта айдауылданушылар беттерін қозғалысқа жаққа қаратып, қайықтың түбіне, ал айдауылдар - біреуі айдауылданушылардың артынан, келесісі қайықтың тұмсығына орналастырылады. </w:t>
      </w:r>
    </w:p>
    <w:bookmarkEnd w:id="171"/>
    <w:bookmarkStart w:name="z178" w:id="172"/>
    <w:p>
      <w:pPr>
        <w:spacing w:after="0"/>
        <w:ind w:left="0"/>
        <w:jc w:val="both"/>
      </w:pPr>
      <w:r>
        <w:rPr>
          <w:rFonts w:ascii="Times New Roman"/>
          <w:b w:val="false"/>
          <w:i w:val="false"/>
          <w:color w:val="000000"/>
          <w:sz w:val="28"/>
        </w:rPr>
        <w:t xml:space="preserve">
      78. Ауа температурасы Цельсий бойынша отыз градусқа дейін төмендеген кезде, су тасқыны, қар көшкіні және басқа да қолайсыз жағдайлар кезінде айдауыл жақын жердегі елді мекенге тоқтайды және одан әрі осы Қағидалардың талаптарына сәйкес әрекет етеді. </w:t>
      </w:r>
    </w:p>
    <w:bookmarkEnd w:id="172"/>
    <w:bookmarkStart w:name="z179" w:id="173"/>
    <w:p>
      <w:pPr>
        <w:spacing w:after="0"/>
        <w:ind w:left="0"/>
        <w:jc w:val="left"/>
      </w:pPr>
      <w:r>
        <w:rPr>
          <w:rFonts w:ascii="Times New Roman"/>
          <w:b/>
          <w:i w:val="false"/>
          <w:color w:val="000000"/>
        </w:rPr>
        <w:t xml:space="preserve"> 9-тарау. Айдауылданушыларды алмастыру пункттеріне  қабылдау және тапсыру тәртібі</w:t>
      </w:r>
    </w:p>
    <w:bookmarkEnd w:id="173"/>
    <w:bookmarkStart w:name="z180" w:id="174"/>
    <w:p>
      <w:pPr>
        <w:spacing w:after="0"/>
        <w:ind w:left="0"/>
        <w:jc w:val="both"/>
      </w:pPr>
      <w:r>
        <w:rPr>
          <w:rFonts w:ascii="Times New Roman"/>
          <w:b w:val="false"/>
          <w:i w:val="false"/>
          <w:color w:val="000000"/>
          <w:sz w:val="28"/>
        </w:rPr>
        <w:t xml:space="preserve">
      79. Айдауылданушылар алмастыру пунктіне жоспарлы қарауыл келіп жеткенге дейін жеткізіледі. Қажет болған жағдайларда айдауыл бөлінісінің командирі, ішкі істер органының, ҚАЖ мекемесінің бастығы айдауылды алмастыру пунктіне жіберуден бұрын, станция (кемежайлар, әуежайлар) әкімшілігі арқылы жоспарлы қарауыл келетін поездың (ұшақтың, теңіз немесе өзен кемесінің) келу кестесіндегі болуы мүмкін өзгерістерді анықтайды. </w:t>
      </w:r>
    </w:p>
    <w:bookmarkEnd w:id="174"/>
    <w:bookmarkStart w:name="z181" w:id="175"/>
    <w:p>
      <w:pPr>
        <w:spacing w:after="0"/>
        <w:ind w:left="0"/>
        <w:jc w:val="both"/>
      </w:pPr>
      <w:r>
        <w:rPr>
          <w:rFonts w:ascii="Times New Roman"/>
          <w:b w:val="false"/>
          <w:i w:val="false"/>
          <w:color w:val="000000"/>
          <w:sz w:val="28"/>
        </w:rPr>
        <w:t xml:space="preserve">
      80. Алмастыру пунктінде айдауыл бастығы айдауылдаудың бағытты жоспары бойынша жүріп-тұратын арнайы вагонның (көлік құралының, ұшақтың, кеменің) тоқтайтын орны (тұру) ұзақтығын анықтайды және осыған байланысты айдауылданушыларды келіп жеткен қарауылға жеткізудің бұдан кейінгі тәртібін белгілейді. Арнайы көлік құралының тұрағы арнайы вагонның аялдамасына мүмкіндігінше бес-он метр қашықтықта таңдап алынады. Айдауылданушыларды аталған көлік аялдайтын жерге алдын ала жеткізуге поезд қысқа уақытқа аялдайтын темір жол станцияларында ғана рұқсат беріледі. </w:t>
      </w:r>
    </w:p>
    <w:bookmarkEnd w:id="175"/>
    <w:bookmarkStart w:name="z182" w:id="176"/>
    <w:p>
      <w:pPr>
        <w:spacing w:after="0"/>
        <w:ind w:left="0"/>
        <w:jc w:val="both"/>
      </w:pPr>
      <w:r>
        <w:rPr>
          <w:rFonts w:ascii="Times New Roman"/>
          <w:b w:val="false"/>
          <w:i w:val="false"/>
          <w:color w:val="000000"/>
          <w:sz w:val="28"/>
        </w:rPr>
        <w:t xml:space="preserve">
      81. Арнайы көлік құралынан түсірілгеннен кейін айдауылданушылар бір-бірден лекке тұрғызылады және айдауылдардың күзетуімен отырғызу жүргізілетін жерге барады. Ерекше қадағалау белгіленген, сондай-ақ басқа барлық күдіктілер, айыпталушылар мен сотталғандардан оқшаулауға жататын айдауылданушылар бөлек айдауылданады. </w:t>
      </w:r>
    </w:p>
    <w:bookmarkEnd w:id="176"/>
    <w:p>
      <w:pPr>
        <w:spacing w:after="0"/>
        <w:ind w:left="0"/>
        <w:jc w:val="both"/>
      </w:pPr>
      <w:r>
        <w:rPr>
          <w:rFonts w:ascii="Times New Roman"/>
          <w:b w:val="false"/>
          <w:i w:val="false"/>
          <w:color w:val="000000"/>
          <w:sz w:val="28"/>
        </w:rPr>
        <w:t xml:space="preserve">
      Темір жол станцияларында айдауылданушыларды алмастыру,әдетте, жолаушыларды вагонға отырғызатын (түсіру) жаққа қарама-қарсы жағынан жүргізіледі. Айдауылданушыларды күзету екі желіде жүзеге асырылады. Арнайы вагонның жұмыс тамбуры жанындағы айдауыл айдауылданушыларды отырғызудың (түсірудің) қарама-қарсы жағынан поезд станцияға келгенге дейін алдын ала қойылады. </w:t>
      </w:r>
    </w:p>
    <w:bookmarkStart w:name="z183" w:id="177"/>
    <w:p>
      <w:pPr>
        <w:spacing w:after="0"/>
        <w:ind w:left="0"/>
        <w:jc w:val="both"/>
      </w:pPr>
      <w:r>
        <w:rPr>
          <w:rFonts w:ascii="Times New Roman"/>
          <w:b w:val="false"/>
          <w:i w:val="false"/>
          <w:color w:val="000000"/>
          <w:sz w:val="28"/>
        </w:rPr>
        <w:t xml:space="preserve">
      82. Айдауыл бастығы келіп жеткен Ұлттық ұланның қарауыл бастығына өз қызметтік куәлігін және айдауылданушыларды қабылдау (тапсыру) құқығын беретін ұйғарымды көрсетеді, дәл осындай ұйғарымның қарауыл бастығында бар екеніне көз жеткізіп, оны күзеттегі айдауылданушылар туралы хабардар етеді және оларды алмастыруды бастайды. </w:t>
      </w:r>
    </w:p>
    <w:bookmarkEnd w:id="177"/>
    <w:p>
      <w:pPr>
        <w:spacing w:after="0"/>
        <w:ind w:left="0"/>
        <w:jc w:val="both"/>
      </w:pPr>
      <w:r>
        <w:rPr>
          <w:rFonts w:ascii="Times New Roman"/>
          <w:b w:val="false"/>
          <w:i w:val="false"/>
          <w:color w:val="000000"/>
          <w:sz w:val="28"/>
        </w:rPr>
        <w:t xml:space="preserve">
      Айдауылданушыларды тапсырғаннан кейін, айдауыл бастығы қарауылдан күдіктілерді, айыпталушылар мен сотталғандарды бұдан әрі айдауылдау үшін осы Қағидалардың талаптарына сәйкес қабылдап алады. </w:t>
      </w:r>
    </w:p>
    <w:p>
      <w:pPr>
        <w:spacing w:after="0"/>
        <w:ind w:left="0"/>
        <w:jc w:val="both"/>
      </w:pPr>
      <w:r>
        <w:rPr>
          <w:rFonts w:ascii="Times New Roman"/>
          <w:b w:val="false"/>
          <w:i w:val="false"/>
          <w:color w:val="000000"/>
          <w:sz w:val="28"/>
        </w:rPr>
        <w:t xml:space="preserve">
      Күдікті, айыпталушы немесе сотталған олардың реттік нөмірін қабылдаушы дауыстап қайталап айтқаннан кейін күзетке қабылданған болып есептеледі. </w:t>
      </w:r>
    </w:p>
    <w:bookmarkStart w:name="z184" w:id="178"/>
    <w:p>
      <w:pPr>
        <w:spacing w:after="0"/>
        <w:ind w:left="0"/>
        <w:jc w:val="both"/>
      </w:pPr>
      <w:r>
        <w:rPr>
          <w:rFonts w:ascii="Times New Roman"/>
          <w:b w:val="false"/>
          <w:i w:val="false"/>
          <w:color w:val="000000"/>
          <w:sz w:val="28"/>
        </w:rPr>
        <w:t xml:space="preserve">
      83. Жоспарлы бағдарлар іске қосылған немесе поездардың (теңіз немесе өзен кемелерінің, ұшақтардың) қозғалыс кестесі өзгерген кезде, Ұлттық ұлан әскери бөлімдерінің штабтары Ұлттық ұланның жоспарлы қарауылдарының бағдарлық қозғалыс кестелерінің үзінді көшірмелерін тиісті айдауыл бөліністеріне, ішкі істер органына, ҚАЖ мекемесіне жібереді. </w:t>
      </w:r>
    </w:p>
    <w:bookmarkEnd w:id="178"/>
    <w:p>
      <w:pPr>
        <w:spacing w:after="0"/>
        <w:ind w:left="0"/>
        <w:jc w:val="both"/>
      </w:pPr>
      <w:r>
        <w:rPr>
          <w:rFonts w:ascii="Times New Roman"/>
          <w:b w:val="false"/>
          <w:i w:val="false"/>
          <w:color w:val="000000"/>
          <w:sz w:val="28"/>
        </w:rPr>
        <w:t xml:space="preserve">
      Айдауыл бөлінісінің командирі, ішкі істер органының, ҚАЖ мекемесінің бастығы Ұлттық ұланның жоспарлы қарауылдарының бағдарлық қозғалыс кестесінің үзінді көшірмелері негізінде айдауылданушыларды қабылдау (тапсыру) үшін айдауылдардың алмастыру пунктіне жүру кестесін әзірлейді. Алмастыру пунктіне он бес және одан да көп күдіктілер, айыпталушылар немесе сотталғандар айдауылдауға жататын болған жағдайда бөлініс командирі, ішкі істер органының, ҚАЖ мекемесінің бастығы Ұлттық ұланның айдауылдау бөлінісі командирімен осынша адамды айдауылдау мүмкіндігін алдын ала келіседі. </w:t>
      </w:r>
    </w:p>
    <w:bookmarkStart w:name="z185" w:id="179"/>
    <w:p>
      <w:pPr>
        <w:spacing w:after="0"/>
        <w:ind w:left="0"/>
        <w:jc w:val="both"/>
      </w:pPr>
      <w:r>
        <w:rPr>
          <w:rFonts w:ascii="Times New Roman"/>
          <w:b w:val="false"/>
          <w:i w:val="false"/>
          <w:color w:val="000000"/>
          <w:sz w:val="28"/>
        </w:rPr>
        <w:t>
      84. Айдауылдаудың жоспарлы бағдарларында жаңа алмастыру пункттері облыстардың, республикалық маңызы бар қалалардың және астананың полиция департаменттерінің, қылмыстық-атқару жүйесінің аумақтық органдарының ұсынымы бойынша Ұлттық ұлан Бас қолбасшылығының шешімімен ашылады. Алмастыру пунктін жабу қажеттігі туралы облыстардың, республикалық маңызы бар қалалардың және астананың полиция департаменттері, қылмыстық-атқару жүйесінің аумақтық органдары жоспарлы қарауыл жасақталатын айдауылдау бөлінісінің командирін хабардар етеді.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6" w:id="180"/>
    <w:p>
      <w:pPr>
        <w:spacing w:after="0"/>
        <w:ind w:left="0"/>
        <w:jc w:val="left"/>
      </w:pPr>
      <w:r>
        <w:rPr>
          <w:rFonts w:ascii="Times New Roman"/>
          <w:b/>
          <w:i w:val="false"/>
          <w:color w:val="000000"/>
        </w:rPr>
        <w:t xml:space="preserve"> 10-тарау. Күдіктілер мен айыпталушыларды соттарға айдауылдау</w:t>
      </w:r>
    </w:p>
    <w:bookmarkEnd w:id="180"/>
    <w:bookmarkStart w:name="z187" w:id="181"/>
    <w:p>
      <w:pPr>
        <w:spacing w:after="0"/>
        <w:ind w:left="0"/>
        <w:jc w:val="both"/>
      </w:pPr>
      <w:r>
        <w:rPr>
          <w:rFonts w:ascii="Times New Roman"/>
          <w:b w:val="false"/>
          <w:i w:val="false"/>
          <w:color w:val="000000"/>
          <w:sz w:val="28"/>
        </w:rPr>
        <w:t>
      85. Күдіктілер мен айыпталушыларды соттарға айдауылдау осы мекемелерді қызмет көрсетуге қабылдағаннан кейін облыстардың, республикалық маңызы бар қалалардың және астананың полиция департаменттері бастықтарының бұйрықтарының негізінде жүзеге асырылады.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8" w:id="182"/>
    <w:p>
      <w:pPr>
        <w:spacing w:after="0"/>
        <w:ind w:left="0"/>
        <w:jc w:val="both"/>
      </w:pPr>
      <w:r>
        <w:rPr>
          <w:rFonts w:ascii="Times New Roman"/>
          <w:b w:val="false"/>
          <w:i w:val="false"/>
          <w:color w:val="000000"/>
          <w:sz w:val="28"/>
        </w:rPr>
        <w:t xml:space="preserve">
      86. Сотты қызмет көрсетуге қабылдау комиссияның актісімен ресімделеді, онда: </w:t>
      </w:r>
    </w:p>
    <w:bookmarkEnd w:id="182"/>
    <w:bookmarkStart w:name="z189" w:id="183"/>
    <w:p>
      <w:pPr>
        <w:spacing w:after="0"/>
        <w:ind w:left="0"/>
        <w:jc w:val="both"/>
      </w:pPr>
      <w:r>
        <w:rPr>
          <w:rFonts w:ascii="Times New Roman"/>
          <w:b w:val="false"/>
          <w:i w:val="false"/>
          <w:color w:val="000000"/>
          <w:sz w:val="28"/>
        </w:rPr>
        <w:t xml:space="preserve">
      1) соттың және полицияның (ішкі істер органы) айдауылдау бөлінісінің атауы, олардың нақты мекенжайы; </w:t>
      </w:r>
    </w:p>
    <w:bookmarkEnd w:id="183"/>
    <w:bookmarkStart w:name="z190" w:id="184"/>
    <w:p>
      <w:pPr>
        <w:spacing w:after="0"/>
        <w:ind w:left="0"/>
        <w:jc w:val="both"/>
      </w:pPr>
      <w:r>
        <w:rPr>
          <w:rFonts w:ascii="Times New Roman"/>
          <w:b w:val="false"/>
          <w:i w:val="false"/>
          <w:color w:val="000000"/>
          <w:sz w:val="28"/>
        </w:rPr>
        <w:t xml:space="preserve">
      2) сот отырыстары залдарының, айыпталушыларды айдауылдауға және ұстауға арналған үй-жайлардың сипаттамасы, оларды қашып кетуге қарсы жабдықтармен, керек-жарақпен (жиһазбен), байланыс және сигнализация құралдарымен қамтамасыз ету; </w:t>
      </w:r>
    </w:p>
    <w:bookmarkEnd w:id="184"/>
    <w:bookmarkStart w:name="z191" w:id="185"/>
    <w:p>
      <w:pPr>
        <w:spacing w:after="0"/>
        <w:ind w:left="0"/>
        <w:jc w:val="both"/>
      </w:pPr>
      <w:r>
        <w:rPr>
          <w:rFonts w:ascii="Times New Roman"/>
          <w:b w:val="false"/>
          <w:i w:val="false"/>
          <w:color w:val="000000"/>
          <w:sz w:val="28"/>
        </w:rPr>
        <w:t xml:space="preserve">
      3) таспаға түсіру жабдықтарын дайындау, айыпталушыларды ұстау үй-жай бөлу және айдауылды осы соттың көшпелі отырыстарын өткізу орындарында орналастыру тәртібі; </w:t>
      </w:r>
    </w:p>
    <w:bookmarkEnd w:id="185"/>
    <w:bookmarkStart w:name="z192" w:id="186"/>
    <w:p>
      <w:pPr>
        <w:spacing w:after="0"/>
        <w:ind w:left="0"/>
        <w:jc w:val="both"/>
      </w:pPr>
      <w:r>
        <w:rPr>
          <w:rFonts w:ascii="Times New Roman"/>
          <w:b w:val="false"/>
          <w:i w:val="false"/>
          <w:color w:val="000000"/>
          <w:sz w:val="28"/>
        </w:rPr>
        <w:t xml:space="preserve">
      4) арнайы көлік құралынан айыпталушыларды ұстауға үшін арналған камераларға дейін, сот отырысы залдарына және кері айдауылдау бағыттары; </w:t>
      </w:r>
    </w:p>
    <w:bookmarkEnd w:id="186"/>
    <w:bookmarkStart w:name="z193" w:id="187"/>
    <w:p>
      <w:pPr>
        <w:spacing w:after="0"/>
        <w:ind w:left="0"/>
        <w:jc w:val="both"/>
      </w:pPr>
      <w:r>
        <w:rPr>
          <w:rFonts w:ascii="Times New Roman"/>
          <w:b w:val="false"/>
          <w:i w:val="false"/>
          <w:color w:val="000000"/>
          <w:sz w:val="28"/>
        </w:rPr>
        <w:t xml:space="preserve">
      5) сот басшыларымен өзара іс-қимыл жасау тәртібі; </w:t>
      </w:r>
    </w:p>
    <w:bookmarkEnd w:id="187"/>
    <w:bookmarkStart w:name="z194" w:id="188"/>
    <w:p>
      <w:pPr>
        <w:spacing w:after="0"/>
        <w:ind w:left="0"/>
        <w:jc w:val="both"/>
      </w:pPr>
      <w:r>
        <w:rPr>
          <w:rFonts w:ascii="Times New Roman"/>
          <w:b w:val="false"/>
          <w:i w:val="false"/>
          <w:color w:val="000000"/>
          <w:sz w:val="28"/>
        </w:rPr>
        <w:t xml:space="preserve">
      6) сот үй-жайларының жабдықтарындағы кемшіліктер, оларды жою мерзімдері және осыған жауапты адамдар көрсетіледі. </w:t>
      </w:r>
    </w:p>
    <w:bookmarkEnd w:id="188"/>
    <w:p>
      <w:pPr>
        <w:spacing w:after="0"/>
        <w:ind w:left="0"/>
        <w:jc w:val="both"/>
      </w:pPr>
      <w:r>
        <w:rPr>
          <w:rFonts w:ascii="Times New Roman"/>
          <w:b w:val="false"/>
          <w:i w:val="false"/>
          <w:color w:val="000000"/>
          <w:sz w:val="28"/>
        </w:rPr>
        <w:t xml:space="preserve">
      Комиссия бекіткен актінің негізінде соттың қызмет көрсетуге қабылдау туралы бұйрығы шығарылады, ал бір данасы сотқа жолданады. </w:t>
      </w:r>
    </w:p>
    <w:p>
      <w:pPr>
        <w:spacing w:after="0"/>
        <w:ind w:left="0"/>
        <w:jc w:val="both"/>
      </w:pPr>
      <w:r>
        <w:rPr>
          <w:rFonts w:ascii="Times New Roman"/>
          <w:b w:val="false"/>
          <w:i w:val="false"/>
          <w:color w:val="000000"/>
          <w:sz w:val="28"/>
        </w:rPr>
        <w:t xml:space="preserve">
      Полиция қызметкерлері қызмет көрсетудің көлемі мен шартын оқып-үйренуге, айдауылданушылардың қажетті санын, күдіктілер мен айыпталушыларды күзету жүйесін және тергеу изоляторынан (уақытша ұстау изоляторынан) оларды айдауылдаудың негізгі және қосалқы бағыттарын анықтайды. </w:t>
      </w:r>
    </w:p>
    <w:p>
      <w:pPr>
        <w:spacing w:after="0"/>
        <w:ind w:left="0"/>
        <w:jc w:val="both"/>
      </w:pPr>
      <w:r>
        <w:rPr>
          <w:rFonts w:ascii="Times New Roman"/>
          <w:b w:val="false"/>
          <w:i w:val="false"/>
          <w:color w:val="000000"/>
          <w:sz w:val="28"/>
        </w:rPr>
        <w:t xml:space="preserve">
      Сотқа қызмет көрсету техникалық жарақтандыру және айдауыл үй-жайларын, сот отырыстары залдарын және айдауылданатындарды ұстау үшін басқа да сот үй-жайларын жабдықтау сәйкес келмеген кезде Қазақстан Республикасы Ішкі істер министрлігінің, Полиция департаменттерінің, полиция басқармаларының, қалалық, аудандық полиция бөлімдерінің бастамасы бойынша тоқтатылады </w:t>
      </w:r>
    </w:p>
    <w:p>
      <w:pPr>
        <w:spacing w:after="0"/>
        <w:ind w:left="0"/>
        <w:jc w:val="both"/>
      </w:pPr>
      <w:r>
        <w:rPr>
          <w:rFonts w:ascii="Times New Roman"/>
          <w:b w:val="false"/>
          <w:i w:val="false"/>
          <w:color w:val="000000"/>
          <w:sz w:val="28"/>
        </w:rPr>
        <w:t xml:space="preserve">
      Айыпталушыларды тергеу изоляторынан уақытша ұстау изоляторына ауыстыруға соттың талабы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89"/>
    <w:p>
      <w:pPr>
        <w:spacing w:after="0"/>
        <w:ind w:left="0"/>
        <w:jc w:val="both"/>
      </w:pPr>
      <w:r>
        <w:rPr>
          <w:rFonts w:ascii="Times New Roman"/>
          <w:b w:val="false"/>
          <w:i w:val="false"/>
          <w:color w:val="000000"/>
          <w:sz w:val="28"/>
        </w:rPr>
        <w:t xml:space="preserve">
      87. Әрбір қызмет көрсетілетін сотқа полицияның айдауылдау бөлінісі (ішкі істер органы) күзет схемасын, бекеттердің табелі және төтенше оқиғалар жағдайына арналған жеке құрамның есебін құрайтын күзет жоспарын әзірлейді. Айыпталушыларды дәретханалары мен айдауылданушылар мен айдауылды орналастыруға арналған оқшауланған үй-жайлары, сондай-ақ полицияның айдауылдау бөліністерімен, ішкі істер органымен телефон байланысы жоқ үй-жайларға айдауылдауға жол берілмейді. </w:t>
      </w:r>
    </w:p>
    <w:bookmarkEnd w:id="189"/>
    <w:bookmarkStart w:name="z196" w:id="190"/>
    <w:p>
      <w:pPr>
        <w:spacing w:after="0"/>
        <w:ind w:left="0"/>
        <w:jc w:val="both"/>
      </w:pPr>
      <w:r>
        <w:rPr>
          <w:rFonts w:ascii="Times New Roman"/>
          <w:b w:val="false"/>
          <w:i w:val="false"/>
          <w:color w:val="000000"/>
          <w:sz w:val="28"/>
        </w:rPr>
        <w:t xml:space="preserve">
      88. Жекелеген жағдайларда, ауыр және аса ауыр қылмыстар туралы, сондай-ақ ұйымдасқан қылмыстық топқа және ұйымдарға қатысушылар жасаған қылмыстар туралы істерді қарау кезінде, сот орналасқан жерде тәртіпсіздіктің немесе айыпталушыларға қастандық жасаудың алдын алу мақсатында қызмет атқарудың күшейтілген нұсқасын, оның ішінде сот отырысы залында отырған адамдар арасына штаттық киімдегі полиция қызметкерлерін орналастыруды көздейтін арнайы жоспар әзірленеді. </w:t>
      </w:r>
    </w:p>
    <w:bookmarkEnd w:id="190"/>
    <w:p>
      <w:pPr>
        <w:spacing w:after="0"/>
        <w:ind w:left="0"/>
        <w:jc w:val="both"/>
      </w:pPr>
      <w:r>
        <w:rPr>
          <w:rFonts w:ascii="Times New Roman"/>
          <w:b w:val="false"/>
          <w:i w:val="false"/>
          <w:color w:val="000000"/>
          <w:sz w:val="28"/>
        </w:rPr>
        <w:t xml:space="preserve">
      Тергеу изоляторы әкімшілігінің келісімі бойынша осы процестер күдіктілер мен айыпталушыларды ұстау орны бойынша жеке үй-жайларда өткізілуі мүмкін. </w:t>
      </w:r>
    </w:p>
    <w:bookmarkStart w:name="z197" w:id="191"/>
    <w:p>
      <w:pPr>
        <w:spacing w:after="0"/>
        <w:ind w:left="0"/>
        <w:jc w:val="both"/>
      </w:pPr>
      <w:r>
        <w:rPr>
          <w:rFonts w:ascii="Times New Roman"/>
          <w:b w:val="false"/>
          <w:i w:val="false"/>
          <w:color w:val="000000"/>
          <w:sz w:val="28"/>
        </w:rPr>
        <w:t>
      89. Күдіктілер мен айыпталушыларды тергеу изоляторынан немесе уақытша ұстау изоляторынан сотқа және кері айдауылдау бағдарлары көлік және азаматтар қозғалысы мейлінше аз көше бойынша белгіленеді.</w:t>
      </w:r>
    </w:p>
    <w:bookmarkEnd w:id="191"/>
    <w:bookmarkStart w:name="z198" w:id="192"/>
    <w:p>
      <w:pPr>
        <w:spacing w:after="0"/>
        <w:ind w:left="0"/>
        <w:jc w:val="both"/>
      </w:pPr>
      <w:r>
        <w:rPr>
          <w:rFonts w:ascii="Times New Roman"/>
          <w:b w:val="false"/>
          <w:i w:val="false"/>
          <w:color w:val="000000"/>
          <w:sz w:val="28"/>
        </w:rPr>
        <w:t xml:space="preserve">
      90. Айдауыл айдауылдау бөлінісінен, ішкі істер органынан күдіктілер мен айыпталушыларды тергеу изоляторында, уақытша ұстау изоляторында қабылдау және оларды мақсаты бойынша сот отырысы басталардан отыз минут бұрын жеткізу есебімен шығуы тиіс. </w:t>
      </w:r>
    </w:p>
    <w:bookmarkEnd w:id="192"/>
    <w:p>
      <w:pPr>
        <w:spacing w:after="0"/>
        <w:ind w:left="0"/>
        <w:jc w:val="both"/>
      </w:pPr>
      <w:r>
        <w:rPr>
          <w:rFonts w:ascii="Times New Roman"/>
          <w:b w:val="false"/>
          <w:i w:val="false"/>
          <w:color w:val="000000"/>
          <w:sz w:val="28"/>
        </w:rPr>
        <w:t>
      Сотқа келген соң айдауыл бастығы күдіктілер мен айыпталушыларды жеткізгені туралы сот отырысына төрағалық етушіге хабарлайды, оларды ұстауға арналған камералардың жай-күйін тексереді, сот отырысы залын (залдарын), дәліздерді және баспалдақ торларын қарап шығады.</w:t>
      </w:r>
    </w:p>
    <w:p>
      <w:pPr>
        <w:spacing w:after="0"/>
        <w:ind w:left="0"/>
        <w:jc w:val="both"/>
      </w:pPr>
      <w:r>
        <w:rPr>
          <w:rFonts w:ascii="Times New Roman"/>
          <w:b w:val="false"/>
          <w:i w:val="false"/>
          <w:color w:val="000000"/>
          <w:sz w:val="28"/>
        </w:rPr>
        <w:t xml:space="preserve">
      Егер істер бір уақытта бірнеше залдарда тыңдалатын болса, аға айдауылдар тағайындалады, оларға қызметті атқарутәртібі туралы нұсқама жүргізіледі. Бір айыпталушыны күзету үшін сот отырысы залында кемінде екі айдауыл бөлінеді, қажет болған кезде бір уақытта айыпталушыларды ұстауға арналған камералардың жанына бекет (бекеттер) қойылады. </w:t>
      </w:r>
    </w:p>
    <w:p>
      <w:pPr>
        <w:spacing w:after="0"/>
        <w:ind w:left="0"/>
        <w:jc w:val="both"/>
      </w:pPr>
      <w:r>
        <w:rPr>
          <w:rFonts w:ascii="Times New Roman"/>
          <w:b w:val="false"/>
          <w:i w:val="false"/>
          <w:color w:val="000000"/>
          <w:sz w:val="28"/>
        </w:rPr>
        <w:t xml:space="preserve">
      Камералар күдіктілер мен айыпталушылардың әртүрлі санаттарын бөлек ұстау талаптарына сай болуы, еденге бекітілген орындықтармен, терезелерде металл торлармен, желдеткішпен, жарықпен, есіктерде құлыптармен және қарау ойықтарымен "көздерімен" жабдықталуы тиіс. Жарық көздері мен желдеткіш арналары металлтормен немесе тормен қоршалады, ажыратқыштар камералардың сыртынан орнатылады.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Күдіктілерді,</w:t>
            </w:r>
            <w:r>
              <w:br/>
            </w:r>
            <w:r>
              <w:rPr>
                <w:rFonts w:ascii="Times New Roman"/>
                <w:b w:val="false"/>
                <w:i w:val="false"/>
                <w:color w:val="000000"/>
                <w:sz w:val="20"/>
              </w:rPr>
              <w:t>Айыпталушылар мен</w:t>
            </w:r>
            <w:r>
              <w:br/>
            </w:r>
            <w:r>
              <w:rPr>
                <w:rFonts w:ascii="Times New Roman"/>
                <w:b w:val="false"/>
                <w:i w:val="false"/>
                <w:color w:val="000000"/>
                <w:sz w:val="20"/>
              </w:rPr>
              <w:t>сотталғандарды айдауылдау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00" w:id="193"/>
    <w:p>
      <w:pPr>
        <w:spacing w:after="0"/>
        <w:ind w:left="0"/>
        <w:jc w:val="left"/>
      </w:pPr>
      <w:r>
        <w:rPr>
          <w:rFonts w:ascii="Times New Roman"/>
          <w:b/>
          <w:i w:val="false"/>
          <w:color w:val="000000"/>
        </w:rPr>
        <w:t xml:space="preserve"> Айдауыл бастығына берiлетiн қызметтiк құжаттардың </w:t>
      </w:r>
      <w:r>
        <w:br/>
      </w:r>
      <w:r>
        <w:rPr>
          <w:rFonts w:ascii="Times New Roman"/>
          <w:b/>
          <w:i w:val="false"/>
          <w:color w:val="000000"/>
        </w:rPr>
        <w:t>тізбесі</w:t>
      </w:r>
    </w:p>
    <w:bookmarkEnd w:id="193"/>
    <w:p>
      <w:pPr>
        <w:spacing w:after="0"/>
        <w:ind w:left="0"/>
        <w:jc w:val="both"/>
      </w:pPr>
      <w:r>
        <w:rPr>
          <w:rFonts w:ascii="Times New Roman"/>
          <w:b w:val="false"/>
          <w:i w:val="false"/>
          <w:color w:val="000000"/>
          <w:sz w:val="28"/>
        </w:rPr>
        <w:t xml:space="preserve">
      </w:t>
      </w:r>
      <w:r>
        <w:rPr>
          <w:rFonts w:ascii="Times New Roman"/>
          <w:b/>
          <w:i w:val="false"/>
          <w:color w:val="000000"/>
          <w:sz w:val="28"/>
        </w:rPr>
        <w:t>1. Iшкi iстер органдарында әзiрленетiн құжаттар:</w:t>
      </w:r>
    </w:p>
    <w:p>
      <w:pPr>
        <w:spacing w:after="0"/>
        <w:ind w:left="0"/>
        <w:jc w:val="both"/>
      </w:pPr>
      <w:r>
        <w:rPr>
          <w:rFonts w:ascii="Times New Roman"/>
          <w:b w:val="false"/>
          <w:i w:val="false"/>
          <w:color w:val="000000"/>
          <w:sz w:val="28"/>
        </w:rPr>
        <w:t xml:space="preserve">
      1. Елді мекен шегінде айдауылдау кезiнде: </w:t>
      </w:r>
    </w:p>
    <w:p>
      <w:pPr>
        <w:spacing w:after="0"/>
        <w:ind w:left="0"/>
        <w:jc w:val="both"/>
      </w:pPr>
      <w:r>
        <w:rPr>
          <w:rFonts w:ascii="Times New Roman"/>
          <w:b w:val="false"/>
          <w:i w:val="false"/>
          <w:color w:val="000000"/>
          <w:sz w:val="28"/>
        </w:rPr>
        <w:t xml:space="preserve">
      1) күдіктілер мен айыпталушылардың тiзiмi; </w:t>
      </w:r>
    </w:p>
    <w:p>
      <w:pPr>
        <w:spacing w:after="0"/>
        <w:ind w:left="0"/>
        <w:jc w:val="both"/>
      </w:pPr>
      <w:r>
        <w:rPr>
          <w:rFonts w:ascii="Times New Roman"/>
          <w:b w:val="false"/>
          <w:i w:val="false"/>
          <w:color w:val="000000"/>
          <w:sz w:val="28"/>
        </w:rPr>
        <w:t>
      2) әрбiр күдікті мен айыпталушының құжаттары салынған мөрмен бекiтілген пакеттермен жеке iстерi;</w:t>
      </w:r>
    </w:p>
    <w:p>
      <w:pPr>
        <w:spacing w:after="0"/>
        <w:ind w:left="0"/>
        <w:jc w:val="both"/>
      </w:pPr>
      <w:r>
        <w:rPr>
          <w:rFonts w:ascii="Times New Roman"/>
          <w:b w:val="false"/>
          <w:i w:val="false"/>
          <w:color w:val="000000"/>
          <w:sz w:val="28"/>
        </w:rPr>
        <w:t xml:space="preserve">
      Сотқа айдауылдау кезiнде тек күдіктілер мен айыпталушылардың тiзiмi жасалады. </w:t>
      </w:r>
    </w:p>
    <w:p>
      <w:pPr>
        <w:spacing w:after="0"/>
        <w:ind w:left="0"/>
        <w:jc w:val="both"/>
      </w:pPr>
      <w:r>
        <w:rPr>
          <w:rFonts w:ascii="Times New Roman"/>
          <w:b w:val="false"/>
          <w:i w:val="false"/>
          <w:color w:val="000000"/>
          <w:sz w:val="28"/>
        </w:rPr>
        <w:t xml:space="preserve">
      2. Елді мекеннен тыс жерлерге айдауылдау кезiнде: </w:t>
      </w:r>
    </w:p>
    <w:p>
      <w:pPr>
        <w:spacing w:after="0"/>
        <w:ind w:left="0"/>
        <w:jc w:val="both"/>
      </w:pPr>
      <w:r>
        <w:rPr>
          <w:rFonts w:ascii="Times New Roman"/>
          <w:b w:val="false"/>
          <w:i w:val="false"/>
          <w:color w:val="000000"/>
          <w:sz w:val="28"/>
        </w:rPr>
        <w:t xml:space="preserve">
      1) күдіктілер мен айыпталушылардың тiзiмi үш данада; </w:t>
      </w:r>
    </w:p>
    <w:p>
      <w:pPr>
        <w:spacing w:after="0"/>
        <w:ind w:left="0"/>
        <w:jc w:val="both"/>
      </w:pPr>
      <w:r>
        <w:rPr>
          <w:rFonts w:ascii="Times New Roman"/>
          <w:b w:val="false"/>
          <w:i w:val="false"/>
          <w:color w:val="000000"/>
          <w:sz w:val="28"/>
        </w:rPr>
        <w:t xml:space="preserve">
      2) әрбiр күдiктiнiң құжаттары салынған мөрмен бекiтілген пакеттері және әрбір айыпталушының жеке iстерi бойынша оған жапсырылған анықтамалары бар мөрмен бекітілген пакеттерге салынған жеке істер; </w:t>
      </w:r>
    </w:p>
    <w:p>
      <w:pPr>
        <w:spacing w:after="0"/>
        <w:ind w:left="0"/>
        <w:jc w:val="both"/>
      </w:pPr>
      <w:r>
        <w:rPr>
          <w:rFonts w:ascii="Times New Roman"/>
          <w:b w:val="false"/>
          <w:i w:val="false"/>
          <w:color w:val="000000"/>
          <w:sz w:val="28"/>
        </w:rPr>
        <w:t xml:space="preserve">
      3) айдауыл бастығына күдіктілер мен айыпталушыларды қабылдау (тапсыру) құқығын беретiн ұйғарым (айдауыл жеке құрамының тiзiмiмен бiрге); </w:t>
      </w:r>
    </w:p>
    <w:p>
      <w:pPr>
        <w:spacing w:after="0"/>
        <w:ind w:left="0"/>
        <w:jc w:val="both"/>
      </w:pPr>
      <w:r>
        <w:rPr>
          <w:rFonts w:ascii="Times New Roman"/>
          <w:b w:val="false"/>
          <w:i w:val="false"/>
          <w:color w:val="000000"/>
          <w:sz w:val="28"/>
        </w:rPr>
        <w:t xml:space="preserve">
      4) жол жүру құжаттары; </w:t>
      </w:r>
    </w:p>
    <w:p>
      <w:pPr>
        <w:spacing w:after="0"/>
        <w:ind w:left="0"/>
        <w:jc w:val="both"/>
      </w:pPr>
      <w:r>
        <w:rPr>
          <w:rFonts w:ascii="Times New Roman"/>
          <w:b w:val="false"/>
          <w:i w:val="false"/>
          <w:color w:val="000000"/>
          <w:sz w:val="28"/>
        </w:rPr>
        <w:t xml:space="preserve">
      5) бағыттық парақ; </w:t>
      </w:r>
    </w:p>
    <w:p>
      <w:pPr>
        <w:spacing w:after="0"/>
        <w:ind w:left="0"/>
        <w:jc w:val="both"/>
      </w:pPr>
      <w:r>
        <w:rPr>
          <w:rFonts w:ascii="Times New Roman"/>
          <w:b w:val="false"/>
          <w:i w:val="false"/>
          <w:color w:val="000000"/>
          <w:sz w:val="28"/>
        </w:rPr>
        <w:t xml:space="preserve">
      6) жол журналы; </w:t>
      </w:r>
    </w:p>
    <w:p>
      <w:pPr>
        <w:spacing w:after="0"/>
        <w:ind w:left="0"/>
        <w:jc w:val="both"/>
      </w:pPr>
      <w:r>
        <w:rPr>
          <w:rFonts w:ascii="Times New Roman"/>
          <w:b w:val="false"/>
          <w:i w:val="false"/>
          <w:color w:val="000000"/>
          <w:sz w:val="28"/>
        </w:rPr>
        <w:t xml:space="preserve">
      7) азық-түлiк аттестаты; </w:t>
      </w:r>
    </w:p>
    <w:p>
      <w:pPr>
        <w:spacing w:after="0"/>
        <w:ind w:left="0"/>
        <w:jc w:val="both"/>
      </w:pPr>
      <w:r>
        <w:rPr>
          <w:rFonts w:ascii="Times New Roman"/>
          <w:b w:val="false"/>
          <w:i w:val="false"/>
          <w:color w:val="000000"/>
          <w:sz w:val="28"/>
        </w:rPr>
        <w:t xml:space="preserve">
      8) азық-түлiк дәптерi. </w:t>
      </w:r>
    </w:p>
    <w:p>
      <w:pPr>
        <w:spacing w:after="0"/>
        <w:ind w:left="0"/>
        <w:jc w:val="both"/>
      </w:pPr>
      <w:r>
        <w:rPr>
          <w:rFonts w:ascii="Times New Roman"/>
          <w:b w:val="false"/>
          <w:i w:val="false"/>
          <w:color w:val="000000"/>
          <w:sz w:val="28"/>
        </w:rPr>
        <w:t xml:space="preserve">
      Айдауылмен бiрге күдіктілер мен айыпталушылардың қылмыстық iстерiн, заттай айғақтарын, ақшаларын және басқада құнды заттарын жiберуге рұқсат етiлмейдi.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ҚАЖ мекемелерінің</w:t>
      </w:r>
      <w:r>
        <w:rPr>
          <w:rFonts w:ascii="Times New Roman"/>
          <w:b/>
          <w:i w:val="false"/>
          <w:color w:val="000000"/>
          <w:sz w:val="28"/>
        </w:rPr>
        <w:t xml:space="preserve"> әкiмшiлiгi дайындайтын</w:t>
      </w:r>
      <w:r>
        <w:rPr>
          <w:rFonts w:ascii="Times New Roman"/>
          <w:b/>
          <w:i w:val="false"/>
          <w:color w:val="000000"/>
          <w:sz w:val="28"/>
        </w:rPr>
        <w:t xml:space="preserve"> құжаттар: </w:t>
      </w:r>
    </w:p>
    <w:p>
      <w:pPr>
        <w:spacing w:after="0"/>
        <w:ind w:left="0"/>
        <w:jc w:val="both"/>
      </w:pPr>
      <w:r>
        <w:rPr>
          <w:rFonts w:ascii="Times New Roman"/>
          <w:b w:val="false"/>
          <w:i w:val="false"/>
          <w:color w:val="000000"/>
          <w:sz w:val="28"/>
        </w:rPr>
        <w:t xml:space="preserve">
      1. Айдауылдау тағайындау кезiнде: </w:t>
      </w:r>
    </w:p>
    <w:p>
      <w:pPr>
        <w:spacing w:after="0"/>
        <w:ind w:left="0"/>
        <w:jc w:val="both"/>
      </w:pPr>
      <w:r>
        <w:rPr>
          <w:rFonts w:ascii="Times New Roman"/>
          <w:b w:val="false"/>
          <w:i w:val="false"/>
          <w:color w:val="000000"/>
          <w:sz w:val="28"/>
        </w:rPr>
        <w:t xml:space="preserve">
      1) айдауыл бастығына айдауылданушылар мен сотталғандарды қабылдау (тапсыру) құқығын беретiн ұйғарым (айдауыл жеке құрамының тiзiмiмен бiрге); </w:t>
      </w:r>
    </w:p>
    <w:p>
      <w:pPr>
        <w:spacing w:after="0"/>
        <w:ind w:left="0"/>
        <w:jc w:val="both"/>
      </w:pPr>
      <w:r>
        <w:rPr>
          <w:rFonts w:ascii="Times New Roman"/>
          <w:b w:val="false"/>
          <w:i w:val="false"/>
          <w:color w:val="000000"/>
          <w:sz w:val="28"/>
        </w:rPr>
        <w:t xml:space="preserve">
      2) бағыттық парақ; </w:t>
      </w:r>
    </w:p>
    <w:p>
      <w:pPr>
        <w:spacing w:after="0"/>
        <w:ind w:left="0"/>
        <w:jc w:val="both"/>
      </w:pPr>
      <w:r>
        <w:rPr>
          <w:rFonts w:ascii="Times New Roman"/>
          <w:b w:val="false"/>
          <w:i w:val="false"/>
          <w:color w:val="000000"/>
          <w:sz w:val="28"/>
        </w:rPr>
        <w:t xml:space="preserve">
      3) жол журналы; </w:t>
      </w:r>
    </w:p>
    <w:p>
      <w:pPr>
        <w:spacing w:after="0"/>
        <w:ind w:left="0"/>
        <w:jc w:val="both"/>
      </w:pPr>
      <w:r>
        <w:rPr>
          <w:rFonts w:ascii="Times New Roman"/>
          <w:b w:val="false"/>
          <w:i w:val="false"/>
          <w:color w:val="000000"/>
          <w:sz w:val="28"/>
        </w:rPr>
        <w:t xml:space="preserve">
      4) жол жүру құжаттары (елді мекеннен тыс жерге айдауылдау кезінде). </w:t>
      </w:r>
    </w:p>
    <w:p>
      <w:pPr>
        <w:spacing w:after="0"/>
        <w:ind w:left="0"/>
        <w:jc w:val="both"/>
      </w:pPr>
      <w:r>
        <w:rPr>
          <w:rFonts w:ascii="Times New Roman"/>
          <w:b w:val="false"/>
          <w:i w:val="false"/>
          <w:color w:val="000000"/>
          <w:sz w:val="28"/>
        </w:rPr>
        <w:t>
      2. Айыпталушылар мен сотталғандарды айдауылдау үшін қабылдау кезінде:</w:t>
      </w:r>
    </w:p>
    <w:p>
      <w:pPr>
        <w:spacing w:after="0"/>
        <w:ind w:left="0"/>
        <w:jc w:val="both"/>
      </w:pPr>
      <w:r>
        <w:rPr>
          <w:rFonts w:ascii="Times New Roman"/>
          <w:b w:val="false"/>
          <w:i w:val="false"/>
          <w:color w:val="000000"/>
          <w:sz w:val="28"/>
        </w:rPr>
        <w:t>
      1) айдауылданушылардың ілеспе тізімі үш данада;</w:t>
      </w:r>
    </w:p>
    <w:p>
      <w:pPr>
        <w:spacing w:after="0"/>
        <w:ind w:left="0"/>
        <w:jc w:val="both"/>
      </w:pPr>
      <w:r>
        <w:rPr>
          <w:rFonts w:ascii="Times New Roman"/>
          <w:b w:val="false"/>
          <w:i w:val="false"/>
          <w:color w:val="000000"/>
          <w:sz w:val="28"/>
        </w:rPr>
        <w:t>
      2) әрбiр сотталғанның жеке ісі бойынша анықтамалары жапсырылған мөрмен бекітілген пакеттерге салынған құжаттары бар жеке істері;</w:t>
      </w:r>
    </w:p>
    <w:p>
      <w:pPr>
        <w:spacing w:after="0"/>
        <w:ind w:left="0"/>
        <w:jc w:val="both"/>
      </w:pPr>
      <w:r>
        <w:rPr>
          <w:rFonts w:ascii="Times New Roman"/>
          <w:b w:val="false"/>
          <w:i w:val="false"/>
          <w:color w:val="000000"/>
          <w:sz w:val="28"/>
        </w:rPr>
        <w:t>
      3) азық-түлiк дәптерi мен азық-түлік аттестаттары (елді мекеннен тыс жерге айдауылдау кезінде).</w:t>
      </w:r>
    </w:p>
    <w:p>
      <w:pPr>
        <w:spacing w:after="0"/>
        <w:ind w:left="0"/>
        <w:jc w:val="both"/>
      </w:pPr>
      <w:r>
        <w:rPr>
          <w:rFonts w:ascii="Times New Roman"/>
          <w:b w:val="false"/>
          <w:i w:val="false"/>
          <w:color w:val="000000"/>
          <w:sz w:val="28"/>
        </w:rPr>
        <w:t>
      3. Денсаулық сақтау ұйымдарының емдеу мекемелеріне айдауылдау кезінде:</w:t>
      </w:r>
    </w:p>
    <w:p>
      <w:pPr>
        <w:spacing w:after="0"/>
        <w:ind w:left="0"/>
        <w:jc w:val="both"/>
      </w:pPr>
      <w:r>
        <w:rPr>
          <w:rFonts w:ascii="Times New Roman"/>
          <w:b w:val="false"/>
          <w:i w:val="false"/>
          <w:color w:val="000000"/>
          <w:sz w:val="28"/>
        </w:rPr>
        <w:t>
      1) медициналық көмек көрсету үшін денсаулық сақтау ұйымдарының емдеу мекемесіне әкету қажеттігі туралы медициналық қызметкердің баянаты (тағайындауы);</w:t>
      </w:r>
    </w:p>
    <w:p>
      <w:pPr>
        <w:spacing w:after="0"/>
        <w:ind w:left="0"/>
        <w:jc w:val="both"/>
      </w:pPr>
      <w:r>
        <w:rPr>
          <w:rFonts w:ascii="Times New Roman"/>
          <w:b w:val="false"/>
          <w:i w:val="false"/>
          <w:color w:val="000000"/>
          <w:sz w:val="28"/>
        </w:rPr>
        <w:t>
      2) айдауыл бастығына сотталғандарды қабылдау (тапсыру) құқығын беретiн ұйғарым (айдауыл жеке құрамының тiзiмiмен бiрге);</w:t>
      </w:r>
    </w:p>
    <w:p>
      <w:pPr>
        <w:spacing w:after="0"/>
        <w:ind w:left="0"/>
        <w:jc w:val="both"/>
      </w:pPr>
      <w:r>
        <w:rPr>
          <w:rFonts w:ascii="Times New Roman"/>
          <w:b w:val="false"/>
          <w:i w:val="false"/>
          <w:color w:val="000000"/>
          <w:sz w:val="28"/>
        </w:rPr>
        <w:t>
      3) жеке іс бойынша анықтама;</w:t>
      </w:r>
    </w:p>
    <w:p>
      <w:pPr>
        <w:spacing w:after="0"/>
        <w:ind w:left="0"/>
        <w:jc w:val="both"/>
      </w:pPr>
      <w:r>
        <w:rPr>
          <w:rFonts w:ascii="Times New Roman"/>
          <w:b w:val="false"/>
          <w:i w:val="false"/>
          <w:color w:val="000000"/>
          <w:sz w:val="28"/>
        </w:rPr>
        <w:t xml:space="preserve">
      4) бағыттық парақ; </w:t>
      </w:r>
    </w:p>
    <w:p>
      <w:pPr>
        <w:spacing w:after="0"/>
        <w:ind w:left="0"/>
        <w:jc w:val="both"/>
      </w:pPr>
      <w:r>
        <w:rPr>
          <w:rFonts w:ascii="Times New Roman"/>
          <w:b w:val="false"/>
          <w:i w:val="false"/>
          <w:color w:val="000000"/>
          <w:sz w:val="28"/>
        </w:rPr>
        <w:t>
      5) жол журналы.</w:t>
      </w:r>
    </w:p>
    <w:p>
      <w:pPr>
        <w:spacing w:after="0"/>
        <w:ind w:left="0"/>
        <w:jc w:val="both"/>
      </w:pPr>
      <w:bookmarkStart w:name="z201" w:id="194"/>
      <w:r>
        <w:rPr>
          <w:rFonts w:ascii="Times New Roman"/>
          <w:b w:val="false"/>
          <w:i w:val="false"/>
          <w:color w:val="000000"/>
          <w:sz w:val="28"/>
        </w:rPr>
        <w:t>
      Күдіктілерді,</w:t>
      </w:r>
    </w:p>
    <w:bookmarkEnd w:id="194"/>
    <w:p>
      <w:pPr>
        <w:spacing w:after="0"/>
        <w:ind w:left="0"/>
        <w:jc w:val="both"/>
      </w:pPr>
      <w:r>
        <w:rPr>
          <w:rFonts w:ascii="Times New Roman"/>
          <w:b w:val="false"/>
          <w:i w:val="false"/>
          <w:color w:val="000000"/>
          <w:sz w:val="28"/>
        </w:rPr>
        <w:t>Айыпталушылар мен</w:t>
      </w:r>
    </w:p>
    <w:p>
      <w:pPr>
        <w:spacing w:after="0"/>
        <w:ind w:left="0"/>
        <w:jc w:val="both"/>
      </w:pPr>
      <w:r>
        <w:rPr>
          <w:rFonts w:ascii="Times New Roman"/>
          <w:b w:val="false"/>
          <w:i w:val="false"/>
          <w:color w:val="000000"/>
          <w:sz w:val="28"/>
        </w:rPr>
        <w:t>сотталғандарды айдауылдау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Нысан</w:t>
      </w:r>
    </w:p>
    <w:bookmarkStart w:name="z202" w:id="195"/>
    <w:p>
      <w:pPr>
        <w:spacing w:after="0"/>
        <w:ind w:left="0"/>
        <w:jc w:val="left"/>
      </w:pPr>
      <w:r>
        <w:rPr>
          <w:rFonts w:ascii="Times New Roman"/>
          <w:b/>
          <w:i w:val="false"/>
          <w:color w:val="000000"/>
        </w:rPr>
        <w:t xml:space="preserve"> Жол журналы</w:t>
      </w:r>
    </w:p>
    <w:bookmarkEnd w:id="19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Басталды: _____________</w:t>
      </w:r>
    </w:p>
    <w:p>
      <w:pPr>
        <w:spacing w:after="0"/>
        <w:ind w:left="0"/>
        <w:jc w:val="both"/>
      </w:pPr>
      <w:r>
        <w:rPr>
          <w:rFonts w:ascii="Times New Roman"/>
          <w:b w:val="false"/>
          <w:i w:val="false"/>
          <w:color w:val="000000"/>
          <w:sz w:val="28"/>
        </w:rPr>
        <w:t>
      Аяқталды: _____________</w:t>
      </w:r>
    </w:p>
    <w:p>
      <w:pPr>
        <w:spacing w:after="0"/>
        <w:ind w:left="0"/>
        <w:jc w:val="both"/>
      </w:pPr>
      <w:r>
        <w:rPr>
          <w:rFonts w:ascii="Times New Roman"/>
          <w:b w:val="false"/>
          <w:i w:val="false"/>
          <w:color w:val="000000"/>
          <w:sz w:val="28"/>
        </w:rPr>
        <w:t>
      Жол журналын толтыру мынадай тәртіппен жүргізіледі: журналдың екі парағының қайырма бетінде қарауыл бастығы титулды парақты ресімдейді</w:t>
      </w:r>
    </w:p>
    <w:p>
      <w:pPr>
        <w:spacing w:after="0"/>
        <w:ind w:left="0"/>
        <w:jc w:val="both"/>
      </w:pPr>
      <w:r>
        <w:rPr>
          <w:rFonts w:ascii="Times New Roman"/>
          <w:b w:val="false"/>
          <w:i w:val="false"/>
          <w:color w:val="000000"/>
          <w:sz w:val="28"/>
        </w:rPr>
        <w:t>
      (2-ші және одан кейінгі жұп беттері – ашылған беттің сол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 (станция атауы,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нөмірі, жеке іс бойынша анықтаманы жасаған органның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бірнеше болса барлығын атау)</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мерзімге сотталды және мекеменің түрі</w:t>
            </w:r>
          </w:p>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қай бабы бойынша сотталды немесе айыпталады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(3-ші және одан кейінгі тақ парақтар — ашылған беттің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үшін негіздемелер (нұсқау, наряд, бұйрық, өкім, үкім, оларды шығарушы, нөмірі мен күні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кімнің өкіміне бара жатыр</w:t>
            </w:r>
          </w:p>
          <w:p>
            <w:pPr>
              <w:spacing w:after="20"/>
              <w:ind w:left="20"/>
              <w:jc w:val="both"/>
            </w:pPr>
            <w:r>
              <w:rPr>
                <w:rFonts w:ascii="Times New Roman"/>
                <w:b w:val="false"/>
                <w:i w:val="false"/>
                <w:color w:val="000000"/>
                <w:sz w:val="20"/>
              </w:rPr>
              <w:t>
(қаланың, станцияның,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тапсырылуы тиіс</w:t>
            </w:r>
          </w:p>
          <w:p>
            <w:pPr>
              <w:spacing w:after="20"/>
              <w:ind w:left="20"/>
              <w:jc w:val="both"/>
            </w:pPr>
            <w:r>
              <w:rPr>
                <w:rFonts w:ascii="Times New Roman"/>
                <w:b w:val="false"/>
                <w:i w:val="false"/>
                <w:color w:val="000000"/>
                <w:sz w:val="20"/>
              </w:rPr>
              <w:t>
(станцияның,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толық/толық емес тінту мен қарауды кім өткізді</w:t>
            </w:r>
          </w:p>
          <w:p>
            <w:pPr>
              <w:spacing w:after="20"/>
              <w:ind w:left="20"/>
              <w:jc w:val="both"/>
            </w:pPr>
            <w:r>
              <w:rPr>
                <w:rFonts w:ascii="Times New Roman"/>
                <w:b w:val="false"/>
                <w:i w:val="false"/>
                <w:color w:val="000000"/>
                <w:sz w:val="20"/>
              </w:rPr>
              <w:t>
(атағы мен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ақша мен жол берілмеген заттарға түбіртектің нөмірі және жол жүру кезінде ұсталған камераның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Айдауылданушыларды және құжаттарды қабылдаған қарауыл бастығының немесе органның лауазымды адамының қолы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 w:id="196"/>
      <w:r>
        <w:rPr>
          <w:rFonts w:ascii="Times New Roman"/>
          <w:b w:val="false"/>
          <w:i w:val="false"/>
          <w:color w:val="000000"/>
          <w:sz w:val="28"/>
        </w:rPr>
        <w:t>
      Күдіктілерді,</w:t>
      </w:r>
    </w:p>
    <w:bookmarkEnd w:id="196"/>
    <w:p>
      <w:pPr>
        <w:spacing w:after="0"/>
        <w:ind w:left="0"/>
        <w:jc w:val="both"/>
      </w:pPr>
      <w:r>
        <w:rPr>
          <w:rFonts w:ascii="Times New Roman"/>
          <w:b w:val="false"/>
          <w:i w:val="false"/>
          <w:color w:val="000000"/>
          <w:sz w:val="28"/>
        </w:rPr>
        <w:t>Айыпталушылар мен</w:t>
      </w:r>
    </w:p>
    <w:p>
      <w:pPr>
        <w:spacing w:after="0"/>
        <w:ind w:left="0"/>
        <w:jc w:val="both"/>
      </w:pPr>
      <w:r>
        <w:rPr>
          <w:rFonts w:ascii="Times New Roman"/>
          <w:b w:val="false"/>
          <w:i w:val="false"/>
          <w:color w:val="000000"/>
          <w:sz w:val="28"/>
        </w:rPr>
        <w:t>сотталғандарды айдауылдау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Нысан</w:t>
      </w:r>
    </w:p>
    <w:bookmarkStart w:name="z204" w:id="197"/>
    <w:p>
      <w:pPr>
        <w:spacing w:after="0"/>
        <w:ind w:left="0"/>
        <w:jc w:val="left"/>
      </w:pPr>
      <w:r>
        <w:rPr>
          <w:rFonts w:ascii="Times New Roman"/>
          <w:b/>
          <w:i w:val="false"/>
          <w:color w:val="000000"/>
        </w:rPr>
        <w:t xml:space="preserve"> Азық-түлік дәптері</w:t>
      </w:r>
    </w:p>
    <w:bookmarkEnd w:id="197"/>
    <w:p>
      <w:pPr>
        <w:spacing w:after="0"/>
        <w:ind w:left="0"/>
        <w:jc w:val="both"/>
      </w:pPr>
      <w:r>
        <w:rPr>
          <w:rFonts w:ascii="Times New Roman"/>
          <w:b w:val="false"/>
          <w:i w:val="false"/>
          <w:color w:val="000000"/>
          <w:sz w:val="28"/>
        </w:rPr>
        <w:t>
      Айдауыл ______________________________________________________</w:t>
      </w:r>
    </w:p>
    <w:p>
      <w:pPr>
        <w:spacing w:after="0"/>
        <w:ind w:left="0"/>
        <w:jc w:val="both"/>
      </w:pPr>
      <w:r>
        <w:rPr>
          <w:rFonts w:ascii="Times New Roman"/>
          <w:b w:val="false"/>
          <w:i w:val="false"/>
          <w:color w:val="000000"/>
          <w:sz w:val="28"/>
        </w:rPr>
        <w:t>
       (ішкі істер органының, ҚАЖ мекемесінің, айдауыл бөлінісінің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Күдіктілердің, айыпталушылар мен сотталғандардың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атаулары (саны мен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Айдауыл бастығы 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bookmarkStart w:name="z205" w:id="198"/>
      <w:r>
        <w:rPr>
          <w:rFonts w:ascii="Times New Roman"/>
          <w:b w:val="false"/>
          <w:i w:val="false"/>
          <w:color w:val="000000"/>
          <w:sz w:val="28"/>
        </w:rPr>
        <w:t>
      Күдіктілерді,</w:t>
      </w:r>
    </w:p>
    <w:bookmarkEnd w:id="198"/>
    <w:p>
      <w:pPr>
        <w:spacing w:after="0"/>
        <w:ind w:left="0"/>
        <w:jc w:val="both"/>
      </w:pPr>
      <w:r>
        <w:rPr>
          <w:rFonts w:ascii="Times New Roman"/>
          <w:b w:val="false"/>
          <w:i w:val="false"/>
          <w:color w:val="000000"/>
          <w:sz w:val="28"/>
        </w:rPr>
        <w:t>Айыпталушылар мен</w:t>
      </w:r>
    </w:p>
    <w:p>
      <w:pPr>
        <w:spacing w:after="0"/>
        <w:ind w:left="0"/>
        <w:jc w:val="both"/>
      </w:pPr>
      <w:r>
        <w:rPr>
          <w:rFonts w:ascii="Times New Roman"/>
          <w:b w:val="false"/>
          <w:i w:val="false"/>
          <w:color w:val="000000"/>
          <w:sz w:val="28"/>
        </w:rPr>
        <w:t>сотталғандарды айдауылдау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Органның мөртабаны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 командирiне </w:t>
      </w:r>
    </w:p>
    <w:p>
      <w:pPr>
        <w:spacing w:after="0"/>
        <w:ind w:left="0"/>
        <w:jc w:val="both"/>
      </w:pPr>
      <w:r>
        <w:rPr>
          <w:rFonts w:ascii="Times New Roman"/>
          <w:b w:val="false"/>
          <w:i w:val="false"/>
          <w:color w:val="000000"/>
          <w:sz w:val="28"/>
        </w:rPr>
        <w:t>
      (айдауыл бөлiмшесiнiң атауы)</w:t>
      </w:r>
    </w:p>
    <w:p>
      <w:pPr>
        <w:spacing w:after="0"/>
        <w:ind w:left="0"/>
        <w:jc w:val="both"/>
      </w:pPr>
      <w:r>
        <w:rPr>
          <w:rFonts w:ascii="Times New Roman"/>
          <w:b w:val="false"/>
          <w:i w:val="false"/>
          <w:color w:val="000000"/>
          <w:sz w:val="28"/>
        </w:rPr>
        <w:t>
      ________________бастығына</w:t>
      </w:r>
    </w:p>
    <w:p>
      <w:pPr>
        <w:spacing w:after="0"/>
        <w:ind w:left="0"/>
        <w:jc w:val="both"/>
      </w:pPr>
      <w:r>
        <w:rPr>
          <w:rFonts w:ascii="Times New Roman"/>
          <w:b w:val="false"/>
          <w:i w:val="false"/>
          <w:color w:val="000000"/>
          <w:sz w:val="28"/>
        </w:rPr>
        <w:t>
      (iшкi iстер органының атауы)</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Айдауылды ____________________________________________________________</w:t>
      </w:r>
    </w:p>
    <w:p>
      <w:pPr>
        <w:spacing w:after="0"/>
        <w:ind w:left="0"/>
        <w:jc w:val="both"/>
      </w:pPr>
      <w:r>
        <w:rPr>
          <w:rFonts w:ascii="Times New Roman"/>
          <w:b w:val="false"/>
          <w:i w:val="false"/>
          <w:color w:val="000000"/>
          <w:sz w:val="28"/>
        </w:rPr>
        <w:t>
      (күні, сағаты)</w:t>
      </w:r>
    </w:p>
    <w:p>
      <w:pPr>
        <w:spacing w:after="0"/>
        <w:ind w:left="0"/>
        <w:jc w:val="both"/>
      </w:pPr>
      <w:r>
        <w:rPr>
          <w:rFonts w:ascii="Times New Roman"/>
          <w:b w:val="false"/>
          <w:i w:val="false"/>
          <w:color w:val="000000"/>
          <w:sz w:val="28"/>
        </w:rPr>
        <w:t>
      парақтың қайырма бетінде аталған адамдарды 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мекемесiнiң, тергеу әрекетiн жүргiзу орынының және т.б. атауы)</w:t>
      </w:r>
    </w:p>
    <w:p>
      <w:pPr>
        <w:spacing w:after="0"/>
        <w:ind w:left="0"/>
        <w:jc w:val="both"/>
      </w:pPr>
      <w:r>
        <w:rPr>
          <w:rFonts w:ascii="Times New Roman"/>
          <w:b w:val="false"/>
          <w:i w:val="false"/>
          <w:color w:val="000000"/>
          <w:sz w:val="28"/>
        </w:rPr>
        <w:t>
      _______________________________ мекенжайға айдауылдау үшін жiберуiңiздi сұраймын.</w:t>
      </w:r>
    </w:p>
    <w:p>
      <w:pPr>
        <w:spacing w:after="0"/>
        <w:ind w:left="0"/>
        <w:jc w:val="both"/>
      </w:pPr>
      <w:r>
        <w:rPr>
          <w:rFonts w:ascii="Times New Roman"/>
          <w:b w:val="false"/>
          <w:i w:val="false"/>
          <w:color w:val="000000"/>
          <w:sz w:val="28"/>
        </w:rPr>
        <w:t>
      Айдауылдауға жататын адамдар___________________________________</w:t>
      </w:r>
    </w:p>
    <w:p>
      <w:pPr>
        <w:spacing w:after="0"/>
        <w:ind w:left="0"/>
        <w:jc w:val="both"/>
      </w:pPr>
      <w:r>
        <w:rPr>
          <w:rFonts w:ascii="Times New Roman"/>
          <w:b w:val="false"/>
          <w:i w:val="false"/>
          <w:color w:val="000000"/>
          <w:sz w:val="28"/>
        </w:rPr>
        <w:t>
       ___________________________________________________ қарамағына түседi.</w:t>
      </w:r>
    </w:p>
    <w:p>
      <w:pPr>
        <w:spacing w:after="0"/>
        <w:ind w:left="0"/>
        <w:jc w:val="both"/>
      </w:pPr>
      <w:r>
        <w:rPr>
          <w:rFonts w:ascii="Times New Roman"/>
          <w:b w:val="false"/>
          <w:i w:val="false"/>
          <w:color w:val="000000"/>
          <w:sz w:val="28"/>
        </w:rPr>
        <w:t>
      (лауазымы, тегi көрсетiледi)</w:t>
      </w:r>
    </w:p>
    <w:p>
      <w:pPr>
        <w:spacing w:after="0"/>
        <w:ind w:left="0"/>
        <w:jc w:val="both"/>
      </w:pPr>
      <w:r>
        <w:rPr>
          <w:rFonts w:ascii="Times New Roman"/>
          <w:b w:val="false"/>
          <w:i w:val="false"/>
          <w:color w:val="000000"/>
          <w:sz w:val="28"/>
        </w:rPr>
        <w:t>
      Сот процесiнiң (тергеу әрекеті өндірісінің) басталуы ____________________________</w:t>
      </w:r>
    </w:p>
    <w:p>
      <w:pPr>
        <w:spacing w:after="0"/>
        <w:ind w:left="0"/>
        <w:jc w:val="both"/>
      </w:pPr>
      <w:r>
        <w:rPr>
          <w:rFonts w:ascii="Times New Roman"/>
          <w:b w:val="false"/>
          <w:i w:val="false"/>
          <w:color w:val="000000"/>
          <w:sz w:val="28"/>
        </w:rPr>
        <w:t>
      (уақыты, болжамды ұзақтығы көрсетіледі)</w:t>
      </w:r>
    </w:p>
    <w:p>
      <w:pPr>
        <w:spacing w:after="0"/>
        <w:ind w:left="0"/>
        <w:jc w:val="both"/>
      </w:pPr>
      <w:r>
        <w:rPr>
          <w:rFonts w:ascii="Times New Roman"/>
          <w:b w:val="false"/>
          <w:i w:val="false"/>
          <w:color w:val="000000"/>
          <w:sz w:val="28"/>
        </w:rPr>
        <w:t>
      Уәкілетті адам_____________________________________________________________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Күдіктілерді,</w:t>
            </w:r>
            <w:r>
              <w:br/>
            </w:r>
            <w:r>
              <w:rPr>
                <w:rFonts w:ascii="Times New Roman"/>
                <w:b w:val="false"/>
                <w:i w:val="false"/>
                <w:color w:val="000000"/>
                <w:sz w:val="20"/>
              </w:rPr>
              <w:t>Айыпталушылар мен</w:t>
            </w:r>
            <w:r>
              <w:br/>
            </w:r>
            <w:r>
              <w:rPr>
                <w:rFonts w:ascii="Times New Roman"/>
                <w:b w:val="false"/>
                <w:i w:val="false"/>
                <w:color w:val="000000"/>
                <w:sz w:val="20"/>
              </w:rPr>
              <w:t>сотталғандарды айдауылдау</w:t>
            </w:r>
            <w:r>
              <w:br/>
            </w:r>
            <w:r>
              <w:rPr>
                <w:rFonts w:ascii="Times New Roman"/>
                <w:b w:val="false"/>
                <w:i w:val="false"/>
                <w:color w:val="000000"/>
                <w:sz w:val="20"/>
              </w:rPr>
              <w:t>қағидаларына</w:t>
            </w:r>
            <w:r>
              <w:br/>
            </w:r>
            <w:r>
              <w:rPr>
                <w:rFonts w:ascii="Times New Roman"/>
                <w:b w:val="false"/>
                <w:i w:val="false"/>
                <w:color w:val="000000"/>
                <w:sz w:val="20"/>
              </w:rPr>
              <w:t>4-қосымшасының</w:t>
            </w:r>
            <w:r>
              <w:br/>
            </w:r>
            <w:r>
              <w:rPr>
                <w:rFonts w:ascii="Times New Roman"/>
                <w:b w:val="false"/>
                <w:i w:val="false"/>
                <w:color w:val="000000"/>
                <w:sz w:val="20"/>
              </w:rPr>
              <w:t>сыртқы жағы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қай бабы (баптары) бойынша айыпталады, күдіктіледі, сотталды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орны (мекеменің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санаттағы айдаулданушылардың ішкі оқшаулау бойынша талаптар (нақты кімнен немесе барлық айдауылданушылардан қойылатыны</w:t>
            </w:r>
          </w:p>
          <w:p>
            <w:pPr>
              <w:spacing w:after="20"/>
              <w:ind w:left="20"/>
              <w:jc w:val="both"/>
            </w:pPr>
            <w:r>
              <w:rPr>
                <w:rFonts w:ascii="Times New Roman"/>
                <w:b w:val="false"/>
                <w:i w:val="false"/>
                <w:color w:val="000000"/>
                <w:sz w:val="20"/>
              </w:rPr>
              <w:t>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айдауыл талап етіледі (қарапайым, ерекше немесе күшейтілген)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Айдауылдауға қатысты басқа да ұйғарымдар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Айдауылданушыларға тінту жүргізген адамның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Айдаулданушыларды айдауылдан қабылдау не қамаудан босату туралы ҚАЖ мекемесі, уақытша ұстау изоляторы бойынша кезекшінің қолхаты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адам______________________________________________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both"/>
      </w:pPr>
      <w:bookmarkStart w:name="z207" w:id="199"/>
      <w:r>
        <w:rPr>
          <w:rFonts w:ascii="Times New Roman"/>
          <w:b w:val="false"/>
          <w:i w:val="false"/>
          <w:color w:val="000000"/>
          <w:sz w:val="28"/>
        </w:rPr>
        <w:t>
      Күдіктілерді,</w:t>
      </w:r>
    </w:p>
    <w:bookmarkEnd w:id="199"/>
    <w:p>
      <w:pPr>
        <w:spacing w:after="0"/>
        <w:ind w:left="0"/>
        <w:jc w:val="both"/>
      </w:pPr>
      <w:r>
        <w:rPr>
          <w:rFonts w:ascii="Times New Roman"/>
          <w:b w:val="false"/>
          <w:i w:val="false"/>
          <w:color w:val="000000"/>
          <w:sz w:val="28"/>
        </w:rPr>
        <w:t>Айыпталушылар мен</w:t>
      </w:r>
    </w:p>
    <w:p>
      <w:pPr>
        <w:spacing w:after="0"/>
        <w:ind w:left="0"/>
        <w:jc w:val="both"/>
      </w:pPr>
      <w:r>
        <w:rPr>
          <w:rFonts w:ascii="Times New Roman"/>
          <w:b w:val="false"/>
          <w:i w:val="false"/>
          <w:color w:val="000000"/>
          <w:sz w:val="28"/>
        </w:rPr>
        <w:t>сотталғандарды айдауылдау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Органның мөртабаны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xml:space="preserve">
      Кiмге ____________________________ </w:t>
      </w:r>
    </w:p>
    <w:p>
      <w:pPr>
        <w:spacing w:after="0"/>
        <w:ind w:left="0"/>
        <w:jc w:val="both"/>
      </w:pPr>
      <w:r>
        <w:rPr>
          <w:rFonts w:ascii="Times New Roman"/>
          <w:b w:val="false"/>
          <w:i w:val="false"/>
          <w:color w:val="000000"/>
          <w:sz w:val="28"/>
        </w:rPr>
        <w:t>(лауазымы, атағы, тегi, аты, әкесінің аты)</w:t>
      </w:r>
    </w:p>
    <w:p>
      <w:pPr>
        <w:spacing w:after="0"/>
        <w:ind w:left="0"/>
        <w:jc w:val="left"/>
      </w:pPr>
      <w:r>
        <w:rPr>
          <w:rFonts w:ascii="Times New Roman"/>
          <w:b/>
          <w:i w:val="false"/>
          <w:color w:val="000000"/>
        </w:rPr>
        <w:t xml:space="preserve"> Ұйғарым</w:t>
      </w:r>
    </w:p>
    <w:p>
      <w:pPr>
        <w:spacing w:after="0"/>
        <w:ind w:left="0"/>
        <w:jc w:val="both"/>
      </w:pPr>
      <w:r>
        <w:rPr>
          <w:rFonts w:ascii="Times New Roman"/>
          <w:b w:val="false"/>
          <w:i w:val="false"/>
          <w:color w:val="000000"/>
          <w:sz w:val="28"/>
        </w:rPr>
        <w:t>
      Осы ұйғарымды ұсынушы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(айдауылдау бөлінісінің, ішкі істер органының, ҚАЖ мекемесінің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(сот, ҚАЖ мекемесі, тергеу изоляторы, уақытша ұстау изоляторы, алмастыру пункті,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станцияның атауы)</w:t>
      </w:r>
    </w:p>
    <w:p>
      <w:pPr>
        <w:spacing w:after="0"/>
        <w:ind w:left="0"/>
        <w:jc w:val="both"/>
      </w:pPr>
      <w:r>
        <w:rPr>
          <w:rFonts w:ascii="Times New Roman"/>
          <w:b w:val="false"/>
          <w:i w:val="false"/>
          <w:color w:val="000000"/>
          <w:sz w:val="28"/>
        </w:rPr>
        <w:t>
      күдіктілерді, айыпталушылар мен сотталғандарды айдауылдау және қабылдау (тапсыру) үшін</w:t>
      </w:r>
    </w:p>
    <w:p>
      <w:pPr>
        <w:spacing w:after="0"/>
        <w:ind w:left="0"/>
        <w:jc w:val="both"/>
      </w:pPr>
      <w:r>
        <w:rPr>
          <w:rFonts w:ascii="Times New Roman"/>
          <w:b w:val="false"/>
          <w:i w:val="false"/>
          <w:color w:val="000000"/>
          <w:sz w:val="28"/>
        </w:rPr>
        <w:t>
       айдауыл бастығы болып тағайындалады</w:t>
      </w:r>
    </w:p>
    <w:p>
      <w:pPr>
        <w:spacing w:after="0"/>
        <w:ind w:left="0"/>
        <w:jc w:val="both"/>
      </w:pPr>
      <w:r>
        <w:rPr>
          <w:rFonts w:ascii="Times New Roman"/>
          <w:b w:val="false"/>
          <w:i w:val="false"/>
          <w:color w:val="000000"/>
          <w:sz w:val="28"/>
        </w:rPr>
        <w:t>
      Ұйғарым 20 _ жылғы "____" __________ дейін жарамды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Айдауыл бөлiмшесiнiң бастығы (iшкi iстер </w:t>
      </w:r>
    </w:p>
    <w:p>
      <w:pPr>
        <w:spacing w:after="0"/>
        <w:ind w:left="0"/>
        <w:jc w:val="both"/>
      </w:pPr>
      <w:r>
        <w:rPr>
          <w:rFonts w:ascii="Times New Roman"/>
          <w:b w:val="false"/>
          <w:i w:val="false"/>
          <w:color w:val="000000"/>
          <w:sz w:val="28"/>
        </w:rPr>
        <w:t>органының, ҚАЖ мекемесінің бастығы) __________________________________</w:t>
      </w:r>
    </w:p>
    <w:p>
      <w:pPr>
        <w:spacing w:after="0"/>
        <w:ind w:left="0"/>
        <w:jc w:val="both"/>
      </w:pPr>
      <w:r>
        <w:rPr>
          <w:rFonts w:ascii="Times New Roman"/>
          <w:b w:val="false"/>
          <w:i w:val="false"/>
          <w:color w:val="000000"/>
          <w:sz w:val="28"/>
        </w:rPr>
        <w:t>
      (атағы, тегi,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Күдіктілерді,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Айыпталушылар мен</w:t>
            </w:r>
            <w:r>
              <w:br/>
            </w:r>
            <w:r>
              <w:rPr>
                <w:rFonts w:ascii="Times New Roman"/>
                <w:b w:val="false"/>
                <w:i w:val="false"/>
                <w:color w:val="000000"/>
                <w:sz w:val="20"/>
              </w:rPr>
              <w:t>сотталғандарды айдауылдау</w:t>
            </w:r>
            <w:r>
              <w:br/>
            </w:r>
            <w:r>
              <w:rPr>
                <w:rFonts w:ascii="Times New Roman"/>
                <w:b w:val="false"/>
                <w:i w:val="false"/>
                <w:color w:val="000000"/>
                <w:sz w:val="20"/>
              </w:rPr>
              <w:t>қағидаларына 5-қосымшаның</w:t>
            </w:r>
            <w:r>
              <w:br/>
            </w:r>
            <w:r>
              <w:rPr>
                <w:rFonts w:ascii="Times New Roman"/>
                <w:b w:val="false"/>
                <w:i w:val="false"/>
                <w:color w:val="000000"/>
                <w:sz w:val="20"/>
              </w:rPr>
              <w:t>қайырма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Айдауыл құрамының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танысқаны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Айдауыл бөлінісінің командирі (ішкі істер органының, ҚАЖ мекемесінің бастығы) ______________________________________________________________________</w:t>
      </w:r>
    </w:p>
    <w:p>
      <w:pPr>
        <w:spacing w:after="0"/>
        <w:ind w:left="0"/>
        <w:jc w:val="both"/>
      </w:pPr>
      <w:r>
        <w:rPr>
          <w:rFonts w:ascii="Times New Roman"/>
          <w:b w:val="false"/>
          <w:i w:val="false"/>
          <w:color w:val="000000"/>
          <w:sz w:val="28"/>
        </w:rPr>
        <w:t>
      (атағы, тегi,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Күдіктілерді, Айыпталушылар</w:t>
            </w:r>
            <w:r>
              <w:br/>
            </w:r>
            <w:r>
              <w:rPr>
                <w:rFonts w:ascii="Times New Roman"/>
                <w:b w:val="false"/>
                <w:i w:val="false"/>
                <w:color w:val="000000"/>
                <w:sz w:val="20"/>
              </w:rPr>
              <w:t>мен сотталғандарды айдауылдау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(анықтама құрастырылатын iшкi iстер органының, ҚАЖ мекемесінің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 _ жылғы "____" __________</w:t>
      </w:r>
    </w:p>
    <w:p>
      <w:pPr>
        <w:spacing w:after="0"/>
        <w:ind w:left="0"/>
        <w:jc w:val="both"/>
      </w:pPr>
      <w:r>
        <w:rPr>
          <w:rFonts w:ascii="Times New Roman"/>
          <w:b w:val="false"/>
          <w:i w:val="false"/>
          <w:color w:val="000000"/>
          <w:sz w:val="28"/>
        </w:rPr>
        <w:t>
      (толтырған күнi)</w:t>
      </w:r>
    </w:p>
    <w:p>
      <w:pPr>
        <w:spacing w:after="0"/>
        <w:ind w:left="0"/>
        <w:jc w:val="both"/>
      </w:pPr>
      <w:r>
        <w:rPr>
          <w:rFonts w:ascii="Times New Roman"/>
          <w:b w:val="false"/>
          <w:i w:val="false"/>
          <w:color w:val="000000"/>
          <w:sz w:val="28"/>
        </w:rPr>
        <w:t>
      №___ ілеспе тізімі бойынша</w:t>
      </w:r>
    </w:p>
    <w:p>
      <w:pPr>
        <w:spacing w:after="0"/>
        <w:ind w:left="0"/>
        <w:jc w:val="left"/>
      </w:pPr>
      <w:r>
        <w:rPr>
          <w:rFonts w:ascii="Times New Roman"/>
          <w:b/>
          <w:i w:val="false"/>
          <w:color w:val="000000"/>
        </w:rPr>
        <w:t xml:space="preserve"> № ___ жеке іс бойынша анықтама</w:t>
      </w:r>
    </w:p>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м.а. 19.09.2022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Күзетпен ұсталатын адамның тегi, аты, әкесінің аты (болған жағдайда), (егер бiрнеше</w:t>
      </w:r>
    </w:p>
    <w:p>
      <w:pPr>
        <w:spacing w:after="0"/>
        <w:ind w:left="0"/>
        <w:jc w:val="both"/>
      </w:pPr>
      <w:r>
        <w:rPr>
          <w:rFonts w:ascii="Times New Roman"/>
          <w:b w:val="false"/>
          <w:i w:val="false"/>
          <w:color w:val="000000"/>
          <w:sz w:val="28"/>
        </w:rPr>
        <w:t>
      болса, барлығын көрсету керек)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Туған жылы мен жерi (мәлiметтердi толық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Күзетке алынғанға дейiнгi тұрғылықты орны (толық мекен жайын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Қайда және кiмнiң қарамағына жiберiледi (қаланың, тергеу изоляторының, уақытша</w:t>
      </w:r>
    </w:p>
    <w:p>
      <w:pPr>
        <w:spacing w:after="0"/>
        <w:ind w:left="0"/>
        <w:jc w:val="both"/>
      </w:pPr>
      <w:r>
        <w:rPr>
          <w:rFonts w:ascii="Times New Roman"/>
          <w:b w:val="false"/>
          <w:i w:val="false"/>
          <w:color w:val="000000"/>
          <w:sz w:val="28"/>
        </w:rPr>
        <w:t>
      ұстау изоляторының, ҚАЖ мекемесiнiң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Қарауыл немесе айдауыл қай жерде тапсырылуы (станция, әуежай, кемежай атауы),</w:t>
      </w:r>
    </w:p>
    <w:p>
      <w:pPr>
        <w:spacing w:after="0"/>
        <w:ind w:left="0"/>
        <w:jc w:val="both"/>
      </w:pPr>
      <w:r>
        <w:rPr>
          <w:rFonts w:ascii="Times New Roman"/>
          <w:b w:val="false"/>
          <w:i w:val="false"/>
          <w:color w:val="000000"/>
          <w:sz w:val="28"/>
        </w:rPr>
        <w:t>
      қандай тапсыру пункттерi арқылы жiберiлуi (тергеу изоляторы, уақытша ұстау</w:t>
      </w:r>
    </w:p>
    <w:p>
      <w:pPr>
        <w:spacing w:after="0"/>
        <w:ind w:left="0"/>
        <w:jc w:val="both"/>
      </w:pPr>
      <w:r>
        <w:rPr>
          <w:rFonts w:ascii="Times New Roman"/>
          <w:b w:val="false"/>
          <w:i w:val="false"/>
          <w:color w:val="000000"/>
          <w:sz w:val="28"/>
        </w:rPr>
        <w:t>
      изоляторы, ҚАЖ мекемесi)</w:t>
      </w:r>
    </w:p>
    <w:p>
      <w:pPr>
        <w:spacing w:after="0"/>
        <w:ind w:left="0"/>
        <w:jc w:val="both"/>
      </w:pPr>
      <w:r>
        <w:rPr>
          <w:rFonts w:ascii="Times New Roman"/>
          <w:b w:val="false"/>
          <w:i w:val="false"/>
          <w:color w:val="000000"/>
          <w:sz w:val="28"/>
        </w:rPr>
        <w:t>
      тиіс_____________________________________________________________________</w:t>
      </w:r>
    </w:p>
    <w:p>
      <w:pPr>
        <w:spacing w:after="0"/>
        <w:ind w:left="0"/>
        <w:jc w:val="both"/>
      </w:pPr>
      <w:r>
        <w:rPr>
          <w:rFonts w:ascii="Times New Roman"/>
          <w:b w:val="false"/>
          <w:i w:val="false"/>
          <w:color w:val="000000"/>
          <w:sz w:val="28"/>
        </w:rPr>
        <w:t>
      6. Айдауылдау үшін негiз (наряд, бұйрық, сот немесе тергеу органының қаулысы,</w:t>
      </w:r>
    </w:p>
    <w:p>
      <w:pPr>
        <w:spacing w:after="0"/>
        <w:ind w:left="0"/>
        <w:jc w:val="both"/>
      </w:pP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Санаты (сотталғандардың, режим түрiнiң, айыпталушы мен бiр уақытта: аса қауiптi</w:t>
      </w:r>
    </w:p>
    <w:p>
      <w:pPr>
        <w:spacing w:after="0"/>
        <w:ind w:left="0"/>
        <w:jc w:val="both"/>
      </w:pPr>
      <w:r>
        <w:rPr>
          <w:rFonts w:ascii="Times New Roman"/>
          <w:b w:val="false"/>
          <w:i w:val="false"/>
          <w:color w:val="000000"/>
          <w:sz w:val="28"/>
        </w:rPr>
        <w:t>
      қылмыскер, жазалаудың ең жоғарғы шарасына сотталған,шетел азаматы, кәмелеттке</w:t>
      </w:r>
    </w:p>
    <w:p>
      <w:pPr>
        <w:spacing w:after="0"/>
        <w:ind w:left="0"/>
        <w:jc w:val="both"/>
      </w:pPr>
      <w:r>
        <w:rPr>
          <w:rFonts w:ascii="Times New Roman"/>
          <w:b w:val="false"/>
          <w:i w:val="false"/>
          <w:color w:val="000000"/>
          <w:sz w:val="28"/>
        </w:rPr>
        <w:t>
      толмаған және тағы басқа көрсетiлуi керек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Қандай сот органы соттаған (қашан, Қазақстан Республикасы Қылмыстық кодексінің</w:t>
      </w:r>
    </w:p>
    <w:p>
      <w:pPr>
        <w:spacing w:after="0"/>
        <w:ind w:left="0"/>
        <w:jc w:val="both"/>
      </w:pPr>
      <w:r>
        <w:rPr>
          <w:rFonts w:ascii="Times New Roman"/>
          <w:b w:val="false"/>
          <w:i w:val="false"/>
          <w:color w:val="000000"/>
          <w:sz w:val="28"/>
        </w:rPr>
        <w:t>
      қандай бабы бойынша, қай мерзiмге немесе қандай бап бойынша айыпталады)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Күшейтiлген күзеттің керектігі және неге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Дәрiгердiң:</w:t>
      </w:r>
    </w:p>
    <w:p>
      <w:pPr>
        <w:spacing w:after="0"/>
        <w:ind w:left="0"/>
        <w:jc w:val="both"/>
      </w:pPr>
      <w:r>
        <w:rPr>
          <w:rFonts w:ascii="Times New Roman"/>
          <w:b w:val="false"/>
          <w:i w:val="false"/>
          <w:color w:val="000000"/>
          <w:sz w:val="28"/>
        </w:rPr>
        <w:t>
      1) денсаулық жағдайы (денi сау, туберкулезбен, жұқпалы аурумен немесе</w:t>
      </w:r>
    </w:p>
    <w:p>
      <w:pPr>
        <w:spacing w:after="0"/>
        <w:ind w:left="0"/>
        <w:jc w:val="both"/>
      </w:pPr>
      <w:r>
        <w:rPr>
          <w:rFonts w:ascii="Times New Roman"/>
          <w:b w:val="false"/>
          <w:i w:val="false"/>
          <w:color w:val="000000"/>
          <w:sz w:val="28"/>
        </w:rPr>
        <w:t>
      терi- венерологиялық аурумен ауырады, ақыл-есi ауысқан, мүгедектігі бар адамдар,</w:t>
      </w:r>
    </w:p>
    <w:p>
      <w:pPr>
        <w:spacing w:after="0"/>
        <w:ind w:left="0"/>
        <w:jc w:val="both"/>
      </w:pPr>
      <w:r>
        <w:rPr>
          <w:rFonts w:ascii="Times New Roman"/>
          <w:b w:val="false"/>
          <w:i w:val="false"/>
          <w:color w:val="000000"/>
          <w:sz w:val="28"/>
        </w:rPr>
        <w:t>
      еріп жүрушісіз жолда жүре алатыны)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санитариялық өңдеуден өту күні туралы (күнi)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күзетпен ұстау орнының, ҚАЖ мекемесінiң эпидемиологиялық жай-күйі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Дәрiгер ________________________</w:t>
      </w:r>
    </w:p>
    <w:p>
      <w:pPr>
        <w:spacing w:after="0"/>
        <w:ind w:left="0"/>
        <w:jc w:val="both"/>
      </w:pPr>
      <w:r>
        <w:rPr>
          <w:rFonts w:ascii="Times New Roman"/>
          <w:b w:val="false"/>
          <w:i w:val="false"/>
          <w:color w:val="000000"/>
          <w:sz w:val="28"/>
        </w:rPr>
        <w:t>
                               (тегi, қолы)</w:t>
      </w:r>
    </w:p>
    <w:p>
      <w:pPr>
        <w:spacing w:after="0"/>
        <w:ind w:left="0"/>
        <w:jc w:val="both"/>
      </w:pPr>
      <w:r>
        <w:rPr>
          <w:rFonts w:ascii="Times New Roman"/>
          <w:b w:val="false"/>
          <w:i w:val="false"/>
          <w:color w:val="000000"/>
          <w:sz w:val="28"/>
        </w:rPr>
        <w:t>
      Бастық ________________________</w:t>
      </w:r>
    </w:p>
    <w:p>
      <w:pPr>
        <w:spacing w:after="0"/>
        <w:ind w:left="0"/>
        <w:jc w:val="both"/>
      </w:pPr>
      <w:r>
        <w:rPr>
          <w:rFonts w:ascii="Times New Roman"/>
          <w:b w:val="false"/>
          <w:i w:val="false"/>
          <w:color w:val="000000"/>
          <w:sz w:val="28"/>
        </w:rPr>
        <w:t>
                             (тегi, қолы)</w:t>
      </w:r>
    </w:p>
    <w:p>
      <w:pPr>
        <w:spacing w:after="0"/>
        <w:ind w:left="0"/>
        <w:jc w:val="both"/>
      </w:pPr>
      <w:r>
        <w:rPr>
          <w:rFonts w:ascii="Times New Roman"/>
          <w:b w:val="false"/>
          <w:i w:val="false"/>
          <w:color w:val="000000"/>
          <w:sz w:val="28"/>
        </w:rPr>
        <w:t>
      Фотосурет                                                            Елтаңбалы мөр орны</w:t>
      </w:r>
    </w:p>
    <w:bookmarkStart w:name="z209" w:id="200"/>
    <w:p>
      <w:pPr>
        <w:spacing w:after="0"/>
        <w:ind w:left="0"/>
        <w:jc w:val="both"/>
      </w:pPr>
      <w:r>
        <w:rPr>
          <w:rFonts w:ascii="Times New Roman"/>
          <w:b w:val="false"/>
          <w:i w:val="false"/>
          <w:color w:val="000000"/>
          <w:sz w:val="28"/>
        </w:rPr>
        <w:t xml:space="preserve">
      Күдіктілерді, </w:t>
      </w:r>
    </w:p>
    <w:bookmarkEnd w:id="200"/>
    <w:p>
      <w:pPr>
        <w:spacing w:after="0"/>
        <w:ind w:left="0"/>
        <w:jc w:val="both"/>
      </w:pPr>
      <w:r>
        <w:rPr>
          <w:rFonts w:ascii="Times New Roman"/>
          <w:b w:val="false"/>
          <w:i w:val="false"/>
          <w:color w:val="000000"/>
          <w:sz w:val="28"/>
        </w:rPr>
        <w:t>
      Айыпталушылар мен</w:t>
      </w:r>
    </w:p>
    <w:p>
      <w:pPr>
        <w:spacing w:after="0"/>
        <w:ind w:left="0"/>
        <w:jc w:val="both"/>
      </w:pPr>
      <w:r>
        <w:rPr>
          <w:rFonts w:ascii="Times New Roman"/>
          <w:b w:val="false"/>
          <w:i w:val="false"/>
          <w:color w:val="000000"/>
          <w:sz w:val="28"/>
        </w:rPr>
        <w:t>
      сотталғандарды айдауылдау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__азық-түлік аттестаты</w:t>
      </w:r>
    </w:p>
    <w:p>
      <w:pPr>
        <w:spacing w:after="0"/>
        <w:ind w:left="0"/>
        <w:jc w:val="both"/>
      </w:pPr>
      <w:r>
        <w:rPr>
          <w:rFonts w:ascii="Times New Roman"/>
          <w:b w:val="false"/>
          <w:i w:val="false"/>
          <w:color w:val="000000"/>
          <w:sz w:val="28"/>
        </w:rPr>
        <w:t>
      __________________________________________________________ берiлді</w:t>
      </w:r>
    </w:p>
    <w:p>
      <w:pPr>
        <w:spacing w:after="0"/>
        <w:ind w:left="0"/>
        <w:jc w:val="both"/>
      </w:pPr>
      <w:r>
        <w:rPr>
          <w:rFonts w:ascii="Times New Roman"/>
          <w:b w:val="false"/>
          <w:i w:val="false"/>
          <w:color w:val="000000"/>
          <w:sz w:val="28"/>
        </w:rPr>
        <w:t>
       (аттестатты берген iшкi iстер органының, ҚАЖ мекемесiнiң атауы)</w:t>
      </w:r>
    </w:p>
    <w:p>
      <w:pPr>
        <w:spacing w:after="0"/>
        <w:ind w:left="0"/>
        <w:jc w:val="both"/>
      </w:pPr>
      <w:r>
        <w:rPr>
          <w:rFonts w:ascii="Times New Roman"/>
          <w:b w:val="false"/>
          <w:i w:val="false"/>
          <w:color w:val="000000"/>
          <w:sz w:val="28"/>
        </w:rPr>
        <w:t>
      жол жүретін _________________________________________________________</w:t>
      </w:r>
    </w:p>
    <w:p>
      <w:pPr>
        <w:spacing w:after="0"/>
        <w:ind w:left="0"/>
        <w:jc w:val="both"/>
      </w:pPr>
      <w:r>
        <w:rPr>
          <w:rFonts w:ascii="Times New Roman"/>
          <w:b w:val="false"/>
          <w:i w:val="false"/>
          <w:color w:val="000000"/>
          <w:sz w:val="28"/>
        </w:rPr>
        <w:t>
      (айдауылданушылардың саны санмен және жазбаша түрде көрсетiледi)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(бару пункті)</w:t>
      </w:r>
    </w:p>
    <w:p>
      <w:pPr>
        <w:spacing w:after="0"/>
        <w:ind w:left="0"/>
        <w:jc w:val="both"/>
      </w:pPr>
      <w:r>
        <w:rPr>
          <w:rFonts w:ascii="Times New Roman"/>
          <w:b w:val="false"/>
          <w:i w:val="false"/>
          <w:color w:val="000000"/>
          <w:sz w:val="28"/>
        </w:rPr>
        <w:t>
      азық-түлiкпен ___________ тәулікке ____________ дейін</w:t>
      </w:r>
    </w:p>
    <w:p>
      <w:pPr>
        <w:spacing w:after="0"/>
        <w:ind w:left="0"/>
        <w:jc w:val="both"/>
      </w:pPr>
      <w:r>
        <w:rPr>
          <w:rFonts w:ascii="Times New Roman"/>
          <w:b w:val="false"/>
          <w:i w:val="false"/>
          <w:color w:val="000000"/>
          <w:sz w:val="28"/>
        </w:rPr>
        <w:t>
       (жазбаша) (күні, айы, жылы)</w:t>
      </w:r>
    </w:p>
    <w:p>
      <w:pPr>
        <w:spacing w:after="0"/>
        <w:ind w:left="0"/>
        <w:jc w:val="both"/>
      </w:pPr>
      <w:r>
        <w:rPr>
          <w:rFonts w:ascii="Times New Roman"/>
          <w:b w:val="false"/>
          <w:i w:val="false"/>
          <w:color w:val="000000"/>
          <w:sz w:val="28"/>
        </w:rPr>
        <w:t>
      есебімен:</w:t>
      </w:r>
    </w:p>
    <w:p>
      <w:pPr>
        <w:spacing w:after="0"/>
        <w:ind w:left="0"/>
        <w:jc w:val="both"/>
      </w:pPr>
      <w:r>
        <w:rPr>
          <w:rFonts w:ascii="Times New Roman"/>
          <w:b w:val="false"/>
          <w:i w:val="false"/>
          <w:color w:val="000000"/>
          <w:sz w:val="28"/>
        </w:rPr>
        <w:t xml:space="preserve">
      нанмен _____________ тәулiкке       барлығы _________ кг.______ г. </w:t>
      </w:r>
    </w:p>
    <w:p>
      <w:pPr>
        <w:spacing w:after="0"/>
        <w:ind w:left="0"/>
        <w:jc w:val="both"/>
      </w:pPr>
      <w:r>
        <w:rPr>
          <w:rFonts w:ascii="Times New Roman"/>
          <w:b w:val="false"/>
          <w:i w:val="false"/>
          <w:color w:val="000000"/>
          <w:sz w:val="28"/>
        </w:rPr>
        <w:t>
      (жазбаша)       (санмен)</w:t>
      </w:r>
    </w:p>
    <w:p>
      <w:pPr>
        <w:spacing w:after="0"/>
        <w:ind w:left="0"/>
        <w:jc w:val="both"/>
      </w:pPr>
      <w:r>
        <w:rPr>
          <w:rFonts w:ascii="Times New Roman"/>
          <w:b w:val="false"/>
          <w:i w:val="false"/>
          <w:color w:val="000000"/>
          <w:sz w:val="28"/>
        </w:rPr>
        <w:t xml:space="preserve">
      консервалармен _________ тәулiкке       барлығы _________ кг.______ г. </w:t>
      </w:r>
    </w:p>
    <w:p>
      <w:pPr>
        <w:spacing w:after="0"/>
        <w:ind w:left="0"/>
        <w:jc w:val="both"/>
      </w:pPr>
      <w:r>
        <w:rPr>
          <w:rFonts w:ascii="Times New Roman"/>
          <w:b w:val="false"/>
          <w:i w:val="false"/>
          <w:color w:val="000000"/>
          <w:sz w:val="28"/>
        </w:rPr>
        <w:t xml:space="preserve">
      (жазбаша)       (санмен) </w:t>
      </w:r>
    </w:p>
    <w:p>
      <w:pPr>
        <w:spacing w:after="0"/>
        <w:ind w:left="0"/>
        <w:jc w:val="both"/>
      </w:pPr>
      <w:r>
        <w:rPr>
          <w:rFonts w:ascii="Times New Roman"/>
          <w:b w:val="false"/>
          <w:i w:val="false"/>
          <w:color w:val="000000"/>
          <w:sz w:val="28"/>
        </w:rPr>
        <w:t xml:space="preserve">
      қантпен ____________ тәулiкке             барлығы _________ кг.______ г. </w:t>
      </w:r>
    </w:p>
    <w:p>
      <w:pPr>
        <w:spacing w:after="0"/>
        <w:ind w:left="0"/>
        <w:jc w:val="both"/>
      </w:pPr>
      <w:r>
        <w:rPr>
          <w:rFonts w:ascii="Times New Roman"/>
          <w:b w:val="false"/>
          <w:i w:val="false"/>
          <w:color w:val="000000"/>
          <w:sz w:val="28"/>
        </w:rPr>
        <w:t>
             (жазбаша)       (санмен)</w:t>
      </w:r>
    </w:p>
    <w:p>
      <w:pPr>
        <w:spacing w:after="0"/>
        <w:ind w:left="0"/>
        <w:jc w:val="both"/>
      </w:pPr>
      <w:r>
        <w:rPr>
          <w:rFonts w:ascii="Times New Roman"/>
          <w:b w:val="false"/>
          <w:i w:val="false"/>
          <w:color w:val="000000"/>
          <w:sz w:val="28"/>
        </w:rPr>
        <w:t>
      Бастық</w:t>
      </w:r>
      <w:r>
        <w:rPr>
          <w:rFonts w:ascii="Times New Roman"/>
          <w:b w:val="false"/>
          <w:i/>
          <w:color w:val="000000"/>
          <w:sz w:val="28"/>
        </w:rPr>
        <w:t xml:space="preserve"> __________________________________________ </w:t>
      </w:r>
    </w:p>
    <w:p>
      <w:pPr>
        <w:spacing w:after="0"/>
        <w:ind w:left="0"/>
        <w:jc w:val="both"/>
      </w:pPr>
      <w:r>
        <w:rPr>
          <w:rFonts w:ascii="Times New Roman"/>
          <w:b w:val="false"/>
          <w:i w:val="false"/>
          <w:color w:val="000000"/>
          <w:sz w:val="28"/>
        </w:rPr>
        <w:t>
       (атағы, тегi, қолы)</w:t>
      </w:r>
    </w:p>
    <w:p>
      <w:pPr>
        <w:spacing w:after="0"/>
        <w:ind w:left="0"/>
        <w:jc w:val="both"/>
      </w:pPr>
      <w:r>
        <w:rPr>
          <w:rFonts w:ascii="Times New Roman"/>
          <w:b w:val="false"/>
          <w:i w:val="false"/>
          <w:color w:val="000000"/>
          <w:sz w:val="28"/>
        </w:rPr>
        <w:t xml:space="preserve">
       Қаржы қызметiнiң бастығы___________________________________ </w:t>
      </w:r>
    </w:p>
    <w:p>
      <w:pPr>
        <w:spacing w:after="0"/>
        <w:ind w:left="0"/>
        <w:jc w:val="both"/>
      </w:pPr>
      <w:r>
        <w:rPr>
          <w:rFonts w:ascii="Times New Roman"/>
          <w:b w:val="false"/>
          <w:i w:val="false"/>
          <w:color w:val="000000"/>
          <w:sz w:val="28"/>
        </w:rPr>
        <w:t>
       (тегi, қолы)</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
      орны "____" __________20 _ ж </w:t>
      </w:r>
    </w:p>
    <w:p>
      <w:pPr>
        <w:spacing w:after="0"/>
        <w:ind w:left="0"/>
        <w:jc w:val="both"/>
      </w:pPr>
      <w:r>
        <w:rPr>
          <w:rFonts w:ascii="Times New Roman"/>
          <w:b w:val="false"/>
          <w:i w:val="false"/>
          <w:color w:val="000000"/>
          <w:sz w:val="28"/>
        </w:rPr>
        <w:t>
      Азық-түлiктi жiбердім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Азық-түлiктi алдым 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1122 бұйрығына</w:t>
            </w:r>
            <w:r>
              <w:br/>
            </w:r>
            <w:r>
              <w:rPr>
                <w:rFonts w:ascii="Times New Roman"/>
                <w:b w:val="false"/>
                <w:i w:val="false"/>
                <w:color w:val="000000"/>
                <w:sz w:val="20"/>
              </w:rPr>
              <w:t>қосымша</w:t>
            </w:r>
          </w:p>
        </w:tc>
      </w:tr>
    </w:tbl>
    <w:bookmarkStart w:name="z212" w:id="201"/>
    <w:p>
      <w:pPr>
        <w:spacing w:after="0"/>
        <w:ind w:left="0"/>
        <w:jc w:val="left"/>
      </w:pPr>
      <w:r>
        <w:rPr>
          <w:rFonts w:ascii="Times New Roman"/>
          <w:b/>
          <w:i w:val="false"/>
          <w:color w:val="000000"/>
        </w:rPr>
        <w:t xml:space="preserve"> Қазақстан Республикасы Ішкі істер министрінің және  Әділет министрінің күші жойылған кейбір бұйрықтарының тізбесі</w:t>
      </w:r>
    </w:p>
    <w:bookmarkEnd w:id="201"/>
    <w:bookmarkStart w:name="z213" w:id="202"/>
    <w:p>
      <w:pPr>
        <w:spacing w:after="0"/>
        <w:ind w:left="0"/>
        <w:jc w:val="both"/>
      </w:pPr>
      <w:r>
        <w:rPr>
          <w:rFonts w:ascii="Times New Roman"/>
          <w:b w:val="false"/>
          <w:i w:val="false"/>
          <w:color w:val="000000"/>
          <w:sz w:val="28"/>
        </w:rPr>
        <w:t xml:space="preserve">
      1) "Сезіктілер мен айыпталушыларды айдап алып жүрудің тәртібін бекіту туралы" Қазақстан Республикасы Ішкі істер министрінің 2002 жылғы 1 маусымдағы № 387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1879 болып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2003 ж., № 5-6, 788-құжат);</w:t>
      </w:r>
    </w:p>
    <w:bookmarkEnd w:id="202"/>
    <w:bookmarkStart w:name="z214" w:id="203"/>
    <w:p>
      <w:pPr>
        <w:spacing w:after="0"/>
        <w:ind w:left="0"/>
        <w:jc w:val="both"/>
      </w:pPr>
      <w:r>
        <w:rPr>
          <w:rFonts w:ascii="Times New Roman"/>
          <w:b w:val="false"/>
          <w:i w:val="false"/>
          <w:color w:val="000000"/>
          <w:sz w:val="28"/>
        </w:rPr>
        <w:t xml:space="preserve">
      2) "Бас бостандығынан айыруға сотталғандарды айдауылдау ережесін бекіту туралы" Қазақстан Республикасы Әділет министрінің 2003 жылғы 18 қыркүйектегі № 194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2498 болып тіркелген;</w:t>
      </w:r>
    </w:p>
    <w:bookmarkEnd w:id="203"/>
    <w:bookmarkStart w:name="z215" w:id="204"/>
    <w:p>
      <w:pPr>
        <w:spacing w:after="0"/>
        <w:ind w:left="0"/>
        <w:jc w:val="both"/>
      </w:pPr>
      <w:r>
        <w:rPr>
          <w:rFonts w:ascii="Times New Roman"/>
          <w:b w:val="false"/>
          <w:i w:val="false"/>
          <w:color w:val="000000"/>
          <w:sz w:val="28"/>
        </w:rPr>
        <w:t xml:space="preserve">
      3) "Сезіктілер мен айыпталушыларды айдап алып жүрудің тәртібін бекіту туралы" Қазақстан Республикасы Ішкі істер министрінің 2002 жылғы 1 маусымдағы № 387 бұйрығына (тіркеу нөмірі 1879) өзгерістер мен толықтырулар енгізу туралы" Қазақстан Республикасы Ішкі істер министрінің 2004 жылғы 4 наурыздағы № 162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2784 болып тіркелген;</w:t>
      </w:r>
    </w:p>
    <w:bookmarkEnd w:id="204"/>
    <w:bookmarkStart w:name="z216" w:id="205"/>
    <w:p>
      <w:pPr>
        <w:spacing w:after="0"/>
        <w:ind w:left="0"/>
        <w:jc w:val="both"/>
      </w:pPr>
      <w:r>
        <w:rPr>
          <w:rFonts w:ascii="Times New Roman"/>
          <w:b w:val="false"/>
          <w:i w:val="false"/>
          <w:color w:val="000000"/>
          <w:sz w:val="28"/>
        </w:rPr>
        <w:t xml:space="preserve">
      4) "Бас бостандығынан айыруға сотталғандарды айдауылдау ережесiн бекiту туралы" Қазақстан Республикасы Әдiлет министрiнiң 2003 жылғы 18 қыркүйектегi № 194 бұйрығына (№ 2498 болып тiркелген) толықтырулар енгiзу туралы" Қазақстан Республикасы Әділет министрінің 2004 жылғы 27 мамырдағы № 156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2880 болып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2004 ж., № 25-28, 942-құжат); </w:t>
      </w:r>
    </w:p>
    <w:bookmarkEnd w:id="205"/>
    <w:bookmarkStart w:name="z217" w:id="206"/>
    <w:p>
      <w:pPr>
        <w:spacing w:after="0"/>
        <w:ind w:left="0"/>
        <w:jc w:val="both"/>
      </w:pPr>
      <w:r>
        <w:rPr>
          <w:rFonts w:ascii="Times New Roman"/>
          <w:b w:val="false"/>
          <w:i w:val="false"/>
          <w:color w:val="000000"/>
          <w:sz w:val="28"/>
        </w:rPr>
        <w:t xml:space="preserve">
      5) "Қазақстан Республикасы Әділет министрінің кейбір бұйрықтарына өзгерістер мен толықтыру енгізу туралы" Қазақстан Республикасы Әділет министрінің 2010 жылғы 22 желтоқсандағы № 341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6745 болып тіркелген, "Казахстанская правда" газетінің 2011 жылғы 1 наурыздағы № 74-75 (26495-26496), "Егемен Қазақстан" газетінің 2011 жылғы 15 ақпан № 46-47 (26449) сандарында, Қазақстан Республикасының орталық атқарушы және өзге де орталық мемлекеттік органдарының 2011 жылғы № 7 актілер жинағында жарияланған (тираждың шыққан күні 2011 жылғы 16 қыркүйек).</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