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293b" w14:textId="2ec2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29 қарашадағы № 280 бұйрығы. Қазақстан Республикасының Әділет министрлігінде 2016 жылғы 27 желтоқсанда № 14607 болып тіркелді. Күші жойылды - Қазақстан Республикасы Ұлттық экономика министрлігі Статистика комитеті Төрағасының 2017 жылғы 20 қарашадағы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20.11.2017 </w:t>
      </w:r>
      <w:r>
        <w:rPr>
          <w:rFonts w:ascii="Times New Roman"/>
          <w:b w:val="false"/>
          <w:i w:val="false"/>
          <w:color w:val="ff0000"/>
          <w:sz w:val="28"/>
        </w:rPr>
        <w:t>№ 180</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желтоқсандағы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10134 болып тіркелген, 2015 жылғы 15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 (коды 142203002, индексі А-008,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Start w:name="z4" w:id="2"/>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(коды 142203002, индексі А-008,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"8) "Сүрек дайындау және орман өсіру мен орман шаруашылығы жұмыстарын жүргізу туралы есеп" жалпымемлекеттік статистикалық байқаудың статистикалық нысаны (коды 141112005, индексі 1-орман,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9)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толтыру жөніндегі нұсқаулық (коды 141112005, индексі 1-орман,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"16) "Астықтың қолда бары және қозғалысы туралы" жалпымемлекеттік статистикалық байқаудың статистикалық нысаны (коды 141101003, индексі 2-аш (астық),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17) "Астықтың қолда бары және қозғалысы туралы" жалпымемлекеттік статистикалық байқаудың статистикалық нысанын толтыру жөніндегі нұсқаулық (коды 141101003, индексі 2-аш (астық),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 (коды 142112004, индексі А-005,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толтыру жөніндегі нұсқаулық (коды 142112004, индексі А-005,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w:t>
      </w:r>
    </w:p>
    <w:bookmarkStart w:name="z15" w:id="9"/>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заңнамамен белгіленген тәртіппен:</w:t>
      </w:r>
    </w:p>
    <w:bookmarkEnd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16" w:id="10"/>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0"/>
    <w:bookmarkStart w:name="z17" w:id="11"/>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11"/>
    <w:bookmarkStart w:name="z18" w:id="12"/>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орынбасары – Қазақстан</w:t>
      </w:r>
    </w:p>
    <w:p>
      <w:pPr>
        <w:spacing w:after="0"/>
        <w:ind w:left="0"/>
        <w:jc w:val="both"/>
      </w:pPr>
      <w:r>
        <w:rPr>
          <w:rFonts w:ascii="Times New Roman"/>
          <w:b w:val="false"/>
          <w:i w:val="false"/>
          <w:color w:val="000000"/>
          <w:sz w:val="28"/>
        </w:rPr>
        <w:t>
      Республикасы Ауыл</w:t>
      </w:r>
    </w:p>
    <w:p>
      <w:pPr>
        <w:spacing w:after="0"/>
        <w:ind w:left="0"/>
        <w:jc w:val="both"/>
      </w:pPr>
      <w:r>
        <w:rPr>
          <w:rFonts w:ascii="Times New Roman"/>
          <w:b w:val="false"/>
          <w:i w:val="false"/>
          <w:color w:val="000000"/>
          <w:sz w:val="28"/>
        </w:rPr>
        <w:t>
      шаруашылығы министрі</w:t>
      </w:r>
    </w:p>
    <w:p>
      <w:pPr>
        <w:spacing w:after="0"/>
        <w:ind w:left="0"/>
        <w:jc w:val="both"/>
      </w:pPr>
      <w:r>
        <w:rPr>
          <w:rFonts w:ascii="Times New Roman"/>
          <w:b w:val="false"/>
          <w:i w:val="false"/>
          <w:color w:val="000000"/>
          <w:sz w:val="28"/>
        </w:rPr>
        <w:t>
      А. Мырзахметов __________</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280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5142"/>
        <w:gridCol w:w="32"/>
        <w:gridCol w:w="1"/>
        <w:gridCol w:w="94"/>
        <w:gridCol w:w="654"/>
        <w:gridCol w:w="47"/>
        <w:gridCol w:w="211"/>
        <w:gridCol w:w="2940"/>
        <w:gridCol w:w="2940"/>
        <w:gridCol w:w="2940"/>
        <w:gridCol w:w="2940"/>
        <w:gridCol w:w="423"/>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25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243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Председателя Комитета по статистике </w:t>
            </w:r>
            <w:r>
              <w:br/>
            </w:r>
            <w:r>
              <w:rPr>
                <w:rFonts w:ascii="Times New Roman"/>
                <w:b w:val="false"/>
                <w:i w:val="false"/>
                <w:color w:val="000000"/>
                <w:sz w:val="20"/>
              </w:rPr>
              <w:t xml:space="preserve">
Министерства национальной экономики Республики Казахстан </w:t>
            </w:r>
            <w:r>
              <w:br/>
            </w:r>
            <w:r>
              <w:rPr>
                <w:rFonts w:ascii="Times New Roman"/>
                <w:b w:val="false"/>
                <w:i w:val="false"/>
                <w:color w:val="000000"/>
                <w:sz w:val="20"/>
              </w:rPr>
              <w:t>
от ___ 2016 года №___</w:t>
            </w:r>
          </w:p>
        </w:tc>
      </w:tr>
      <w:tr>
        <w:trPr>
          <w:trHeight w:val="30" w:hRule="atLeast"/>
        </w:trPr>
        <w:tc>
          <w:tcPr>
            <w:tcW w:w="0" w:type="auto"/>
            <w:gridSpan w:val="2"/>
            <w:vMerge/>
            <w:tcBorders>
              <w:top w:val="nil"/>
            </w:tcBorders>
          </w:tc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наблюдению</w:t>
            </w:r>
          </w:p>
        </w:tc>
        <w:tc>
          <w:tcPr>
            <w:tcW w:w="0" w:type="auto"/>
            <w:gridSpan w:val="6"/>
            <w:vMerge/>
            <w:tcBorders>
              <w:top w:val="nil"/>
            </w:tcBorders>
          </w:tcPr>
          <w:p/>
        </w:tc>
      </w:tr>
      <w:tr>
        <w:trPr>
          <w:trHeight w:val="30" w:hRule="atLeast"/>
        </w:trPr>
        <w:tc>
          <w:tcPr>
            <w:tcW w:w="0" w:type="auto"/>
            <w:gridSpan w:val="2"/>
            <w:vMerge/>
            <w:tcBorders>
              <w:top w:val="nil"/>
            </w:tcBorders>
          </w:tcPr>
          <w:p/>
        </w:tc>
        <w:tc>
          <w:tcPr>
            <w:tcW w:w="0" w:type="auto"/>
            <w:gridSpan w:val="4"/>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w:t>
            </w:r>
            <w:r>
              <w:br/>
            </w:r>
            <w:r>
              <w:rPr>
                <w:rFonts w:ascii="Times New Roman"/>
                <w:b/>
                <w:i w:val="false"/>
                <w:color w:val="000000"/>
                <w:sz w:val="20"/>
              </w:rPr>
              <w:t xml:space="preserve">экономика министрлігі Статистика </w:t>
            </w:r>
            <w:r>
              <w:br/>
            </w:r>
            <w:r>
              <w:rPr>
                <w:rFonts w:ascii="Times New Roman"/>
                <w:b/>
                <w:i w:val="false"/>
                <w:color w:val="000000"/>
                <w:sz w:val="20"/>
              </w:rPr>
              <w:t>комитеті төрағасы</w:t>
            </w:r>
            <w:r>
              <w:rPr>
                <w:rFonts w:ascii="Times New Roman"/>
                <w:b/>
                <w:i w:val="false"/>
                <w:color w:val="000000"/>
                <w:sz w:val="20"/>
              </w:rPr>
              <w:t xml:space="preserve">ның </w:t>
            </w:r>
            <w:r>
              <w:br/>
            </w:r>
            <w:r>
              <w:rPr>
                <w:rFonts w:ascii="Times New Roman"/>
                <w:b/>
                <w:i w:val="false"/>
                <w:color w:val="000000"/>
                <w:sz w:val="20"/>
              </w:rPr>
              <w:t>2014 жылғы 4 желтоқсандағы</w:t>
            </w:r>
            <w:r>
              <w:br/>
            </w:r>
            <w:r>
              <w:rPr>
                <w:rFonts w:ascii="Times New Roman"/>
                <w:b/>
                <w:i w:val="false"/>
                <w:color w:val="000000"/>
                <w:sz w:val="20"/>
              </w:rPr>
              <w:t>№ 67</w:t>
            </w:r>
            <w:r>
              <w:rPr>
                <w:rFonts w:ascii="Times New Roman"/>
                <w:b w:val="false"/>
                <w:i w:val="false"/>
                <w:color w:val="000000"/>
                <w:sz w:val="20"/>
              </w:rPr>
              <w:t xml:space="preserve"> </w:t>
            </w:r>
            <w:r>
              <w:rPr>
                <w:rFonts w:ascii="Times New Roman"/>
                <w:b/>
                <w:i w:val="false"/>
                <w:color w:val="000000"/>
                <w:sz w:val="20"/>
              </w:rPr>
              <w:t>бұйрығына 4-қосымша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 (қажеттiсiн қорша</w:t>
                  </w:r>
                  <w:r>
                    <w:rPr>
                      <w:rFonts w:ascii="Times New Roman"/>
                      <w:b/>
                      <w:i w:val="false"/>
                      <w:color w:val="000000"/>
                      <w:sz w:val="20"/>
                    </w:rPr>
                    <w:t>ңыз</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w:t>
                  </w:r>
                  <w:r>
                    <w:rPr>
                      <w:rFonts w:ascii="Times New Roman"/>
                      <w:b/>
                      <w:i w:val="false"/>
                      <w:color w:val="000000"/>
                      <w:sz w:val="20"/>
                    </w:rPr>
                    <w:t xml:space="preserve">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аттан</w:t>
                  </w:r>
                  <w:r>
                    <w:br/>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142203002</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142203002</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қожалықтарында және жұртшылық шаруашылықтарында мал шаруашылығы өнімдерін өндіру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008</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продукции животноводства </w:t>
            </w:r>
            <w:r>
              <w:br/>
            </w:r>
            <w:r>
              <w:rPr>
                <w:rFonts w:ascii="Times New Roman"/>
                <w:b w:val="false"/>
                <w:i w:val="false"/>
                <w:color w:val="000000"/>
                <w:sz w:val="20"/>
              </w:rPr>
              <w:t>в мелких крестьянских или фермерских хозяйствах и хозяйствах населения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В наблюдении принимают участие попавшие в выборку мелкие крестьянские или фермерские хозяйства и хозяйства населения, имеющие скот и птицу.</w:t>
            </w: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мерзімдері – 11-25 наурыз, 11-25 маусым, 11-25 қыркүйек және 11-25 желтоқсан аралықтарында.</w:t>
            </w:r>
            <w:r>
              <w:br/>
            </w:r>
            <w:r>
              <w:rPr>
                <w:rFonts w:ascii="Times New Roman"/>
                <w:b w:val="false"/>
                <w:i w:val="false"/>
                <w:color w:val="000000"/>
                <w:sz w:val="20"/>
              </w:rPr>
              <w:t>
Сроки проведения наблюдения – с 11 по 25 марта, с 11 по 25 июня, с 11 по 25 сентября и с 11 по 25 декабря.</w:t>
            </w:r>
          </w:p>
        </w:tc>
      </w:tr>
      <w:tr>
        <w:trPr>
          <w:trHeight w:val="30" w:hRule="atLeast"/>
        </w:trPr>
        <w:tc>
          <w:tcPr>
            <w:tcW w:w="51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Мал мен құсты өсіру және м</w:t>
      </w:r>
      <w:r>
        <w:rPr>
          <w:rFonts w:ascii="Times New Roman"/>
          <w:b/>
          <w:i w:val="false"/>
          <w:color w:val="000000"/>
          <w:sz w:val="28"/>
        </w:rPr>
        <w:t xml:space="preserve">ал шаруашылығы өнімін өндіру </w:t>
      </w:r>
      <w:r>
        <w:rPr>
          <w:rFonts w:ascii="Times New Roman"/>
          <w:b/>
          <w:i w:val="false"/>
          <w:color w:val="000000"/>
          <w:sz w:val="28"/>
        </w:rPr>
        <w:t>бойынша</w:t>
      </w:r>
      <w:r>
        <w:rPr>
          <w:rFonts w:ascii="Times New Roman"/>
          <w:b/>
          <w:i w:val="false"/>
          <w:color w:val="000000"/>
          <w:sz w:val="28"/>
        </w:rPr>
        <w:t xml:space="preserve"> қызметті нақты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 аумақты (облысты, қаланы, ауданды) көрсетіңіз</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73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 коды Әкімшілік-аумақтық объектілер жіктеуішіне сәйкес (</w:t>
      </w:r>
      <w:r>
        <w:rPr>
          <w:rFonts w:ascii="Times New Roman"/>
          <w:b/>
          <w:i w:val="false"/>
          <w:color w:val="000000"/>
          <w:sz w:val="28"/>
        </w:rPr>
        <w:t xml:space="preserve">бұдан әрi – </w:t>
      </w:r>
      <w:r>
        <w:rPr>
          <w:rFonts w:ascii="Times New Roman"/>
          <w:b/>
          <w:i w:val="false"/>
          <w:color w:val="000000"/>
          <w:sz w:val="28"/>
        </w:rPr>
        <w:t xml:space="preserve">ӘАОЖ) </w:t>
      </w:r>
      <w:r>
        <w:rPr>
          <w:rFonts w:ascii="Times New Roman"/>
          <w:b/>
          <w:i w:val="false"/>
          <w:color w:val="000000"/>
          <w:sz w:val="28"/>
        </w:rPr>
        <w:t xml:space="preserve">(статистика органының қызметкері толтырады) </w:t>
      </w:r>
    </w:p>
    <w:p>
      <w:pPr>
        <w:spacing w:after="0"/>
        <w:ind w:left="0"/>
        <w:jc w:val="both"/>
      </w:pPr>
      <w:r>
        <w:rPr>
          <w:rFonts w:ascii="Times New Roman"/>
          <w:b w:val="false"/>
          <w:i w:val="false"/>
          <w:color w:val="000000"/>
          <w:sz w:val="28"/>
        </w:rPr>
        <w:t xml:space="preserve">
      Код территории согласно Классификатору административно-территориальных объектов (далее </w:t>
      </w:r>
      <w:r>
        <w:rPr>
          <w:rFonts w:ascii="Times New Roman"/>
          <w:b/>
          <w:i w:val="false"/>
          <w:color w:val="000000"/>
          <w:sz w:val="28"/>
        </w:rPr>
        <w:t>–</w:t>
      </w:r>
      <w:r>
        <w:rPr>
          <w:rFonts w:ascii="Times New Roman"/>
          <w:b w:val="false"/>
          <w:i w:val="false"/>
          <w:color w:val="000000"/>
          <w:sz w:val="28"/>
        </w:rPr>
        <w:t xml:space="preserve"> КАТО) (заполняется работником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Шаруашылық санатын көрсетіңіз</w:t>
      </w:r>
      <w:r>
        <w:rPr>
          <w:rFonts w:ascii="Times New Roman"/>
          <w:b w:val="false"/>
          <w:i w:val="false"/>
          <w:color w:val="000000"/>
          <w:sz w:val="28"/>
        </w:rPr>
        <w:t xml:space="preserve"> </w:t>
      </w:r>
      <w:r>
        <w:rPr>
          <w:rFonts w:ascii="Times New Roman"/>
          <w:b/>
          <w:i w:val="false"/>
          <w:color w:val="000000"/>
          <w:sz w:val="28"/>
        </w:rPr>
        <w:t>(статистика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крестьянское или фермерское хозяйство</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шаруашылығы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хозяйство населения</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Союға өткізілген мал мен құстың көлемін көрсетіңіз</w:t>
      </w:r>
    </w:p>
    <w:p>
      <w:pPr>
        <w:spacing w:after="0"/>
        <w:ind w:left="0"/>
        <w:jc w:val="both"/>
      </w:pP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418"/>
        <w:gridCol w:w="1294"/>
        <w:gridCol w:w="705"/>
        <w:gridCol w:w="1098"/>
        <w:gridCol w:w="1098"/>
        <w:gridCol w:w="902"/>
        <w:gridCol w:w="903"/>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w:t>
            </w:r>
            <w:r>
              <w:br/>
            </w:r>
            <w:r>
              <w:rPr>
                <w:rFonts w:ascii="Times New Roman"/>
                <w:b w:val="false"/>
                <w:i w:val="false"/>
                <w:color w:val="000000"/>
                <w:sz w:val="20"/>
              </w:rPr>
              <w:t>
килограмм</w:t>
            </w:r>
            <w:r>
              <w:br/>
            </w:r>
            <w:r>
              <w:rPr>
                <w:rFonts w:ascii="Times New Roman"/>
                <w:b w:val="false"/>
                <w:i w:val="false"/>
                <w:color w:val="000000"/>
                <w:sz w:val="20"/>
              </w:rPr>
              <w:t>
в живом весе, килограмм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ірі қара малы, тірі </w:t>
            </w:r>
            <w:r>
              <w:br/>
            </w:r>
            <w:r>
              <w:rPr>
                <w:rFonts w:ascii="Times New Roman"/>
                <w:b w:val="false"/>
                <w:i w:val="false"/>
                <w:color w:val="000000"/>
                <w:sz w:val="20"/>
              </w:rPr>
              <w:t xml:space="preserve">
Скот крупный рогатый молочного </w:t>
            </w:r>
            <w:r>
              <w:br/>
            </w:r>
            <w:r>
              <w:rPr>
                <w:rFonts w:ascii="Times New Roman"/>
                <w:b w:val="false"/>
                <w:i w:val="false"/>
                <w:color w:val="000000"/>
                <w:sz w:val="20"/>
              </w:rPr>
              <w:t>
 стада, живой</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r>
              <w:br/>
            </w:r>
            <w:r>
              <w:rPr>
                <w:rFonts w:ascii="Times New Roman"/>
                <w:b w:val="false"/>
                <w:i w:val="false"/>
                <w:color w:val="000000"/>
                <w:sz w:val="20"/>
              </w:rPr>
              <w:t>
Скот крупный рогатый прочий и буйволы,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және өзге де жылқы тектес жануарлар, тірі </w:t>
            </w:r>
            <w:r>
              <w:br/>
            </w:r>
            <w:r>
              <w:rPr>
                <w:rFonts w:ascii="Times New Roman"/>
                <w:b w:val="false"/>
                <w:i w:val="false"/>
                <w:color w:val="000000"/>
                <w:sz w:val="20"/>
              </w:rPr>
              <w:t>
Лошади и животные семейства лошадиных прочие,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және түйе тәрізділер, тірі </w:t>
            </w:r>
            <w:r>
              <w:br/>
            </w:r>
            <w:r>
              <w:rPr>
                <w:rFonts w:ascii="Times New Roman"/>
                <w:b w:val="false"/>
                <w:i w:val="false"/>
                <w:color w:val="000000"/>
                <w:sz w:val="20"/>
              </w:rPr>
              <w:t>
Верблюды и верблюдовые,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r>
              <w:br/>
            </w:r>
            <w:r>
              <w:rPr>
                <w:rFonts w:ascii="Times New Roman"/>
                <w:b w:val="false"/>
                <w:i w:val="false"/>
                <w:color w:val="000000"/>
                <w:sz w:val="20"/>
              </w:rPr>
              <w:t>
Овцы,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ешкілер </w:t>
            </w:r>
            <w:r>
              <w:br/>
            </w:r>
            <w:r>
              <w:rPr>
                <w:rFonts w:ascii="Times New Roman"/>
                <w:b w:val="false"/>
                <w:i w:val="false"/>
                <w:color w:val="000000"/>
                <w:sz w:val="20"/>
              </w:rPr>
              <w:t>
Козы,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шошқалар </w:t>
            </w:r>
            <w:r>
              <w:br/>
            </w:r>
            <w:r>
              <w:rPr>
                <w:rFonts w:ascii="Times New Roman"/>
                <w:b w:val="false"/>
                <w:i w:val="false"/>
                <w:color w:val="000000"/>
                <w:sz w:val="20"/>
              </w:rPr>
              <w:t>
Свиньи,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r>
              <w:br/>
            </w:r>
            <w:r>
              <w:rPr>
                <w:rFonts w:ascii="Times New Roman"/>
                <w:b w:val="false"/>
                <w:i w:val="false"/>
                <w:color w:val="000000"/>
                <w:sz w:val="20"/>
              </w:rPr>
              <w:t>
Куры,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r>
              <w:br/>
            </w:r>
            <w:r>
              <w:rPr>
                <w:rFonts w:ascii="Times New Roman"/>
                <w:b w:val="false"/>
                <w:i w:val="false"/>
                <w:color w:val="000000"/>
                <w:sz w:val="20"/>
              </w:rPr>
              <w:t>
Индюки,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r>
              <w:br/>
            </w:r>
            <w:r>
              <w:rPr>
                <w:rFonts w:ascii="Times New Roman"/>
                <w:b w:val="false"/>
                <w:i w:val="false"/>
                <w:color w:val="000000"/>
                <w:sz w:val="20"/>
              </w:rPr>
              <w:t>
Гуси,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w:t>
            </w:r>
            <w:r>
              <w:br/>
            </w:r>
            <w:r>
              <w:rPr>
                <w:rFonts w:ascii="Times New Roman"/>
                <w:b w:val="false"/>
                <w:i w:val="false"/>
                <w:color w:val="000000"/>
                <w:sz w:val="20"/>
              </w:rPr>
              <w:t>
Утки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r>
              <w:br/>
            </w:r>
            <w:r>
              <w:rPr>
                <w:rFonts w:ascii="Times New Roman"/>
                <w:b w:val="false"/>
                <w:i w:val="false"/>
                <w:color w:val="000000"/>
                <w:sz w:val="20"/>
              </w:rPr>
              <w:t>
Кролики домашние,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Түйеқұстар </w:t>
            </w:r>
            <w:r>
              <w:br/>
            </w:r>
            <w:r>
              <w:rPr>
                <w:rFonts w:ascii="Times New Roman"/>
                <w:b w:val="false"/>
                <w:i w:val="false"/>
                <w:color w:val="000000"/>
                <w:sz w:val="20"/>
              </w:rPr>
              <w:t>
Страусы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Қырғауылдар </w:t>
            </w:r>
            <w:r>
              <w:br/>
            </w:r>
            <w:r>
              <w:rPr>
                <w:rFonts w:ascii="Times New Roman"/>
                <w:b w:val="false"/>
                <w:i w:val="false"/>
                <w:color w:val="000000"/>
                <w:sz w:val="20"/>
              </w:rPr>
              <w:t>
Фазаны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 xml:space="preserve">Мал шаруашылығы өнімдерінің жеке түрлерін өндіру, </w:t>
      </w:r>
      <w:r>
        <w:rPr>
          <w:rFonts w:ascii="Times New Roman"/>
          <w:b/>
          <w:i w:val="false"/>
          <w:color w:val="000000"/>
          <w:sz w:val="28"/>
        </w:rPr>
        <w:t>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841"/>
        <w:gridCol w:w="773"/>
        <w:gridCol w:w="988"/>
        <w:gridCol w:w="989"/>
      </w:tblGrid>
      <w:tr>
        <w:trPr>
          <w:trHeight w:val="3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 сиырларының шикі сүті </w:t>
            </w:r>
            <w:r>
              <w:br/>
            </w:r>
            <w:r>
              <w:rPr>
                <w:rFonts w:ascii="Times New Roman"/>
                <w:b w:val="false"/>
                <w:i w:val="false"/>
                <w:color w:val="000000"/>
                <w:sz w:val="20"/>
              </w:rPr>
              <w:t>
Молоко сырое коров молочного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 сиырларының шикі сүті </w:t>
            </w:r>
            <w:r>
              <w:br/>
            </w:r>
            <w:r>
              <w:rPr>
                <w:rFonts w:ascii="Times New Roman"/>
                <w:b w:val="false"/>
                <w:i w:val="false"/>
                <w:color w:val="000000"/>
                <w:sz w:val="20"/>
              </w:rPr>
              <w:t>
Молоко сырое коров мясного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шикі сүті </w:t>
            </w:r>
            <w:r>
              <w:br/>
            </w:r>
            <w:r>
              <w:rPr>
                <w:rFonts w:ascii="Times New Roman"/>
                <w:b w:val="false"/>
                <w:i w:val="false"/>
                <w:color w:val="000000"/>
                <w:sz w:val="20"/>
              </w:rPr>
              <w:t>
Молоко сырое овечье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шикі сүті </w:t>
            </w:r>
            <w:r>
              <w:br/>
            </w:r>
            <w:r>
              <w:rPr>
                <w:rFonts w:ascii="Times New Roman"/>
                <w:b w:val="false"/>
                <w:i w:val="false"/>
                <w:color w:val="000000"/>
                <w:sz w:val="20"/>
              </w:rPr>
              <w:t>
Молоко сырое козье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Биенің шикі сүті </w:t>
            </w:r>
            <w:r>
              <w:br/>
            </w:r>
            <w:r>
              <w:rPr>
                <w:rFonts w:ascii="Times New Roman"/>
                <w:b w:val="false"/>
                <w:i w:val="false"/>
                <w:color w:val="000000"/>
                <w:sz w:val="20"/>
              </w:rPr>
              <w:t>
Молоко сырое кобылье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Түйенің шикі сүті </w:t>
            </w:r>
            <w:r>
              <w:br/>
            </w:r>
            <w:r>
              <w:rPr>
                <w:rFonts w:ascii="Times New Roman"/>
                <w:b w:val="false"/>
                <w:i w:val="false"/>
                <w:color w:val="000000"/>
                <w:sz w:val="20"/>
              </w:rPr>
              <w:t>
Молоко сырое верблюжье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т.б.)</w:t>
            </w:r>
            <w:r>
              <w:br/>
            </w:r>
            <w:r>
              <w:rPr>
                <w:rFonts w:ascii="Times New Roman"/>
                <w:b w:val="false"/>
                <w:i w:val="false"/>
                <w:color w:val="000000"/>
                <w:sz w:val="20"/>
              </w:rPr>
              <w:t>
Молоко сырое прочее (оленей, зебу и др.)</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биязы </w:t>
            </w:r>
            <w:r>
              <w:br/>
            </w:r>
            <w:r>
              <w:rPr>
                <w:rFonts w:ascii="Times New Roman"/>
                <w:b w:val="false"/>
                <w:i w:val="false"/>
                <w:color w:val="000000"/>
                <w:sz w:val="20"/>
              </w:rPr>
              <w:t>
Шерсть стриженная с овцы живой, немытая (включая промытую руном) 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ұяң </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жуылмаған (тобымен жуылғанды қоса алғанда) қылшық (қаракөл және елтірі қойларынан басқа) жүн </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(тобымен жуылғанды қоса алғанда), қаракөл және елтірі қойларының жуылмаған қылшық жүні </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жүні </w:t>
            </w:r>
            <w:r>
              <w:br/>
            </w:r>
            <w:r>
              <w:rPr>
                <w:rFonts w:ascii="Times New Roman"/>
                <w:b w:val="false"/>
                <w:i w:val="false"/>
                <w:color w:val="000000"/>
                <w:sz w:val="20"/>
              </w:rPr>
              <w:t>
Шерсть козья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жүні </w:t>
            </w:r>
            <w:r>
              <w:br/>
            </w:r>
            <w:r>
              <w:rPr>
                <w:rFonts w:ascii="Times New Roman"/>
                <w:b w:val="false"/>
                <w:i w:val="false"/>
                <w:color w:val="000000"/>
                <w:sz w:val="20"/>
              </w:rPr>
              <w:t>
Шерсть верблюжья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түбіті </w:t>
            </w:r>
            <w:r>
              <w:br/>
            </w:r>
            <w:r>
              <w:rPr>
                <w:rFonts w:ascii="Times New Roman"/>
                <w:b w:val="false"/>
                <w:i w:val="false"/>
                <w:color w:val="000000"/>
                <w:sz w:val="20"/>
              </w:rPr>
              <w:t>
Пух козий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r>
              <w:br/>
            </w:r>
            <w:r>
              <w:rPr>
                <w:rFonts w:ascii="Times New Roman"/>
                <w:b w:val="false"/>
                <w:i w:val="false"/>
                <w:color w:val="000000"/>
                <w:sz w:val="20"/>
              </w:rPr>
              <w:t>
Мед натуральный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3.2. Өзінің жеке тұтынуына пайдаланылған сиыр сүтінің жалпы мөлшерінен бұзау мен торайға сүт беруге жұмсалған сүт мөлшерін көрсетіңіз, килограмм (3.1-бөлімнің 3-бағанынан 01.41.20.110, 01.41.20.120 жолдар қосындысы) </w:t>
      </w:r>
    </w:p>
    <w:p>
      <w:pPr>
        <w:spacing w:after="0"/>
        <w:ind w:left="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79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Из общего количества использованного на собственное потребление коровьего молока укажите количество, использованное на выпойку телят и поросят, килограмм (из раздела 3.1 сумма строк 01.41.20.110, 01.41.20.120 графы 3)</w:t>
      </w:r>
      <w:r>
        <w:br/>
      </w:r>
      <w:r>
        <w:rPr>
          <w:rFonts w:ascii="Times New Roman"/>
          <w:b w:val="false"/>
          <w:i w:val="false"/>
          <w:color w:val="000000"/>
          <w:sz w:val="28"/>
        </w:rPr>
        <w:t xml:space="preserve">
      </w:t>
      </w:r>
      <w:r>
        <w:rPr>
          <w:rFonts w:ascii="Times New Roman"/>
          <w:b/>
          <w:i w:val="false"/>
          <w:color w:val="000000"/>
          <w:sz w:val="28"/>
        </w:rPr>
        <w:t>3.3. Қырқылған қой жүнінің жалпы санынан бастапқы өңдеуге өткізілген санын көрсетіңіз, килограмм (3.1-бөлімнің 1-бағанынан 01.45.30.110, 01.45.30.120, 01.45.30.130, 01.45.30.140, 01.45.30.150-жолдар қосындысы)</w:t>
      </w:r>
      <w:r>
        <w:rPr>
          <w:rFonts w:ascii="Times New Roman"/>
          <w:b w:val="false"/>
          <w:i w:val="false"/>
          <w:color w:val="000000"/>
          <w:sz w:val="28"/>
        </w:rPr>
        <w:t xml:space="preserve"> </w:t>
      </w:r>
    </w:p>
    <w:p>
      <w:pPr>
        <w:spacing w:after="0"/>
        <w:ind w:left="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79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 общего количества настриженной овечьей шерсти укажите количество, реализованное на первичную обработку, килограмм </w:t>
      </w:r>
      <w:r>
        <w:br/>
      </w:r>
      <w:r>
        <w:rPr>
          <w:rFonts w:ascii="Times New Roman"/>
          <w:b w:val="false"/>
          <w:i w:val="false"/>
          <w:color w:val="000000"/>
          <w:sz w:val="28"/>
        </w:rPr>
        <w:t xml:space="preserve">
      (из раздела 3.1 сумма строк 01.45.30.110, 01.45.30.120, 01.45.30.130, 01.45.30.140, 01.45.30.150 графы 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3.4. Жұмыртқа өндіру, дана</w:t>
      </w:r>
      <w:r>
        <w:br/>
      </w:r>
      <w:r>
        <w:rPr>
          <w:rFonts w:ascii="Times New Roman"/>
          <w:b w:val="false"/>
          <w:i w:val="false"/>
          <w:color w:val="000000"/>
          <w:sz w:val="28"/>
        </w:rPr>
        <w:t>
      Производство яиц, штук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456"/>
        <w:gridCol w:w="1031"/>
        <w:gridCol w:w="1318"/>
        <w:gridCol w:w="1318"/>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6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xml:space="preserve">
реализовано </w:t>
            </w:r>
            <w:r>
              <w:br/>
            </w:r>
            <w:r>
              <w:rPr>
                <w:rFonts w:ascii="Times New Roman"/>
                <w:b w:val="false"/>
                <w:i w:val="false"/>
                <w:color w:val="000000"/>
                <w:sz w:val="20"/>
              </w:rPr>
              <w:t>перерабатывающим</w:t>
            </w:r>
            <w:r>
              <w:br/>
            </w:r>
            <w:r>
              <w:rPr>
                <w:rFonts w:ascii="Times New Roman"/>
                <w:b w:val="false"/>
                <w:i w:val="false"/>
                <w:color w:val="000000"/>
                <w:sz w:val="20"/>
              </w:rPr>
              <w:t>
предприятиям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r>
              <w:br/>
            </w:r>
            <w:r>
              <w:rPr>
                <w:rFonts w:ascii="Times New Roman"/>
                <w:b w:val="false"/>
                <w:i w:val="false"/>
                <w:color w:val="000000"/>
                <w:sz w:val="20"/>
              </w:rPr>
              <w:t>
Яйца индеек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r>
              <w:br/>
            </w:r>
            <w:r>
              <w:rPr>
                <w:rFonts w:ascii="Times New Roman"/>
                <w:b w:val="false"/>
                <w:i w:val="false"/>
                <w:color w:val="000000"/>
                <w:sz w:val="20"/>
              </w:rPr>
              <w:t>
Яйца уток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r>
              <w:br/>
            </w:r>
            <w:r>
              <w:rPr>
                <w:rFonts w:ascii="Times New Roman"/>
                <w:b w:val="false"/>
                <w:i w:val="false"/>
                <w:color w:val="000000"/>
                <w:sz w:val="20"/>
              </w:rPr>
              <w:t>
Яйца гусей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r>
              <w:br/>
            </w:r>
            <w:r>
              <w:rPr>
                <w:rFonts w:ascii="Times New Roman"/>
                <w:b w:val="false"/>
                <w:i w:val="false"/>
                <w:color w:val="000000"/>
                <w:sz w:val="20"/>
              </w:rPr>
              <w:t>
Яйца цесарок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r>
              <w:br/>
            </w:r>
            <w:r>
              <w:rPr>
                <w:rFonts w:ascii="Times New Roman"/>
                <w:b w:val="false"/>
                <w:i w:val="false"/>
                <w:color w:val="000000"/>
                <w:sz w:val="20"/>
              </w:rPr>
              <w:t>
Яйца перепелок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r>
              <w:br/>
            </w:r>
            <w:r>
              <w:rPr>
                <w:rFonts w:ascii="Times New Roman"/>
                <w:b w:val="false"/>
                <w:i w:val="false"/>
                <w:color w:val="000000"/>
                <w:sz w:val="20"/>
              </w:rPr>
              <w:t>
Яйца страусов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Иленбеген теріні және шаруашылықтарда өсірілген бағалы аң терісінің шикізатын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704"/>
        <w:gridCol w:w="911"/>
        <w:gridCol w:w="1164"/>
        <w:gridCol w:w="1165"/>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использовано на собственное потребление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r>
              <w:br/>
            </w:r>
            <w:r>
              <w:rPr>
                <w:rFonts w:ascii="Times New Roman"/>
                <w:b w:val="false"/>
                <w:i w:val="false"/>
                <w:color w:val="000000"/>
                <w:sz w:val="20"/>
              </w:rPr>
              <w:t>
Сырье пушно-меховое (шкурки невыделанные), кроме шкурок ягнят</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үй қояндары мен қояндардың терісі </w:t>
            </w:r>
            <w:r>
              <w:br/>
            </w:r>
            <w:r>
              <w:rPr>
                <w:rFonts w:ascii="Times New Roman"/>
                <w:b w:val="false"/>
                <w:i w:val="false"/>
                <w:color w:val="000000"/>
                <w:sz w:val="20"/>
              </w:rPr>
              <w:t>
из него шкурки кроликов и зайцев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 дана</w:t>
            </w:r>
            <w:r>
              <w:br/>
            </w:r>
            <w:r>
              <w:rPr>
                <w:rFonts w:ascii="Times New Roman"/>
                <w:b w:val="false"/>
                <w:i w:val="false"/>
                <w:color w:val="000000"/>
                <w:sz w:val="20"/>
              </w:rPr>
              <w:t>
Шкурки ягнят смушковых, штук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r>
              <w:br/>
            </w:r>
            <w:r>
              <w:rPr>
                <w:rFonts w:ascii="Times New Roman"/>
                <w:b w:val="false"/>
                <w:i w:val="false"/>
                <w:color w:val="000000"/>
                <w:sz w:val="20"/>
              </w:rPr>
              <w:t>
Шкуры крупные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r>
              <w:br/>
            </w:r>
            <w:r>
              <w:rPr>
                <w:rFonts w:ascii="Times New Roman"/>
                <w:b w:val="false"/>
                <w:i w:val="false"/>
                <w:color w:val="000000"/>
                <w:sz w:val="20"/>
              </w:rPr>
              <w:t>
Шкуры мелкие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Экологиялық таза өнімді өндіру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1813"/>
        <w:gridCol w:w="10487"/>
      </w:tblGrid>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Сойыс салмақта экологиялық таза етті өндіру, килограмм</w:t>
            </w:r>
            <w:r>
              <w:br/>
            </w:r>
            <w:r>
              <w:rPr>
                <w:rFonts w:ascii="Times New Roman"/>
                <w:b w:val="false"/>
                <w:i w:val="false"/>
                <w:color w:val="000000"/>
                <w:sz w:val="20"/>
              </w:rPr>
              <w:t>
Производство экологически чистого мяса в убойном весе,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Экологиялық таза сүтті өндіру, килограмм</w:t>
            </w:r>
            <w:r>
              <w:br/>
            </w:r>
            <w:r>
              <w:rPr>
                <w:rFonts w:ascii="Times New Roman"/>
                <w:b w:val="false"/>
                <w:i w:val="false"/>
                <w:color w:val="000000"/>
                <w:sz w:val="20"/>
              </w:rPr>
              <w:t>
Производство экологически чистого молока,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Экологиялық таза жұмыртқаны өндіру, дана</w:t>
            </w:r>
            <w:r>
              <w:br/>
            </w:r>
            <w:r>
              <w:rPr>
                <w:rFonts w:ascii="Times New Roman"/>
                <w:b w:val="false"/>
                <w:i w:val="false"/>
                <w:color w:val="000000"/>
                <w:sz w:val="20"/>
              </w:rPr>
              <w:t>
Производство экологически чистых яиц, штук</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Экологиялық таза жүнді өндіру, килограмм</w:t>
            </w:r>
            <w:r>
              <w:br/>
            </w:r>
            <w:r>
              <w:rPr>
                <w:rFonts w:ascii="Times New Roman"/>
                <w:b w:val="false"/>
                <w:i w:val="false"/>
                <w:color w:val="000000"/>
                <w:sz w:val="20"/>
              </w:rPr>
              <w:t>
Производство экологически чистой шерсти,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Мал мен құстың жеке түрлерінің саны туралы ақпаратты көрсетіңіз, бас</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түрлері</w:t>
            </w:r>
            <w:r>
              <w:br/>
            </w:r>
            <w:r>
              <w:rPr>
                <w:rFonts w:ascii="Times New Roman"/>
                <w:b w:val="false"/>
                <w:i w:val="false"/>
                <w:color w:val="000000"/>
                <w:sz w:val="20"/>
              </w:rPr>
              <w:t>
Виды скота и птицы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сауын сиырларының орташа саны</w:t>
            </w:r>
            <w:r>
              <w:br/>
            </w:r>
            <w:r>
              <w:rPr>
                <w:rFonts w:ascii="Times New Roman"/>
                <w:b w:val="false"/>
                <w:i w:val="false"/>
                <w:color w:val="000000"/>
                <w:sz w:val="20"/>
              </w:rPr>
              <w:t>
Среднее поголовье дойных коров молочного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сауын сиырларының орташа саны</w:t>
            </w:r>
            <w:r>
              <w:br/>
            </w:r>
            <w:r>
              <w:rPr>
                <w:rFonts w:ascii="Times New Roman"/>
                <w:b w:val="false"/>
                <w:i w:val="false"/>
                <w:color w:val="000000"/>
                <w:sz w:val="20"/>
              </w:rPr>
              <w:t>
Среднее поголовье дойных коров мясного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r>
              <w:br/>
            </w:r>
            <w:r>
              <w:rPr>
                <w:rFonts w:ascii="Times New Roman"/>
                <w:b w:val="false"/>
                <w:i w:val="false"/>
                <w:color w:val="000000"/>
                <w:sz w:val="20"/>
              </w:rPr>
              <w:t>
Среднее поголовье кур-несушек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балұясының жалпы саны, дана</w:t>
            </w:r>
            <w:r>
              <w:br/>
            </w:r>
            <w:r>
              <w:rPr>
                <w:rFonts w:ascii="Times New Roman"/>
                <w:b w:val="false"/>
                <w:i w:val="false"/>
                <w:color w:val="000000"/>
                <w:sz w:val="20"/>
              </w:rPr>
              <w:t xml:space="preserve">
Общее количество пчелосемей, штук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5308"/>
        <w:gridCol w:w="6992"/>
      </w:tblGrid>
      <w:tr>
        <w:trPr>
          <w:trHeight w:val="30" w:hRule="atLeast"/>
        </w:trPr>
        <w:tc>
          <w:tcPr>
            <w:tcW w:w="53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ШФҚ</w:t>
            </w:r>
            <w:r>
              <w:rPr>
                <w:rFonts w:ascii="Times New Roman"/>
                <w:b w:val="false"/>
                <w:i w:val="false"/>
                <w:color w:val="000000"/>
                <w:vertAlign w:val="superscript"/>
              </w:rPr>
              <w:t>2</w:t>
            </w:r>
            <w:r>
              <w:rPr>
                <w:rFonts w:ascii="Times New Roman"/>
                <w:b/>
                <w:i w:val="false"/>
                <w:color w:val="000000"/>
                <w:sz w:val="20"/>
              </w:rPr>
              <w:t>атауы</w:t>
            </w:r>
            <w:r>
              <w:br/>
            </w:r>
            <w:r>
              <w:rPr>
                <w:rFonts w:ascii="Times New Roman"/>
                <w:b w:val="false"/>
                <w:i w:val="false"/>
                <w:color w:val="000000"/>
                <w:sz w:val="20"/>
              </w:rPr>
              <w:t>
Наименование КФХ</w:t>
            </w:r>
            <w:r>
              <w:rPr>
                <w:rFonts w:ascii="Times New Roman"/>
                <w:b w:val="false"/>
                <w:i w:val="false"/>
                <w:color w:val="000000"/>
                <w:vertAlign w:val="superscript"/>
              </w:rPr>
              <w:t>2</w:t>
            </w:r>
            <w:r>
              <w:rPr>
                <w:rFonts w:ascii="Times New Roman"/>
                <w:b w:val="false"/>
                <w:i w:val="false"/>
                <w:color w:val="000000"/>
                <w:sz w:val="20"/>
              </w:rPr>
              <w:t>_____________________________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ШФҚ мекенжайы</w:t>
            </w:r>
            <w:r>
              <w:br/>
            </w:r>
            <w:r>
              <w:rPr>
                <w:rFonts w:ascii="Times New Roman"/>
                <w:b w:val="false"/>
                <w:i w:val="false"/>
                <w:color w:val="000000"/>
                <w:sz w:val="20"/>
              </w:rPr>
              <w:t>
Адрес КФХ __________________________</w:t>
            </w:r>
            <w:r>
              <w:br/>
            </w:r>
            <w:r>
              <w:rPr>
                <w:rFonts w:ascii="Times New Roman"/>
                <w:b w:val="false"/>
                <w:i w:val="false"/>
                <w:color w:val="000000"/>
                <w:sz w:val="20"/>
              </w:rPr>
              <w:t>
_____________________________________</w:t>
            </w:r>
          </w:p>
        </w:tc>
      </w:tr>
      <w:tr>
        <w:trPr>
          <w:trHeight w:val="30" w:hRule="atLeast"/>
        </w:trPr>
        <w:tc>
          <w:tcPr>
            <w:tcW w:w="0" w:type="auto"/>
            <w:vMerge/>
            <w:tcBorders>
              <w:top w:val="nil"/>
            </w:tcBorders>
          </w:tcP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немесе деректерді ұсынған адамның тегі, аты және әкесінің аты (бар болған жағдайда)</w:t>
            </w:r>
            <w:r>
              <w:br/>
            </w:r>
            <w:r>
              <w:rPr>
                <w:rFonts w:ascii="Times New Roman"/>
                <w:b w:val="false"/>
                <w:i w:val="false"/>
                <w:color w:val="000000"/>
                <w:sz w:val="20"/>
              </w:rPr>
              <w:t>
Фамилия, имя и отчество (при его</w:t>
            </w:r>
            <w:r>
              <w:br/>
            </w:r>
            <w:r>
              <w:rPr>
                <w:rFonts w:ascii="Times New Roman"/>
                <w:b w:val="false"/>
                <w:i w:val="false"/>
                <w:color w:val="000000"/>
                <w:sz w:val="20"/>
              </w:rPr>
              <w:t>
наличии) опрошеного или</w:t>
            </w:r>
            <w:r>
              <w:br/>
            </w:r>
            <w:r>
              <w:rPr>
                <w:rFonts w:ascii="Times New Roman"/>
                <w:b w:val="false"/>
                <w:i w:val="false"/>
                <w:color w:val="000000"/>
                <w:sz w:val="20"/>
              </w:rPr>
              <w:t>
предоставившего данные 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Пікіртерім жүргізілген немесе </w:t>
            </w:r>
            <w:r>
              <w:br/>
            </w:r>
            <w:r>
              <w:rPr>
                <w:rFonts w:ascii="Times New Roman"/>
                <w:b w:val="false"/>
                <w:i w:val="false"/>
                <w:color w:val="000000"/>
                <w:sz w:val="20"/>
              </w:rPr>
              <w:t>
деректерді ұсынған адамның қолы</w:t>
            </w:r>
            <w:r>
              <w:br/>
            </w:r>
            <w:r>
              <w:rPr>
                <w:rFonts w:ascii="Times New Roman"/>
                <w:b w:val="false"/>
                <w:i w:val="false"/>
                <w:color w:val="000000"/>
                <w:sz w:val="20"/>
              </w:rPr>
              <w:t>
Подпись опрошенного или</w:t>
            </w:r>
            <w:r>
              <w:br/>
            </w:r>
            <w:r>
              <w:rPr>
                <w:rFonts w:ascii="Times New Roman"/>
                <w:b w:val="false"/>
                <w:i w:val="false"/>
                <w:color w:val="000000"/>
                <w:sz w:val="20"/>
              </w:rPr>
              <w:t>
предоставившего данные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w:t>
            </w:r>
            <w:r>
              <w:rPr>
                <w:rFonts w:ascii="Times New Roman"/>
                <w:b/>
                <w:i w:val="false"/>
                <w:color w:val="000000"/>
                <w:sz w:val="20"/>
              </w:rPr>
              <w:t>екенжай</w:t>
            </w:r>
            <w:r>
              <w:rPr>
                <w:rFonts w:ascii="Times New Roman"/>
                <w:b/>
                <w:i w:val="false"/>
                <w:color w:val="000000"/>
                <w:sz w:val="20"/>
              </w:rPr>
              <w:t xml:space="preserve">ы </w:t>
            </w:r>
            <w:r>
              <w:br/>
            </w:r>
            <w:r>
              <w:rPr>
                <w:rFonts w:ascii="Times New Roman"/>
                <w:b w:val="false"/>
                <w:i w:val="false"/>
                <w:color w:val="000000"/>
                <w:sz w:val="20"/>
              </w:rPr>
              <w:t>
Адрес хозяйства ____________________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w:t>
            </w:r>
            <w:r>
              <w:br/>
            </w:r>
            <w:r>
              <w:rPr>
                <w:rFonts w:ascii="Times New Roman"/>
                <w:b w:val="false"/>
                <w:i w:val="false"/>
                <w:color w:val="000000"/>
                <w:sz w:val="20"/>
              </w:rPr>
              <w:t>
_____________________________________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 опрошенного ____________</w:t>
            </w:r>
            <w:r>
              <w:br/>
            </w:r>
            <w:r>
              <w:rPr>
                <w:rFonts w:ascii="Times New Roman"/>
                <w:b w:val="false"/>
                <w:i w:val="false"/>
                <w:color w:val="000000"/>
                <w:sz w:val="20"/>
              </w:rPr>
              <w:t>
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w:t>
            </w:r>
            <w:r>
              <w:br/>
            </w:r>
            <w:r>
              <w:rPr>
                <w:rFonts w:ascii="Times New Roman"/>
                <w:b w:val="false"/>
                <w:i w:val="false"/>
                <w:color w:val="000000"/>
                <w:sz w:val="20"/>
              </w:rPr>
              <w:t>
_____________________________________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Интерьвюердің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 интервьюера ______________</w:t>
            </w:r>
            <w:r>
              <w:br/>
            </w:r>
            <w:r>
              <w:rPr>
                <w:rFonts w:ascii="Times New Roman"/>
                <w:b w:val="false"/>
                <w:i w:val="false"/>
                <w:color w:val="000000"/>
                <w:sz w:val="20"/>
              </w:rPr>
              <w:t>
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_____________________________________</w:t>
            </w:r>
            <w:r>
              <w:br/>
            </w:r>
            <w:r>
              <w:rPr>
                <w:rFonts w:ascii="Times New Roman"/>
                <w:b w:val="false"/>
                <w:i w:val="false"/>
                <w:color w:val="000000"/>
                <w:sz w:val="20"/>
              </w:rPr>
              <w:t>
_____________________________________________</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w:t>
      </w:r>
      <w:r>
        <w:rPr>
          <w:rFonts w:ascii="Times New Roman"/>
          <w:b/>
          <w:i w:val="false"/>
          <w:color w:val="000000"/>
          <w:sz w:val="28"/>
        </w:rPr>
        <w:t>ШФҚ</w:t>
      </w:r>
      <w:r>
        <w:rPr>
          <w:rFonts w:ascii="Times New Roman"/>
          <w:b/>
          <w:i w:val="false"/>
          <w:color w:val="000000"/>
          <w:sz w:val="28"/>
        </w:rPr>
        <w:t xml:space="preserve"> –</w:t>
      </w:r>
      <w:r>
        <w:rPr>
          <w:rFonts w:ascii="Times New Roman"/>
          <w:b/>
          <w:i w:val="false"/>
          <w:color w:val="000000"/>
          <w:sz w:val="28"/>
        </w:rPr>
        <w:t xml:space="preserve"> Шаруа немесе фермер қожалықтары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КФХ – Крестьянское или фермерское хозяйство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2016 жылғы</w:t>
            </w:r>
            <w:r>
              <w:br/>
            </w:r>
            <w:r>
              <w:rPr>
                <w:rFonts w:ascii="Times New Roman"/>
                <w:b w:val="false"/>
                <w:i w:val="false"/>
                <w:color w:val="000000"/>
                <w:sz w:val="20"/>
              </w:rPr>
              <w:t>29 қараша № 280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67</w:t>
            </w:r>
            <w:r>
              <w:br/>
            </w:r>
            <w:r>
              <w:rPr>
                <w:rFonts w:ascii="Times New Roman"/>
                <w:b w:val="false"/>
                <w:i w:val="false"/>
                <w:color w:val="000000"/>
                <w:sz w:val="20"/>
              </w:rPr>
              <w:t>бұйрығына 5-қосымша</w:t>
            </w:r>
          </w:p>
        </w:tc>
      </w:tr>
    </w:tbl>
    <w:bookmarkStart w:name="z21" w:id="13"/>
    <w:p>
      <w:pPr>
        <w:spacing w:after="0"/>
        <w:ind w:left="0"/>
        <w:jc w:val="left"/>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толтыру жөніндегі нұсқаулық </w:t>
      </w:r>
    </w:p>
    <w:bookmarkEnd w:id="13"/>
    <w:bookmarkStart w:name="z22" w:id="14"/>
    <w:p>
      <w:pPr>
        <w:spacing w:after="0"/>
        <w:ind w:left="0"/>
        <w:jc w:val="both"/>
      </w:pPr>
      <w:r>
        <w:rPr>
          <w:rFonts w:ascii="Times New Roman"/>
          <w:b w:val="false"/>
          <w:i w:val="false"/>
          <w:color w:val="000000"/>
          <w:sz w:val="28"/>
        </w:rPr>
        <w:t xml:space="preserve">
      1. Осы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14"/>
    <w:bookmarkStart w:name="z23" w:id="15"/>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5"/>
    <w:p>
      <w:pPr>
        <w:spacing w:after="0"/>
        <w:ind w:left="0"/>
        <w:jc w:val="both"/>
      </w:pPr>
      <w:r>
        <w:rPr>
          <w:rFonts w:ascii="Times New Roman"/>
          <w:b w:val="false"/>
          <w:i w:val="false"/>
          <w:color w:val="000000"/>
          <w:sz w:val="28"/>
        </w:rPr>
        <w:t>
      1) ауыл, орман және балық шаруашылығы өнімдерінің (қызметтердің) статистикалық жіктеуіші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2)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3) сойыс салмақ – бұл килограммен өлшенген жаңа сойылған мал етінің толық өңдеуден кейін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4)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xml:space="preserve">
      Шаруа немесе фермер қожалығы: </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 </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 </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p>
      <w:pPr>
        <w:spacing w:after="0"/>
        <w:ind w:left="0"/>
        <w:jc w:val="both"/>
      </w:pPr>
      <w:r>
        <w:rPr>
          <w:rFonts w:ascii="Times New Roman"/>
          <w:b w:val="false"/>
          <w:i w:val="false"/>
          <w:color w:val="000000"/>
          <w:sz w:val="28"/>
        </w:rPr>
        <w:t>
      5)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p>
    <w:bookmarkStart w:name="z24" w:id="16"/>
    <w:p>
      <w:pPr>
        <w:spacing w:after="0"/>
        <w:ind w:left="0"/>
        <w:jc w:val="both"/>
      </w:pPr>
      <w:r>
        <w:rPr>
          <w:rFonts w:ascii="Times New Roman"/>
          <w:b w:val="false"/>
          <w:i w:val="false"/>
          <w:color w:val="000000"/>
          <w:sz w:val="28"/>
        </w:rPr>
        <w:t>
      3. Байқауды өткізу кезінде есепті жылдың деректері 1-тоқсанға 1-қаңтардан 31-наурыз, 2-тоқсанға 1-сәуірден 30-маусым, 3-тоқсанға 1-шілдеден 30-қыркүйек және 4-тоқсанға 1-қазаннан 31-желтоқсан аралығындағы кезеңге толтырылады. Пікіртерім есепті тоқсанның соңғы айында жүргізілетіндіктен, яғни оның бітуінен бұрын, өнімдерді өндіру туралы деректер кезеңді есепке алып толтырылады.</w:t>
      </w:r>
    </w:p>
    <w:bookmarkEnd w:id="16"/>
    <w:p>
      <w:pPr>
        <w:spacing w:after="0"/>
        <w:ind w:left="0"/>
        <w:jc w:val="both"/>
      </w:pPr>
      <w:r>
        <w:rPr>
          <w:rFonts w:ascii="Times New Roman"/>
          <w:b w:val="false"/>
          <w:i w:val="false"/>
          <w:color w:val="000000"/>
          <w:sz w:val="28"/>
        </w:rPr>
        <w:t xml:space="preserve">
      Статистикалық нысан шаруа немесе фермер қожалықтарының немесе үй шаруашылығының басшылары сөзінен толтырылады. Статистикалық нысан мал және (немесе) құс иесінің ұйғарымы бойынша өз қолымен толтырылады. </w:t>
      </w:r>
    </w:p>
    <w:p>
      <w:pPr>
        <w:spacing w:after="0"/>
        <w:ind w:left="0"/>
        <w:jc w:val="both"/>
      </w:pP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асыратын шаруа немесе фермер қожалықтары статистикалық нысанды әрбір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p>
    <w:bookmarkStart w:name="z25" w:id="17"/>
    <w:p>
      <w:pPr>
        <w:spacing w:after="0"/>
        <w:ind w:left="0"/>
        <w:jc w:val="both"/>
      </w:pPr>
      <w:r>
        <w:rPr>
          <w:rFonts w:ascii="Times New Roman"/>
          <w:b w:val="false"/>
          <w:i w:val="false"/>
          <w:color w:val="000000"/>
          <w:sz w:val="28"/>
        </w:rPr>
        <w:t xml:space="preserve">
      4. 1-бөлімде мал мен құсты өсіру және мал шаруашылығы өнімін өндіру бойынша қызметті нақты жүзеге асырған және осы салаларда қызмет көрсеткен орны (облыс, қала, аудан) көрсетіледі. </w:t>
      </w:r>
    </w:p>
    <w:bookmarkEnd w:id="17"/>
    <w:bookmarkStart w:name="z26" w:id="18"/>
    <w:p>
      <w:pPr>
        <w:spacing w:after="0"/>
        <w:ind w:left="0"/>
        <w:jc w:val="both"/>
      </w:pPr>
      <w:r>
        <w:rPr>
          <w:rFonts w:ascii="Times New Roman"/>
          <w:b w:val="false"/>
          <w:i w:val="false"/>
          <w:color w:val="000000"/>
          <w:sz w:val="28"/>
        </w:rPr>
        <w:t>
      5. 2-бөлімнің 1-бағаны бойынша есепті кезеңнің соңына шаруашылықтағы мал мен құстың түрлері бойынша нақты қолда бары, шаруашылықтағы мал қорасында немесе жайлауда жайылымда болғанына қарамастан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18"/>
    <w:p>
      <w:pPr>
        <w:spacing w:after="0"/>
        <w:ind w:left="0"/>
        <w:jc w:val="both"/>
      </w:pPr>
      <w:r>
        <w:rPr>
          <w:rFonts w:ascii="Times New Roman"/>
          <w:b w:val="false"/>
          <w:i w:val="false"/>
          <w:color w:val="000000"/>
          <w:sz w:val="28"/>
        </w:rPr>
        <w:t>
      Сүтті бағыттағы сиырларға қара-ала, голштин фриз, қызыл далалы,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Тұқымы жоқ малды пайдалану мақсатына қарай (етті немесе сүтті алуға) сүтті немесе етті табынға жатқызады, яғни егер адамның әрі қарай тұтынуы немесе өткізуі үшін сиырдан сүт алатын болса, онда мұндай сиырларды сүтті табынға жатқызады.</w:t>
      </w:r>
    </w:p>
    <w:p>
      <w:pPr>
        <w:spacing w:after="0"/>
        <w:ind w:left="0"/>
        <w:jc w:val="both"/>
      </w:pPr>
      <w:r>
        <w:rPr>
          <w:rFonts w:ascii="Times New Roman"/>
          <w:b w:val="false"/>
          <w:i w:val="false"/>
          <w:color w:val="000000"/>
          <w:sz w:val="28"/>
        </w:rPr>
        <w:t xml:space="preserve">
      2-бөлімнің 2-бағанында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Осы бағанда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w:t>
      </w:r>
    </w:p>
    <w:p>
      <w:pPr>
        <w:spacing w:after="0"/>
        <w:ind w:left="0"/>
        <w:jc w:val="both"/>
      </w:pPr>
      <w:r>
        <w:rPr>
          <w:rFonts w:ascii="Times New Roman"/>
          <w:b w:val="false"/>
          <w:i w:val="false"/>
          <w:color w:val="000000"/>
          <w:sz w:val="28"/>
        </w:rPr>
        <w:t>
      2-бөлімнің 3 және 4-бағандарында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p>
    <w:p>
      <w:pPr>
        <w:spacing w:after="0"/>
        <w:ind w:left="0"/>
        <w:jc w:val="both"/>
      </w:pPr>
      <w:r>
        <w:rPr>
          <w:rFonts w:ascii="Times New Roman"/>
          <w:b w:val="false"/>
          <w:i w:val="false"/>
          <w:color w:val="000000"/>
          <w:sz w:val="28"/>
        </w:rPr>
        <w:t>
      2-бөлімнің 5-бағанында өндірістік азық-түліктік өнімдерін өндіру үшін қайта өңдеу кәсіпорындарына мал мен құстың сойыс салмақта өткізілгені көрсетіледі, 2-бөлімнің 6-бағанында өнімдерді шаруашылық ішінде (қайта өңдеуге, өндірістік және жеке тұтынуға) пайдаланылғаны көрсетіледі.</w:t>
      </w:r>
    </w:p>
    <w:bookmarkStart w:name="z27" w:id="19"/>
    <w:p>
      <w:pPr>
        <w:spacing w:after="0"/>
        <w:ind w:left="0"/>
        <w:jc w:val="both"/>
      </w:pPr>
      <w:r>
        <w:rPr>
          <w:rFonts w:ascii="Times New Roman"/>
          <w:b w:val="false"/>
          <w:i w:val="false"/>
          <w:color w:val="000000"/>
          <w:sz w:val="28"/>
        </w:rPr>
        <w:t>
      6. 3.1, 3.4, 3.5-ішкі бөлімдерде 1-баған бойынша мал шаруашылығы өнімдерін өндіру туралы деректер көрсетіледі.</w:t>
      </w:r>
    </w:p>
    <w:bookmarkEnd w:id="19"/>
    <w:p>
      <w:pPr>
        <w:spacing w:after="0"/>
        <w:ind w:left="0"/>
        <w:jc w:val="both"/>
      </w:pPr>
      <w:r>
        <w:rPr>
          <w:rFonts w:ascii="Times New Roman"/>
          <w:b w:val="false"/>
          <w:i w:val="false"/>
          <w:color w:val="000000"/>
          <w:sz w:val="28"/>
        </w:rPr>
        <w:t xml:space="preserve">
      Шикі сиыр, қой, ешкі, түйе, бие сүтінің өндірісі бойынша кезеңде нақты сауылған, ол өткізілгеніне немесе оның бір бөлігі шаруашылықта пайдаланылғанына, оның ішінде бұзаулар мен торайларға сүт беруге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p>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xml:space="preserve">
      Тауық жұмыртқасының, күркетауық, үйрек, қаз, мысыр тауық, бөдене және түйеқұс жұмыртқаларының өндірісі бойынша құсты өсіруге (оның ішінде инкубация) жұмсалған жұмыртқаны қоса, олардың есепті кезеңде жиналғаны көрсетіледі. </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астам жаңа сойылған ірі қара малдың, жылқының, түйенің терісі және басқа да терілер жатады.</w:t>
      </w:r>
    </w:p>
    <w:p>
      <w:pPr>
        <w:spacing w:after="0"/>
        <w:ind w:left="0"/>
        <w:jc w:val="both"/>
      </w:pPr>
      <w:r>
        <w:rPr>
          <w:rFonts w:ascii="Times New Roman"/>
          <w:b w:val="false"/>
          <w:i w:val="false"/>
          <w:color w:val="000000"/>
          <w:sz w:val="28"/>
        </w:rPr>
        <w:t>
      Шағын терілерге салмағы 10 килограмнан аз жаңа сойылған қойдың, ешкінің, бұзаудың, құлынның, ботаның терілері және басқа да терілер жатады.</w:t>
      </w:r>
    </w:p>
    <w:p>
      <w:pPr>
        <w:spacing w:after="0"/>
        <w:ind w:left="0"/>
        <w:jc w:val="both"/>
      </w:pPr>
      <w:r>
        <w:rPr>
          <w:rFonts w:ascii="Times New Roman"/>
          <w:b w:val="false"/>
          <w:i w:val="false"/>
          <w:color w:val="000000"/>
          <w:sz w:val="28"/>
        </w:rPr>
        <w:t>
      3.1, 3.4, 3.5-ішкі бөлімдердің 2-бағанында өндірістік азық-түліктік өнімдерін өндіру үшін қайта өңдеу кәсіпорындарына өткізілген өнімдер көрсетіледі, 3.1, 3.4, 3.5-ішкі бөлімдердің 3-бағанында өнімдерді шаруашылық ішінде (бұзаулар мен торайларға сүт беруге жұмсалған сүт, инкубацияға жұмсалған жұмыртқа шығыны, қайта өңдеу және жеке тұтыну) пайдаланылғаны көрсетіледі.</w:t>
      </w:r>
    </w:p>
    <w:p>
      <w:pPr>
        <w:spacing w:after="0"/>
        <w:ind w:left="0"/>
        <w:jc w:val="both"/>
      </w:pPr>
      <w:r>
        <w:rPr>
          <w:rFonts w:ascii="Times New Roman"/>
          <w:b w:val="false"/>
          <w:i w:val="false"/>
          <w:color w:val="000000"/>
          <w:sz w:val="28"/>
        </w:rPr>
        <w:t>
      3.2-ішкі бөлімде жалпы сауылған сүттің жалпы мөлшерінен бұзаулар мен торайларға сүт беруге жұмсалған сүт мөлшері көрсетіледі.</w:t>
      </w:r>
    </w:p>
    <w:p>
      <w:pPr>
        <w:spacing w:after="0"/>
        <w:ind w:left="0"/>
        <w:jc w:val="both"/>
      </w:pPr>
      <w:r>
        <w:rPr>
          <w:rFonts w:ascii="Times New Roman"/>
          <w:b w:val="false"/>
          <w:i w:val="false"/>
          <w:color w:val="000000"/>
          <w:sz w:val="28"/>
        </w:rPr>
        <w:t>
      3.3-ішкі бөлімде қырқылған қой жүнінің жалпы санынан бастапқы өңдеуге өткізілген қой жүнінің саны көрсетіледі. Жүнді бастапқы өңдеуге жүнді іріктеу, түту, шаю және кептіру жатады.</w:t>
      </w:r>
    </w:p>
    <w:bookmarkStart w:name="z28" w:id="20"/>
    <w:p>
      <w:pPr>
        <w:spacing w:after="0"/>
        <w:ind w:left="0"/>
        <w:jc w:val="both"/>
      </w:pPr>
      <w:r>
        <w:rPr>
          <w:rFonts w:ascii="Times New Roman"/>
          <w:b w:val="false"/>
          <w:i w:val="false"/>
          <w:color w:val="000000"/>
          <w:sz w:val="28"/>
        </w:rPr>
        <w:t>
      7. 4-бөлімде ҚР СТ 1618–2007 "Экологиялық таза өнімдер. Негізгі ережелер" стандарт қағидаларына сәйкес келетін өнімдерді өндіру туралы ақпарат көрсетіледі.</w:t>
      </w:r>
    </w:p>
    <w:bookmarkEnd w:id="20"/>
    <w:p>
      <w:pPr>
        <w:spacing w:after="0"/>
        <w:ind w:left="0"/>
        <w:jc w:val="both"/>
      </w:pPr>
      <w:r>
        <w:rPr>
          <w:rFonts w:ascii="Times New Roman"/>
          <w:b w:val="false"/>
          <w:i w:val="false"/>
          <w:color w:val="000000"/>
          <w:sz w:val="28"/>
        </w:rPr>
        <w:t>
      4-бөлімнің деректері 2, 4, 6-бөлімдерде көрсетілген тиісті өнімдерді өндіру бойынша деректерден аспауы керек.</w:t>
      </w:r>
    </w:p>
    <w:bookmarkStart w:name="z29" w:id="21"/>
    <w:p>
      <w:pPr>
        <w:spacing w:after="0"/>
        <w:ind w:left="0"/>
        <w:jc w:val="both"/>
      </w:pPr>
      <w:r>
        <w:rPr>
          <w:rFonts w:ascii="Times New Roman"/>
          <w:b w:val="false"/>
          <w:i w:val="false"/>
          <w:color w:val="000000"/>
          <w:sz w:val="28"/>
        </w:rPr>
        <w:t>
      8. 5-бөлімде есепті тоқсанда өнім алынған мал мен құстың жеке түрлерінің саны көрсетіледі, орташа саны тоқсандағы мал азығы күні санының сомасын осы тоқсанның күн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тоқсандағы жүн алынған қойдың саны көрсетіледі.</w:t>
      </w:r>
    </w:p>
    <w:bookmarkEnd w:id="21"/>
    <w:bookmarkStart w:name="z30" w:id="22"/>
    <w:p>
      <w:pPr>
        <w:spacing w:after="0"/>
        <w:ind w:left="0"/>
        <w:jc w:val="both"/>
      </w:pPr>
      <w:r>
        <w:rPr>
          <w:rFonts w:ascii="Times New Roman"/>
          <w:b w:val="false"/>
          <w:i w:val="false"/>
          <w:color w:val="000000"/>
          <w:sz w:val="28"/>
        </w:rPr>
        <w:t>
      9. Респонденттерден осы статистикалық байқау бойынша ақпаратты жинауды пікіртерім жүргізуге уәкілетті адамдар жүргізеді.</w:t>
      </w:r>
    </w:p>
    <w:bookmarkEnd w:id="22"/>
    <w:p>
      <w:pPr>
        <w:spacing w:after="0"/>
        <w:ind w:left="0"/>
        <w:jc w:val="both"/>
      </w:pPr>
      <w:r>
        <w:rPr>
          <w:rFonts w:ascii="Times New Roman"/>
          <w:b w:val="false"/>
          <w:i w:val="false"/>
          <w:color w:val="000000"/>
          <w:sz w:val="28"/>
        </w:rPr>
        <w:t>
      Ескерту: х – берілген айқындама толтыруға жатпайды.</w:t>
      </w:r>
    </w:p>
    <w:bookmarkStart w:name="z31" w:id="23"/>
    <w:p>
      <w:pPr>
        <w:spacing w:after="0"/>
        <w:ind w:left="0"/>
        <w:jc w:val="both"/>
      </w:pPr>
      <w:r>
        <w:rPr>
          <w:rFonts w:ascii="Times New Roman"/>
          <w:b w:val="false"/>
          <w:i w:val="false"/>
          <w:color w:val="000000"/>
          <w:sz w:val="28"/>
        </w:rPr>
        <w:t>
      10. Арифметикалық-логикалық бақылау:</w:t>
      </w:r>
    </w:p>
    <w:bookmarkEnd w:id="23"/>
    <w:p>
      <w:pPr>
        <w:spacing w:after="0"/>
        <w:ind w:left="0"/>
        <w:jc w:val="both"/>
      </w:pPr>
      <w:r>
        <w:rPr>
          <w:rFonts w:ascii="Times New Roman"/>
          <w:b w:val="false"/>
          <w:i w:val="false"/>
          <w:color w:val="000000"/>
          <w:sz w:val="28"/>
        </w:rPr>
        <w:t>
      1)      2-бөлім "Союға өткізілген мал мен құстың көлемі"</w:t>
      </w:r>
    </w:p>
    <w:p>
      <w:pPr>
        <w:spacing w:after="0"/>
        <w:ind w:left="0"/>
        <w:jc w:val="both"/>
      </w:pPr>
      <w:r>
        <w:rPr>
          <w:rFonts w:ascii="Times New Roman"/>
          <w:b w:val="false"/>
          <w:i w:val="false"/>
          <w:color w:val="000000"/>
          <w:sz w:val="28"/>
        </w:rPr>
        <w:t xml:space="preserve">
      01.41.1-коды </w:t>
      </w:r>
      <w:r>
        <w:rPr>
          <w:rFonts w:ascii="Times New Roman"/>
          <w:b w:val="false"/>
          <w:i w:val="false"/>
          <w:color w:val="000000"/>
          <w:sz w:val="28"/>
          <w:u w:val="single"/>
        </w:rPr>
        <w:t>&gt;</w:t>
      </w:r>
      <w:r>
        <w:rPr>
          <w:rFonts w:ascii="Times New Roman"/>
          <w:b w:val="false"/>
          <w:i w:val="false"/>
          <w:color w:val="000000"/>
          <w:sz w:val="28"/>
        </w:rPr>
        <w:t xml:space="preserve"> 01.41.10.110-кодынан, 1-баған үшін; </w:t>
      </w:r>
    </w:p>
    <w:p>
      <w:pPr>
        <w:spacing w:after="0"/>
        <w:ind w:left="0"/>
        <w:jc w:val="both"/>
      </w:pPr>
      <w:r>
        <w:rPr>
          <w:rFonts w:ascii="Times New Roman"/>
          <w:b w:val="false"/>
          <w:i w:val="false"/>
          <w:color w:val="000000"/>
          <w:sz w:val="28"/>
        </w:rPr>
        <w:t xml:space="preserve">
      01.42.1-коды </w:t>
      </w:r>
      <w:r>
        <w:rPr>
          <w:rFonts w:ascii="Times New Roman"/>
          <w:b w:val="false"/>
          <w:i w:val="false"/>
          <w:color w:val="000000"/>
          <w:sz w:val="28"/>
          <w:u w:val="single"/>
        </w:rPr>
        <w:t>&gt;</w:t>
      </w:r>
      <w:r>
        <w:rPr>
          <w:rFonts w:ascii="Times New Roman"/>
          <w:b w:val="false"/>
          <w:i w:val="false"/>
          <w:color w:val="000000"/>
          <w:sz w:val="28"/>
        </w:rPr>
        <w:t xml:space="preserve"> 01.42.11.110-кодынан, 1-баған үшін;</w:t>
      </w:r>
    </w:p>
    <w:p>
      <w:pPr>
        <w:spacing w:after="0"/>
        <w:ind w:left="0"/>
        <w:jc w:val="both"/>
      </w:pPr>
      <w:r>
        <w:rPr>
          <w:rFonts w:ascii="Times New Roman"/>
          <w:b w:val="false"/>
          <w:i w:val="false"/>
          <w:color w:val="000000"/>
          <w:sz w:val="28"/>
        </w:rPr>
        <w:t>
      егер 2-баған толтырылған болса, 3, 4-бағандар толтырылады, әрбір жол үшін;</w:t>
      </w:r>
    </w:p>
    <w:p>
      <w:pPr>
        <w:spacing w:after="0"/>
        <w:ind w:left="0"/>
        <w:jc w:val="both"/>
      </w:pPr>
      <w:r>
        <w:rPr>
          <w:rFonts w:ascii="Times New Roman"/>
          <w:b w:val="false"/>
          <w:i w:val="false"/>
          <w:color w:val="000000"/>
          <w:sz w:val="28"/>
        </w:rPr>
        <w:t>
      егер 3, 4-бағандар толтырылған болса, 2-баған толтырылады, әрбір жол үшін;</w:t>
      </w:r>
    </w:p>
    <w:p>
      <w:pPr>
        <w:spacing w:after="0"/>
        <w:ind w:left="0"/>
        <w:jc w:val="both"/>
      </w:pPr>
      <w:r>
        <w:rPr>
          <w:rFonts w:ascii="Times New Roman"/>
          <w:b w:val="false"/>
          <w:i w:val="false"/>
          <w:color w:val="000000"/>
          <w:sz w:val="28"/>
        </w:rPr>
        <w:t>
      3-баған &gt; 4-бағаннан,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&lt;</w:t>
      </w:r>
      <w:r>
        <w:rPr>
          <w:rFonts w:ascii="Times New Roman"/>
          <w:b w:val="false"/>
          <w:i w:val="false"/>
          <w:color w:val="000000"/>
          <w:sz w:val="28"/>
        </w:rPr>
        <w:t xml:space="preserve"> 4-бағаннан,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&lt;</w:t>
      </w:r>
      <w:r>
        <w:rPr>
          <w:rFonts w:ascii="Times New Roman"/>
          <w:b w:val="false"/>
          <w:i w:val="false"/>
          <w:color w:val="000000"/>
          <w:sz w:val="28"/>
        </w:rPr>
        <w:t>4-бағаннан, әрбір жол үшін;</w:t>
      </w:r>
    </w:p>
    <w:p>
      <w:pPr>
        <w:spacing w:after="0"/>
        <w:ind w:left="0"/>
        <w:jc w:val="both"/>
      </w:pPr>
      <w:r>
        <w:rPr>
          <w:rFonts w:ascii="Times New Roman"/>
          <w:b w:val="false"/>
          <w:i w:val="false"/>
          <w:color w:val="000000"/>
          <w:sz w:val="28"/>
        </w:rPr>
        <w:t xml:space="preserve">
      5-баған + 6-баған </w:t>
      </w:r>
      <w:r>
        <w:rPr>
          <w:rFonts w:ascii="Times New Roman"/>
          <w:b w:val="false"/>
          <w:i w:val="false"/>
          <w:color w:val="000000"/>
          <w:sz w:val="28"/>
          <w:u w:val="single"/>
        </w:rPr>
        <w:t>&lt;</w:t>
      </w:r>
      <w:r>
        <w:rPr>
          <w:rFonts w:ascii="Times New Roman"/>
          <w:b w:val="false"/>
          <w:i w:val="false"/>
          <w:color w:val="000000"/>
          <w:sz w:val="28"/>
        </w:rPr>
        <w:t xml:space="preserve"> 4-бағаннан, әрбір жол үшін.</w:t>
      </w:r>
    </w:p>
    <w:p>
      <w:pPr>
        <w:spacing w:after="0"/>
        <w:ind w:left="0"/>
        <w:jc w:val="both"/>
      </w:pPr>
      <w:r>
        <w:rPr>
          <w:rFonts w:ascii="Times New Roman"/>
          <w:b w:val="false"/>
          <w:i w:val="false"/>
          <w:color w:val="000000"/>
          <w:sz w:val="28"/>
        </w:rPr>
        <w:t>
      2) 3.1-ішкі бөлім "Мал шаруашылығы өнімдерінің жеке түрлерін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xml:space="preserve">
      3) 3.2-ішкі бөлім </w:t>
      </w:r>
      <w:r>
        <w:rPr>
          <w:rFonts w:ascii="Times New Roman"/>
          <w:b w:val="false"/>
          <w:i w:val="false"/>
          <w:color w:val="000000"/>
          <w:sz w:val="28"/>
          <w:u w:val="single"/>
        </w:rPr>
        <w:t>&lt;</w:t>
      </w:r>
      <w:r>
        <w:rPr>
          <w:rFonts w:ascii="Times New Roman"/>
          <w:b w:val="false"/>
          <w:i w:val="false"/>
          <w:color w:val="000000"/>
          <w:sz w:val="28"/>
        </w:rPr>
        <w:t xml:space="preserve"> 3.1-бөлімнің 1-бағаны 01.41.20.110, 01.41.20.120 кодтарының қосындысына.</w:t>
      </w:r>
    </w:p>
    <w:p>
      <w:pPr>
        <w:spacing w:after="0"/>
        <w:ind w:left="0"/>
        <w:jc w:val="both"/>
      </w:pPr>
      <w:r>
        <w:rPr>
          <w:rFonts w:ascii="Times New Roman"/>
          <w:b w:val="false"/>
          <w:i w:val="false"/>
          <w:color w:val="000000"/>
          <w:sz w:val="28"/>
        </w:rPr>
        <w:t xml:space="preserve">
      4) 3.3-ішкі бөлім </w:t>
      </w:r>
      <w:r>
        <w:rPr>
          <w:rFonts w:ascii="Times New Roman"/>
          <w:b w:val="false"/>
          <w:i w:val="false"/>
          <w:color w:val="000000"/>
          <w:sz w:val="28"/>
          <w:u w:val="single"/>
        </w:rPr>
        <w:t>&lt;</w:t>
      </w:r>
      <w:r>
        <w:rPr>
          <w:rFonts w:ascii="Times New Roman"/>
          <w:b w:val="false"/>
          <w:i w:val="false"/>
          <w:color w:val="000000"/>
          <w:sz w:val="28"/>
        </w:rPr>
        <w:t xml:space="preserve"> 3.1-бөлімнің 1-бағаны 01.45.30.110, 01.45.30.120, 01.45.30.130, 01.45.30.140, 01.45.30.150 кодтарының қосындысына;</w:t>
      </w:r>
    </w:p>
    <w:p>
      <w:pPr>
        <w:spacing w:after="0"/>
        <w:ind w:left="0"/>
        <w:jc w:val="both"/>
      </w:pPr>
      <w:r>
        <w:rPr>
          <w:rFonts w:ascii="Times New Roman"/>
          <w:b w:val="false"/>
          <w:i w:val="false"/>
          <w:color w:val="000000"/>
          <w:sz w:val="28"/>
        </w:rPr>
        <w:t>
      5) 3.4-ішкі бөлім "Жұмыртқа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6) 3.5-ішкі бөлім "Иленбеген теріні және шаруашылықта өсірілген бағалы аң терісін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xml:space="preserve">
      7) Бөлім аралық бақылау: </w:t>
      </w:r>
    </w:p>
    <w:p>
      <w:pPr>
        <w:spacing w:after="0"/>
        <w:ind w:left="0"/>
        <w:jc w:val="both"/>
      </w:pPr>
      <w:r>
        <w:rPr>
          <w:rFonts w:ascii="Times New Roman"/>
          <w:b w:val="false"/>
          <w:i w:val="false"/>
          <w:color w:val="000000"/>
          <w:sz w:val="28"/>
        </w:rPr>
        <w:t>
      егер 3.1-ішкі бөлім 1-бағанының 01.41.20.110-коды бойынша &gt; 0, онда 5-бөлім 1-жолының 1-бағаны &gt; 0;</w:t>
      </w:r>
    </w:p>
    <w:p>
      <w:pPr>
        <w:spacing w:after="0"/>
        <w:ind w:left="0"/>
        <w:jc w:val="both"/>
      </w:pPr>
      <w:r>
        <w:rPr>
          <w:rFonts w:ascii="Times New Roman"/>
          <w:b w:val="false"/>
          <w:i w:val="false"/>
          <w:color w:val="000000"/>
          <w:sz w:val="28"/>
        </w:rPr>
        <w:t>
      егер 3.1-ішкі бөлім 1-бағанының 01.41.20.120-коды бойынша &gt; 0, онда 5-бөлім 2-жолының 1-бағаны &gt; 0;</w:t>
      </w:r>
    </w:p>
    <w:p>
      <w:pPr>
        <w:spacing w:after="0"/>
        <w:ind w:left="0"/>
        <w:jc w:val="both"/>
      </w:pPr>
      <w:r>
        <w:rPr>
          <w:rFonts w:ascii="Times New Roman"/>
          <w:b w:val="false"/>
          <w:i w:val="false"/>
          <w:color w:val="000000"/>
          <w:sz w:val="28"/>
        </w:rPr>
        <w:t>
      егер 3.1-ішкі бөлім 1-бағанының 01.45.30.110, 01.45.30.120, 01.45.30.130, 01.45.30.140, 01.45.30.150-кодтарының қосындылары бойынша &gt; 0, онда 5-бөлім 4-жолының 1-бағаны &gt; 0;</w:t>
      </w:r>
    </w:p>
    <w:p>
      <w:pPr>
        <w:spacing w:after="0"/>
        <w:ind w:left="0"/>
        <w:jc w:val="both"/>
      </w:pPr>
      <w:r>
        <w:rPr>
          <w:rFonts w:ascii="Times New Roman"/>
          <w:b w:val="false"/>
          <w:i w:val="false"/>
          <w:color w:val="000000"/>
          <w:sz w:val="28"/>
        </w:rPr>
        <w:t>
      егер 3.1-ішкі бөлім 1-бағанының 01.49.21.000-коды бойынша &gt; 0, онда 5-бөлім 5-жолының 1-бағаны &gt; 0;</w:t>
      </w:r>
    </w:p>
    <w:p>
      <w:pPr>
        <w:spacing w:after="0"/>
        <w:ind w:left="0"/>
        <w:jc w:val="both"/>
      </w:pPr>
      <w:r>
        <w:rPr>
          <w:rFonts w:ascii="Times New Roman"/>
          <w:b w:val="false"/>
          <w:i w:val="false"/>
          <w:color w:val="000000"/>
          <w:sz w:val="28"/>
        </w:rPr>
        <w:t>
      егер 3.4-ішкі бөлім 1-бағанының 01.47.21-коды бойынша &gt; 0, онда 5-бөлім 3-жолының 1-бағаны &gt; 0;</w:t>
      </w:r>
    </w:p>
    <w:p>
      <w:pPr>
        <w:spacing w:after="0"/>
        <w:ind w:left="0"/>
        <w:jc w:val="both"/>
      </w:pPr>
      <w:r>
        <w:rPr>
          <w:rFonts w:ascii="Times New Roman"/>
          <w:b w:val="false"/>
          <w:i w:val="false"/>
          <w:color w:val="000000"/>
          <w:sz w:val="28"/>
        </w:rPr>
        <w:t xml:space="preserve">
      3.5-ішкі бөлім 1-бағанының 01.49.31.800-коды бойынша </w:t>
      </w:r>
      <w:r>
        <w:rPr>
          <w:rFonts w:ascii="Times New Roman"/>
          <w:b w:val="false"/>
          <w:i w:val="false"/>
          <w:color w:val="000000"/>
          <w:sz w:val="28"/>
          <w:u w:val="single"/>
        </w:rPr>
        <w:t>&lt;</w:t>
      </w:r>
      <w:r>
        <w:rPr>
          <w:rFonts w:ascii="Times New Roman"/>
          <w:b w:val="false"/>
          <w:i w:val="false"/>
          <w:color w:val="000000"/>
          <w:sz w:val="28"/>
        </w:rPr>
        <w:t xml:space="preserve"> 2-бөлім 2-бағанының 01.49.11-коды;</w:t>
      </w:r>
    </w:p>
    <w:p>
      <w:pPr>
        <w:spacing w:after="0"/>
        <w:ind w:left="0"/>
        <w:jc w:val="both"/>
      </w:pPr>
      <w:r>
        <w:rPr>
          <w:rFonts w:ascii="Times New Roman"/>
          <w:b w:val="false"/>
          <w:i w:val="false"/>
          <w:color w:val="000000"/>
          <w:sz w:val="28"/>
        </w:rPr>
        <w:t xml:space="preserve">
      3.5-ішкі бөлім 1-бағанының 01.49.39.200-коды бойынша </w:t>
      </w:r>
      <w:r>
        <w:rPr>
          <w:rFonts w:ascii="Times New Roman"/>
          <w:b w:val="false"/>
          <w:i w:val="false"/>
          <w:color w:val="000000"/>
          <w:sz w:val="28"/>
          <w:u w:val="single"/>
        </w:rPr>
        <w:t>&lt;</w:t>
      </w:r>
      <w:r>
        <w:rPr>
          <w:rFonts w:ascii="Times New Roman"/>
          <w:b w:val="false"/>
          <w:i w:val="false"/>
          <w:color w:val="000000"/>
          <w:sz w:val="28"/>
        </w:rPr>
        <w:t xml:space="preserve"> 2-бөлім 2-бағаны 01.41.1 + 01.42.1 + 01.43.10 + 01.44.10-кодтарының қосындыларына;</w:t>
      </w:r>
    </w:p>
    <w:p>
      <w:pPr>
        <w:spacing w:after="0"/>
        <w:ind w:left="0"/>
        <w:jc w:val="both"/>
      </w:pPr>
      <w:r>
        <w:rPr>
          <w:rFonts w:ascii="Times New Roman"/>
          <w:b w:val="false"/>
          <w:i w:val="false"/>
          <w:color w:val="000000"/>
          <w:sz w:val="28"/>
        </w:rPr>
        <w:t xml:space="preserve">
      3.5-ішкі бөлім 1-бағанының 01.49.39.200 + 01.49.39.300-кодтары </w:t>
      </w:r>
      <w:r>
        <w:rPr>
          <w:rFonts w:ascii="Times New Roman"/>
          <w:b w:val="false"/>
          <w:i w:val="false"/>
          <w:color w:val="000000"/>
          <w:sz w:val="28"/>
          <w:u w:val="single"/>
        </w:rPr>
        <w:t>&lt;</w:t>
      </w:r>
      <w:r>
        <w:rPr>
          <w:rFonts w:ascii="Times New Roman"/>
          <w:b w:val="false"/>
          <w:i w:val="false"/>
          <w:color w:val="000000"/>
          <w:sz w:val="28"/>
        </w:rPr>
        <w:t xml:space="preserve"> 2-бөлімнің 2-бағаны 01.41.1 + 01.42.1 + 01.43.10 + 01.44.10 + 01.45.11 + 01.45.12-кодтарының қосындылары бойынша;</w:t>
      </w:r>
    </w:p>
    <w:p>
      <w:pPr>
        <w:spacing w:after="0"/>
        <w:ind w:left="0"/>
        <w:jc w:val="both"/>
      </w:pPr>
      <w:r>
        <w:rPr>
          <w:rFonts w:ascii="Times New Roman"/>
          <w:b w:val="false"/>
          <w:i w:val="false"/>
          <w:color w:val="000000"/>
          <w:sz w:val="28"/>
        </w:rPr>
        <w:t>
      егер 5-бөлім 1-бағанының 1-жолы толтырылған болса, онда 01.41.10.110-коды бойынша 2-бөлімнің 1-бағаны толтырылады(жол берілетін бақылау);</w:t>
      </w:r>
    </w:p>
    <w:p>
      <w:pPr>
        <w:spacing w:after="0"/>
        <w:ind w:left="0"/>
        <w:jc w:val="both"/>
      </w:pPr>
      <w:r>
        <w:rPr>
          <w:rFonts w:ascii="Times New Roman"/>
          <w:b w:val="false"/>
          <w:i w:val="false"/>
          <w:color w:val="000000"/>
          <w:sz w:val="28"/>
        </w:rPr>
        <w:t>
      егер 5-бөлім 1-бағанының 2-жолы толтырылған болса, онда 01.42.11.110-коды бойынша 2-бөлімнің 1-бағаны толтырылады(жол берілетін бақылау);</w:t>
      </w:r>
    </w:p>
    <w:p>
      <w:pPr>
        <w:spacing w:after="0"/>
        <w:ind w:left="0"/>
        <w:jc w:val="both"/>
      </w:pPr>
      <w:r>
        <w:rPr>
          <w:rFonts w:ascii="Times New Roman"/>
          <w:b w:val="false"/>
          <w:i w:val="false"/>
          <w:color w:val="000000"/>
          <w:sz w:val="28"/>
        </w:rPr>
        <w:t>
      егер 5-бөлім 1-бағанының 3-жолы толтырылған болса, онда 01.47.11-коды бойынша 2-бөлімнің 1-бағаны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4-жолы толтырылған болса, онда 01.45.11-коды бойынша 2-бөлімнің 1-бағаны толтырылады (жол берілетін бақылау);</w:t>
      </w:r>
    </w:p>
    <w:p>
      <w:pPr>
        <w:spacing w:after="0"/>
        <w:ind w:left="0"/>
        <w:jc w:val="both"/>
      </w:pPr>
      <w:r>
        <w:rPr>
          <w:rFonts w:ascii="Times New Roman"/>
          <w:b w:val="false"/>
          <w:i w:val="false"/>
          <w:color w:val="000000"/>
          <w:sz w:val="28"/>
        </w:rPr>
        <w:t xml:space="preserve">
      4.1-ішкі бөлім </w:t>
      </w:r>
      <w:r>
        <w:rPr>
          <w:rFonts w:ascii="Times New Roman"/>
          <w:b w:val="false"/>
          <w:i w:val="false"/>
          <w:color w:val="000000"/>
          <w:sz w:val="28"/>
          <w:u w:val="single"/>
        </w:rPr>
        <w:t>&lt;</w:t>
      </w:r>
      <w:r>
        <w:rPr>
          <w:rFonts w:ascii="Times New Roman"/>
          <w:b w:val="false"/>
          <w:i w:val="false"/>
          <w:color w:val="000000"/>
          <w:sz w:val="28"/>
        </w:rPr>
        <w:t xml:space="preserve"> 2 бөлімнің 4-бағандарының қосындысына;</w:t>
      </w:r>
    </w:p>
    <w:p>
      <w:pPr>
        <w:spacing w:after="0"/>
        <w:ind w:left="0"/>
        <w:jc w:val="both"/>
      </w:pPr>
      <w:r>
        <w:rPr>
          <w:rFonts w:ascii="Times New Roman"/>
          <w:b w:val="false"/>
          <w:i w:val="false"/>
          <w:color w:val="000000"/>
          <w:sz w:val="28"/>
        </w:rPr>
        <w:t>
      4.2-ішкі бөлім ≤ 3.1-бөлім 1-бағаны 01.41.20.110, 01.41.20.120, 01.45.21.000, 01.45.22.000, 01.49.22.100 01.49.22.200, 01.49.22.900-кодтарының қосындыларына;</w:t>
      </w:r>
    </w:p>
    <w:p>
      <w:pPr>
        <w:spacing w:after="0"/>
        <w:ind w:left="0"/>
        <w:jc w:val="both"/>
      </w:pPr>
      <w:r>
        <w:rPr>
          <w:rFonts w:ascii="Times New Roman"/>
          <w:b w:val="false"/>
          <w:i w:val="false"/>
          <w:color w:val="000000"/>
          <w:sz w:val="28"/>
        </w:rPr>
        <w:t>
      4.3-ішкі бөлім ≤ 3.4-бөлім 1-бағанының қосындысына;</w:t>
      </w:r>
    </w:p>
    <w:p>
      <w:pPr>
        <w:spacing w:after="0"/>
        <w:ind w:left="0"/>
        <w:jc w:val="both"/>
      </w:pPr>
      <w:r>
        <w:rPr>
          <w:rFonts w:ascii="Times New Roman"/>
          <w:b w:val="false"/>
          <w:i w:val="false"/>
          <w:color w:val="000000"/>
          <w:sz w:val="28"/>
        </w:rPr>
        <w:t>
      4.4-ішкі бөлім ≤ 3.1-бөлімнің 1-бағаны 01.45.30.110, 01.45.30.120, 01.45.30.130, 01.45.30.140, 01.45.30.150, 01.45.30.200, 01.49.28.200-кодтарының қосындысына.</w:t>
      </w:r>
    </w:p>
    <w:bookmarkStart w:name="z32" w:id="24"/>
    <w:p>
      <w:pPr>
        <w:spacing w:after="0"/>
        <w:ind w:left="0"/>
        <w:jc w:val="both"/>
      </w:pPr>
      <w:r>
        <w:rPr>
          <w:rFonts w:ascii="Times New Roman"/>
          <w:b w:val="false"/>
          <w:i w:val="false"/>
          <w:color w:val="000000"/>
          <w:sz w:val="28"/>
        </w:rPr>
        <w:t>
      11. Қосымша бақылаулар жол берілетін бақылау болып табылады және толтыру кезінде және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24"/>
    <w:p>
      <w:pPr>
        <w:spacing w:after="0"/>
        <w:ind w:left="0"/>
        <w:jc w:val="both"/>
      </w:pPr>
      <w:r>
        <w:rPr>
          <w:rFonts w:ascii="Times New Roman"/>
          <w:b w:val="false"/>
          <w:i w:val="false"/>
          <w:color w:val="000000"/>
          <w:sz w:val="28"/>
        </w:rPr>
        <w:t>
      2-бөлімнің 2 және 3-бағандарын толтыру кезінде мал мен құстың бір басының орташа тірі салмағы (3-бағанның 2-бағанға қатысы) келесі шектерге шықпайтыны ескеріледі. Ірі қара малдың бір басының орташа тірі салмағының ең төменгі рұқсат етілген мәні – 230 кг, ең жоғары рұқсат етілген мәні – 550 кг; жылқылар – 270 кг және 600 кг; түйелер – 370 кг және 1000 кг; қой-ешкілер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4-бағанын толтыру кезінде тірі салмақта сойылған мал мен құстың сойыс салмағының шығыс коэффициенті (4-бағанның пайызда көрсетілген 3-бағанға қатысы) негізінде келесі шекте болатынын ескеру керек. Ірі қара мал үшін сойыс шығысының коэффициенті 50–59%-ды, жылқылар – 48–53%-ды, түйелер – 48–54%-ды, қой-ешкілер – 43–58%-ды, шошқалар – 66–78%-ды, үй құсы – 61–80%-ды, қояндар – 50%-ды, маралдар – 45–48%-ды құрайды.</w:t>
      </w:r>
    </w:p>
    <w:p>
      <w:pPr>
        <w:spacing w:after="0"/>
        <w:ind w:left="0"/>
        <w:jc w:val="both"/>
      </w:pPr>
      <w:r>
        <w:rPr>
          <w:rFonts w:ascii="Times New Roman"/>
          <w:b w:val="false"/>
          <w:i w:val="false"/>
          <w:color w:val="000000"/>
          <w:sz w:val="28"/>
        </w:rPr>
        <w:t>
      3.1-ішкі 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аспайтындығы ескеріледі;</w:t>
      </w:r>
    </w:p>
    <w:p>
      <w:pPr>
        <w:spacing w:after="0"/>
        <w:ind w:left="0"/>
        <w:jc w:val="both"/>
      </w:pPr>
      <w:r>
        <w:rPr>
          <w:rFonts w:ascii="Times New Roman"/>
          <w:b w:val="false"/>
          <w:i w:val="false"/>
          <w:color w:val="000000"/>
          <w:sz w:val="28"/>
        </w:rPr>
        <w:t xml:space="preserve">
      3.4-ішкі бөлімді толтыру кезінде тауық мекиендерінің орташа жұмыртқалағыштығы – айына 30 дана (тауық жұмыртқасы өндірісінің тауық мекиендерінің орташа басына қатысы) екендігі ескеріледі. </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есепке тиісті түсіндірмелерді қоса ұсыну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714"/>
        <w:gridCol w:w="47"/>
        <w:gridCol w:w="158"/>
        <w:gridCol w:w="5116"/>
        <w:gridCol w:w="7120"/>
      </w:tblGrid>
      <w:tr>
        <w:trPr>
          <w:trHeight w:val="30" w:hRule="atLeast"/>
        </w:trPr>
        <w:tc>
          <w:tcPr>
            <w:tcW w:w="4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33700" cy="207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71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___________2016 года № __</w:t>
            </w:r>
            <w:r>
              <w:br/>
            </w: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w:t>
            </w:r>
            <w:r>
              <w:br/>
            </w:r>
            <w:r>
              <w:rPr>
                <w:rFonts w:ascii="Times New Roman"/>
                <w:b w:val="false"/>
                <w:i w:val="false"/>
                <w:color w:val="000000"/>
                <w:sz w:val="20"/>
              </w:rPr>
              <w:t>
</w:t>
            </w:r>
            <w:r>
              <w:rPr>
                <w:rFonts w:ascii="Times New Roman"/>
                <w:b/>
                <w:i w:val="false"/>
                <w:color w:val="000000"/>
                <w:sz w:val="20"/>
              </w:rPr>
              <w:t xml:space="preserve">4 желтоқсандағы № 67 </w:t>
            </w:r>
            <w:r>
              <w:br/>
            </w:r>
            <w:r>
              <w:rPr>
                <w:rFonts w:ascii="Times New Roman"/>
                <w:b w:val="false"/>
                <w:i w:val="false"/>
                <w:color w:val="000000"/>
                <w:sz w:val="20"/>
              </w:rPr>
              <w:t>
</w:t>
            </w:r>
            <w:r>
              <w:rPr>
                <w:rFonts w:ascii="Times New Roman"/>
                <w:b/>
                <w:i w:val="false"/>
                <w:color w:val="000000"/>
                <w:sz w:val="20"/>
              </w:rPr>
              <w:t>бұйрығына</w:t>
            </w:r>
            <w:r>
              <w:rPr>
                <w:rFonts w:ascii="Times New Roman"/>
                <w:b/>
                <w:i w:val="false"/>
                <w:color w:val="000000"/>
                <w:sz w:val="20"/>
              </w:rPr>
              <w:t xml:space="preserve"> 8-қосымша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r>
              <w:br/>
            </w:r>
            <w:r>
              <w:rPr>
                <w:rFonts w:ascii="Times New Roman"/>
                <w:b w:val="false"/>
                <w:i w:val="false"/>
                <w:color w:val="000000"/>
                <w:sz w:val="20"/>
              </w:rPr>
              <w:t>
</w:t>
            </w:r>
            <w:r>
              <w:rPr>
                <w:rFonts w:ascii="Times New Roman"/>
                <w:b/>
                <w:i w:val="false"/>
                <w:color w:val="000000"/>
                <w:sz w:val="20"/>
              </w:rPr>
              <w:t>141112005</w:t>
            </w:r>
            <w:r>
              <w:br/>
            </w:r>
            <w:r>
              <w:rPr>
                <w:rFonts w:ascii="Times New Roman"/>
                <w:b w:val="false"/>
                <w:i w:val="false"/>
                <w:color w:val="000000"/>
                <w:sz w:val="20"/>
              </w:rPr>
              <w:t>
Код статистической формы 141112005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 және орман өсіру мен орман шаруашылығы жұмыстарын жүргізу туралы есеп</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1-орман </w:t>
            </w:r>
            <w:r>
              <w:br/>
            </w:r>
            <w:r>
              <w:rPr>
                <w:rFonts w:ascii="Times New Roman"/>
                <w:b w:val="false"/>
                <w:i w:val="false"/>
                <w:color w:val="000000"/>
                <w:sz w:val="20"/>
              </w:rPr>
              <w:t>
1-лес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древесины и проведении лесокультурных и лесохозяйственных работ</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51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w:t>
            </w:r>
            <w:r>
              <w:rPr>
                <w:rFonts w:ascii="Times New Roman"/>
                <w:b w:val="false"/>
                <w:i w:val="false"/>
                <w:color w:val="000000"/>
                <w:sz w:val="20"/>
              </w:rPr>
              <w:t xml:space="preserve"> </w:t>
            </w:r>
            <w:r>
              <w:rPr>
                <w:rFonts w:ascii="Times New Roman"/>
                <w:b/>
                <w:i w:val="false"/>
                <w:color w:val="000000"/>
                <w:sz w:val="20"/>
              </w:rPr>
              <w:t>(бұдан әрі – ЭҚЖЖ) коды бойынша қызметтің негізгі және қайталама түрлері 02 -</w:t>
            </w:r>
            <w:r>
              <w:rPr>
                <w:rFonts w:ascii="Times New Roman"/>
                <w:b w:val="false"/>
                <w:i w:val="false"/>
                <w:color w:val="000000"/>
                <w:sz w:val="20"/>
              </w:rPr>
              <w:t xml:space="preserve"> </w:t>
            </w:r>
            <w:r>
              <w:rPr>
                <w:rFonts w:ascii="Times New Roman"/>
                <w:b/>
                <w:i w:val="false"/>
                <w:color w:val="000000"/>
                <w:sz w:val="20"/>
              </w:rPr>
              <w:t>"Орман өсіру</w:t>
            </w:r>
            <w:r>
              <w:rPr>
                <w:rFonts w:ascii="Times New Roman"/>
                <w:b w:val="false"/>
                <w:i w:val="false"/>
                <w:color w:val="000000"/>
                <w:sz w:val="20"/>
              </w:rPr>
              <w:t xml:space="preserve"> </w:t>
            </w:r>
            <w:r>
              <w:rPr>
                <w:rFonts w:ascii="Times New Roman"/>
                <w:b/>
                <w:i w:val="false"/>
                <w:color w:val="000000"/>
                <w:sz w:val="20"/>
              </w:rPr>
              <w:t>және ағаш</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01.3 -</w:t>
            </w:r>
            <w:r>
              <w:rPr>
                <w:rFonts w:ascii="Times New Roman"/>
                <w:b w:val="false"/>
                <w:i w:val="false"/>
                <w:color w:val="000000"/>
                <w:sz w:val="20"/>
              </w:rPr>
              <w:t xml:space="preserve"> </w:t>
            </w:r>
            <w:r>
              <w:rPr>
                <w:rFonts w:ascii="Times New Roman"/>
                <w:b/>
                <w:i w:val="false"/>
                <w:color w:val="000000"/>
                <w:sz w:val="20"/>
              </w:rPr>
              <w:t>"Көшеттік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жеке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кейен 21 (қоса алғанға) ақпанға дейін. </w:t>
            </w:r>
            <w:r>
              <w:br/>
            </w:r>
            <w:r>
              <w:rPr>
                <w:rFonts w:ascii="Times New Roman"/>
                <w:b w:val="false"/>
                <w:i w:val="false"/>
                <w:color w:val="000000"/>
                <w:sz w:val="20"/>
              </w:rPr>
              <w:t xml:space="preserve">
Срок представления – до 21 февраля (включительно)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57"/>
        <w:gridCol w:w="8843"/>
      </w:tblGrid>
      <w:tr>
        <w:trPr>
          <w:trHeight w:val="30" w:hRule="atLeast"/>
        </w:trPr>
        <w:tc>
          <w:tcPr>
            <w:tcW w:w="3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саласындағы қызметті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88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88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Ағаш дайындау </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Өңделмеген сүрек және жабайы өсетін орман шаруашылығының ағаштық емес өнімдерін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6082"/>
        <w:gridCol w:w="1138"/>
        <w:gridCol w:w="151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сәйкес өнімдердің атауы</w:t>
            </w:r>
            <w:r>
              <w:br/>
            </w:r>
            <w:r>
              <w:rPr>
                <w:rFonts w:ascii="Times New Roman"/>
                <w:b/>
                <w:i w:val="false"/>
                <w:color w:val="000000"/>
                <w:sz w:val="20"/>
              </w:rPr>
              <w:t>
Наименование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өнімнің коды</w:t>
            </w:r>
            <w:r>
              <w:br/>
            </w:r>
            <w:r>
              <w:rPr>
                <w:rFonts w:ascii="Times New Roman"/>
                <w:b/>
                <w:i w:val="false"/>
                <w:color w:val="000000"/>
                <w:sz w:val="20"/>
              </w:rPr>
              <w:t>
Код продукции по СКПСХ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w:t>
            </w:r>
            <w:r>
              <w:br/>
            </w:r>
            <w:r>
              <w:rPr>
                <w:rFonts w:ascii="Times New Roman"/>
                <w:b/>
                <w:i w:val="false"/>
                <w:color w:val="000000"/>
                <w:sz w:val="20"/>
              </w:rPr>
              <w:t>
Заготовка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тығыз текше м.</w:t>
            </w:r>
            <w:r>
              <w:rPr>
                <w:rFonts w:ascii="Times New Roman"/>
                <w:b w:val="false"/>
                <w:i w:val="false"/>
                <w:color w:val="000000"/>
                <w:vertAlign w:val="superscript"/>
              </w:rPr>
              <w:t>2</w:t>
            </w:r>
            <w:r>
              <w:br/>
            </w: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02.20.1)</w:t>
            </w:r>
            <w:r>
              <w:br/>
            </w:r>
            <w:r>
              <w:rPr>
                <w:rFonts w:ascii="Times New Roman"/>
                <w:b w:val="false"/>
                <w:i w:val="false"/>
                <w:color w:val="000000"/>
                <w:sz w:val="20"/>
              </w:rPr>
              <w:t>
(код 02.20.1 по СКПСХ)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орман шаруашылығының ағаштық емес өнімдері, килограммен</w:t>
            </w:r>
            <w:r>
              <w:br/>
            </w:r>
            <w:r>
              <w:rPr>
                <w:rFonts w:ascii="Times New Roman"/>
                <w:b w:val="false"/>
                <w:i w:val="false"/>
                <w:color w:val="000000"/>
                <w:sz w:val="20"/>
              </w:rPr>
              <w:t>
Продукция лесного хозяйства не древесная дикорастущая, в килограммах</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02.30)</w:t>
            </w:r>
            <w:r>
              <w:br/>
            </w:r>
            <w:r>
              <w:rPr>
                <w:rFonts w:ascii="Times New Roman"/>
                <w:b w:val="false"/>
                <w:i w:val="false"/>
                <w:color w:val="000000"/>
                <w:sz w:val="20"/>
              </w:rPr>
              <w:t>
(код 02.30 по СКПСХ)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Ағаш дайындау саласында көрсетілген қызметтер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 саласындағы көрсетілетін қызметтер</w:t>
            </w:r>
            <w:r>
              <w:br/>
            </w:r>
            <w:r>
              <w:rPr>
                <w:rFonts w:ascii="Times New Roman"/>
                <w:b/>
                <w:i w:val="false"/>
                <w:color w:val="000000"/>
                <w:sz w:val="20"/>
              </w:rPr>
              <w:t>
Услуги в области лесозаготовок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Орман өсіру </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Санитарлық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полученной при санитарных и прочих рубках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4320"/>
        <w:gridCol w:w="2658"/>
      </w:tblGrid>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тығыз текше м.</w:t>
            </w:r>
            <w:r>
              <w:br/>
            </w:r>
            <w:r>
              <w:rPr>
                <w:rFonts w:ascii="Times New Roman"/>
                <w:b/>
                <w:i w:val="false"/>
                <w:color w:val="000000"/>
                <w:sz w:val="20"/>
              </w:rPr>
              <w:t>
Заготовка, в плотных куб. м.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Санитарлық және өзге де ағаш кесу кезінде алынған сүрек</w:t>
            </w:r>
            <w:r>
              <w:br/>
            </w:r>
            <w:r>
              <w:rPr>
                <w:rFonts w:ascii="Times New Roman"/>
                <w:b w:val="false"/>
                <w:i w:val="false"/>
                <w:color w:val="000000"/>
                <w:sz w:val="20"/>
              </w:rPr>
              <w:t>
 Древесина, полученная при санитарных и прочих рубках леса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Тұқымдарды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семян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4294"/>
        <w:gridCol w:w="2142"/>
        <w:gridCol w:w="2709"/>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Код строки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килограммен</w:t>
            </w:r>
            <w:r>
              <w:br/>
            </w:r>
            <w:r>
              <w:rPr>
                <w:rFonts w:ascii="Times New Roman"/>
                <w:b/>
                <w:i w:val="false"/>
                <w:color w:val="000000"/>
                <w:sz w:val="20"/>
              </w:rPr>
              <w:t>
Заготовка, в килограммах</w:t>
            </w:r>
            <w:r>
              <w:br/>
            </w:r>
            <w:r>
              <w:rPr>
                <w:rFonts w:ascii="Times New Roman"/>
                <w:b/>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Стоимость, в тысячах тенге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w:t>
            </w:r>
            <w:r>
              <w:br/>
            </w:r>
            <w:r>
              <w:rPr>
                <w:rFonts w:ascii="Times New Roman"/>
                <w:b w:val="false"/>
                <w:i w:val="false"/>
                <w:color w:val="000000"/>
                <w:sz w:val="20"/>
              </w:rPr>
              <w:t xml:space="preserve">
Семена деревьев лесных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ағаш тұқымдары плантацияларында және учаскелерінде </w:t>
            </w:r>
            <w:r>
              <w:br/>
            </w:r>
            <w:r>
              <w:rPr>
                <w:rFonts w:ascii="Times New Roman"/>
                <w:b w:val="false"/>
                <w:i w:val="false"/>
                <w:color w:val="000000"/>
                <w:sz w:val="20"/>
              </w:rPr>
              <w:t>
из них на лесосеменных плантациях и участках</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Орман тәлімбақтары көрсеткен қызметтерінің көлемін қолданыстағы бағамен көрсетіңіз, мың теңгемен (АШӨСЖ бойынша коды 02.10.2)</w:t>
      </w:r>
    </w:p>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6"/>
        <w:gridCol w:w="2774"/>
        <w:gridCol w:w="3770"/>
      </w:tblGrid>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тәлімбақтарының көрсетілген қызметтері</w:t>
            </w:r>
            <w:r>
              <w:br/>
            </w:r>
            <w:r>
              <w:rPr>
                <w:rFonts w:ascii="Times New Roman"/>
                <w:b/>
                <w:i w:val="false"/>
                <w:color w:val="000000"/>
                <w:sz w:val="20"/>
              </w:rPr>
              <w:t>
Услуги лесопитомников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Орман өсіру саласындағы көрсетілген қызметтердің көлемін көрсетіңіз, мың теңгемен (АШӨСЖ бойынша коды 02.40.10.100)</w:t>
      </w:r>
    </w:p>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өсіру саласындағы көрсетілген қызметтер</w:t>
            </w:r>
            <w:r>
              <w:br/>
            </w:r>
            <w:r>
              <w:rPr>
                <w:rFonts w:ascii="Times New Roman"/>
                <w:b/>
                <w:i w:val="false"/>
                <w:color w:val="000000"/>
                <w:sz w:val="20"/>
              </w:rPr>
              <w:t>
Услуги в области лесоводства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Орманды орналастыру</w:t>
      </w:r>
    </w:p>
    <w:p>
      <w:pPr>
        <w:spacing w:after="0"/>
        <w:ind w:left="0"/>
        <w:jc w:val="both"/>
      </w:pP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538"/>
        <w:gridCol w:w="6339"/>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 гектармен</w:t>
            </w:r>
            <w:r>
              <w:br/>
            </w:r>
            <w:r>
              <w:rPr>
                <w:rFonts w:ascii="Times New Roman"/>
                <w:b/>
                <w:i w:val="false"/>
                <w:color w:val="000000"/>
                <w:sz w:val="20"/>
              </w:rPr>
              <w:t>
Площадь, в гектарах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Орманды орналастыруға жұмсалған шығындар, мың теңгемен</w:t>
            </w:r>
            <w:r>
              <w:br/>
            </w:r>
            <w:r>
              <w:rPr>
                <w:rFonts w:ascii="Times New Roman"/>
                <w:b/>
                <w:i w:val="false"/>
                <w:color w:val="000000"/>
                <w:sz w:val="20"/>
              </w:rPr>
              <w:t>
Затраты на лесоустройство, в тысячах тенге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орналастыру</w:t>
            </w:r>
            <w:r>
              <w:br/>
            </w:r>
            <w:r>
              <w:rPr>
                <w:rFonts w:ascii="Times New Roman"/>
                <w:b w:val="false"/>
                <w:i w:val="false"/>
                <w:color w:val="000000"/>
                <w:sz w:val="20"/>
              </w:rPr>
              <w:t>
Лесоустройство</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w:t>
      </w:r>
      <w:r>
        <w:rPr>
          <w:rFonts w:ascii="Times New Roman"/>
          <w:b/>
          <w:i w:val="false"/>
          <w:color w:val="000000"/>
          <w:sz w:val="28"/>
        </w:rPr>
        <w:t>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2448"/>
        <w:gridCol w:w="5202"/>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3</w:t>
            </w:r>
            <w:r>
              <w:rPr>
                <w:rFonts w:ascii="Times New Roman"/>
                <w:b/>
                <w:i w:val="false"/>
                <w:color w:val="000000"/>
                <w:sz w:val="20"/>
              </w:rPr>
              <w:t xml:space="preserve"> сәйкес қызмет түрлерінің атауы</w:t>
            </w:r>
            <w:r>
              <w:br/>
            </w:r>
            <w:r>
              <w:rPr>
                <w:rFonts w:ascii="Times New Roman"/>
                <w:b/>
                <w:i w:val="false"/>
                <w:color w:val="000000"/>
                <w:sz w:val="20"/>
              </w:rPr>
              <w:t>
Наименование видов деятельности в соответствии с ОКЭД</w:t>
            </w:r>
            <w:r>
              <w:rPr>
                <w:rFonts w:ascii="Times New Roman"/>
                <w:b/>
                <w:i w:val="false"/>
                <w:color w:val="000000"/>
                <w:vertAlign w:val="superscript"/>
              </w:rPr>
              <w:t>3</w:t>
            </w:r>
            <w:r>
              <w:rPr>
                <w:rFonts w:ascii="Times New Roman"/>
                <w:b/>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4</w:t>
            </w:r>
            <w:r>
              <w:rPr>
                <w:rFonts w:ascii="Times New Roman"/>
                <w:b/>
                <w:i w:val="false"/>
                <w:color w:val="000000"/>
                <w:sz w:val="20"/>
              </w:rPr>
              <w:t>коды</w:t>
            </w:r>
            <w:r>
              <w:br/>
            </w:r>
            <w:r>
              <w:rPr>
                <w:rFonts w:ascii="Times New Roman"/>
                <w:b/>
                <w:i w:val="false"/>
                <w:color w:val="000000"/>
                <w:sz w:val="20"/>
              </w:rPr>
              <w:t>
Код по ОКЭД</w:t>
            </w:r>
            <w:r>
              <w:rPr>
                <w:rFonts w:ascii="Times New Roman"/>
                <w:b/>
                <w:i w:val="false"/>
                <w:color w:val="000000"/>
                <w:vertAlign w:val="superscript"/>
              </w:rPr>
              <w:t>4</w:t>
            </w:r>
            <w:r>
              <w:rPr>
                <w:rFonts w:ascii="Times New Roman"/>
                <w:b/>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өнімдердің (тауарлардың, көрсетілетін қызметтердің) көлемі</w:t>
            </w:r>
            <w:r>
              <w:br/>
            </w:r>
            <w:r>
              <w:rPr>
                <w:rFonts w:ascii="Times New Roman"/>
                <w:b/>
                <w:i w:val="false"/>
                <w:color w:val="000000"/>
                <w:sz w:val="20"/>
              </w:rPr>
              <w:t>
Объем произведенной продукции (товаров, услуг)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 Адрес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поштамекенжайы (респонденттің)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Адрес электронной почты (респондента) ________________________</w:t>
      </w:r>
    </w:p>
    <w:tbl>
      <w:tblPr>
        <w:tblW w:w="0" w:type="auto"/>
        <w:tblCellSpacing w:w="0" w:type="auto"/>
        <w:tblBorders>
          <w:top w:val="none"/>
          <w:left w:val="none"/>
          <w:bottom w:val="none"/>
          <w:right w:val="none"/>
          <w:insideH w:val="none"/>
          <w:insideV w:val="none"/>
        </w:tblBorders>
      </w:tblPr>
      <w:tblGrid>
        <w:gridCol w:w="2437"/>
        <w:gridCol w:w="3885"/>
        <w:gridCol w:w="2092"/>
        <w:gridCol w:w="3886"/>
      </w:tblGrid>
      <w:tr>
        <w:trPr>
          <w:trHeight w:val="30" w:hRule="atLeast"/>
        </w:trPr>
        <w:tc>
          <w:tcPr>
            <w:tcW w:w="2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br/>
            </w:r>
            <w:r>
              <w:rPr>
                <w:rFonts w:ascii="Times New Roman"/>
                <w:b w:val="false"/>
                <w:i w:val="false"/>
                <w:color w:val="000000"/>
                <w:sz w:val="20"/>
              </w:rPr>
              <w:t xml:space="preserve">
Не согласны на опубликование </w:t>
            </w:r>
            <w:r>
              <w:br/>
            </w:r>
            <w:r>
              <w:rPr>
                <w:rFonts w:ascii="Times New Roman"/>
                <w:b w:val="false"/>
                <w:i w:val="false"/>
                <w:color w:val="000000"/>
                <w:sz w:val="20"/>
              </w:rPr>
              <w:t>
первичных данных</w:t>
            </w:r>
            <w:r>
              <w:rPr>
                <w:rFonts w:ascii="Times New Roman"/>
                <w:b w:val="false"/>
                <w:i w:val="false"/>
                <w:color w:val="000000"/>
                <w:vertAlign w:val="superscript"/>
              </w:rPr>
              <w:t>5</w:t>
            </w:r>
          </w:p>
        </w:tc>
        <w:tc>
          <w:tcPr>
            <w:tcW w:w="38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 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фамилия, имя и отчество (при его наличии)                 телефон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Главный бухгалтер _______________________________________________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 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w:t>
      </w:r>
      <w:r>
        <w:rPr>
          <w:rFonts w:ascii="Times New Roman"/>
          <w:b/>
          <w:i w:val="false"/>
          <w:color w:val="000000"/>
          <w:sz w:val="28"/>
        </w:rPr>
        <w:t>Қазақстан Республикасы Ұлттық экономика министрлігі Статистика</w:t>
      </w:r>
      <w:r>
        <w:rPr>
          <w:rFonts w:ascii="Times New Roman"/>
          <w:b/>
          <w:i w:val="false"/>
          <w:color w:val="000000"/>
          <w:sz w:val="28"/>
        </w:rPr>
        <w:t xml:space="preserve"> комитет</w:t>
      </w:r>
      <w:r>
        <w:rPr>
          <w:rFonts w:ascii="Times New Roman"/>
          <w:b/>
          <w:i w:val="false"/>
          <w:color w:val="000000"/>
          <w:sz w:val="28"/>
        </w:rPr>
        <w:t>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Ауыл, орман және балық шаруашылығы өнімдерінің (қызметтердің) статистикалық жіктеуішіне</w:t>
      </w:r>
      <w:r>
        <w:rPr>
          <w:rFonts w:ascii="Times New Roman"/>
          <w:b/>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тығыз текше м. - тығыз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плотный куб. м.– плотный кубический метр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ЭҚЖЖ сәйкес толтырылады </w:t>
      </w:r>
    </w:p>
    <w:p>
      <w:pPr>
        <w:spacing w:after="0"/>
        <w:ind w:left="0"/>
        <w:jc w:val="both"/>
      </w:pPr>
      <w:r>
        <w:rPr>
          <w:rFonts w:ascii="Times New Roman"/>
          <w:b w:val="false"/>
          <w:i w:val="false"/>
          <w:color w:val="000000"/>
          <w:sz w:val="28"/>
        </w:rPr>
        <w:t>
      3Здесь и далее ОКЭД – заполняется согласно ОКЭД,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4</w:t>
      </w:r>
      <w:r>
        <w:rPr>
          <w:rFonts w:ascii="Times New Roman"/>
          <w:b/>
          <w:i w:val="false"/>
          <w:color w:val="000000"/>
          <w:sz w:val="28"/>
        </w:rPr>
        <w:t xml:space="preserve">Мұнда </w:t>
      </w:r>
      <w:r>
        <w:rPr>
          <w:rFonts w:ascii="Times New Roman"/>
          <w:b/>
          <w:i w:val="false"/>
          <w:color w:val="000000"/>
          <w:sz w:val="28"/>
        </w:rPr>
        <w:t>ЭҚЖ</w:t>
      </w:r>
      <w:r>
        <w:rPr>
          <w:rFonts w:ascii="Times New Roman"/>
          <w:b/>
          <w:i w:val="false"/>
          <w:color w:val="000000"/>
          <w:sz w:val="28"/>
        </w:rPr>
        <w:t>Ж</w:t>
      </w:r>
      <w:r>
        <w:rPr>
          <w:rFonts w:ascii="Times New Roman"/>
          <w:b/>
          <w:i w:val="false"/>
          <w:color w:val="000000"/>
          <w:sz w:val="28"/>
        </w:rPr>
        <w:t xml:space="preserve"> коды</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 қағаз</w:t>
      </w:r>
      <w:r>
        <w:rPr>
          <w:rFonts w:ascii="Times New Roman"/>
          <w:b/>
          <w:i w:val="false"/>
          <w:color w:val="000000"/>
          <w:sz w:val="28"/>
        </w:rPr>
        <w:t xml:space="preserve"> тасығышта тапсыру кезінде</w:t>
      </w:r>
      <w:r>
        <w:rPr>
          <w:rFonts w:ascii="Times New Roman"/>
          <w:b w:val="false"/>
          <w:i w:val="false"/>
          <w:color w:val="000000"/>
          <w:sz w:val="28"/>
        </w:rPr>
        <w:t xml:space="preserve"> </w:t>
      </w:r>
      <w:r>
        <w:rPr>
          <w:rFonts w:ascii="Times New Roman"/>
          <w:b/>
          <w:i w:val="false"/>
          <w:color w:val="000000"/>
          <w:sz w:val="28"/>
        </w:rPr>
        <w:t>коды</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 xml:space="preserve">статистика органының </w:t>
      </w:r>
      <w:r>
        <w:rPr>
          <w:rFonts w:ascii="Times New Roman"/>
          <w:b/>
          <w:i w:val="false"/>
          <w:color w:val="000000"/>
          <w:sz w:val="28"/>
        </w:rPr>
        <w:t>қызметкері толтырады.</w:t>
      </w:r>
    </w:p>
    <w:p>
      <w:pPr>
        <w:spacing w:after="0"/>
        <w:ind w:left="0"/>
        <w:jc w:val="both"/>
      </w:pPr>
      <w:r>
        <w:rPr>
          <w:rFonts w:ascii="Times New Roman"/>
          <w:b w:val="false"/>
          <w:i w:val="false"/>
          <w:color w:val="000000"/>
          <w:sz w:val="28"/>
        </w:rPr>
        <w:t>
      4Здесь код по ОКЭД - код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Аталған тармақ Қазақстан Республикасы "Мемлекеттік статистика туралы" Заңының 8-бабының</w:t>
      </w:r>
      <w:r>
        <w:rPr>
          <w:rFonts w:ascii="Times New Roman"/>
          <w:b w:val="false"/>
          <w:i w:val="false"/>
          <w:color w:val="000000"/>
          <w:sz w:val="28"/>
        </w:rPr>
        <w:t xml:space="preserve"> </w:t>
      </w:r>
      <w:r>
        <w:rPr>
          <w:rFonts w:ascii="Times New Roman"/>
          <w:b/>
          <w:i w:val="false"/>
          <w:color w:val="000000"/>
          <w:sz w:val="28"/>
        </w:rPr>
        <w:t>5-тармағына сәйкес толтырылады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67</w:t>
            </w:r>
            <w:r>
              <w:br/>
            </w:r>
            <w:r>
              <w:rPr>
                <w:rFonts w:ascii="Times New Roman"/>
                <w:b w:val="false"/>
                <w:i w:val="false"/>
                <w:color w:val="000000"/>
                <w:sz w:val="20"/>
              </w:rPr>
              <w:t>бұйрығына 9-қосымша</w:t>
            </w:r>
          </w:p>
        </w:tc>
      </w:tr>
    </w:tbl>
    <w:bookmarkStart w:name="z35" w:id="25"/>
    <w:p>
      <w:pPr>
        <w:spacing w:after="0"/>
        <w:ind w:left="0"/>
        <w:jc w:val="left"/>
      </w:pPr>
      <w:r>
        <w:rPr>
          <w:rFonts w:ascii="Times New Roman"/>
          <w:b/>
          <w:i w:val="false"/>
          <w:color w:val="000000"/>
        </w:rPr>
        <w:t xml:space="preserve"> "Сүрек дайындау және орман өсіру мен орман шаруашылығы жұмыстарын жүргізу туралы есеп" (коды 141112005, индексі 1-орман, кезеңділігі жылдық) жалпымемлекеттік статистикалық байқаудың статистикалық нысанын толтыру жөніндегі нұсқаулық </w:t>
      </w:r>
    </w:p>
    <w:bookmarkEnd w:id="25"/>
    <w:bookmarkStart w:name="z36" w:id="26"/>
    <w:p>
      <w:pPr>
        <w:spacing w:after="0"/>
        <w:ind w:left="0"/>
        <w:jc w:val="both"/>
      </w:pPr>
      <w:r>
        <w:rPr>
          <w:rFonts w:ascii="Times New Roman"/>
          <w:b w:val="false"/>
          <w:i w:val="false"/>
          <w:color w:val="000000"/>
          <w:sz w:val="28"/>
        </w:rPr>
        <w:t xml:space="preserve">
      1. Осы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141112005, индексі 1-орман,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"Сүрек дайындау жөне орман өсіру мен орман шаруашылығы жұмыстарын жүргізу туралы есеп" жалпымемлекеттік статистикалық байқаудың статистикалық Нысанын (коды 141112005, индексі 1-орман, кезеңділігі жылдық) толтыруды нақтылайды.</w:t>
      </w:r>
    </w:p>
    <w:bookmarkEnd w:id="26"/>
    <w:bookmarkStart w:name="z37" w:id="27"/>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7"/>
    <w:p>
      <w:pPr>
        <w:spacing w:after="0"/>
        <w:ind w:left="0"/>
        <w:jc w:val="both"/>
      </w:pPr>
      <w:r>
        <w:rPr>
          <w:rFonts w:ascii="Times New Roman"/>
          <w:b w:val="false"/>
          <w:i w:val="false"/>
          <w:color w:val="000000"/>
          <w:sz w:val="28"/>
        </w:rPr>
        <w:t>
      1) ағаш дайындау – ағаштарды құлату, оларды ағаш кесу үлескісінен шығаруды және төменгі ағаш қоймаларында ішінара өңдеу бойынша негізгі және қосалқы операцияларды қамтитын сүрек дайындау үдерісі;</w:t>
      </w:r>
    </w:p>
    <w:p>
      <w:pPr>
        <w:spacing w:after="0"/>
        <w:ind w:left="0"/>
        <w:jc w:val="both"/>
      </w:pPr>
      <w:r>
        <w:rPr>
          <w:rFonts w:ascii="Times New Roman"/>
          <w:b w:val="false"/>
          <w:i w:val="false"/>
          <w:color w:val="000000"/>
          <w:sz w:val="28"/>
        </w:rPr>
        <w:t>
      2) ағаш өсіру – орман өсірумен айналысатын, сондай-ақ оны кесу тәсілдері және өнімділігі туралы өсімдік шаруашылығының саласы;</w:t>
      </w:r>
    </w:p>
    <w:p>
      <w:pPr>
        <w:spacing w:after="0"/>
        <w:ind w:left="0"/>
        <w:jc w:val="both"/>
      </w:pPr>
      <w:r>
        <w:rPr>
          <w:rFonts w:ascii="Times New Roman"/>
          <w:b w:val="false"/>
          <w:i w:val="false"/>
          <w:color w:val="000000"/>
          <w:sz w:val="28"/>
        </w:rPr>
        <w:t>
      3) ауыл, орман және балық шаруашылығы өнімдерінің (қызметтердің) статистикалық жіктеуіші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4) қосалқы қызмет түрі – үшінші тұлғаларға арналған өнімдерді (жұмыстарды және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6) орманды орналастыру – шекараны белгілеу, орманды өңдеу бөліктеріне және ағаш егу учаскелеріне, топтарға, қорғалу санаттарына (суды қорғау, қорғаныш, санитарлық-гигиеналық және сауықтыру және тағы басқалар) анықтау, орман қорын (орман көлемі және ағаш сүрегінің қоры) түгендеу, орманды пайдаланудың жыл сайынғы мөлшерін анықтау (есептік ағаш кесу), орманды қалпына келтіруді қамтитын іс-шаралар жүйесі;</w:t>
      </w:r>
    </w:p>
    <w:p>
      <w:pPr>
        <w:spacing w:after="0"/>
        <w:ind w:left="0"/>
        <w:jc w:val="both"/>
      </w:pPr>
      <w:r>
        <w:rPr>
          <w:rFonts w:ascii="Times New Roman"/>
          <w:b w:val="false"/>
          <w:i w:val="false"/>
          <w:color w:val="000000"/>
          <w:sz w:val="28"/>
        </w:rPr>
        <w:t>
      7) орман өсіру саласындағы өнімдердің (көрсетілетін қызметтердің) көлемі – басты мақсатта пайдалану және орманды күтіп-баптау үшiн ағаш кесу, орман екпелерін қайта құрумен және іріктеме санитарлық кесу барысында дайындалған сүректің құны, орман өсіру, орманды қалпына келтіру және орманды орналастыру бойынша шығындар, орман өсіру және ағаш дайындамаларымен байланысты көрсетілетін қызметтердің құны.</w:t>
      </w:r>
    </w:p>
    <w:bookmarkStart w:name="z38" w:id="28"/>
    <w:p>
      <w:pPr>
        <w:spacing w:after="0"/>
        <w:ind w:left="0"/>
        <w:jc w:val="both"/>
      </w:pPr>
      <w:r>
        <w:rPr>
          <w:rFonts w:ascii="Times New Roman"/>
          <w:b w:val="false"/>
          <w:i w:val="false"/>
          <w:color w:val="000000"/>
          <w:sz w:val="28"/>
        </w:rPr>
        <w:t>
      3. Егер орман шаруашылығы саласындағы көрсетілетін қызмет бірнеше аудан және (немесе) облыс аумағында жүзеге асырылса, заңды тұлғалар еген дара кәсіпкерлер статистикалық нысанды әр аумақ бойынша жеке бланкілерде ақпаратты жеке көрсете отырып ұсынады, яғни деректер орман шаруашылығы қызметін жүзеге асыру орны бойынша көрсетіледі.</w:t>
      </w:r>
    </w:p>
    <w:bookmarkEnd w:id="28"/>
    <w:bookmarkStart w:name="z39" w:id="29"/>
    <w:p>
      <w:pPr>
        <w:spacing w:after="0"/>
        <w:ind w:left="0"/>
        <w:jc w:val="both"/>
      </w:pPr>
      <w:r>
        <w:rPr>
          <w:rFonts w:ascii="Times New Roman"/>
          <w:b w:val="false"/>
          <w:i w:val="false"/>
          <w:color w:val="000000"/>
          <w:sz w:val="28"/>
        </w:rPr>
        <w:t>
      4. 1-бөлімде тіркелген жеріне қарамастан орман шаруашылығы саласындағы қызметті нақты жүзеге асыру орны (облыс, қала, район) көрсетіледі.</w:t>
      </w:r>
    </w:p>
    <w:bookmarkEnd w:id="29"/>
    <w:bookmarkStart w:name="z40" w:id="30"/>
    <w:p>
      <w:pPr>
        <w:spacing w:after="0"/>
        <w:ind w:left="0"/>
        <w:jc w:val="both"/>
      </w:pPr>
      <w:r>
        <w:rPr>
          <w:rFonts w:ascii="Times New Roman"/>
          <w:b w:val="false"/>
          <w:i w:val="false"/>
          <w:color w:val="000000"/>
          <w:sz w:val="28"/>
        </w:rPr>
        <w:t xml:space="preserve">
      5. 2.1-ішкі бөлімде басты мақсатта пайдалану үшiн ағаш кесулерге бөлінген мемлекеттік орман қоры учаскелерінде, сондай-ақ жеке меншікте немесе ұзақ мерзімді пайдаланудағы жеке орман қоры учаскелерінде орман пайдаланушылар дайындаған өңделмеген сүректің және жабайы өсетін орман шаруашылығының ағаштық емес өнімдерінің көлемі көрсетіледі. </w:t>
      </w:r>
    </w:p>
    <w:bookmarkEnd w:id="30"/>
    <w:p>
      <w:pPr>
        <w:spacing w:after="0"/>
        <w:ind w:left="0"/>
        <w:jc w:val="both"/>
      </w:pPr>
      <w:r>
        <w:rPr>
          <w:rFonts w:ascii="Times New Roman"/>
          <w:b w:val="false"/>
          <w:i w:val="false"/>
          <w:color w:val="000000"/>
          <w:sz w:val="28"/>
        </w:rPr>
        <w:t>
      Жабайы өсетін орман шаруашылығының ағаштық емес өнімдеріне:</w:t>
      </w:r>
    </w:p>
    <w:p>
      <w:pPr>
        <w:spacing w:after="0"/>
        <w:ind w:left="0"/>
        <w:jc w:val="both"/>
      </w:pPr>
      <w:r>
        <w:rPr>
          <w:rFonts w:ascii="Times New Roman"/>
          <w:b w:val="false"/>
          <w:i w:val="false"/>
          <w:color w:val="000000"/>
          <w:sz w:val="28"/>
        </w:rPr>
        <w:t>
      1) табиғи шайыр;</w:t>
      </w:r>
    </w:p>
    <w:p>
      <w:pPr>
        <w:spacing w:after="0"/>
        <w:ind w:left="0"/>
        <w:jc w:val="both"/>
      </w:pPr>
      <w:r>
        <w:rPr>
          <w:rFonts w:ascii="Times New Roman"/>
          <w:b w:val="false"/>
          <w:i w:val="false"/>
          <w:color w:val="000000"/>
          <w:sz w:val="28"/>
        </w:rPr>
        <w:t xml:space="preserve">
      2) өңделмеген немесе бастапқы өңдеуден өткен табиғи тығын; </w:t>
      </w:r>
    </w:p>
    <w:p>
      <w:pPr>
        <w:spacing w:after="0"/>
        <w:ind w:left="0"/>
        <w:jc w:val="both"/>
      </w:pPr>
      <w:r>
        <w:rPr>
          <w:rFonts w:ascii="Times New Roman"/>
          <w:b w:val="false"/>
          <w:i w:val="false"/>
          <w:color w:val="000000"/>
          <w:sz w:val="28"/>
        </w:rPr>
        <w:t xml:space="preserve">
      3) сәндік мақсаттарда пайдаланылатын өсімдіктердің, мүк және қынаның бөлшектері (мүк және қыналар, бұтақына (бұғы мүгі)); </w:t>
      </w:r>
    </w:p>
    <w:p>
      <w:pPr>
        <w:spacing w:after="0"/>
        <w:ind w:left="0"/>
        <w:jc w:val="both"/>
      </w:pPr>
      <w:r>
        <w:rPr>
          <w:rFonts w:ascii="Times New Roman"/>
          <w:b w:val="false"/>
          <w:i w:val="false"/>
          <w:color w:val="000000"/>
          <w:sz w:val="28"/>
        </w:rPr>
        <w:t xml:space="preserve">
      4)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w:t>
      </w:r>
    </w:p>
    <w:p>
      <w:pPr>
        <w:spacing w:after="0"/>
        <w:ind w:left="0"/>
        <w:jc w:val="both"/>
      </w:pPr>
      <w:r>
        <w:rPr>
          <w:rFonts w:ascii="Times New Roman"/>
          <w:b w:val="false"/>
          <w:i w:val="false"/>
          <w:color w:val="000000"/>
          <w:sz w:val="28"/>
        </w:rPr>
        <w:t>
      5) қылқан жапырақты ағаштардың бұтақтары;</w:t>
      </w:r>
    </w:p>
    <w:p>
      <w:pPr>
        <w:spacing w:after="0"/>
        <w:ind w:left="0"/>
        <w:jc w:val="both"/>
      </w:pPr>
      <w:r>
        <w:rPr>
          <w:rFonts w:ascii="Times New Roman"/>
          <w:b w:val="false"/>
          <w:i w:val="false"/>
          <w:color w:val="000000"/>
          <w:sz w:val="28"/>
        </w:rPr>
        <w:t>
      6) жеуге жарамды жабайы өсетін жемістер жатады.</w:t>
      </w:r>
    </w:p>
    <w:p>
      <w:pPr>
        <w:spacing w:after="0"/>
        <w:ind w:left="0"/>
        <w:jc w:val="both"/>
      </w:pPr>
      <w:r>
        <w:rPr>
          <w:rFonts w:ascii="Times New Roman"/>
          <w:b w:val="false"/>
          <w:i w:val="false"/>
          <w:color w:val="000000"/>
          <w:sz w:val="28"/>
        </w:rPr>
        <w:t>
      2.2-ішкі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p>
    <w:bookmarkStart w:name="z41" w:id="31"/>
    <w:p>
      <w:pPr>
        <w:spacing w:after="0"/>
        <w:ind w:left="0"/>
        <w:jc w:val="both"/>
      </w:pPr>
      <w:r>
        <w:rPr>
          <w:rFonts w:ascii="Times New Roman"/>
          <w:b w:val="false"/>
          <w:i w:val="false"/>
          <w:color w:val="000000"/>
          <w:sz w:val="28"/>
        </w:rPr>
        <w:t xml:space="preserve">
      6. 3.1-ішкi бөлiмде аралық мақсатта пайдалану үшін кесу кезінде алынған ағаш сүрегі, отындықты қоса көрсетіледi. </w:t>
      </w:r>
    </w:p>
    <w:bookmarkEnd w:id="31"/>
    <w:p>
      <w:pPr>
        <w:spacing w:after="0"/>
        <w:ind w:left="0"/>
        <w:jc w:val="both"/>
      </w:pPr>
      <w:r>
        <w:rPr>
          <w:rFonts w:ascii="Times New Roman"/>
          <w:b w:val="false"/>
          <w:i w:val="false"/>
          <w:color w:val="000000"/>
          <w:sz w:val="28"/>
        </w:rPr>
        <w:t>
      1-бағанда ағаш сүрегінің заттай көріністегі көлемі, 2-бағанда ағаш сүрегінің қолданыстағы құны көрсетiледi.</w:t>
      </w:r>
    </w:p>
    <w:p>
      <w:pPr>
        <w:spacing w:after="0"/>
        <w:ind w:left="0"/>
        <w:jc w:val="both"/>
      </w:pPr>
      <w:r>
        <w:rPr>
          <w:rFonts w:ascii="Times New Roman"/>
          <w:b w:val="false"/>
          <w:i w:val="false"/>
          <w:color w:val="000000"/>
          <w:sz w:val="28"/>
        </w:rPr>
        <w:t>
      3.2-iшкi бөлiмде қылқан жапырақты тұқымдастар, жапырақ тұқымдастар және бұталардың тұқымдарын дайындау туралы ақпарат көрсетіледі. Ағаш өсіру құндылықтары бойынша тұқым қуалаушылық қасиеттері ескеріле отырып, тұқым келесі санаттарға бөлінеді: сұрыптық (іріктелген), жақсартылған, қалыпты, будандық және таңдаулы түрімен санатына сәйкес тұқымның құны анықталады.</w:t>
      </w:r>
    </w:p>
    <w:p>
      <w:pPr>
        <w:spacing w:after="0"/>
        <w:ind w:left="0"/>
        <w:jc w:val="both"/>
      </w:pPr>
      <w:r>
        <w:rPr>
          <w:rFonts w:ascii="Times New Roman"/>
          <w:b w:val="false"/>
          <w:i w:val="false"/>
          <w:color w:val="000000"/>
          <w:sz w:val="28"/>
        </w:rPr>
        <w:t>
      3.3-iшкi бөлiмінің ағаш және бұта тұқымдары және екпе көшеттерін өсіру бойынша көрсетілетін қызметтері А-бағанында екпе көшеттер мен көшеттердің бағасы есепке алынады.</w:t>
      </w:r>
    </w:p>
    <w:bookmarkStart w:name="z42" w:id="32"/>
    <w:p>
      <w:pPr>
        <w:spacing w:after="0"/>
        <w:ind w:left="0"/>
        <w:jc w:val="both"/>
      </w:pPr>
      <w:r>
        <w:rPr>
          <w:rFonts w:ascii="Times New Roman"/>
          <w:b w:val="false"/>
          <w:i w:val="false"/>
          <w:color w:val="000000"/>
          <w:sz w:val="28"/>
        </w:rPr>
        <w:t>
      7. 4-бөлімде орманды орналастыру бойынша жұмыстар жүргізілген алаңдар көрсетіледі. Орманды орналастыруға жұмсалған шығындар мың теңгемен көрсетіледі.</w:t>
      </w:r>
    </w:p>
    <w:bookmarkEnd w:id="32"/>
    <w:bookmarkStart w:name="z43" w:id="33"/>
    <w:p>
      <w:pPr>
        <w:spacing w:after="0"/>
        <w:ind w:left="0"/>
        <w:jc w:val="both"/>
      </w:pPr>
      <w:r>
        <w:rPr>
          <w:rFonts w:ascii="Times New Roman"/>
          <w:b w:val="false"/>
          <w:i w:val="false"/>
          <w:color w:val="000000"/>
          <w:sz w:val="28"/>
        </w:rPr>
        <w:t xml:space="preserve">
      8. 5-бөлімде кәсіпорын есепті жылы жүзеге асырған немесе көрсеткен басқа қызмет түрлері бойынша өндірілген өнім (тауарлар, көрсетілген қызметтер) көлемі көрсетіледі. </w:t>
      </w:r>
    </w:p>
    <w:bookmarkEnd w:id="33"/>
    <w:p>
      <w:pPr>
        <w:spacing w:after="0"/>
        <w:ind w:left="0"/>
        <w:jc w:val="both"/>
      </w:pPr>
      <w:r>
        <w:rPr>
          <w:rFonts w:ascii="Times New Roman"/>
          <w:b w:val="false"/>
          <w:i w:val="false"/>
          <w:color w:val="000000"/>
          <w:sz w:val="28"/>
        </w:rPr>
        <w:t>
      Бұл деректер өндірілген өнімнің (көрсетілген қызметтердің) көлемі көрсетілетін бухгалтерлік есепке алу құжаттарының негізінде толтырылады.</w:t>
      </w:r>
    </w:p>
    <w:p>
      <w:pPr>
        <w:spacing w:after="0"/>
        <w:ind w:left="0"/>
        <w:jc w:val="both"/>
      </w:pPr>
      <w:r>
        <w:rPr>
          <w:rFonts w:ascii="Times New Roman"/>
          <w:b w:val="false"/>
          <w:i w:val="false"/>
          <w:color w:val="000000"/>
          <w:sz w:val="28"/>
        </w:rPr>
        <w:t>
      Алаңдар бойынша деректер бір ондық белгімен көрсетіледі, өлшем бірлігі-гектар.</w:t>
      </w:r>
    </w:p>
    <w:bookmarkStart w:name="z44" w:id="34"/>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34"/>
    <w:bookmarkStart w:name="z45" w:id="35"/>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35"/>
    <w:bookmarkStart w:name="z46" w:id="36"/>
    <w:p>
      <w:pPr>
        <w:spacing w:after="0"/>
        <w:ind w:left="0"/>
        <w:jc w:val="both"/>
      </w:pPr>
      <w:r>
        <w:rPr>
          <w:rFonts w:ascii="Times New Roman"/>
          <w:b w:val="false"/>
          <w:i w:val="false"/>
          <w:color w:val="000000"/>
          <w:sz w:val="28"/>
        </w:rPr>
        <w:t>
      11. Арифметикалық-логикалық бақылау:</w:t>
      </w:r>
    </w:p>
    <w:bookmarkEnd w:id="36"/>
    <w:p>
      <w:pPr>
        <w:spacing w:after="0"/>
        <w:ind w:left="0"/>
        <w:jc w:val="both"/>
      </w:pPr>
      <w:r>
        <w:rPr>
          <w:rFonts w:ascii="Times New Roman"/>
          <w:b w:val="false"/>
          <w:i w:val="false"/>
          <w:color w:val="000000"/>
          <w:sz w:val="28"/>
        </w:rPr>
        <w:t>
      1) 2.1-ішкі бөлім "Өңделмеген сүрек және жабайы өсетін орман шаруашылығының ағаштық емес өнімдерін дайындау туралы мәлімет":</w:t>
      </w:r>
    </w:p>
    <w:p>
      <w:pPr>
        <w:spacing w:after="0"/>
        <w:ind w:left="0"/>
        <w:jc w:val="both"/>
      </w:pPr>
      <w:r>
        <w:rPr>
          <w:rFonts w:ascii="Times New Roman"/>
          <w:b w:val="false"/>
          <w:i w:val="false"/>
          <w:color w:val="000000"/>
          <w:sz w:val="28"/>
        </w:rPr>
        <w:t xml:space="preserve">
      егер1-баған &gt; 0, онда 2-баған &gt; 0, әрбір жол үшін; </w:t>
      </w:r>
    </w:p>
    <w:p>
      <w:pPr>
        <w:spacing w:after="0"/>
        <w:ind w:left="0"/>
        <w:jc w:val="both"/>
      </w:pPr>
      <w:r>
        <w:rPr>
          <w:rFonts w:ascii="Times New Roman"/>
          <w:b w:val="false"/>
          <w:i w:val="false"/>
          <w:color w:val="000000"/>
          <w:sz w:val="28"/>
        </w:rPr>
        <w:t>
      2) 3.1-ішкі бөлім "Санитарлық және өзге де ағаш кесу кезінде алынған сүректі дайындау туралы мәлімет":</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xml:space="preserve">
      3) 3.2-ішкі бөлім "Орман ағаштарының тұқымдарын дайындау туралы мәлімет": </w:t>
      </w:r>
    </w:p>
    <w:p>
      <w:pPr>
        <w:spacing w:after="0"/>
        <w:ind w:left="0"/>
        <w:jc w:val="both"/>
      </w:pPr>
      <w:r>
        <w:rPr>
          <w:rFonts w:ascii="Times New Roman"/>
          <w:b w:val="false"/>
          <w:i w:val="false"/>
          <w:color w:val="000000"/>
          <w:sz w:val="28"/>
        </w:rPr>
        <w:t xml:space="preserve">
      01-жолы </w:t>
      </w:r>
      <w:r>
        <w:rPr>
          <w:rFonts w:ascii="Times New Roman"/>
          <w:b w:val="false"/>
          <w:i w:val="false"/>
          <w:color w:val="000000"/>
          <w:sz w:val="28"/>
          <w:u w:val="single"/>
        </w:rPr>
        <w:t>&gt;</w:t>
      </w:r>
      <w:r>
        <w:rPr>
          <w:rFonts w:ascii="Times New Roman"/>
          <w:b w:val="false"/>
          <w:i w:val="false"/>
          <w:color w:val="000000"/>
          <w:sz w:val="28"/>
        </w:rPr>
        <w:t xml:space="preserve"> 02-жолға, әрбір баған үшін;</w:t>
      </w:r>
    </w:p>
    <w:p>
      <w:pPr>
        <w:spacing w:after="0"/>
        <w:ind w:left="0"/>
        <w:jc w:val="both"/>
      </w:pPr>
      <w:r>
        <w:rPr>
          <w:rFonts w:ascii="Times New Roman"/>
          <w:b w:val="false"/>
          <w:i w:val="false"/>
          <w:color w:val="000000"/>
          <w:sz w:val="28"/>
        </w:rPr>
        <w:t xml:space="preserve">
      егер1-баған &gt; 0, онда 2 &gt; 0, 01, 02-жолдар үшін; </w:t>
      </w:r>
    </w:p>
    <w:p>
      <w:pPr>
        <w:spacing w:after="0"/>
        <w:ind w:left="0"/>
        <w:jc w:val="both"/>
      </w:pPr>
      <w:r>
        <w:rPr>
          <w:rFonts w:ascii="Times New Roman"/>
          <w:b w:val="false"/>
          <w:i w:val="false"/>
          <w:color w:val="000000"/>
          <w:sz w:val="28"/>
        </w:rPr>
        <w:t>
      4) 4-бөлім "Орманды орналастыру":</w:t>
      </w:r>
    </w:p>
    <w:p>
      <w:pPr>
        <w:spacing w:after="0"/>
        <w:ind w:left="0"/>
        <w:jc w:val="both"/>
      </w:pPr>
      <w:r>
        <w:rPr>
          <w:rFonts w:ascii="Times New Roman"/>
          <w:b w:val="false"/>
          <w:i w:val="false"/>
          <w:color w:val="000000"/>
          <w:sz w:val="28"/>
        </w:rPr>
        <w:t>
      егер 1-баған &gt; 0, онда 2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5320"/>
        <w:gridCol w:w="34"/>
        <w:gridCol w:w="1"/>
        <w:gridCol w:w="31"/>
        <w:gridCol w:w="31"/>
        <w:gridCol w:w="138"/>
        <w:gridCol w:w="1928"/>
        <w:gridCol w:w="1928"/>
        <w:gridCol w:w="120"/>
        <w:gridCol w:w="122"/>
        <w:gridCol w:w="1977"/>
        <w:gridCol w:w="1977"/>
        <w:gridCol w:w="1977"/>
        <w:gridCol w:w="1978"/>
        <w:gridCol w:w="24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40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40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r>
              <w:rPr>
                <w:rFonts w:ascii="Times New Roman"/>
                <w:b w:val="false"/>
                <w:i w:val="false"/>
                <w:color w:val="000000"/>
                <w:sz w:val="20"/>
              </w:rPr>
              <w:t xml:space="preserve"> </w:t>
            </w:r>
            <w:r>
              <w:rPr>
                <w:rFonts w:ascii="Times New Roman"/>
                <w:b/>
                <w:i w:val="false"/>
                <w:color w:val="000000"/>
                <w:sz w:val="20"/>
              </w:rPr>
              <w:t>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__ ____ 2016 года № ___</w:t>
            </w:r>
            <w:r>
              <w:br/>
            </w: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Статистика комитеті төрағасының </w:t>
            </w:r>
            <w:r>
              <w:br/>
            </w:r>
            <w:r>
              <w:rPr>
                <w:rFonts w:ascii="Times New Roman"/>
                <w:b w:val="false"/>
                <w:i w:val="false"/>
                <w:color w:val="000000"/>
                <w:sz w:val="20"/>
              </w:rPr>
              <w:t>
</w:t>
            </w:r>
            <w:r>
              <w:rPr>
                <w:rFonts w:ascii="Times New Roman"/>
                <w:b/>
                <w:i w:val="false"/>
                <w:color w:val="000000"/>
                <w:sz w:val="20"/>
              </w:rPr>
              <w:t>2014 жылғы 4 желтоқсандағы № 67</w:t>
            </w:r>
            <w:r>
              <w:rPr>
                <w:rFonts w:ascii="Times New Roman"/>
                <w:b w:val="false"/>
                <w:i w:val="false"/>
                <w:color w:val="000000"/>
                <w:sz w:val="20"/>
              </w:rPr>
              <w:t xml:space="preserve"> </w:t>
            </w:r>
            <w:r>
              <w:rPr>
                <w:rFonts w:ascii="Times New Roman"/>
                <w:b/>
                <w:i w:val="false"/>
                <w:color w:val="000000"/>
                <w:sz w:val="20"/>
              </w:rPr>
              <w:t>бұйрығына 16-қосымша</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r>
              <w:br/>
            </w:r>
            <w:r>
              <w:rPr>
                <w:rFonts w:ascii="Times New Roman"/>
                <w:b w:val="false"/>
                <w:i w:val="false"/>
                <w:color w:val="000000"/>
                <w:sz w:val="20"/>
              </w:rPr>
              <w:t>
 </w:t>
            </w:r>
          </w:p>
        </w:tc>
        <w:tc>
          <w:tcPr>
            <w:tcW w:w="0" w:type="auto"/>
            <w:gridSpan w:val="10"/>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rPr>
                      <w:rFonts w:ascii="Times New Roman"/>
                      <w:b w:val="false"/>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10"/>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141101003</w:t>
            </w:r>
            <w:r>
              <w:br/>
            </w:r>
            <w:r>
              <w:rPr>
                <w:rFonts w:ascii="Times New Roman"/>
                <w:b w:val="false"/>
                <w:i w:val="false"/>
                <w:color w:val="000000"/>
                <w:sz w:val="20"/>
              </w:rPr>
              <w:t>
Код статистической формы 141101003</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2-сх (астық) </w:t>
            </w:r>
            <w:r>
              <w:br/>
            </w:r>
            <w:r>
              <w:rPr>
                <w:rFonts w:ascii="Times New Roman"/>
                <w:b w:val="false"/>
                <w:i w:val="false"/>
                <w:color w:val="000000"/>
                <w:sz w:val="20"/>
              </w:rPr>
              <w:t>
2-сх (зерно)</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r>
              <w:br/>
            </w:r>
            <w:r>
              <w:rPr>
                <w:rFonts w:ascii="Times New Roman"/>
                <w:b w:val="false"/>
                <w:i w:val="false"/>
                <w:color w:val="000000"/>
                <w:sz w:val="20"/>
              </w:rPr>
              <w:t>
месяц</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6-шы (қоса алғанда) күнге дейін</w:t>
            </w:r>
            <w:r>
              <w:rPr>
                <w:rFonts w:ascii="Times New Roman"/>
                <w:b w:val="false"/>
                <w:i w:val="false"/>
                <w:color w:val="000000"/>
                <w:sz w:val="20"/>
              </w:rPr>
              <w:t>.</w:t>
            </w:r>
            <w:r>
              <w:br/>
            </w:r>
            <w:r>
              <w:rPr>
                <w:rFonts w:ascii="Times New Roman"/>
                <w:b w:val="false"/>
                <w:i w:val="false"/>
                <w:color w:val="000000"/>
                <w:sz w:val="20"/>
              </w:rPr>
              <w:t xml:space="preserve">
Срок представления - до 6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1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1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3592"/>
        <w:gridCol w:w="8708"/>
      </w:tblGrid>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r>
              <w:br/>
            </w:r>
            <w:r>
              <w:rPr>
                <w:rFonts w:ascii="Times New Roman"/>
                <w:b w:val="false"/>
                <w:i w:val="false"/>
                <w:color w:val="000000"/>
                <w:sz w:val="20"/>
              </w:rPr>
              <w:t>
Наименование зерновой или бобовой культуры</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 аумақ (облыс, қала, аудан)</w:t>
            </w:r>
            <w:r>
              <w:br/>
            </w: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"Ауыл, орман және балық шаруашылығы өнімдерінің (қызметтердің) статистикалық жіктеуішіне" сəйкес дәнді немесе бұршақты дақыл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23"/>
        <w:gridCol w:w="8777"/>
      </w:tblGrid>
      <w:tr>
        <w:trPr>
          <w:trHeight w:val="30" w:hRule="atLeast"/>
        </w:trPr>
        <w:tc>
          <w:tcPr>
            <w:tcW w:w="3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 xml:space="preserve">Аумақ коды Əкімшілік-аумақтық объектілер жіктеуішіне сәйкес (бұдан әрі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87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 тоннамен (өңдеуден кейінгі салмақта) көрсетіңіз</w:t>
      </w:r>
    </w:p>
    <w:p>
      <w:pPr>
        <w:spacing w:after="0"/>
        <w:ind w:left="0"/>
        <w:jc w:val="both"/>
      </w:pPr>
      <w:r>
        <w:rPr>
          <w:rFonts w:ascii="Times New Roman"/>
          <w:b w:val="false"/>
          <w:i w:val="false"/>
          <w:color w:val="000000"/>
          <w:sz w:val="28"/>
        </w:rPr>
        <w:t xml:space="preserve">
      Укажите информацию о наличии и движении зерновой или бобовой культуры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075"/>
        <w:gridCol w:w="1268"/>
        <w:gridCol w:w="2043"/>
        <w:gridCol w:w="1269"/>
        <w:gridCol w:w="1270"/>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продоволь-ственные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r>
              <w:br/>
            </w:r>
            <w:r>
              <w:rPr>
                <w:rFonts w:ascii="Times New Roman"/>
                <w:b w:val="false"/>
                <w:i w:val="false"/>
                <w:color w:val="000000"/>
                <w:sz w:val="20"/>
              </w:rPr>
              <w:t xml:space="preserve">Наличие на начало периода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r>
              <w:br/>
            </w:r>
            <w:r>
              <w:rPr>
                <w:rFonts w:ascii="Times New Roman"/>
                <w:b w:val="false"/>
                <w:i w:val="false"/>
                <w:color w:val="000000"/>
                <w:sz w:val="20"/>
              </w:rPr>
              <w:t xml:space="preserve">Получено за отчетный период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i w:val="false"/>
                <w:color w:val="000000"/>
                <w:sz w:val="20"/>
              </w:rPr>
              <w:t xml:space="preserve"> түсімнен</w:t>
            </w:r>
            <w:r>
              <w:br/>
            </w:r>
            <w:r>
              <w:rPr>
                <w:rFonts w:ascii="Times New Roman"/>
                <w:b w:val="false"/>
                <w:i w:val="false"/>
                <w:color w:val="000000"/>
                <w:sz w:val="20"/>
              </w:rPr>
              <w:t>с нового урожая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r>
              <w:rPr>
                <w:rFonts w:ascii="Times New Roman"/>
                <w:b/>
                <w:i w:val="false"/>
                <w:color w:val="000000"/>
                <w:sz w:val="20"/>
              </w:rPr>
              <w:t xml:space="preserve"> бойынша</w:t>
            </w:r>
            <w:r>
              <w:br/>
            </w:r>
            <w:r>
              <w:rPr>
                <w:rFonts w:ascii="Times New Roman"/>
                <w:b w:val="false"/>
                <w:i w:val="false"/>
                <w:color w:val="000000"/>
                <w:sz w:val="20"/>
              </w:rPr>
              <w:t>по импорту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өңірлерден сатып алынғаны немесе алынғаны</w:t>
            </w:r>
            <w:r>
              <w:br/>
            </w:r>
            <w:r>
              <w:rPr>
                <w:rFonts w:ascii="Times New Roman"/>
                <w:b w:val="false"/>
                <w:i w:val="false"/>
                <w:color w:val="000000"/>
                <w:sz w:val="20"/>
              </w:rPr>
              <w:t>куплено или получено в других регионах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өңірі шегінде сатып алынғаны немесе алынғаны</w:t>
            </w:r>
            <w:r>
              <w:br/>
            </w:r>
            <w:r>
              <w:rPr>
                <w:rFonts w:ascii="Times New Roman"/>
                <w:b w:val="false"/>
                <w:i w:val="false"/>
                <w:color w:val="000000"/>
                <w:sz w:val="20"/>
              </w:rPr>
              <w:t>куплено или получено в пределах своего региона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i w:val="false"/>
                <w:color w:val="000000"/>
                <w:sz w:val="20"/>
              </w:rPr>
              <w:t xml:space="preserve"> иесінен сақтауға алынғаны</w:t>
            </w:r>
            <w:r>
              <w:rPr>
                <w:rFonts w:ascii="Times New Roman"/>
                <w:b w:val="false"/>
                <w:i w:val="false"/>
                <w:color w:val="000000"/>
                <w:sz w:val="20"/>
              </w:rPr>
              <w:t xml:space="preserve"> </w:t>
            </w:r>
            <w:r>
              <w:br/>
            </w:r>
            <w:r>
              <w:rPr>
                <w:rFonts w:ascii="Times New Roman"/>
                <w:b w:val="false"/>
                <w:i w:val="false"/>
                <w:color w:val="000000"/>
                <w:sz w:val="20"/>
              </w:rPr>
              <w:t xml:space="preserve">получено на хранение от владельца зерна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i w:val="false"/>
                <w:color w:val="000000"/>
                <w:sz w:val="20"/>
              </w:rPr>
              <w:t xml:space="preserve"> иесінің сақтаудан қайта алғаны</w:t>
            </w:r>
            <w:r>
              <w:rPr>
                <w:rFonts w:ascii="Times New Roman"/>
                <w:b w:val="false"/>
                <w:i w:val="false"/>
                <w:color w:val="000000"/>
                <w:sz w:val="20"/>
              </w:rPr>
              <w:t xml:space="preserve"> </w:t>
            </w:r>
            <w:r>
              <w:br/>
            </w:r>
            <w:r>
              <w:rPr>
                <w:rFonts w:ascii="Times New Roman"/>
                <w:b w:val="false"/>
                <w:i w:val="false"/>
                <w:color w:val="000000"/>
                <w:sz w:val="20"/>
              </w:rPr>
              <w:t xml:space="preserve">получено владельцем зерна обратно с хранения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i w:val="false"/>
                <w:color w:val="000000"/>
                <w:sz w:val="20"/>
              </w:rPr>
              <w:t xml:space="preserve"> басқа санатынан ауыстырылғаны</w:t>
            </w:r>
            <w:r>
              <w:br/>
            </w:r>
            <w:r>
              <w:rPr>
                <w:rFonts w:ascii="Times New Roman"/>
                <w:b w:val="false"/>
                <w:i w:val="false"/>
                <w:color w:val="000000"/>
                <w:sz w:val="20"/>
              </w:rPr>
              <w:t xml:space="preserve">переведено из другой категории зерна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r>
              <w:br/>
            </w:r>
            <w:r>
              <w:rPr>
                <w:rFonts w:ascii="Times New Roman"/>
                <w:b w:val="false"/>
                <w:i w:val="false"/>
                <w:color w:val="000000"/>
                <w:sz w:val="20"/>
              </w:rPr>
              <w:t>
Выбыло за отчетный период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-түліктік мақсаттарда қайта өңдеуге жұмсалған</w:t>
            </w:r>
            <w:r>
              <w:br/>
            </w:r>
            <w:r>
              <w:rPr>
                <w:rFonts w:ascii="Times New Roman"/>
                <w:b w:val="false"/>
                <w:i w:val="false"/>
                <w:color w:val="000000"/>
                <w:sz w:val="20"/>
              </w:rPr>
              <w:t>израсходовано на переработку в продовольственных целях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-түліктік емес мақсаттарда қайта өңдеуге жұмсалған</w:t>
            </w:r>
            <w:r>
              <w:br/>
            </w:r>
            <w:r>
              <w:rPr>
                <w:rFonts w:ascii="Times New Roman"/>
                <w:b w:val="false"/>
                <w:i w:val="false"/>
                <w:color w:val="000000"/>
                <w:sz w:val="20"/>
              </w:rPr>
              <w:t xml:space="preserve">израсходовано на переработку в непродовольственных целях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тұтынуға жұмсалған</w:t>
            </w:r>
            <w:r>
              <w:br/>
            </w:r>
            <w:r>
              <w:rPr>
                <w:rFonts w:ascii="Times New Roman"/>
                <w:b w:val="false"/>
                <w:i w:val="false"/>
                <w:color w:val="000000"/>
                <w:sz w:val="20"/>
              </w:rPr>
              <w:t>израсходовано на производственное потребление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r>
              <w:br/>
            </w:r>
            <w:r>
              <w:rPr>
                <w:rFonts w:ascii="Times New Roman"/>
                <w:b w:val="false"/>
                <w:i w:val="false"/>
                <w:color w:val="000000"/>
                <w:sz w:val="20"/>
              </w:rPr>
              <w:t>на экспорт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w:t>
            </w:r>
            <w:r>
              <w:rPr>
                <w:rFonts w:ascii="Times New Roman"/>
                <w:b/>
                <w:i w:val="false"/>
                <w:color w:val="000000"/>
                <w:sz w:val="20"/>
              </w:rPr>
              <w:t xml:space="preserve"> (бүлінген, талан-тараж)</w:t>
            </w:r>
            <w:r>
              <w:br/>
            </w:r>
            <w:r>
              <w:rPr>
                <w:rFonts w:ascii="Times New Roman"/>
                <w:b w:val="false"/>
                <w:i w:val="false"/>
                <w:color w:val="000000"/>
                <w:sz w:val="20"/>
              </w:rPr>
              <w:t>потери (порча, хищение)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өңірлерге сатылғаны немесе берілгені</w:t>
            </w:r>
            <w:r>
              <w:br/>
            </w:r>
            <w:r>
              <w:rPr>
                <w:rFonts w:ascii="Times New Roman"/>
                <w:b w:val="false"/>
                <w:i w:val="false"/>
                <w:color w:val="000000"/>
                <w:sz w:val="20"/>
              </w:rPr>
              <w:t xml:space="preserve">продано или передано в другие регионы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i w:val="false"/>
                <w:color w:val="000000"/>
                <w:sz w:val="20"/>
              </w:rPr>
              <w:t xml:space="preserve"> өңірі шегінде сатылғаны немесе берілгені</w:t>
            </w:r>
            <w:r>
              <w:br/>
            </w:r>
            <w:r>
              <w:rPr>
                <w:rFonts w:ascii="Times New Roman"/>
                <w:b w:val="false"/>
                <w:i w:val="false"/>
                <w:color w:val="000000"/>
                <w:sz w:val="20"/>
              </w:rPr>
              <w:t>продано или передано в пределах своего региона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 xml:space="preserve">халыққа өткізілгені </w:t>
            </w:r>
            <w:r>
              <w:br/>
            </w:r>
            <w:r>
              <w:rPr>
                <w:rFonts w:ascii="Times New Roman"/>
                <w:b w:val="false"/>
                <w:i w:val="false"/>
                <w:color w:val="000000"/>
                <w:sz w:val="20"/>
              </w:rPr>
              <w:t>
из него реализовано населению</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w:t>
            </w:r>
            <w:r>
              <w:rPr>
                <w:rFonts w:ascii="Times New Roman"/>
                <w:b/>
                <w:i w:val="false"/>
                <w:color w:val="000000"/>
                <w:sz w:val="20"/>
              </w:rPr>
              <w:t xml:space="preserve"> берілгені</w:t>
            </w:r>
            <w:r>
              <w:br/>
            </w:r>
            <w:r>
              <w:rPr>
                <w:rFonts w:ascii="Times New Roman"/>
                <w:b w:val="false"/>
                <w:i w:val="false"/>
                <w:color w:val="000000"/>
                <w:sz w:val="20"/>
              </w:rPr>
              <w:t>
передано на хранение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i w:val="false"/>
                <w:color w:val="000000"/>
                <w:sz w:val="20"/>
              </w:rPr>
              <w:t xml:space="preserve"> иесіне кері қайтарылғаны</w:t>
            </w:r>
            <w:r>
              <w:br/>
            </w:r>
            <w:r>
              <w:rPr>
                <w:rFonts w:ascii="Times New Roman"/>
                <w:b w:val="false"/>
                <w:i w:val="false"/>
                <w:color w:val="000000"/>
                <w:sz w:val="20"/>
              </w:rPr>
              <w:t>возвращено владельцу зерна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i w:val="false"/>
                <w:color w:val="000000"/>
                <w:sz w:val="20"/>
              </w:rPr>
              <w:t xml:space="preserve"> өзге санатына ауыстырылғаны</w:t>
            </w:r>
            <w:r>
              <w:br/>
            </w:r>
            <w:r>
              <w:rPr>
                <w:rFonts w:ascii="Times New Roman"/>
                <w:b w:val="false"/>
                <w:i w:val="false"/>
                <w:color w:val="000000"/>
                <w:sz w:val="20"/>
              </w:rPr>
              <w:t>переведено в другую категорию зерна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r>
              <w:br/>
            </w:r>
            <w:r>
              <w:rPr>
                <w:rFonts w:ascii="Times New Roman"/>
                <w:b w:val="false"/>
                <w:i w:val="false"/>
                <w:color w:val="000000"/>
                <w:sz w:val="20"/>
              </w:rPr>
              <w:t>Наличие на конец периода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 xml:space="preserve"> сақтауға алынған астық</w:t>
            </w:r>
            <w:r>
              <w:br/>
            </w:r>
            <w:r>
              <w:rPr>
                <w:rFonts w:ascii="Times New Roman"/>
                <w:b w:val="false"/>
                <w:i w:val="false"/>
                <w:color w:val="000000"/>
                <w:sz w:val="20"/>
              </w:rPr>
              <w:t>из него зерно, полученное на хранение:</w:t>
            </w:r>
            <w:r>
              <w:br/>
            </w: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шаруашылығы өндірушілерден</w:t>
            </w:r>
            <w:r>
              <w:br/>
            </w:r>
            <w:r>
              <w:rPr>
                <w:rFonts w:ascii="Times New Roman"/>
                <w:b w:val="false"/>
                <w:i w:val="false"/>
                <w:color w:val="000000"/>
                <w:sz w:val="20"/>
              </w:rPr>
              <w:t>от сельскохозяйственных производителей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-түліктік келісімшарт корпорациясынан</w:t>
            </w:r>
            <w:r>
              <w:br/>
            </w:r>
            <w:r>
              <w:rPr>
                <w:rFonts w:ascii="Times New Roman"/>
                <w:b w:val="false"/>
                <w:i w:val="false"/>
                <w:color w:val="000000"/>
                <w:sz w:val="20"/>
              </w:rPr>
              <w:t>от продовольственной контрактной корпорации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жеке және заңды тұлғалардан</w:t>
            </w:r>
            <w:r>
              <w:br/>
            </w:r>
            <w:r>
              <w:rPr>
                <w:rFonts w:ascii="Times New Roman"/>
                <w:b w:val="false"/>
                <w:i w:val="false"/>
                <w:color w:val="000000"/>
                <w:sz w:val="20"/>
              </w:rPr>
              <w:t>от других физических и юридических лиц</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Дәнді немесе бұршақты дақылдар импорт бойынша алынған және экспортқа шығарылған межелі елді көрсетіңіз, тоннамен (өңдеуден кейінгі салмақта) </w:t>
      </w:r>
    </w:p>
    <w:p>
      <w:pPr>
        <w:spacing w:after="0"/>
        <w:ind w:left="0"/>
        <w:jc w:val="both"/>
      </w:pPr>
      <w:r>
        <w:rPr>
          <w:rFonts w:ascii="Times New Roman"/>
          <w:b w:val="false"/>
          <w:i w:val="false"/>
          <w:color w:val="000000"/>
          <w:sz w:val="28"/>
        </w:rPr>
        <w:t>
      Укажите страны назначения, из которых получено по импорту и в которые выбыло на экспорт зерновых и бобовых культур,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07"/>
        <w:gridCol w:w="2028"/>
        <w:gridCol w:w="3263"/>
        <w:gridCol w:w="2029"/>
        <w:gridCol w:w="2037"/>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КС</w:t>
            </w:r>
            <w:r>
              <w:rPr>
                <w:rFonts w:ascii="Times New Roman"/>
                <w:b/>
                <w:i w:val="false"/>
                <w:color w:val="000000"/>
                <w:vertAlign w:val="superscript"/>
              </w:rPr>
              <w:t>1</w:t>
            </w:r>
            <w:r>
              <w:rPr>
                <w:rFonts w:ascii="Times New Roman"/>
                <w:b/>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атауы</w:t>
            </w:r>
            <w:r>
              <w:br/>
            </w:r>
            <w:r>
              <w:rPr>
                <w:rFonts w:ascii="Times New Roman"/>
                <w:b/>
                <w:i w:val="false"/>
                <w:color w:val="000000"/>
                <w:sz w:val="20"/>
              </w:rPr>
              <w:t>
Наименование страны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типтері бойынша</w:t>
            </w:r>
            <w:r>
              <w:br/>
            </w:r>
            <w:r>
              <w:rPr>
                <w:rFonts w:ascii="Times New Roman"/>
                <w:b/>
                <w:i w:val="false"/>
                <w:color w:val="000000"/>
                <w:sz w:val="20"/>
              </w:rPr>
              <w:t>
в том числе по типу использования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w:t>
            </w:r>
            <w:r>
              <w:br/>
            </w:r>
            <w:r>
              <w:rPr>
                <w:rFonts w:ascii="Times New Roman"/>
                <w:b/>
                <w:i w:val="false"/>
                <w:color w:val="000000"/>
                <w:sz w:val="20"/>
              </w:rPr>
              <w:t>
ственные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 xml:space="preserve">Импорт бойынша алынған елдер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2.2</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xml:space="preserve">
Страны, из которых получено по импорту (из строки 2.2 раздела 2)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 xml:space="preserve">Экспортқа шығарылған елдер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3.4</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Страны, в которые выбыло на экспорт (из строки 3.4 раздела 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 xml:space="preserve">Дәнді немесе бұршақты дақылдар сатып алынған немесе алынған және оларға, сатылған немесе берілген республиканың басқа өңірлерін көрсетіңіз, тоннамен (өңдеуден кейінгі салмақта) </w:t>
      </w:r>
    </w:p>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 продано или передано зерновых и бобовых культур,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007"/>
        <w:gridCol w:w="2028"/>
        <w:gridCol w:w="3259"/>
        <w:gridCol w:w="2028"/>
        <w:gridCol w:w="203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КАТО</w:t>
            </w:r>
            <w:r>
              <w:rPr>
                <w:rFonts w:ascii="Times New Roman"/>
                <w:b/>
                <w:i w:val="false"/>
                <w:color w:val="000000"/>
                <w:vertAlign w:val="superscript"/>
              </w:rPr>
              <w:t>2</w:t>
            </w:r>
            <w:r>
              <w:rPr>
                <w:rFonts w:ascii="Times New Roman"/>
                <w:b/>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w:t>
            </w:r>
            <w:r>
              <w:br/>
            </w:r>
            <w:r>
              <w:rPr>
                <w:rFonts w:ascii="Times New Roman"/>
                <w:b/>
                <w:i w:val="false"/>
                <w:color w:val="000000"/>
                <w:sz w:val="20"/>
              </w:rPr>
              <w:t>
Наименование региона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w:t>
            </w:r>
            <w:r>
              <w:br/>
            </w:r>
            <w:r>
              <w:rPr>
                <w:rFonts w:ascii="Times New Roman"/>
                <w:b/>
                <w:i w:val="false"/>
                <w:color w:val="000000"/>
                <w:sz w:val="20"/>
              </w:rPr>
              <w:t>
ственные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 xml:space="preserve">Басқа өңірлерден сатып алынғаны немесе алынғаны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2.3</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xml:space="preserve">
Куплено или получено в других регионах (из строки 2.3 раздела 2)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xml:space="preserve"> </w:t>
            </w:r>
            <w:r>
              <w:rPr>
                <w:rFonts w:ascii="Times New Roman"/>
                <w:b/>
                <w:i w:val="false"/>
                <w:color w:val="000000"/>
                <w:sz w:val="20"/>
              </w:rPr>
              <w:t xml:space="preserve">Басқа өңірлерге сатылған немесе </w:t>
            </w:r>
            <w:r>
              <w:rPr>
                <w:rFonts w:ascii="Times New Roman"/>
                <w:b/>
                <w:i w:val="false"/>
                <w:color w:val="000000"/>
                <w:sz w:val="20"/>
              </w:rPr>
              <w:t>берілген</w:t>
            </w:r>
            <w:r>
              <w:rPr>
                <w:rFonts w:ascii="Times New Roman"/>
                <w:b/>
                <w:i w:val="false"/>
                <w:color w:val="000000"/>
                <w:sz w:val="20"/>
              </w:rPr>
              <w:t xml:space="preserve"> (2-бөлімнің 3.6-жолынан)</w:t>
            </w:r>
            <w:r>
              <w:br/>
            </w:r>
            <w:r>
              <w:rPr>
                <w:rFonts w:ascii="Times New Roman"/>
                <w:b w:val="false"/>
                <w:i w:val="false"/>
                <w:color w:val="000000"/>
                <w:sz w:val="20"/>
              </w:rPr>
              <w:t>
Продано или передано в другие регионы (из строки 3.6 раздела 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 Адрес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w:t>
      </w:r>
    </w:p>
    <w:tbl>
      <w:tblPr>
        <w:tblW w:w="0" w:type="auto"/>
        <w:tblCellSpacing w:w="0" w:type="auto"/>
        <w:tblBorders>
          <w:top w:val="none"/>
          <w:left w:val="none"/>
          <w:bottom w:val="none"/>
          <w:right w:val="none"/>
          <w:insideH w:val="none"/>
          <w:insideV w:val="none"/>
        </w:tblBorders>
      </w:tblPr>
      <w:tblGrid>
        <w:gridCol w:w="2437"/>
        <w:gridCol w:w="3885"/>
        <w:gridCol w:w="2092"/>
        <w:gridCol w:w="3886"/>
      </w:tblGrid>
      <w:tr>
        <w:trPr>
          <w:trHeight w:val="30" w:hRule="atLeast"/>
        </w:trPr>
        <w:tc>
          <w:tcPr>
            <w:tcW w:w="2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br/>
            </w:r>
            <w:r>
              <w:rPr>
                <w:rFonts w:ascii="Times New Roman"/>
                <w:b w:val="false"/>
                <w:i w:val="false"/>
                <w:color w:val="000000"/>
                <w:sz w:val="20"/>
              </w:rPr>
              <w:t xml:space="preserve">
Не согласны на опубликование </w:t>
            </w:r>
            <w:r>
              <w:br/>
            </w:r>
            <w:r>
              <w:rPr>
                <w:rFonts w:ascii="Times New Roman"/>
                <w:b w:val="false"/>
                <w:i w:val="false"/>
                <w:color w:val="000000"/>
                <w:sz w:val="20"/>
              </w:rPr>
              <w:t>
первичных данных</w:t>
            </w:r>
            <w:r>
              <w:rPr>
                <w:rFonts w:ascii="Times New Roman"/>
                <w:b w:val="false"/>
                <w:i w:val="false"/>
                <w:color w:val="000000"/>
                <w:vertAlign w:val="superscript"/>
              </w:rPr>
              <w:t>5</w:t>
            </w:r>
          </w:p>
        </w:tc>
        <w:tc>
          <w:tcPr>
            <w:tcW w:w="38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 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xml:space="preserve">,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 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xml:space="preserve">,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67</w:t>
            </w:r>
            <w:r>
              <w:br/>
            </w:r>
            <w:r>
              <w:rPr>
                <w:rFonts w:ascii="Times New Roman"/>
                <w:b w:val="false"/>
                <w:i w:val="false"/>
                <w:color w:val="000000"/>
                <w:sz w:val="20"/>
              </w:rPr>
              <w:t>бұйрығына 17-қосымша</w:t>
            </w:r>
          </w:p>
        </w:tc>
      </w:tr>
    </w:tbl>
    <w:bookmarkStart w:name="z49" w:id="37"/>
    <w:p>
      <w:pPr>
        <w:spacing w:after="0"/>
        <w:ind w:left="0"/>
        <w:jc w:val="left"/>
      </w:pPr>
      <w:r>
        <w:rPr>
          <w:rFonts w:ascii="Times New Roman"/>
          <w:b/>
          <w:i w:val="false"/>
          <w:color w:val="000000"/>
        </w:rPr>
        <w:t xml:space="preserve">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толтыру жөніндегі нұсқаулық </w:t>
      </w:r>
    </w:p>
    <w:bookmarkEnd w:id="37"/>
    <w:bookmarkStart w:name="z50" w:id="38"/>
    <w:p>
      <w:pPr>
        <w:spacing w:after="0"/>
        <w:ind w:left="0"/>
        <w:jc w:val="both"/>
      </w:pPr>
      <w:r>
        <w:rPr>
          <w:rFonts w:ascii="Times New Roman"/>
          <w:b w:val="false"/>
          <w:i w:val="false"/>
          <w:color w:val="000000"/>
          <w:sz w:val="28"/>
        </w:rPr>
        <w:t xml:space="preserve">
      1. Осы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38"/>
    <w:bookmarkStart w:name="z51" w:id="3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39"/>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p>
      <w:pPr>
        <w:spacing w:after="0"/>
        <w:ind w:left="0"/>
        <w:jc w:val="both"/>
      </w:pPr>
      <w:r>
        <w:rPr>
          <w:rFonts w:ascii="Times New Roman"/>
          <w:b w:val="false"/>
          <w:i w:val="false"/>
          <w:color w:val="000000"/>
          <w:sz w:val="28"/>
        </w:rPr>
        <w:t>
      6)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7) жемшөптік астық – жануарлар мен құс азығына арналған астық;</w:t>
      </w:r>
    </w:p>
    <w:p>
      <w:pPr>
        <w:spacing w:after="0"/>
        <w:ind w:left="0"/>
        <w:jc w:val="both"/>
      </w:pPr>
      <w:r>
        <w:rPr>
          <w:rFonts w:ascii="Times New Roman"/>
          <w:b w:val="false"/>
          <w:i w:val="false"/>
          <w:color w:val="000000"/>
          <w:sz w:val="28"/>
        </w:rPr>
        <w:t xml:space="preserve">
      8) өңір (осы статистикалық байқау үшін) – бұл республикалық маңызы бар облыс, қала; </w:t>
      </w:r>
    </w:p>
    <w:p>
      <w:pPr>
        <w:spacing w:after="0"/>
        <w:ind w:left="0"/>
        <w:jc w:val="both"/>
      </w:pPr>
      <w:r>
        <w:rPr>
          <w:rFonts w:ascii="Times New Roman"/>
          <w:b w:val="false"/>
          <w:i w:val="false"/>
          <w:color w:val="000000"/>
          <w:sz w:val="28"/>
        </w:rPr>
        <w:t xml:space="preserve">
      9) тұқымдық астық (тұқым) – себу мақсаттарына пайдаланылатын, әрі сұрыптылық және себу сапаларына қарай бөлінетін астық; </w:t>
      </w:r>
    </w:p>
    <w:p>
      <w:pPr>
        <w:spacing w:after="0"/>
        <w:ind w:left="0"/>
        <w:jc w:val="both"/>
      </w:pPr>
      <w:r>
        <w:rPr>
          <w:rFonts w:ascii="Times New Roman"/>
          <w:b w:val="false"/>
          <w:i w:val="false"/>
          <w:color w:val="000000"/>
          <w:sz w:val="28"/>
        </w:rPr>
        <w:t>
      10)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Start w:name="z52" w:id="40"/>
    <w:p>
      <w:pPr>
        <w:spacing w:after="0"/>
        <w:ind w:left="0"/>
        <w:jc w:val="both"/>
      </w:pP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40"/>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астық иелері өз есептерінде осы астықтың қолда барын көрсетпейді, астықты өз сақтауында жатқан элеватор көрсетеді. Астықтың қозғалысын оның иесі өзі көрсетеді, элеватор тек жөнелтуді көрсетеді.</w:t>
      </w:r>
    </w:p>
    <w:p>
      <w:pPr>
        <w:spacing w:after="0"/>
        <w:ind w:left="0"/>
        <w:jc w:val="both"/>
      </w:pPr>
      <w:r>
        <w:rPr>
          <w:rFonts w:ascii="Times New Roman"/>
          <w:b w:val="false"/>
          <w:i w:val="false"/>
          <w:color w:val="000000"/>
          <w:sz w:val="28"/>
        </w:rPr>
        <w:t>
      Әр дәнді немесе бұршақтық дақылдарға жеке бланк толтырылады. Дәнді немесе бұршақты дақыл түрінің кодын статистика органының қызметкері АШӨСЖ сәйкес көрсетеді.</w:t>
      </w:r>
    </w:p>
    <w:p>
      <w:pPr>
        <w:spacing w:after="0"/>
        <w:ind w:left="0"/>
        <w:jc w:val="both"/>
      </w:pPr>
      <w:r>
        <w:rPr>
          <w:rFonts w:ascii="Times New Roman"/>
          <w:b w:val="false"/>
          <w:i w:val="false"/>
          <w:color w:val="000000"/>
          <w:sz w:val="28"/>
        </w:rPr>
        <w:t>
      Егер бір дақыл түрлі аумақтарда сақталса, әр аумаққа да жеке бланк толтырылады. Дәнді немесе бұршақты дақыл сақталатын аумақтың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Есепті айдың басы мен соңында респондентте сақтауда жатқан және респондент есепті айда сатып алған және жұмсаған барлық дәнді және бұршақты дақылдардың азық-түліктік, тұқымдық және жемшөптік астық (өңдеуден кейінгі салмақ бойынша) есепке алынуға жатады.</w:t>
      </w:r>
    </w:p>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арпасы,сондай-ақ спирт өндірісіндегі уыт шығару үшін пайдаланылатын 2-сыныптағы арпа арналған. 2-сыныптағы арпа жемшөпке пайдаланылады.</w:t>
      </w:r>
    </w:p>
    <w:p>
      <w:pPr>
        <w:spacing w:after="0"/>
        <w:ind w:left="0"/>
        <w:jc w:val="both"/>
      </w:pPr>
      <w:r>
        <w:rPr>
          <w:rFonts w:ascii="Times New Roman"/>
          <w:b w:val="false"/>
          <w:i w:val="false"/>
          <w:color w:val="000000"/>
          <w:sz w:val="28"/>
        </w:rPr>
        <w:t>
      Қара бидай және сұлы 4 сыныпқа бөлінеді. 1–3 – сыныптағы қара бидайы және сұлы азық-түліктік мақсаттарға, 4-сыныпты – жемшөптік мақсаттарға пайдалануға арналған.</w:t>
      </w:r>
    </w:p>
    <w:p>
      <w:pPr>
        <w:spacing w:after="0"/>
        <w:ind w:left="0"/>
        <w:jc w:val="both"/>
      </w:pPr>
      <w:r>
        <w:rPr>
          <w:rFonts w:ascii="Times New Roman"/>
          <w:b w:val="false"/>
          <w:i w:val="false"/>
          <w:color w:val="000000"/>
          <w:sz w:val="28"/>
        </w:rPr>
        <w:t xml:space="preserve">
      Жүгері, тары және бұршақ 3 сыныпқа бөлінеді. Көрсетілген 1, 2– сыныпты дақылдар азық-түліктік, 3-сыныпты – жемшөптік мақсаттарға пайдалануға арналған. </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Start w:name="z53" w:id="41"/>
    <w:p>
      <w:pPr>
        <w:spacing w:after="0"/>
        <w:ind w:left="0"/>
        <w:jc w:val="both"/>
      </w:pPr>
      <w:r>
        <w:rPr>
          <w:rFonts w:ascii="Times New Roman"/>
          <w:b w:val="false"/>
          <w:i w:val="false"/>
          <w:color w:val="000000"/>
          <w:sz w:val="28"/>
        </w:rPr>
        <w:t>
      4. 2-бөлімде есепті айда астықтың қолда бары және қозғалысы көрсетіледі.</w:t>
      </w:r>
    </w:p>
    <w:bookmarkEnd w:id="41"/>
    <w:p>
      <w:pPr>
        <w:spacing w:after="0"/>
        <w:ind w:left="0"/>
        <w:jc w:val="both"/>
      </w:pPr>
      <w:r>
        <w:rPr>
          <w:rFonts w:ascii="Times New Roman"/>
          <w:b w:val="false"/>
          <w:i w:val="false"/>
          <w:color w:val="000000"/>
          <w:sz w:val="28"/>
        </w:rPr>
        <w:t>
      1-бағанға барлық дәнді немесе дәнді бұршақты дақылдар мөлшері туралы деректер кіргізіледі, соның ішінде пайдалану түрі бойынша: 2-бағанға – азық-түліктік, 3-бағанға – тұқымдық, 4-бағанға – жемшөптік.</w:t>
      </w:r>
    </w:p>
    <w:p>
      <w:pPr>
        <w:spacing w:after="0"/>
        <w:ind w:left="0"/>
        <w:jc w:val="both"/>
      </w:pPr>
      <w:r>
        <w:rPr>
          <w:rFonts w:ascii="Times New Roman"/>
          <w:b w:val="false"/>
          <w:i w:val="false"/>
          <w:color w:val="000000"/>
          <w:sz w:val="28"/>
        </w:rPr>
        <w:t>
      1-жолда есепті айдың басында респондентте бар астықтың мөлшері көрсетіледі.</w:t>
      </w:r>
    </w:p>
    <w:p>
      <w:pPr>
        <w:spacing w:after="0"/>
        <w:ind w:left="0"/>
        <w:jc w:val="both"/>
      </w:pPr>
      <w:r>
        <w:rPr>
          <w:rFonts w:ascii="Times New Roman"/>
          <w:b w:val="false"/>
          <w:i w:val="false"/>
          <w:color w:val="000000"/>
          <w:sz w:val="28"/>
        </w:rPr>
        <w:t>
      2-жолда дәнді немесе бұршақты дақылдардың барлық кірісі көрсетіледі және төменде 2.1 – 2.7-жолдар бойынша түсу көздері жазылады:</w:t>
      </w:r>
    </w:p>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p>
      <w:pPr>
        <w:spacing w:after="0"/>
        <w:ind w:left="0"/>
        <w:jc w:val="both"/>
      </w:pPr>
      <w:r>
        <w:rPr>
          <w:rFonts w:ascii="Times New Roman"/>
          <w:b w:val="false"/>
          <w:i w:val="false"/>
          <w:color w:val="000000"/>
          <w:sz w:val="28"/>
        </w:rPr>
        <w:t>
      2.3-жолда – астықты сақтау аумағының өзгеруіне байланысты өз өңірі шегінен тыс сатып алынған, өзара есеп айырысу, қарызды қайтару, өтеусіз берілген, бас кәсіпорын мен оның филиалы арасындағы астық табыстау кезіндегі астық көрсетіледі;</w:t>
      </w:r>
    </w:p>
    <w:p>
      <w:pPr>
        <w:spacing w:after="0"/>
        <w:ind w:left="0"/>
        <w:jc w:val="both"/>
      </w:pPr>
      <w:r>
        <w:rPr>
          <w:rFonts w:ascii="Times New Roman"/>
          <w:b w:val="false"/>
          <w:i w:val="false"/>
          <w:color w:val="000000"/>
          <w:sz w:val="28"/>
        </w:rPr>
        <w:t>
      2.4-жолда – астықты сақтау аумағының өзгеруі немесе респонденттің қайта құрылуына байланысты өз өңірі шегінде сатып алынған, түгендеуден кейін алынған, астықты әзірлеу, өзара есеп айырысу кезінде, қарызды қайтару, бас кәсіпорын мен оның филиалы арасындағы қайтарымсыз астық көрсетіледі;</w:t>
      </w:r>
    </w:p>
    <w:p>
      <w:pPr>
        <w:spacing w:after="0"/>
        <w:ind w:left="0"/>
        <w:jc w:val="both"/>
      </w:pPr>
      <w:r>
        <w:rPr>
          <w:rFonts w:ascii="Times New Roman"/>
          <w:b w:val="false"/>
          <w:i w:val="false"/>
          <w:color w:val="000000"/>
          <w:sz w:val="28"/>
        </w:rPr>
        <w:t>
      2.5-жолда – астық иесінен (элеваторлар, астық қабылдау пункттері) сақтауға алынған астық мөлшері;</w:t>
      </w:r>
    </w:p>
    <w:p>
      <w:pPr>
        <w:spacing w:after="0"/>
        <w:ind w:left="0"/>
        <w:jc w:val="both"/>
      </w:pPr>
      <w:r>
        <w:rPr>
          <w:rFonts w:ascii="Times New Roman"/>
          <w:b w:val="false"/>
          <w:i w:val="false"/>
          <w:color w:val="000000"/>
          <w:sz w:val="28"/>
        </w:rPr>
        <w:t>
      2.6-жолда – астық иесінің сақтаудан (элеваторлардан, астық қабылдау пункттерінен) қайтарып алған астықтың мөлшері;</w:t>
      </w:r>
    </w:p>
    <w:p>
      <w:pPr>
        <w:spacing w:after="0"/>
        <w:ind w:left="0"/>
        <w:jc w:val="both"/>
      </w:pPr>
      <w:r>
        <w:rPr>
          <w:rFonts w:ascii="Times New Roman"/>
          <w:b w:val="false"/>
          <w:i w:val="false"/>
          <w:color w:val="000000"/>
          <w:sz w:val="28"/>
        </w:rPr>
        <w:t>
      2.7-жолда – басқа санаттан (азықтық, тұқымдық, жемшөптік) ауыстырылған астықтың мөлшері.</w:t>
      </w:r>
    </w:p>
    <w:p>
      <w:pPr>
        <w:spacing w:after="0"/>
        <w:ind w:left="0"/>
        <w:jc w:val="both"/>
      </w:pPr>
      <w:r>
        <w:rPr>
          <w:rFonts w:ascii="Times New Roman"/>
          <w:b w:val="false"/>
          <w:i w:val="false"/>
          <w:color w:val="000000"/>
          <w:sz w:val="28"/>
        </w:rPr>
        <w:t xml:space="preserve">
      3-жолда – есепті айға дәнді немесе бұршақ тұқымдас астықты пайдалану туралы деректер көрсетіліп; 3.1–3.10-жолдар бойынша пайдалану бағыттары жазылады: </w:t>
      </w:r>
    </w:p>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p>
      <w:pPr>
        <w:spacing w:after="0"/>
        <w:ind w:left="0"/>
        <w:jc w:val="both"/>
      </w:pPr>
      <w:r>
        <w:rPr>
          <w:rFonts w:ascii="Times New Roman"/>
          <w:b w:val="false"/>
          <w:i w:val="false"/>
          <w:color w:val="000000"/>
          <w:sz w:val="28"/>
        </w:rPr>
        <w:t>
      3.2-жолда – ауылшаруашылығы жануарларын қоректендіруге арналмаған немесе асқа тұтыну,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w:t>
      </w:r>
    </w:p>
    <w:p>
      <w:pPr>
        <w:spacing w:after="0"/>
        <w:ind w:left="0"/>
        <w:jc w:val="both"/>
      </w:pPr>
      <w:r>
        <w:rPr>
          <w:rFonts w:ascii="Times New Roman"/>
          <w:b w:val="false"/>
          <w:i w:val="false"/>
          <w:color w:val="000000"/>
          <w:sz w:val="28"/>
        </w:rPr>
        <w:t>
      3.3-жолда – азықты тұтынуға жұмсалған астық мөлшері: егін егу мақсатында жұмсалған шығыс 3-бағанда, мал мен құс азығына жұмсалған шығыс 4-бағанда көрсетіледі;</w:t>
      </w:r>
    </w:p>
    <w:p>
      <w:pPr>
        <w:spacing w:after="0"/>
        <w:ind w:left="0"/>
        <w:jc w:val="both"/>
      </w:pPr>
      <w:r>
        <w:rPr>
          <w:rFonts w:ascii="Times New Roman"/>
          <w:b w:val="false"/>
          <w:i w:val="false"/>
          <w:color w:val="000000"/>
          <w:sz w:val="28"/>
        </w:rPr>
        <w:t xml:space="preserve">
      3.4-жолда – шекарадан тыс сатып алушыларға (экспортқа) (сыйға тартылған, айырбасталған, сатылған) тиелген астық мөлшері; </w:t>
      </w:r>
    </w:p>
    <w:p>
      <w:pPr>
        <w:spacing w:after="0"/>
        <w:ind w:left="0"/>
        <w:jc w:val="both"/>
      </w:pPr>
      <w:r>
        <w:rPr>
          <w:rFonts w:ascii="Times New Roman"/>
          <w:b w:val="false"/>
          <w:i w:val="false"/>
          <w:color w:val="000000"/>
          <w:sz w:val="28"/>
        </w:rPr>
        <w:t>
      3.5-жолда – өткізуден қойылған және тасымалдау, өңдеу, сақтау немесе буып түю, сондай-ақ талан-таражға түсу салдарынан тұтынуға тосқауыл қойылған астық мөлшері;</w:t>
      </w:r>
    </w:p>
    <w:p>
      <w:pPr>
        <w:spacing w:after="0"/>
        <w:ind w:left="0"/>
        <w:jc w:val="both"/>
      </w:pPr>
      <w:r>
        <w:rPr>
          <w:rFonts w:ascii="Times New Roman"/>
          <w:b w:val="false"/>
          <w:i w:val="false"/>
          <w:color w:val="000000"/>
          <w:sz w:val="28"/>
        </w:rPr>
        <w:t xml:space="preserve">
      3.6-жолда – астықты сақтау аумағының өзгеруіне байланысты өз өңірі шегінен тыс сатылған, бас кәсіпорын мен оның филиалы арасындағы өзара есеп айырысу, қарызды қайтару кезінде, өтеуіз астық көрсетіледі; </w:t>
      </w:r>
    </w:p>
    <w:p>
      <w:pPr>
        <w:spacing w:after="0"/>
        <w:ind w:left="0"/>
        <w:jc w:val="both"/>
      </w:pPr>
      <w:r>
        <w:rPr>
          <w:rFonts w:ascii="Times New Roman"/>
          <w:b w:val="false"/>
          <w:i w:val="false"/>
          <w:color w:val="000000"/>
          <w:sz w:val="28"/>
        </w:rPr>
        <w:t xml:space="preserve">
      3.7-жолда – халыққа өткізілгенді, өзара есеп айырысу, қарызды қайтару кезінде тиелген, өтеусіз берілгенді қоса өз өңірінің шегінде сатылған астық, сондай-ақ ауыл шаруашылығы құралымдарының жеке және заңды тұлғаларға заттай төлем түрінде және түгендеуден, астықты өңдеуден кейін жер үлестері үшін берген астықты қоса, астықты сақтау орнының өзгеруі немесе респонденттің қайта құрылуына байланысты бас кәсіпорын мен оның филиалы арасындағы астық көрсетіледі; </w:t>
      </w:r>
    </w:p>
    <w:p>
      <w:pPr>
        <w:spacing w:after="0"/>
        <w:ind w:left="0"/>
        <w:jc w:val="both"/>
      </w:pPr>
      <w:r>
        <w:rPr>
          <w:rFonts w:ascii="Times New Roman"/>
          <w:b w:val="false"/>
          <w:i w:val="false"/>
          <w:color w:val="000000"/>
          <w:sz w:val="28"/>
        </w:rPr>
        <w:t>
      одан 3.7.1 жолда – халыққа өткізілген;</w:t>
      </w:r>
    </w:p>
    <w:p>
      <w:pPr>
        <w:spacing w:after="0"/>
        <w:ind w:left="0"/>
        <w:jc w:val="both"/>
      </w:pPr>
      <w:r>
        <w:rPr>
          <w:rFonts w:ascii="Times New Roman"/>
          <w:b w:val="false"/>
          <w:i w:val="false"/>
          <w:color w:val="000000"/>
          <w:sz w:val="28"/>
        </w:rPr>
        <w:t>
      3.8-жолда – астық иесінің сақтауға (элеваторға, астық қабылдау пунктіне) берген астық мөлшері;</w:t>
      </w:r>
    </w:p>
    <w:p>
      <w:pPr>
        <w:spacing w:after="0"/>
        <w:ind w:left="0"/>
        <w:jc w:val="both"/>
      </w:pPr>
      <w:r>
        <w:rPr>
          <w:rFonts w:ascii="Times New Roman"/>
          <w:b w:val="false"/>
          <w:i w:val="false"/>
          <w:color w:val="000000"/>
          <w:sz w:val="28"/>
        </w:rPr>
        <w:t>
      3.9-жолда – астық иесіне элеватор, астық қабылдау пункті қайтарған астық мөлшері;</w:t>
      </w:r>
    </w:p>
    <w:p>
      <w:pPr>
        <w:spacing w:after="0"/>
        <w:ind w:left="0"/>
        <w:jc w:val="both"/>
      </w:pPr>
      <w:r>
        <w:rPr>
          <w:rFonts w:ascii="Times New Roman"/>
          <w:b w:val="false"/>
          <w:i w:val="false"/>
          <w:color w:val="000000"/>
          <w:sz w:val="28"/>
        </w:rPr>
        <w:t>
      3.10-жолда – бір санаттан басқа санатқа ауыстырылған астық мөлшері (азық-түлiктік, тұқымға, жемшөпке).</w:t>
      </w:r>
    </w:p>
    <w:p>
      <w:pPr>
        <w:spacing w:after="0"/>
        <w:ind w:left="0"/>
        <w:jc w:val="both"/>
      </w:pPr>
      <w:r>
        <w:rPr>
          <w:rFonts w:ascii="Times New Roman"/>
          <w:b w:val="false"/>
          <w:i w:val="false"/>
          <w:color w:val="000000"/>
          <w:sz w:val="28"/>
        </w:rPr>
        <w:t>
      4-жолда – есепті айдың соңына дәнді және бұршақты дақылдардың қалдығы.</w:t>
      </w:r>
    </w:p>
    <w:p>
      <w:pPr>
        <w:spacing w:after="0"/>
        <w:ind w:left="0"/>
        <w:jc w:val="both"/>
      </w:pPr>
      <w:r>
        <w:rPr>
          <w:rFonts w:ascii="Times New Roman"/>
          <w:b w:val="false"/>
          <w:i w:val="false"/>
          <w:color w:val="000000"/>
          <w:sz w:val="28"/>
        </w:rPr>
        <w:t xml:space="preserve">
      4-жолдан жеке жолдар арқылы сақтауға алынған астық туралы ақпарат көрсетіледі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w:t>
      </w:r>
    </w:p>
    <w:p>
      <w:pPr>
        <w:spacing w:after="0"/>
        <w:ind w:left="0"/>
        <w:jc w:val="both"/>
      </w:pPr>
      <w:r>
        <w:rPr>
          <w:rFonts w:ascii="Times New Roman"/>
          <w:b w:val="false"/>
          <w:i w:val="false"/>
          <w:color w:val="000000"/>
          <w:sz w:val="28"/>
        </w:rPr>
        <w:t>
      2-бөлімнің 2.2-жолындағы деректерден 3-бөлімнің 3.1-ішкі бөліміндегі Б бағанына импорт бойынша астық түскен әлем елдерінің атауы, 1–4-бағандарда алынған астық мөлшері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3.4-жолының деректерінен 3-бөлімнің 3.2-ішкі бөліміндегі Б бағанына астық экспортқа шыққан әлем елдерінің атауы, 1–4-бағандарда экспортқа жөнелтілген астық мөлшері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2.3-жолындағы деректерден 4-бөлімнің 4.1-ішкі бөліміндегі Б бағанына астық сатып алынған немесе алынған өңірлердің атаулары, 1–4- бағандарында алынған астықтың мөлшері (барлығы және пайдалану түрі бойынша) енгізіледі. А бағанындағы 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2-бөлімнің 3.6-жолындағы деректерден 4-бөлімнің 4.2-ішкі бөліміндегі Б бағанында астық сатылған немесе берілген өңірдің атауы, 1– 4-бағандарында тиелген астық мөлшері (барлығы және пайдалану түрлері бойынша) енгізіледі. А бағанындағы ӘАОЖ кодын статистика органының қызметкері толтырады. </w:t>
      </w:r>
    </w:p>
    <w:p>
      <w:pPr>
        <w:spacing w:after="0"/>
        <w:ind w:left="0"/>
        <w:jc w:val="both"/>
      </w:pPr>
      <w:r>
        <w:rPr>
          <w:rFonts w:ascii="Times New Roman"/>
          <w:b w:val="false"/>
          <w:i w:val="false"/>
          <w:color w:val="000000"/>
          <w:sz w:val="28"/>
        </w:rPr>
        <w:t xml:space="preserve">
      Деректер бүтін санда, өлшем бірлігі – тоннада (өңдеуден кейінгі салмақта) көрсетіледі. </w:t>
      </w:r>
    </w:p>
    <w:bookmarkStart w:name="z54" w:id="42"/>
    <w:p>
      <w:pPr>
        <w:spacing w:after="0"/>
        <w:ind w:left="0"/>
        <w:jc w:val="both"/>
      </w:pPr>
      <w:r>
        <w:rPr>
          <w:rFonts w:ascii="Times New Roman"/>
          <w:b w:val="false"/>
          <w:i w:val="false"/>
          <w:color w:val="000000"/>
          <w:sz w:val="28"/>
        </w:rPr>
        <w:t xml:space="preserve">
      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42"/>
    <w:bookmarkStart w:name="z55" w:id="43"/>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"Деректерді on-line режимінде жинау" ақпараттық жүйесін пайдалану арқылы жүзеге асырылады.</w:t>
      </w:r>
    </w:p>
    <w:bookmarkEnd w:id="43"/>
    <w:p>
      <w:pPr>
        <w:spacing w:after="0"/>
        <w:ind w:left="0"/>
        <w:jc w:val="both"/>
      </w:pPr>
      <w:r>
        <w:rPr>
          <w:rFonts w:ascii="Times New Roman"/>
          <w:b w:val="false"/>
          <w:i w:val="false"/>
          <w:color w:val="000000"/>
          <w:sz w:val="28"/>
        </w:rPr>
        <w:t>
      Ескерту: х – берілген айқындама толтыруға жатпайды.</w:t>
      </w:r>
    </w:p>
    <w:bookmarkStart w:name="z56" w:id="44"/>
    <w:p>
      <w:pPr>
        <w:spacing w:after="0"/>
        <w:ind w:left="0"/>
        <w:jc w:val="both"/>
      </w:pPr>
      <w:r>
        <w:rPr>
          <w:rFonts w:ascii="Times New Roman"/>
          <w:b w:val="false"/>
          <w:i w:val="false"/>
          <w:color w:val="000000"/>
          <w:sz w:val="28"/>
        </w:rPr>
        <w:t>
      6. Арифметикалық-логикалық бақылау:</w:t>
      </w:r>
    </w:p>
    <w:bookmarkEnd w:id="44"/>
    <w:p>
      <w:pPr>
        <w:spacing w:after="0"/>
        <w:ind w:left="0"/>
        <w:jc w:val="both"/>
      </w:pPr>
      <w:r>
        <w:rPr>
          <w:rFonts w:ascii="Times New Roman"/>
          <w:b w:val="false"/>
          <w:i w:val="false"/>
          <w:color w:val="000000"/>
          <w:sz w:val="28"/>
        </w:rPr>
        <w:t xml:space="preserve">
      1) 2-бөлім. "Дәнді немесе бұршақты дақылдардың қолда бары және қозғалысы туралы": </w:t>
      </w:r>
    </w:p>
    <w:p>
      <w:pPr>
        <w:spacing w:after="0"/>
        <w:ind w:left="0"/>
        <w:jc w:val="both"/>
      </w:pPr>
      <w:r>
        <w:rPr>
          <w:rFonts w:ascii="Times New Roman"/>
          <w:b w:val="false"/>
          <w:i w:val="false"/>
          <w:color w:val="000000"/>
          <w:sz w:val="28"/>
        </w:rPr>
        <w:t xml:space="preserve">
      1-баған = 2,3,4-бағандардың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2.1–2.7 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3.1-3.10 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3.7-жол &gt; 3.7.1-жолға, әрбір баған үшін;</w:t>
      </w:r>
    </w:p>
    <w:p>
      <w:pPr>
        <w:spacing w:after="0"/>
        <w:ind w:left="0"/>
        <w:jc w:val="both"/>
      </w:pPr>
      <w:r>
        <w:rPr>
          <w:rFonts w:ascii="Times New Roman"/>
          <w:b w:val="false"/>
          <w:i w:val="false"/>
          <w:color w:val="000000"/>
          <w:sz w:val="28"/>
        </w:rPr>
        <w:t>
      4 жол = 1-жол + 2-жол – 3-жолға, әрбір баған үшін;</w:t>
      </w:r>
    </w:p>
    <w:p>
      <w:pPr>
        <w:spacing w:after="0"/>
        <w:ind w:left="0"/>
        <w:jc w:val="both"/>
      </w:pPr>
      <w:r>
        <w:rPr>
          <w:rFonts w:ascii="Times New Roman"/>
          <w:b w:val="false"/>
          <w:i w:val="false"/>
          <w:color w:val="000000"/>
          <w:sz w:val="28"/>
        </w:rPr>
        <w:t xml:space="preserve">
      4-жол = 4.1, 4.2, 4.3-жолдардың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"Астық импорт бойынша түскен және экспортқа шыққан межелі елдер":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4-бөлім. "Астық сатып алынған немесе алынған, сатылған немесе берілген республиканың басқа өңірлері":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аралық бақылау:</w:t>
      </w:r>
    </w:p>
    <w:p>
      <w:pPr>
        <w:spacing w:after="0"/>
        <w:ind w:left="0"/>
        <w:jc w:val="both"/>
      </w:pPr>
      <w:r>
        <w:rPr>
          <w:rFonts w:ascii="Times New Roman"/>
          <w:b w:val="false"/>
          <w:i w:val="false"/>
          <w:color w:val="000000"/>
          <w:sz w:val="28"/>
        </w:rPr>
        <w:t xml:space="preserve">
      3.1-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2.2-жолына,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3.4-жолына,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2.3-жолына,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3.6-жолына, тиісті бағандар бойынша.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4814"/>
        <w:gridCol w:w="2911"/>
        <w:gridCol w:w="2911"/>
        <w:gridCol w:w="3056"/>
        <w:gridCol w:w="169"/>
        <w:gridCol w:w="9169"/>
      </w:tblGrid>
      <w:tr>
        <w:trPr>
          <w:trHeight w:val="30" w:hRule="atLeast"/>
        </w:trPr>
        <w:tc>
          <w:tcPr>
            <w:tcW w:w="48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97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97200" cy="229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w:t>
            </w:r>
            <w:r>
              <w:rPr>
                <w:rFonts w:ascii="Times New Roman"/>
                <w:b w:val="false"/>
                <w:i w:val="false"/>
                <w:color w:val="000000"/>
                <w:sz w:val="20"/>
              </w:rPr>
              <w:t xml:space="preserve">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7 к приказу Председателя Комитета </w:t>
            </w:r>
            <w:r>
              <w:br/>
            </w:r>
            <w:r>
              <w:rPr>
                <w:rFonts w:ascii="Times New Roman"/>
                <w:b w:val="false"/>
                <w:i w:val="false"/>
                <w:color w:val="000000"/>
                <w:sz w:val="20"/>
              </w:rPr>
              <w:t xml:space="preserve">по статистике Министерства национальной </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
от _________________2016 года №___</w:t>
            </w:r>
            <w:r>
              <w:br/>
            </w:r>
            <w:r>
              <w:rPr>
                <w:rFonts w:ascii="Times New Roman"/>
                <w:b w:val="false"/>
                <w:i w:val="false"/>
                <w:color w:val="000000"/>
                <w:sz w:val="20"/>
              </w:rPr>
              <w:t xml:space="preserve">
 </w:t>
            </w:r>
            <w:r>
              <w:rPr>
                <w:rFonts w:ascii="Times New Roman"/>
                <w:b/>
                <w:i w:val="false"/>
                <w:color w:val="000000"/>
                <w:sz w:val="20"/>
              </w:rPr>
              <w:t>Қазақстан Республикасы Ұлттық экономика</w:t>
            </w:r>
            <w:r>
              <w:br/>
            </w:r>
            <w:r>
              <w:rPr>
                <w:rFonts w:ascii="Times New Roman"/>
                <w:b/>
                <w:i w:val="false"/>
                <w:color w:val="000000"/>
                <w:sz w:val="20"/>
              </w:rPr>
              <w:t xml:space="preserve"> министрлігі Статистика комитеті төрағасының </w:t>
            </w:r>
            <w:r>
              <w:br/>
            </w:r>
            <w:r>
              <w:rPr>
                <w:rFonts w:ascii="Times New Roman"/>
                <w:b/>
                <w:i w:val="false"/>
                <w:color w:val="000000"/>
                <w:sz w:val="20"/>
              </w:rPr>
              <w:t xml:space="preserve">2014 жылғы 4 желтоқсандағы № 67 бұйрығына </w:t>
            </w:r>
            <w:r>
              <w:br/>
            </w:r>
            <w:r>
              <w:rPr>
                <w:rFonts w:ascii="Times New Roman"/>
                <w:b/>
                <w:i w:val="false"/>
                <w:color w:val="000000"/>
                <w:sz w:val="20"/>
              </w:rPr>
              <w:t>22-қосымша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w:t>
                  </w:r>
                  <w:r>
                    <w:br/>
                  </w:r>
                  <w:r>
                    <w:rPr>
                      <w:rFonts w:ascii="Times New Roman"/>
                      <w:b w:val="false"/>
                      <w:i w:val="false"/>
                      <w:color w:val="000000"/>
                      <w:sz w:val="20"/>
                    </w:rPr>
                    <w:t>
</w:t>
                  </w:r>
                  <w:r>
                    <w:rPr>
                      <w:rFonts w:ascii="Times New Roman"/>
                      <w:b/>
                      <w:i w:val="false"/>
                      <w:color w:val="000000"/>
                      <w:sz w:val="20"/>
                    </w:rPr>
                    <w:t>сағатпен</w:t>
                  </w:r>
                  <w:r>
                    <w:rPr>
                      <w:rFonts w:ascii="Times New Roman"/>
                      <w:b/>
                      <w:i w:val="false"/>
                      <w:color w:val="000000"/>
                      <w:sz w:val="20"/>
                    </w:rPr>
                    <w:t xml:space="preserve"> (қажеттiсiн қоршаңыз</w:t>
                  </w:r>
                  <w:r>
                    <w:rPr>
                      <w:rFonts w:ascii="Times New Roman"/>
                      <w:b w:val="false"/>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сағаттаң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142112004</w:t>
            </w:r>
            <w:r>
              <w:br/>
            </w:r>
            <w:r>
              <w:rPr>
                <w:rFonts w:ascii="Times New Roman"/>
                <w:b w:val="false"/>
                <w:i w:val="false"/>
                <w:color w:val="000000"/>
                <w:sz w:val="20"/>
              </w:rPr>
              <w:t>
Код статистической формы 142112004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Шағын шаруа немесе фермер қожалықтары мен жұртшылық шаруашылықтарындағы ауыл шаруашылығы </w:t>
            </w:r>
            <w:r>
              <w:br/>
            </w:r>
            <w:r>
              <w:rPr>
                <w:rFonts w:ascii="Times New Roman"/>
                <w:b w:val="false"/>
                <w:i w:val="false"/>
                <w:color w:val="000000"/>
                <w:sz w:val="20"/>
              </w:rPr>
              <w:t xml:space="preserve">
дақылдарының түсімін жинау туралы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сборе урожая сельскохозяйственных культур в мелких </w:t>
            </w:r>
            <w:r>
              <w:br/>
            </w:r>
            <w:r>
              <w:rPr>
                <w:rFonts w:ascii="Times New Roman"/>
                <w:b w:val="false"/>
                <w:i w:val="false"/>
                <w:color w:val="000000"/>
                <w:sz w:val="20"/>
              </w:rPr>
              <w:t>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жыл</w:t>
            </w:r>
            <w:r>
              <w:br/>
            </w:r>
            <w:r>
              <w:rPr>
                <w:rFonts w:ascii="Times New Roman"/>
                <w:b w:val="false"/>
                <w:i w:val="false"/>
                <w:color w:val="000000"/>
                <w:sz w:val="20"/>
              </w:rPr>
              <w:t xml:space="preserve">
Отчетный период  </w:t>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002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Іріктемеге түскендер:</w:t>
            </w:r>
            <w:r>
              <w:br/>
            </w:r>
            <w:r>
              <w:rPr>
                <w:rFonts w:ascii="Times New Roman"/>
                <w:b w:val="false"/>
                <w:i w:val="false"/>
                <w:color w:val="000000"/>
                <w:sz w:val="20"/>
              </w:rPr>
              <w:t>
</w:t>
            </w:r>
            <w:r>
              <w:rPr>
                <w:rFonts w:ascii="Times New Roman"/>
                <w:b/>
                <w:i w:val="false"/>
                <w:color w:val="000000"/>
                <w:sz w:val="20"/>
              </w:rPr>
              <w:t xml:space="preserve">- Экономикалық қызмет түрлері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w:t>
            </w:r>
            <w:r>
              <w:br/>
            </w:r>
            <w:r>
              <w:rPr>
                <w:rFonts w:ascii="Times New Roman"/>
                <w:b w:val="false"/>
                <w:i w:val="false"/>
                <w:color w:val="000000"/>
                <w:sz w:val="20"/>
              </w:rPr>
              <w:t>
</w:t>
            </w:r>
            <w:r>
              <w:rPr>
                <w:rFonts w:ascii="Times New Roman"/>
                <w:b/>
                <w:i w:val="false"/>
                <w:color w:val="000000"/>
                <w:sz w:val="20"/>
              </w:rPr>
              <w:t>- егістік алқабы, шабындығы жəне жайылымы, көпжылдық көшеттері бар жұртшылық шаруашылықтары тапсырады.</w:t>
            </w:r>
            <w:r>
              <w:br/>
            </w:r>
            <w:r>
              <w:rPr>
                <w:rFonts w:ascii="Times New Roman"/>
                <w:b w:val="false"/>
                <w:i w:val="false"/>
                <w:color w:val="000000"/>
                <w:sz w:val="20"/>
              </w:rPr>
              <w:t>
Представляют попавшие в выборку:</w:t>
            </w:r>
            <w:r>
              <w:br/>
            </w:r>
            <w:r>
              <w:rPr>
                <w:rFonts w:ascii="Times New Roman"/>
                <w:b w:val="false"/>
                <w:i w:val="false"/>
                <w:color w:val="000000"/>
                <w:sz w:val="20"/>
              </w:rPr>
              <w:t>
-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w:t>
            </w:r>
            <w:r>
              <w:br/>
            </w: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егін жинау аяқталғаннан кейін 2 апта ішінде. </w:t>
            </w:r>
            <w:r>
              <w:br/>
            </w:r>
            <w:r>
              <w:rPr>
                <w:rFonts w:ascii="Times New Roman"/>
                <w:b w:val="false"/>
                <w:i w:val="false"/>
                <w:color w:val="000000"/>
                <w:sz w:val="20"/>
              </w:rPr>
              <w:t>
Срок представления - в течение 2 недель после завершения уборки урожая.</w:t>
            </w:r>
            <w:r>
              <w:br/>
            </w:r>
            <w:r>
              <w:rPr>
                <w:rFonts w:ascii="Times New Roman"/>
                <w:b w:val="false"/>
                <w:i w:val="false"/>
                <w:color w:val="000000"/>
                <w:sz w:val="20"/>
              </w:rPr>
              <w:t>
 </w:t>
            </w:r>
          </w:p>
        </w:tc>
      </w:tr>
      <w:tr>
        <w:trPr>
          <w:trHeight w:val="30" w:hRule="atLeast"/>
        </w:trPr>
        <w:tc>
          <w:tcPr>
            <w:tcW w:w="4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91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Ауыл шаруашылығы дақылдарын өсіру саласындағы қызметті жүзеге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w:t>
            </w:r>
            <w:r>
              <w:rPr>
                <w:rFonts w:ascii="Times New Roman"/>
                <w:b w:val="false"/>
                <w:i w:val="false"/>
                <w:color w:val="000000"/>
                <w:sz w:val="20"/>
              </w:rPr>
              <w:t xml:space="preserve"> </w:t>
            </w:r>
            <w:r>
              <w:rPr>
                <w:rFonts w:ascii="Times New Roman"/>
                <w:b/>
                <w:i w:val="false"/>
                <w:color w:val="000000"/>
                <w:sz w:val="20"/>
              </w:rPr>
              <w:t>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Шаруашылық санатын көрсетіңіз</w:t>
      </w:r>
      <w:r>
        <w:rPr>
          <w:rFonts w:ascii="Times New Roman"/>
          <w:b w:val="false"/>
          <w:i w:val="false"/>
          <w:color w:val="000000"/>
          <w:sz w:val="28"/>
        </w:rPr>
        <w:t xml:space="preserve"> </w:t>
      </w:r>
      <w:r>
        <w:rPr>
          <w:rFonts w:ascii="Times New Roman"/>
          <w:b/>
          <w:i w:val="false"/>
          <w:color w:val="000000"/>
          <w:sz w:val="28"/>
        </w:rPr>
        <w:t>(статистика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1847"/>
        <w:gridCol w:w="4722"/>
        <w:gridCol w:w="1008"/>
        <w:gridCol w:w="4723"/>
      </w:tblGrid>
      <w:tr>
        <w:trPr>
          <w:trHeight w:val="30" w:hRule="atLeast"/>
        </w:trPr>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w:t>
            </w:r>
            <w:r>
              <w:rPr>
                <w:rFonts w:ascii="Times New Roman"/>
                <w:b/>
                <w:i w:val="false"/>
                <w:color w:val="000000"/>
                <w:sz w:val="20"/>
              </w:rPr>
              <w:t xml:space="preserve"> немесе фермер қожалығы</w:t>
            </w:r>
            <w:r>
              <w:br/>
            </w:r>
            <w:r>
              <w:rPr>
                <w:rFonts w:ascii="Times New Roman"/>
                <w:b w:val="false"/>
                <w:i w:val="false"/>
                <w:color w:val="000000"/>
                <w:sz w:val="20"/>
              </w:rPr>
              <w:t>
крестьянское или фермерское хозяйство</w:t>
            </w:r>
          </w:p>
        </w:tc>
        <w:tc>
          <w:tcPr>
            <w:tcW w:w="47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w:t>
            </w:r>
            <w:r>
              <w:rPr>
                <w:rFonts w:ascii="Times New Roman"/>
                <w:b/>
                <w:i w:val="false"/>
                <w:color w:val="000000"/>
                <w:sz w:val="20"/>
              </w:rPr>
              <w:t xml:space="preserve"> шаруашылығы</w:t>
            </w:r>
            <w:r>
              <w:br/>
            </w:r>
            <w:r>
              <w:rPr>
                <w:rFonts w:ascii="Times New Roman"/>
                <w:b w:val="false"/>
                <w:i w:val="false"/>
                <w:color w:val="000000"/>
                <w:sz w:val="20"/>
              </w:rPr>
              <w:t>
хозяйство населения</w:t>
            </w:r>
          </w:p>
        </w:tc>
        <w:tc>
          <w:tcPr>
            <w:tcW w:w="47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47"/>
        <w:gridCol w:w="1339"/>
        <w:gridCol w:w="1339"/>
        <w:gridCol w:w="945"/>
        <w:gridCol w:w="1339"/>
        <w:gridCol w:w="709"/>
        <w:gridCol w:w="945"/>
        <w:gridCol w:w="710"/>
        <w:gridCol w:w="945"/>
        <w:gridCol w:w="710"/>
        <w:gridCol w:w="1103"/>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1</w:t>
            </w:r>
            <w:r>
              <w:rPr>
                <w:rFonts w:ascii="Times New Roman"/>
                <w:b/>
                <w:i w:val="false"/>
                <w:color w:val="000000"/>
                <w:sz w:val="20"/>
              </w:rPr>
              <w:t xml:space="preserve"> сәйкес ауыл шаруашылығы дақылдарының атауы</w:t>
            </w:r>
            <w:r>
              <w:br/>
            </w:r>
            <w:r>
              <w:rPr>
                <w:rFonts w:ascii="Times New Roman"/>
                <w:b/>
                <w:i w:val="false"/>
                <w:color w:val="000000"/>
                <w:sz w:val="20"/>
              </w:rPr>
              <w:t>
Наименование</w:t>
            </w:r>
            <w:r>
              <w:br/>
            </w:r>
            <w:r>
              <w:rPr>
                <w:rFonts w:ascii="Times New Roman"/>
                <w:b/>
                <w:i w:val="false"/>
                <w:color w:val="000000"/>
                <w:sz w:val="20"/>
              </w:rPr>
              <w:t xml:space="preserve">
сельскохозяйственных </w:t>
            </w:r>
            <w:r>
              <w:br/>
            </w:r>
            <w:r>
              <w:rPr>
                <w:rFonts w:ascii="Times New Roman"/>
                <w:b/>
                <w:i w:val="false"/>
                <w:color w:val="000000"/>
                <w:sz w:val="20"/>
              </w:rPr>
              <w:t>культур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Шықпай қалған жаздық дақылдардың егіс алқабы,</w:t>
            </w:r>
            <w:r>
              <w:br/>
            </w:r>
            <w:r>
              <w:rPr>
                <w:rFonts w:ascii="Times New Roman"/>
                <w:b/>
                <w:i w:val="false"/>
                <w:color w:val="000000"/>
                <w:sz w:val="20"/>
              </w:rPr>
              <w:t>
шаршы метрмен</w:t>
            </w:r>
            <w:r>
              <w:br/>
            </w:r>
            <w:r>
              <w:rPr>
                <w:rFonts w:ascii="Times New Roman"/>
                <w:b/>
                <w:i w:val="false"/>
                <w:color w:val="000000"/>
                <w:sz w:val="20"/>
              </w:rPr>
              <w:t>
Площадь</w:t>
            </w:r>
            <w:r>
              <w:br/>
            </w:r>
            <w:r>
              <w:rPr>
                <w:rFonts w:ascii="Times New Roman"/>
                <w:b/>
                <w:i w:val="false"/>
                <w:color w:val="000000"/>
                <w:sz w:val="20"/>
              </w:rPr>
              <w:t>
погибших посевов</w:t>
            </w:r>
            <w:r>
              <w:br/>
            </w:r>
            <w:r>
              <w:rPr>
                <w:rFonts w:ascii="Times New Roman"/>
                <w:b/>
                <w:i w:val="false"/>
                <w:color w:val="000000"/>
                <w:sz w:val="20"/>
              </w:rPr>
              <w:t>
яровых</w:t>
            </w:r>
            <w:r>
              <w:br/>
            </w:r>
            <w:r>
              <w:rPr>
                <w:rFonts w:ascii="Times New Roman"/>
                <w:b/>
                <w:i w:val="false"/>
                <w:color w:val="000000"/>
                <w:sz w:val="20"/>
              </w:rPr>
              <w:t>
культур, в квадратных метрах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Нақтыланған егістік алқабы, шаршы метрмен</w:t>
            </w:r>
            <w:r>
              <w:br/>
            </w:r>
            <w:r>
              <w:rPr>
                <w:rFonts w:ascii="Times New Roman"/>
                <w:b/>
                <w:i w:val="false"/>
                <w:color w:val="000000"/>
                <w:sz w:val="20"/>
              </w:rPr>
              <w:t>
Уточненная посевная площадь, в квадратных метрах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Жиналған алқап, шаршы метрмен</w:t>
            </w:r>
            <w:r>
              <w:br/>
            </w:r>
            <w:r>
              <w:rPr>
                <w:rFonts w:ascii="Times New Roman"/>
                <w:b/>
                <w:i w:val="false"/>
                <w:color w:val="000000"/>
                <w:sz w:val="20"/>
              </w:rPr>
              <w:t>
Убранная площадь,</w:t>
            </w:r>
            <w:r>
              <w:br/>
            </w:r>
            <w:r>
              <w:rPr>
                <w:rFonts w:ascii="Times New Roman"/>
                <w:b/>
                <w:i w:val="false"/>
                <w:color w:val="000000"/>
                <w:sz w:val="20"/>
              </w:rPr>
              <w:t>
в квадратных метрах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 жалпы жинау, килограммен</w:t>
            </w:r>
            <w:r>
              <w:br/>
            </w:r>
            <w:r>
              <w:rPr>
                <w:rFonts w:ascii="Times New Roman"/>
                <w:b/>
                <w:i w:val="false"/>
                <w:color w:val="000000"/>
                <w:sz w:val="20"/>
              </w:rPr>
              <w:t>
Валовой сбор сельскохозяйственных культур,</w:t>
            </w:r>
            <w:r>
              <w:br/>
            </w:r>
            <w:r>
              <w:rPr>
                <w:rFonts w:ascii="Times New Roman"/>
                <w:b/>
                <w:i w:val="false"/>
                <w:color w:val="000000"/>
                <w:sz w:val="20"/>
              </w:rPr>
              <w:t>
в килограммах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кіріске алынған салмақтағы</w:t>
            </w:r>
            <w:r>
              <w:br/>
            </w:r>
            <w:r>
              <w:rPr>
                <w:rFonts w:ascii="Times New Roman"/>
                <w:b/>
                <w:i w:val="false"/>
                <w:color w:val="000000"/>
                <w:sz w:val="20"/>
              </w:rPr>
              <w:t>
в первоначально оприходованном весе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өңдеуден кейінгі салмақтағы</w:t>
            </w:r>
            <w:r>
              <w:br/>
            </w:r>
            <w:r>
              <w:rPr>
                <w:rFonts w:ascii="Times New Roman"/>
                <w:b/>
                <w:i w:val="false"/>
                <w:color w:val="000000"/>
                <w:sz w:val="20"/>
              </w:rPr>
              <w:t>
в весе после доработки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Ашық топырақт</w:t>
      </w:r>
      <w:r>
        <w:rPr>
          <w:rFonts w:ascii="Times New Roman"/>
          <w:b/>
          <w:i w:val="false"/>
          <w:color w:val="000000"/>
          <w:sz w:val="28"/>
        </w:rPr>
        <w:t xml:space="preserve">а өсірілген </w:t>
      </w:r>
      <w:r>
        <w:rPr>
          <w:rFonts w:ascii="Times New Roman"/>
          <w:b/>
          <w:i w:val="false"/>
          <w:color w:val="000000"/>
          <w:sz w:val="28"/>
        </w:rPr>
        <w:t>гүлдер</w:t>
      </w:r>
      <w:r>
        <w:rPr>
          <w:rFonts w:ascii="Times New Roman"/>
          <w:b/>
          <w:i w:val="false"/>
          <w:color w:val="000000"/>
          <w:sz w:val="28"/>
        </w:rPr>
        <w:t>д</w:t>
      </w:r>
      <w:r>
        <w:rPr>
          <w:rFonts w:ascii="Times New Roman"/>
          <w:b/>
          <w:i w:val="false"/>
          <w:color w:val="000000"/>
          <w:sz w:val="28"/>
        </w:rPr>
        <w:t>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8417"/>
        <w:gridCol w:w="2165"/>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Гүлдердің атауы</w:t>
            </w:r>
            <w:r>
              <w:br/>
            </w:r>
            <w:r>
              <w:rPr>
                <w:rFonts w:ascii="Times New Roman"/>
                <w:b/>
                <w:i w:val="false"/>
                <w:color w:val="000000"/>
                <w:sz w:val="20"/>
              </w:rPr>
              <w:t>
Наименование цветов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жинау, мың данамен</w:t>
            </w:r>
            <w:r>
              <w:br/>
            </w:r>
            <w:r>
              <w:rPr>
                <w:rFonts w:ascii="Times New Roman"/>
                <w:b/>
                <w:i w:val="false"/>
                <w:color w:val="000000"/>
                <w:sz w:val="20"/>
              </w:rPr>
              <w:t>
Валовый сбор, в тысячах штук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w:t>
            </w:r>
            <w:r>
              <w:rPr>
                <w:rFonts w:ascii="Times New Roman"/>
                <w:b/>
                <w:i w:val="false"/>
                <w:color w:val="000000"/>
                <w:sz w:val="20"/>
              </w:rPr>
              <w:t>аушан гүлдер</w:t>
            </w:r>
            <w:r>
              <w:br/>
            </w:r>
            <w:r>
              <w:rPr>
                <w:rFonts w:ascii="Times New Roman"/>
                <w:b w:val="false"/>
                <w:i w:val="false"/>
                <w:color w:val="000000"/>
                <w:sz w:val="20"/>
              </w:rPr>
              <w:t>
Розы срезанные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w:t>
            </w:r>
            <w:r>
              <w:rPr>
                <w:rFonts w:ascii="Times New Roman"/>
                <w:b w:val="false"/>
                <w:i w:val="false"/>
                <w:color w:val="000000"/>
                <w:sz w:val="20"/>
              </w:rPr>
              <w:t xml:space="preserve"> </w:t>
            </w:r>
            <w:r>
              <w:rPr>
                <w:rFonts w:ascii="Times New Roman"/>
                <w:b/>
                <w:i w:val="false"/>
                <w:color w:val="000000"/>
                <w:sz w:val="20"/>
              </w:rPr>
              <w:t>гүлдер</w:t>
            </w:r>
            <w:r>
              <w:br/>
            </w:r>
            <w:r>
              <w:rPr>
                <w:rFonts w:ascii="Times New Roman"/>
                <w:b w:val="false"/>
                <w:i w:val="false"/>
                <w:color w:val="000000"/>
                <w:sz w:val="20"/>
              </w:rPr>
              <w:t>
Гвоздики срезанные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r>
              <w:br/>
            </w:r>
            <w:r>
              <w:rPr>
                <w:rFonts w:ascii="Times New Roman"/>
                <w:b w:val="false"/>
                <w:i w:val="false"/>
                <w:color w:val="000000"/>
                <w:sz w:val="20"/>
              </w:rPr>
              <w:t>
Хризантемы срезанные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7714"/>
        <w:gridCol w:w="1642"/>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r>
              <w:br/>
            </w:r>
            <w:r>
              <w:rPr>
                <w:rFonts w:ascii="Times New Roman"/>
                <w:b/>
                <w:i w:val="false"/>
                <w:color w:val="000000"/>
                <w:sz w:val="20"/>
              </w:rPr>
              <w:t>
Наименование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Өсірілген, мың данамен</w:t>
            </w:r>
            <w:r>
              <w:br/>
            </w:r>
            <w:r>
              <w:rPr>
                <w:rFonts w:ascii="Times New Roman"/>
                <w:b/>
                <w:i w:val="false"/>
                <w:color w:val="000000"/>
                <w:sz w:val="20"/>
              </w:rPr>
              <w:t>
Выращено, в тысячах штук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r>
              <w:br/>
            </w:r>
            <w:r>
              <w:rPr>
                <w:rFonts w:ascii="Times New Roman"/>
                <w:b w:val="false"/>
                <w:i w:val="false"/>
                <w:color w:val="000000"/>
                <w:sz w:val="20"/>
              </w:rPr>
              <w:t>
Деревья рождественские, срубленные</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r>
              <w:br/>
            </w:r>
            <w:r>
              <w:rPr>
                <w:rFonts w:ascii="Times New Roman"/>
                <w:b w:val="false"/>
                <w:i w:val="false"/>
                <w:color w:val="000000"/>
                <w:sz w:val="20"/>
              </w:rPr>
              <w:t>
Рассада цветов</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r>
              <w:br/>
            </w:r>
            <w:r>
              <w:rPr>
                <w:rFonts w:ascii="Times New Roman"/>
                <w:b w:val="false"/>
                <w:i w:val="false"/>
                <w:color w:val="000000"/>
                <w:sz w:val="20"/>
              </w:rPr>
              <w:t>
Рассада овощей</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r>
              <w:br/>
            </w:r>
            <w:r>
              <w:rPr>
                <w:rFonts w:ascii="Times New Roman"/>
                <w:b w:val="false"/>
                <w:i w:val="false"/>
                <w:color w:val="000000"/>
                <w:sz w:val="20"/>
              </w:rPr>
              <w:t>
Рассада культур ягодных</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r>
              <w:br/>
            </w:r>
            <w:r>
              <w:rPr>
                <w:rFonts w:ascii="Times New Roman"/>
                <w:b w:val="false"/>
                <w:i w:val="false"/>
                <w:color w:val="000000"/>
                <w:sz w:val="20"/>
              </w:rPr>
              <w:t>
Грибницы (мицелий)</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Көпжылдық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813"/>
        <w:gridCol w:w="1457"/>
        <w:gridCol w:w="2100"/>
        <w:gridCol w:w="1457"/>
        <w:gridCol w:w="2101"/>
        <w:gridCol w:w="772"/>
        <w:gridCol w:w="813"/>
        <w:gridCol w:w="772"/>
        <w:gridCol w:w="77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екпе ағаштар атауы</w:t>
            </w:r>
            <w:r>
              <w:br/>
            </w:r>
            <w:r>
              <w:rPr>
                <w:rFonts w:ascii="Times New Roman"/>
                <w:b/>
                <w:i w:val="false"/>
                <w:color w:val="000000"/>
                <w:sz w:val="20"/>
              </w:rPr>
              <w:t>
Наименование насаждений в соответствии с СКПСХ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Көпжылдық көшеттер алқабы, шаршы метрмен</w:t>
            </w:r>
            <w:r>
              <w:br/>
            </w:r>
            <w:r>
              <w:rPr>
                <w:rFonts w:ascii="Times New Roman"/>
                <w:b/>
                <w:i w:val="false"/>
                <w:color w:val="000000"/>
                <w:sz w:val="20"/>
              </w:rPr>
              <w:t>
Площадь многолетних насаждений, в квадратных метрах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Жеміс салу жасында көпжылдық көшеттер алқабы, шаршы метрмен</w:t>
            </w:r>
            <w:r>
              <w:br/>
            </w:r>
            <w:r>
              <w:rPr>
                <w:rFonts w:ascii="Times New Roman"/>
                <w:b/>
                <w:i w:val="false"/>
                <w:color w:val="000000"/>
                <w:sz w:val="20"/>
              </w:rPr>
              <w:t>
Площадь многолетних насаждений в плодоносящем возрасте, в квадратных метрах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 жалпы жинау, килограммен</w:t>
            </w:r>
            <w:r>
              <w:br/>
            </w:r>
            <w:r>
              <w:rPr>
                <w:rFonts w:ascii="Times New Roman"/>
                <w:b/>
                <w:i w:val="false"/>
                <w:color w:val="000000"/>
                <w:sz w:val="20"/>
              </w:rPr>
              <w:t>
Валовой сбор сельскохозяйственных культур, в килограммах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Жеміс салу жасындағы көпжылдық көшеттер алқабынан жалпы жинау, килограммен</w:t>
            </w:r>
            <w:r>
              <w:br/>
            </w:r>
            <w:r>
              <w:rPr>
                <w:rFonts w:ascii="Times New Roman"/>
                <w:b/>
                <w:i w:val="false"/>
                <w:color w:val="000000"/>
                <w:sz w:val="20"/>
              </w:rPr>
              <w:t>
Валовой сбор с площади многолетних насаждений в плодоносящем</w:t>
            </w:r>
            <w:r>
              <w:br/>
            </w:r>
            <w:r>
              <w:rPr>
                <w:rFonts w:ascii="Times New Roman"/>
                <w:b/>
                <w:i w:val="false"/>
                <w:color w:val="000000"/>
                <w:sz w:val="20"/>
              </w:rPr>
              <w:t>
возрасте, в килограммах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ауылшаруашылық дақылдарын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 құрылыстары туралы ақпаратты көрсетіңіз</w:t>
      </w:r>
    </w:p>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7912"/>
        <w:gridCol w:w="2617"/>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Құрылыстардың түрі</w:t>
            </w:r>
            <w:r>
              <w:br/>
            </w:r>
            <w:r>
              <w:rPr>
                <w:rFonts w:ascii="Times New Roman"/>
                <w:b/>
                <w:i w:val="false"/>
                <w:color w:val="000000"/>
                <w:sz w:val="20"/>
              </w:rPr>
              <w:t>
Виды сооружений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w:t>
            </w:r>
            <w:r>
              <w:rPr>
                <w:rFonts w:ascii="Times New Roman"/>
                <w:b/>
                <w:i w:val="false"/>
                <w:color w:val="000000"/>
                <w:vertAlign w:val="superscript"/>
              </w:rPr>
              <w:t>2</w:t>
            </w:r>
            <w:r>
              <w:br/>
            </w:r>
            <w:r>
              <w:rPr>
                <w:rFonts w:ascii="Times New Roman"/>
                <w:b/>
                <w:i w:val="false"/>
                <w:color w:val="000000"/>
                <w:sz w:val="20"/>
              </w:rPr>
              <w:t>
Код</w:t>
            </w:r>
            <w:r>
              <w:rPr>
                <w:rFonts w:ascii="Times New Roman"/>
                <w:b/>
                <w:i w:val="false"/>
                <w:color w:val="000000"/>
                <w:vertAlign w:val="superscript"/>
              </w:rPr>
              <w:t>2</w:t>
            </w:r>
            <w:r>
              <w:rPr>
                <w:rFonts w:ascii="Times New Roman"/>
                <w:b/>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жалпы алаңы, шаршы метрмен</w:t>
            </w:r>
            <w:r>
              <w:br/>
            </w:r>
            <w:r>
              <w:rPr>
                <w:rFonts w:ascii="Times New Roman"/>
                <w:b/>
                <w:i w:val="false"/>
                <w:color w:val="000000"/>
                <w:sz w:val="20"/>
              </w:rPr>
              <w:t>
Общая площадь теплиц, в квадратных метрах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r>
              <w:br/>
            </w:r>
            <w:r>
              <w:rPr>
                <w:rFonts w:ascii="Times New Roman"/>
                <w:b w:val="false"/>
                <w:i w:val="false"/>
                <w:color w:val="000000"/>
                <w:sz w:val="20"/>
              </w:rPr>
              <w:t xml:space="preserve">
Теплицы для выращивания овощей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r>
              <w:br/>
            </w:r>
            <w:r>
              <w:rPr>
                <w:rFonts w:ascii="Times New Roman"/>
                <w:b w:val="false"/>
                <w:i w:val="false"/>
                <w:color w:val="000000"/>
                <w:sz w:val="20"/>
              </w:rPr>
              <w:t>
Теплицы для выращивания цветов</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w:t>
      </w:r>
      <w:r>
        <w:rPr>
          <w:rFonts w:ascii="Times New Roman"/>
          <w:b w:val="false"/>
          <w:i w:val="false"/>
          <w:color w:val="000000"/>
          <w:sz w:val="28"/>
        </w:rPr>
        <w:t xml:space="preserve"> </w:t>
      </w:r>
      <w:r>
        <w:rPr>
          <w:rFonts w:ascii="Times New Roman"/>
          <w:b/>
          <w:i w:val="false"/>
          <w:color w:val="000000"/>
          <w:sz w:val="28"/>
        </w:rPr>
        <w:t>Қорғалған</w:t>
      </w:r>
      <w:r>
        <w:rPr>
          <w:rFonts w:ascii="Times New Roman"/>
          <w:b w:val="false"/>
          <w:i w:val="false"/>
          <w:color w:val="000000"/>
          <w:sz w:val="28"/>
        </w:rPr>
        <w:t xml:space="preserve"> </w:t>
      </w:r>
      <w:r>
        <w:rPr>
          <w:rFonts w:ascii="Times New Roman"/>
          <w:b/>
          <w:i w:val="false"/>
          <w:color w:val="000000"/>
          <w:sz w:val="28"/>
        </w:rPr>
        <w:t>топырақтағы</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дақылдарының</w:t>
      </w:r>
      <w:r>
        <w:rPr>
          <w:rFonts w:ascii="Times New Roman"/>
          <w:b w:val="false"/>
          <w:i w:val="false"/>
          <w:color w:val="000000"/>
          <w:sz w:val="28"/>
        </w:rPr>
        <w:t xml:space="preserve"> </w:t>
      </w:r>
      <w:r>
        <w:rPr>
          <w:rFonts w:ascii="Times New Roman"/>
          <w:b/>
          <w:i w:val="false"/>
          <w:color w:val="000000"/>
          <w:sz w:val="28"/>
        </w:rPr>
        <w:t>түсімін</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1212"/>
        <w:gridCol w:w="3922"/>
        <w:gridCol w:w="3245"/>
      </w:tblGrid>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ауыл шаруашылығы дақылдарының атауы</w:t>
            </w:r>
            <w:r>
              <w:br/>
            </w:r>
            <w:r>
              <w:rPr>
                <w:rFonts w:ascii="Times New Roman"/>
                <w:b/>
                <w:i w:val="false"/>
                <w:color w:val="000000"/>
                <w:sz w:val="20"/>
              </w:rPr>
              <w:t>
Наименование сельскохозяйственных культур</w:t>
            </w:r>
            <w:r>
              <w:br/>
            </w:r>
            <w:r>
              <w:rPr>
                <w:rFonts w:ascii="Times New Roman"/>
                <w:b/>
                <w:i w:val="false"/>
                <w:color w:val="000000"/>
                <w:sz w:val="20"/>
              </w:rPr>
              <w:t>
в соответствии с СКПСХ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пайдаланылатын алқабы, шаршы метрмен</w:t>
            </w:r>
            <w:r>
              <w:br/>
            </w:r>
            <w:r>
              <w:rPr>
                <w:rFonts w:ascii="Times New Roman"/>
                <w:b/>
                <w:i w:val="false"/>
                <w:color w:val="000000"/>
                <w:sz w:val="20"/>
              </w:rPr>
              <w:t>
Используемая площадь теплиц,</w:t>
            </w:r>
            <w:r>
              <w:br/>
            </w:r>
            <w:r>
              <w:rPr>
                <w:rFonts w:ascii="Times New Roman"/>
                <w:b/>
                <w:i w:val="false"/>
                <w:color w:val="000000"/>
                <w:sz w:val="20"/>
              </w:rPr>
              <w:t>
в квадратных метрах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жинау, килограммен</w:t>
            </w:r>
            <w:r>
              <w:br/>
            </w:r>
            <w:r>
              <w:rPr>
                <w:rFonts w:ascii="Times New Roman"/>
                <w:b/>
                <w:i w:val="false"/>
                <w:color w:val="000000"/>
                <w:sz w:val="20"/>
              </w:rPr>
              <w:t>
Валовой сбор, в килограммах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4.3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7548"/>
        <w:gridCol w:w="1270"/>
        <w:gridCol w:w="1942"/>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Гүлдердің атауы</w:t>
            </w:r>
            <w:r>
              <w:br/>
            </w:r>
            <w:r>
              <w:rPr>
                <w:rFonts w:ascii="Times New Roman"/>
                <w:b/>
                <w:i w:val="false"/>
                <w:color w:val="000000"/>
                <w:sz w:val="20"/>
              </w:rPr>
              <w:t>
Наименование цветов
</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Жылыжайлардың пайдаланылатын</w:t>
            </w:r>
            <w:r>
              <w:br/>
            </w:r>
            <w:r>
              <w:rPr>
                <w:rFonts w:ascii="Times New Roman"/>
                <w:b/>
                <w:i w:val="false"/>
                <w:color w:val="000000"/>
                <w:sz w:val="20"/>
              </w:rPr>
              <w:t>
алқабы, шаршы метрмен</w:t>
            </w:r>
            <w:r>
              <w:br/>
            </w:r>
            <w:r>
              <w:rPr>
                <w:rFonts w:ascii="Times New Roman"/>
                <w:b/>
                <w:i w:val="false"/>
                <w:color w:val="000000"/>
                <w:sz w:val="20"/>
              </w:rPr>
              <w:t>
Используемая площадь теплиц,</w:t>
            </w:r>
            <w:r>
              <w:br/>
            </w:r>
            <w:r>
              <w:rPr>
                <w:rFonts w:ascii="Times New Roman"/>
                <w:b/>
                <w:i w:val="false"/>
                <w:color w:val="000000"/>
                <w:sz w:val="20"/>
              </w:rPr>
              <w:t>
в квадратных метрах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жинау, мың данамен</w:t>
            </w:r>
            <w:r>
              <w:br/>
            </w:r>
            <w:r>
              <w:rPr>
                <w:rFonts w:ascii="Times New Roman"/>
                <w:b/>
                <w:i w:val="false"/>
                <w:color w:val="000000"/>
                <w:sz w:val="20"/>
              </w:rPr>
              <w:t>
Валовый сбор, в тысячах штук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r>
              <w:br/>
            </w:r>
            <w:r>
              <w:rPr>
                <w:rFonts w:ascii="Times New Roman"/>
                <w:b w:val="false"/>
                <w:i w:val="false"/>
                <w:color w:val="000000"/>
                <w:sz w:val="20"/>
              </w:rPr>
              <w:t>
Розы срезанные</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қалампыргүлдер </w:t>
            </w:r>
            <w:r>
              <w:br/>
            </w:r>
            <w:r>
              <w:rPr>
                <w:rFonts w:ascii="Times New Roman"/>
                <w:b w:val="false"/>
                <w:i w:val="false"/>
                <w:color w:val="000000"/>
                <w:sz w:val="20"/>
              </w:rPr>
              <w:t>
Гвоздики срезанные</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r>
              <w:br/>
            </w:r>
            <w:r>
              <w:rPr>
                <w:rFonts w:ascii="Times New Roman"/>
                <w:b w:val="false"/>
                <w:i w:val="false"/>
                <w:color w:val="000000"/>
                <w:sz w:val="20"/>
              </w:rPr>
              <w:t>
Хризантемы срезанные</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tc>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(экологиялық таза технологиялар және 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 денсаулығына залал келтірмейтін өнім) өндірісі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1268"/>
        <w:gridCol w:w="6225"/>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Экологиялық таза ауыл шаруашылығы дақылдарын жалпы жинау, килограммен</w:t>
            </w:r>
            <w:r>
              <w:br/>
            </w:r>
            <w:r>
              <w:rPr>
                <w:rFonts w:ascii="Times New Roman"/>
                <w:b/>
                <w:i w:val="false"/>
                <w:color w:val="000000"/>
                <w:sz w:val="20"/>
              </w:rPr>
              <w:t>
Валовой сбор экологически чистых сельскохозяйственных культур, в килограммах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қолдану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319"/>
        <w:gridCol w:w="4317"/>
        <w:gridCol w:w="776"/>
        <w:gridCol w:w="736"/>
        <w:gridCol w:w="776"/>
        <w:gridCol w:w="736"/>
        <w:gridCol w:w="776"/>
        <w:gridCol w:w="737"/>
        <w:gridCol w:w="737"/>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w:t>
            </w:r>
            <w:r>
              <w:br/>
            </w:r>
            <w:r>
              <w:rPr>
                <w:rFonts w:ascii="Times New Roman"/>
                <w:b/>
                <w:i w:val="false"/>
                <w:color w:val="000000"/>
                <w:sz w:val="20"/>
              </w:rPr>
              <w:t>
Код СКПСХ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100 %-на есептегендегі минералдық тыңайтқыштарды енгізу, килограммен</w:t>
            </w:r>
            <w:r>
              <w:br/>
            </w:r>
            <w:r>
              <w:rPr>
                <w:rFonts w:ascii="Times New Roman"/>
                <w:b/>
                <w:i w:val="false"/>
                <w:color w:val="000000"/>
                <w:sz w:val="20"/>
              </w:rPr>
              <w:t>
Внесение минеральных удобрений в пересчете на 100% питательных веществ,</w:t>
            </w:r>
            <w:r>
              <w:br/>
            </w:r>
            <w:r>
              <w:rPr>
                <w:rFonts w:ascii="Times New Roman"/>
                <w:b/>
                <w:i w:val="false"/>
                <w:color w:val="000000"/>
                <w:sz w:val="20"/>
              </w:rPr>
              <w:t>
в килограммах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Органикалық тыңайтқыштарды енгізу,</w:t>
            </w:r>
            <w:r>
              <w:br/>
            </w:r>
            <w:r>
              <w:rPr>
                <w:rFonts w:ascii="Times New Roman"/>
                <w:b/>
                <w:i w:val="false"/>
                <w:color w:val="000000"/>
                <w:sz w:val="20"/>
              </w:rPr>
              <w:t>
килограммен</w:t>
            </w:r>
            <w:r>
              <w:br/>
            </w:r>
            <w:r>
              <w:rPr>
                <w:rFonts w:ascii="Times New Roman"/>
                <w:b/>
                <w:i w:val="false"/>
                <w:color w:val="000000"/>
                <w:sz w:val="20"/>
              </w:rPr>
              <w:t>
Внесение органических удобрений,</w:t>
            </w:r>
            <w:r>
              <w:br/>
            </w:r>
            <w:r>
              <w:rPr>
                <w:rFonts w:ascii="Times New Roman"/>
                <w:b/>
                <w:i w:val="false"/>
                <w:color w:val="000000"/>
                <w:sz w:val="20"/>
              </w:rPr>
              <w:t>
в килограммах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азоттық</w:t>
            </w:r>
            <w:r>
              <w:br/>
            </w:r>
            <w:r>
              <w:rPr>
                <w:rFonts w:ascii="Times New Roman"/>
                <w:b/>
                <w:i w:val="false"/>
                <w:color w:val="000000"/>
                <w:sz w:val="20"/>
              </w:rPr>
              <w:t>
азотных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фосфорлық</w:t>
            </w:r>
            <w:r>
              <w:br/>
            </w:r>
            <w:r>
              <w:rPr>
                <w:rFonts w:ascii="Times New Roman"/>
                <w:b/>
                <w:i w:val="false"/>
                <w:color w:val="000000"/>
                <w:sz w:val="20"/>
              </w:rPr>
              <w:t>
(фосфор ұнтағын қоса)</w:t>
            </w:r>
            <w:r>
              <w:br/>
            </w:r>
            <w:r>
              <w:rPr>
                <w:rFonts w:ascii="Times New Roman"/>
                <w:b/>
                <w:i w:val="false"/>
                <w:color w:val="000000"/>
                <w:sz w:val="20"/>
              </w:rPr>
              <w:t>
фосфорных (включая фосфорную муку)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калийлік</w:t>
            </w:r>
            <w:r>
              <w:br/>
            </w:r>
            <w:r>
              <w:rPr>
                <w:rFonts w:ascii="Times New Roman"/>
                <w:b/>
                <w:i w:val="false"/>
                <w:color w:val="000000"/>
                <w:sz w:val="20"/>
              </w:rPr>
              <w:t>
калийных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704"/>
        <w:gridCol w:w="2154"/>
        <w:gridCol w:w="2154"/>
        <w:gridCol w:w="1617"/>
        <w:gridCol w:w="1618"/>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1791"/>
        <w:gridCol w:w="3075"/>
        <w:gridCol w:w="3076"/>
      </w:tblGrid>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Дәнді дақылдарды өсіргенде ылғал ресурсын сақтау технологиясын қолдану туралы мәліметті көрсетіңіз, шаршы метрмен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w:t>
      </w:r>
    </w:p>
    <w:tbl>
      <w:tblPr>
        <w:tblW w:w="0" w:type="auto"/>
        <w:tblCellSpacing w:w="0" w:type="auto"/>
        <w:tblBorders>
          <w:top w:val="none"/>
          <w:left w:val="none"/>
          <w:bottom w:val="none"/>
          <w:right w:val="none"/>
          <w:insideH w:val="none"/>
          <w:insideV w:val="none"/>
        </w:tblBorders>
      </w:tblPr>
      <w:tblGrid>
        <w:gridCol w:w="2251"/>
        <w:gridCol w:w="10049"/>
      </w:tblGrid>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Сабанды ұсақтау</w:t>
            </w:r>
            <w:r>
              <w:rPr>
                <w:rFonts w:ascii="Times New Roman"/>
                <w:b/>
                <w:i w:val="false"/>
                <w:color w:val="000000"/>
                <w:sz w:val="20"/>
              </w:rPr>
              <w:t xml:space="preserve"> және </w:t>
            </w:r>
            <w:r>
              <w:rPr>
                <w:rFonts w:ascii="Times New Roman"/>
                <w:b/>
                <w:i w:val="false"/>
                <w:color w:val="000000"/>
                <w:sz w:val="20"/>
              </w:rPr>
              <w:t>шашу</w:t>
            </w:r>
            <w:r>
              <w:rPr>
                <w:rFonts w:ascii="Times New Roman"/>
                <w:b/>
                <w:i w:val="false"/>
                <w:color w:val="000000"/>
                <w:sz w:val="20"/>
              </w:rPr>
              <w:t xml:space="preserve"> арқылы </w:t>
            </w:r>
            <w:r>
              <w:rPr>
                <w:rFonts w:ascii="Times New Roman"/>
                <w:b/>
                <w:i w:val="false"/>
                <w:color w:val="000000"/>
                <w:sz w:val="20"/>
              </w:rPr>
              <w:t xml:space="preserve">жиналған дәнді дақылдар алқабы </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r>
              <w:rPr>
                <w:rFonts w:ascii="Times New Roman"/>
                <w:b w:val="false"/>
                <w:i w:val="false"/>
                <w:color w:val="000000"/>
                <w:sz w:val="20"/>
              </w:rPr>
              <w:t xml:space="preserve"> </w:t>
            </w:r>
            <w:r>
              <w:rPr>
                <w:rFonts w:ascii="Times New Roman"/>
                <w:b/>
                <w:i w:val="false"/>
                <w:color w:val="000000"/>
                <w:sz w:val="20"/>
              </w:rPr>
              <w:t>Себу кешен</w:t>
            </w:r>
            <w:r>
              <w:rPr>
                <w:rFonts w:ascii="Times New Roman"/>
                <w:b/>
                <w:i w:val="false"/>
                <w:color w:val="000000"/>
                <w:sz w:val="20"/>
              </w:rPr>
              <w:t>дерімен</w:t>
            </w:r>
            <w:r>
              <w:rPr>
                <w:rFonts w:ascii="Times New Roman"/>
                <w:b/>
                <w:i w:val="false"/>
                <w:color w:val="000000"/>
                <w:sz w:val="20"/>
              </w:rPr>
              <w:t xml:space="preserve">, сондай-ақ тікелей сепкіштермен есепті жылы </w:t>
            </w:r>
            <w:r>
              <w:rPr>
                <w:rFonts w:ascii="Times New Roman"/>
                <w:b/>
                <w:i w:val="false"/>
                <w:color w:val="000000"/>
                <w:sz w:val="20"/>
              </w:rPr>
              <w:t xml:space="preserve">себілген </w:t>
            </w:r>
            <w:r>
              <w:rPr>
                <w:rFonts w:ascii="Times New Roman"/>
                <w:b/>
                <w:i w:val="false"/>
                <w:color w:val="000000"/>
                <w:sz w:val="20"/>
              </w:rPr>
              <w:t>дәнді дақылдар</w:t>
            </w:r>
            <w:r>
              <w:rPr>
                <w:rFonts w:ascii="Times New Roman"/>
                <w:b/>
                <w:i w:val="false"/>
                <w:color w:val="000000"/>
                <w:sz w:val="20"/>
              </w:rPr>
              <w:t xml:space="preserve"> алқабы</w:t>
            </w:r>
            <w:r>
              <w:rPr>
                <w:rFonts w:ascii="Times New Roman"/>
                <w:b w:val="false"/>
                <w:i w:val="false"/>
                <w:color w:val="000000"/>
                <w:sz w:val="20"/>
              </w:rPr>
              <w:t xml:space="preserve"> </w:t>
            </w:r>
            <w:r>
              <w:br/>
            </w: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r>
              <w:rPr>
                <w:rFonts w:ascii="Times New Roman"/>
                <w:b w:val="false"/>
                <w:i w:val="false"/>
                <w:color w:val="000000"/>
                <w:sz w:val="20"/>
              </w:rPr>
              <w:t xml:space="preserve"> </w:t>
            </w:r>
            <w:r>
              <w:rPr>
                <w:rFonts w:ascii="Times New Roman"/>
                <w:b/>
                <w:i w:val="false"/>
                <w:color w:val="000000"/>
                <w:sz w:val="20"/>
              </w:rPr>
              <w:t xml:space="preserve">Есепті жылы құрамында глифосаты бар гербицидтермен өңделген дәнді дақылдар </w:t>
            </w:r>
            <w:r>
              <w:rPr>
                <w:rFonts w:ascii="Times New Roman"/>
                <w:b/>
                <w:i w:val="false"/>
                <w:color w:val="000000"/>
                <w:sz w:val="20"/>
              </w:rPr>
              <w:t>алқабы</w:t>
            </w:r>
            <w:r>
              <w:br/>
            </w: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3</w:t>
      </w:r>
      <w:r>
        <w:rPr>
          <w:rFonts w:ascii="Times New Roman"/>
          <w:b/>
          <w:i w:val="false"/>
          <w:color w:val="000000"/>
          <w:sz w:val="28"/>
        </w:rPr>
        <w:t xml:space="preserve"> бойынша толтырылады</w:t>
      </w:r>
      <w:r>
        <w:br/>
      </w:r>
      <w:r>
        <w:rPr>
          <w:rFonts w:ascii="Times New Roman"/>
          <w:b w:val="false"/>
          <w:i w:val="false"/>
          <w:color w:val="000000"/>
          <w:sz w:val="28"/>
        </w:rPr>
        <w:t>
      Заполняется по КФХ</w:t>
      </w:r>
      <w:r>
        <w:rPr>
          <w:rFonts w:ascii="Times New Roman"/>
          <w:b w:val="false"/>
          <w:i w:val="false"/>
          <w:color w:val="000000"/>
          <w:vertAlign w:val="superscript"/>
        </w:rPr>
        <w:t>3</w:t>
      </w:r>
      <w:r>
        <w:br/>
      </w:r>
      <w:r>
        <w:rPr>
          <w:rFonts w:ascii="Times New Roman"/>
          <w:b w:val="false"/>
          <w:i w:val="false"/>
          <w:color w:val="000000"/>
          <w:sz w:val="28"/>
        </w:rPr>
        <w:t xml:space="preserve">
      </w:t>
      </w:r>
      <w:r>
        <w:rPr>
          <w:rFonts w:ascii="Times New Roman"/>
          <w:b/>
          <w:i w:val="false"/>
          <w:color w:val="000000"/>
          <w:sz w:val="28"/>
        </w:rPr>
        <w:t>ШФҚ атауы</w:t>
      </w:r>
      <w:r>
        <w:br/>
      </w:r>
      <w:r>
        <w:rPr>
          <w:rFonts w:ascii="Times New Roman"/>
          <w:b w:val="false"/>
          <w:i w:val="false"/>
          <w:color w:val="000000"/>
          <w:sz w:val="28"/>
        </w:rPr>
        <w:t>
      Наименование КФХ 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ШФҚ мекенжайы</w:t>
      </w:r>
      <w:r>
        <w:br/>
      </w:r>
      <w:r>
        <w:rPr>
          <w:rFonts w:ascii="Times New Roman"/>
          <w:b w:val="false"/>
          <w:i w:val="false"/>
          <w:color w:val="000000"/>
          <w:sz w:val="28"/>
        </w:rPr>
        <w:t xml:space="preserve">
      Адрес КФХ ____________________________________________________ </w:t>
      </w:r>
      <w:r>
        <w:rPr>
          <w:rFonts w:ascii="Times New Roman"/>
          <w:b/>
          <w:i w:val="false"/>
          <w:color w:val="000000"/>
          <w:sz w:val="28"/>
        </w:rPr>
        <w:t>Телефон</w:t>
      </w:r>
      <w:r>
        <w:rPr>
          <w:rFonts w:ascii="Times New Roman"/>
          <w:b w:val="false"/>
          <w:i w:val="false"/>
          <w:color w:val="000000"/>
          <w:sz w:val="28"/>
        </w:rPr>
        <w:t>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w:t>
      </w:r>
      <w:r>
        <w:rPr>
          <w:rFonts w:ascii="Times New Roman"/>
          <w:b/>
          <w:i w:val="false"/>
          <w:color w:val="000000"/>
          <w:sz w:val="28"/>
        </w:rPr>
        <w:t xml:space="preserve"> немесе деректерді ұсынған</w:t>
      </w:r>
      <w:r>
        <w:rPr>
          <w:rFonts w:ascii="Times New Roman"/>
          <w:b/>
          <w:i w:val="false"/>
          <w:color w:val="000000"/>
          <w:sz w:val="28"/>
        </w:rPr>
        <w:t xml:space="preserve"> адамның</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Подпись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Фамилия, имя и отчество (при его наличии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опрошенного или предоставившего данные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Жұртшылық шаруашылықтары бойынша толтырылады</w:t>
      </w:r>
    </w:p>
    <w:p>
      <w:pPr>
        <w:spacing w:after="0"/>
        <w:ind w:left="0"/>
        <w:jc w:val="both"/>
      </w:pP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_________________________________________ Телефон________________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 адамның</w:t>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Подпись_________</w:t>
      </w:r>
    </w:p>
    <w:p>
      <w:pPr>
        <w:spacing w:after="0"/>
        <w:ind w:left="0"/>
        <w:jc w:val="both"/>
      </w:pPr>
      <w:r>
        <w:rPr>
          <w:rFonts w:ascii="Times New Roman"/>
          <w:b w:val="false"/>
          <w:i w:val="false"/>
          <w:color w:val="000000"/>
          <w:sz w:val="28"/>
        </w:rPr>
        <w:t>
      Фамилия, имя и отчество (при его наличии) опрошенного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w:t>
      </w:r>
      <w:r>
        <w:rPr>
          <w:rFonts w:ascii="Times New Roman"/>
          <w:b/>
          <w:i w:val="false"/>
          <w:color w:val="000000"/>
          <w:sz w:val="28"/>
        </w:rPr>
        <w:t xml:space="preserve">і </w:t>
      </w:r>
      <w:r>
        <w:rPr>
          <w:rFonts w:ascii="Times New Roman"/>
          <w:b/>
          <w:i w:val="false"/>
          <w:color w:val="000000"/>
          <w:sz w:val="28"/>
        </w:rPr>
        <w:t>бойынша толтырылады</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w:t>
      </w:r>
      <w:r>
        <w:rPr>
          <w:rFonts w:ascii="Times New Roman"/>
          <w:b/>
          <w:i w:val="false"/>
          <w:color w:val="000000"/>
          <w:sz w:val="28"/>
        </w:rPr>
        <w:t xml:space="preserve"> учаскесіні</w:t>
      </w:r>
      <w:r>
        <w:rPr>
          <w:rFonts w:ascii="Times New Roman"/>
          <w:b/>
          <w:i w:val="false"/>
          <w:color w:val="000000"/>
          <w:sz w:val="28"/>
        </w:rPr>
        <w:t>ң мекенжайы</w:t>
      </w:r>
    </w:p>
    <w:p>
      <w:pPr>
        <w:spacing w:after="0"/>
        <w:ind w:left="0"/>
        <w:jc w:val="both"/>
      </w:pPr>
      <w:r>
        <w:rPr>
          <w:rFonts w:ascii="Times New Roman"/>
          <w:b w:val="false"/>
          <w:i w:val="false"/>
          <w:color w:val="000000"/>
          <w:sz w:val="28"/>
        </w:rPr>
        <w:t>
      Адрес дачного участка ___________________________________ Телефон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 адамның</w:t>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Подпись_________</w:t>
      </w:r>
    </w:p>
    <w:p>
      <w:pPr>
        <w:spacing w:after="0"/>
        <w:ind w:left="0"/>
        <w:jc w:val="both"/>
      </w:pPr>
      <w:r>
        <w:rPr>
          <w:rFonts w:ascii="Times New Roman"/>
          <w:b w:val="false"/>
          <w:i w:val="false"/>
          <w:color w:val="000000"/>
          <w:sz w:val="28"/>
        </w:rPr>
        <w:t>
      Фамилия, имя и отчество (при его наличии) опрошенного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Интервьюердің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интервьюера                   Подпись 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w:t>
      </w:r>
      <w:r>
        <w:rPr>
          <w:rFonts w:ascii="Times New Roman"/>
          <w:b w:val="false"/>
          <w:i w:val="false"/>
          <w:color w:val="000000"/>
          <w:vertAlign w:val="superscript"/>
        </w:rPr>
        <w:t>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Мұнда Қазақстан Республикасы Ұлттық экономика министрлігі Статистика комитетінің Интернет-ресурсындағы "</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i w:val="false"/>
          <w:color w:val="000000"/>
          <w:sz w:val="28"/>
        </w:rPr>
        <w:t xml:space="preserve"> // Респонденттерге // Статистикалық нысандар // Жылдық // А-005"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 // Для респондентов // Статистические формы // Годовые формы//А-005".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Мұнда және бұдан әрі ШФҚ - шаруа немесе фермер қожалықтары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КФХ - крестьянские или фермерские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29 қараша</w:t>
            </w:r>
            <w:r>
              <w:br/>
            </w:r>
            <w:r>
              <w:rPr>
                <w:rFonts w:ascii="Times New Roman"/>
                <w:b w:val="false"/>
                <w:i w:val="false"/>
                <w:color w:val="000000"/>
                <w:sz w:val="20"/>
              </w:rPr>
              <w:t>№ 280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67</w:t>
            </w:r>
            <w:r>
              <w:br/>
            </w:r>
            <w:r>
              <w:rPr>
                <w:rFonts w:ascii="Times New Roman"/>
                <w:b w:val="false"/>
                <w:i w:val="false"/>
                <w:color w:val="000000"/>
                <w:sz w:val="20"/>
              </w:rPr>
              <w:t>бұйрығына 23-қосымша</w:t>
            </w:r>
          </w:p>
        </w:tc>
      </w:tr>
    </w:tbl>
    <w:bookmarkStart w:name="z59" w:id="45"/>
    <w:p>
      <w:pPr>
        <w:spacing w:after="0"/>
        <w:ind w:left="0"/>
        <w:jc w:val="left"/>
      </w:pPr>
      <w:r>
        <w:rPr>
          <w:rFonts w:ascii="Times New Roman"/>
          <w:b/>
          <w:i w:val="false"/>
          <w:color w:val="000000"/>
        </w:rPr>
        <w:t xml:space="preserve">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толтыру жөніндегі нұсқаулық </w:t>
      </w:r>
    </w:p>
    <w:bookmarkEnd w:id="45"/>
    <w:bookmarkStart w:name="z60" w:id="46"/>
    <w:p>
      <w:pPr>
        <w:spacing w:after="0"/>
        <w:ind w:left="0"/>
        <w:jc w:val="both"/>
      </w:pPr>
      <w:r>
        <w:rPr>
          <w:rFonts w:ascii="Times New Roman"/>
          <w:b w:val="false"/>
          <w:i w:val="false"/>
          <w:color w:val="000000"/>
          <w:sz w:val="28"/>
        </w:rPr>
        <w:t xml:space="preserve">
      1. Осы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46"/>
    <w:bookmarkStart w:name="z61" w:id="47"/>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47"/>
    <w:p>
      <w:pPr>
        <w:spacing w:after="0"/>
        <w:ind w:left="0"/>
        <w:jc w:val="both"/>
      </w:pPr>
      <w:r>
        <w:rPr>
          <w:rFonts w:ascii="Times New Roman"/>
          <w:b w:val="false"/>
          <w:i w:val="false"/>
          <w:color w:val="000000"/>
          <w:sz w:val="28"/>
        </w:rPr>
        <w:t>
      1)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2) ауыл шаруашылығы тауар өндiрушiсi – тауарлы ауыл шаруашылығы өнiмiн өндiрумен айналысатын жеке немесе заңды тұлға;</w:t>
      </w:r>
    </w:p>
    <w:p>
      <w:pPr>
        <w:spacing w:after="0"/>
        <w:ind w:left="0"/>
        <w:jc w:val="both"/>
      </w:pPr>
      <w:r>
        <w:rPr>
          <w:rFonts w:ascii="Times New Roman"/>
          <w:b w:val="false"/>
          <w:i w:val="false"/>
          <w:color w:val="000000"/>
          <w:sz w:val="28"/>
        </w:rPr>
        <w:t>
      3)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4) егістік алқап – ауыл шаруашылығы дақылдарымен егілген егістік жерлер;</w:t>
      </w:r>
    </w:p>
    <w:p>
      <w:pPr>
        <w:spacing w:after="0"/>
        <w:ind w:left="0"/>
        <w:jc w:val="both"/>
      </w:pPr>
      <w:r>
        <w:rPr>
          <w:rFonts w:ascii="Times New Roman"/>
          <w:b w:val="false"/>
          <w:i w:val="false"/>
          <w:color w:val="000000"/>
          <w:sz w:val="28"/>
        </w:rPr>
        <w:t>
      5)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 жатады;</w:t>
      </w:r>
    </w:p>
    <w:p>
      <w:pPr>
        <w:spacing w:after="0"/>
        <w:ind w:left="0"/>
        <w:jc w:val="both"/>
      </w:pPr>
      <w:r>
        <w:rPr>
          <w:rFonts w:ascii="Times New Roman"/>
          <w:b w:val="false"/>
          <w:i w:val="false"/>
          <w:color w:val="000000"/>
          <w:sz w:val="28"/>
        </w:rPr>
        <w:t>
      7)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8)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9) көпжылдық дақылдар – жүзім, цитрустық жемістер, шекілдеуікті және дәнекті жемістер, жеміс ағаштарын, бұта және жаңғақтар, құрамында майы бар жемістерді, дәмдеуіштер, хош иісті және фармацевтиқалық дақылдарды, өзге де көпжылғы дақылдар;</w:t>
      </w:r>
    </w:p>
    <w:p>
      <w:pPr>
        <w:spacing w:after="0"/>
        <w:ind w:left="0"/>
        <w:jc w:val="both"/>
      </w:pPr>
      <w:r>
        <w:rPr>
          <w:rFonts w:ascii="Times New Roman"/>
          <w:b w:val="false"/>
          <w:i w:val="false"/>
          <w:color w:val="000000"/>
          <w:sz w:val="28"/>
        </w:rPr>
        <w:t>
      10)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жерлері – ауыл шаруашылығында пайдалануға және суаруға жарамды тұрақты немесе уақытша суару жүйесi бар жерлер;</w:t>
      </w:r>
    </w:p>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14)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xml:space="preserve">
      15)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 </w:t>
      </w:r>
    </w:p>
    <w:p>
      <w:pPr>
        <w:spacing w:after="0"/>
        <w:ind w:left="0"/>
        <w:jc w:val="both"/>
      </w:pPr>
      <w:r>
        <w:rPr>
          <w:rFonts w:ascii="Times New Roman"/>
          <w:b w:val="false"/>
          <w:i w:val="false"/>
          <w:color w:val="000000"/>
          <w:sz w:val="28"/>
        </w:rPr>
        <w:t>
      16) ылғалресурссақтау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w:t>
      </w:r>
    </w:p>
    <w:p>
      <w:pPr>
        <w:spacing w:after="0"/>
        <w:ind w:left="0"/>
        <w:jc w:val="both"/>
      </w:pPr>
      <w:r>
        <w:rPr>
          <w:rFonts w:ascii="Times New Roman"/>
          <w:b w:val="false"/>
          <w:i w:val="false"/>
          <w:color w:val="000000"/>
          <w:sz w:val="28"/>
        </w:rPr>
        <w:t>
      17) экологиялық таза өнім – экологиялық таза технологиялар және 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w:t>
      </w:r>
    </w:p>
    <w:bookmarkStart w:name="z62" w:id="48"/>
    <w:p>
      <w:pPr>
        <w:spacing w:after="0"/>
        <w:ind w:left="0"/>
        <w:jc w:val="both"/>
      </w:pPr>
      <w:r>
        <w:rPr>
          <w:rFonts w:ascii="Times New Roman"/>
          <w:b w:val="false"/>
          <w:i w:val="false"/>
          <w:color w:val="000000"/>
          <w:sz w:val="28"/>
        </w:rPr>
        <w:t>
      3. Байқауға іріктемеге түскен шағын шаруа немесе фермер қожалықтары және жұртшылық шаруашылықтары қатысады.</w:t>
      </w:r>
    </w:p>
    <w:bookmarkEnd w:id="48"/>
    <w:p>
      <w:pPr>
        <w:spacing w:after="0"/>
        <w:ind w:left="0"/>
        <w:jc w:val="both"/>
      </w:pPr>
      <w:r>
        <w:rPr>
          <w:rFonts w:ascii="Times New Roman"/>
          <w:b w:val="false"/>
          <w:i w:val="false"/>
          <w:color w:val="000000"/>
          <w:sz w:val="28"/>
        </w:rPr>
        <w:t xml:space="preserve">
      Статистикалық нысан интервьюермен шаруа немесе фермер қожалықтарының немесе жұртшылық шаруашылықтарының басшылары сөзінен толтырылады. Статистикалық нысан шаруа немесе фермер қожалығы немесе жұртшылық шаруашылығы өкілінің қалауы бойынша өз қолымен толтырылады. </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Start w:name="z63" w:id="49"/>
    <w:p>
      <w:pPr>
        <w:spacing w:after="0"/>
        <w:ind w:left="0"/>
        <w:jc w:val="both"/>
      </w:pPr>
      <w:r>
        <w:rPr>
          <w:rFonts w:ascii="Times New Roman"/>
          <w:b w:val="false"/>
          <w:i w:val="false"/>
          <w:color w:val="000000"/>
          <w:sz w:val="28"/>
        </w:rPr>
        <w:t>
      4. Егер ауыл шаруашылығы дақылдарын өсіру бірнеше аудандардың және (немесе) облыстардың аумақтарында жүзеге асырылса, шаруа немесе фермер қожалықтары статистикалық нысанды жеке бланктерде әрбір аумақ бойынша ақпаратты көрсете отырып ұсынады, яғни деректер ауылшаруашылық қызметін өсіру орны бойынша көрсетіледі.</w:t>
      </w:r>
    </w:p>
    <w:bookmarkEnd w:id="49"/>
    <w:bookmarkStart w:name="z64" w:id="50"/>
    <w:p>
      <w:pPr>
        <w:spacing w:after="0"/>
        <w:ind w:left="0"/>
        <w:jc w:val="both"/>
      </w:pP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АШӨСЖ кодтарына сәйкес нысанда көзделген суарылатын жерлер және жекелеген дақылдар бойынша деректерді көрсетумен жаздық дақылдардың солған алқаптары туралы нақтыланған деректер көрсетіледі. Бұл ретте, жұртшылық шаруашылықтарындағы суармалы жерлер және экологиялық таза өнім жинау бойынша мәліметтер статистикалық нысанда көрсетілмейді.</w:t>
      </w:r>
    </w:p>
    <w:bookmarkEnd w:id="50"/>
    <w:bookmarkStart w:name="z65" w:id="51"/>
    <w:p>
      <w:pPr>
        <w:spacing w:after="0"/>
        <w:ind w:left="0"/>
        <w:jc w:val="both"/>
      </w:pPr>
      <w:r>
        <w:rPr>
          <w:rFonts w:ascii="Times New Roman"/>
          <w:b w:val="false"/>
          <w:i w:val="false"/>
          <w:color w:val="000000"/>
          <w:sz w:val="28"/>
        </w:rPr>
        <w:t>
      6. 1-бөлімде тіркелген жеріне қарамастан, ауыл шаруашылығы дақылдарын өсіру саласындағы қызметті нақты жүзеге асырудың орны (облыс, қала, аудан, елді мекен) көрсетіледі.</w:t>
      </w:r>
    </w:p>
    <w:bookmarkEnd w:id="51"/>
    <w:bookmarkStart w:name="z66" w:id="52"/>
    <w:p>
      <w:pPr>
        <w:spacing w:after="0"/>
        <w:ind w:left="0"/>
        <w:jc w:val="both"/>
      </w:pPr>
      <w:r>
        <w:rPr>
          <w:rFonts w:ascii="Times New Roman"/>
          <w:b w:val="false"/>
          <w:i w:val="false"/>
          <w:color w:val="000000"/>
          <w:sz w:val="28"/>
        </w:rPr>
        <w:t>
      7.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(мысалы, жазда отырғызылған картоп), күздік дақылдар егісінің толық солған нақты мөлшерін, сондай-ақ егістің шаруашылықта пайдалануын (дәнге, пішенге және тағы сол сияқты) ескере отырып көрсетіледі. Бұл ретте, солған (есептен шығарылған) егіс алқабы есептен шығару актілерімен расталады.</w:t>
      </w:r>
    </w:p>
    <w:bookmarkEnd w:id="52"/>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көрсетіліп, жалпы егіс көлеміне енгізіледі. Көк азыққа немесе сүрлемге пайдаланылған күздік дақылдар егісі аралық егіс болып саналады және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 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секілді кейбір дақылдар егістері жатады.</w:t>
      </w:r>
    </w:p>
    <w:p>
      <w:pPr>
        <w:spacing w:after="0"/>
        <w:ind w:left="0"/>
        <w:jc w:val="both"/>
      </w:pPr>
      <w:r>
        <w:rPr>
          <w:rFonts w:ascii="Times New Roman"/>
          <w:b w:val="false"/>
          <w:i w:val="false"/>
          <w:color w:val="000000"/>
          <w:sz w:val="28"/>
        </w:rPr>
        <w:t>
      2-бөлімнің 5-бағанында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шаруашылықтар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олардың нақты пайдаланылуы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сондай-ақ мақта өнімін (шитті мақта) және темекіні жалпы жинау – өңдеуден кейінгі салмағында (есепті салмақта), басқа дақылдар бойынша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коэффициентке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ашық топырақта, сонымен қоса үлдір астында өсірілген көкөністің жиналған алқабы мен жалпы жиналған өнімі көрсетіледі.</w:t>
      </w:r>
    </w:p>
    <w:p>
      <w:pPr>
        <w:spacing w:after="0"/>
        <w:ind w:left="0"/>
        <w:jc w:val="both"/>
      </w:pPr>
      <w:r>
        <w:rPr>
          <w:rFonts w:ascii="Times New Roman"/>
          <w:b w:val="false"/>
          <w:i w:val="false"/>
          <w:color w:val="000000"/>
          <w:sz w:val="28"/>
        </w:rPr>
        <w:t xml:space="preserve">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статистикалық нысанда тек қана бірінші шабылған алқап көрсетіледі. </w:t>
      </w:r>
    </w:p>
    <w:p>
      <w:pPr>
        <w:spacing w:after="0"/>
        <w:ind w:left="0"/>
        <w:jc w:val="both"/>
      </w:pP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xml:space="preserve">
      Табиғи шабындықтар мен жайылымдар бойынша шөпке жəне балауса азыққа арналған табиғи шабындықтар мен жайылымдардың шабылу алқабы көрсетіледі. </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кəсіпорындарының жəне басқа жер пайдаланушылардың жерінде жиналған пішен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данада көрсетіледі. </w:t>
      </w:r>
    </w:p>
    <w:p>
      <w:pPr>
        <w:spacing w:after="0"/>
        <w:ind w:left="0"/>
        <w:jc w:val="both"/>
      </w:pPr>
      <w:r>
        <w:rPr>
          <w:rFonts w:ascii="Times New Roman"/>
          <w:b w:val="false"/>
          <w:i w:val="false"/>
          <w:color w:val="000000"/>
          <w:sz w:val="28"/>
        </w:rPr>
        <w:t>
      2-бөлімнің 7, 9-бағандарында барлық дақылдар бойынша оны жинағаны үшін заттай төлем түрінде берілген өнім де көрсетіледі.</w:t>
      </w:r>
    </w:p>
    <w:p>
      <w:pPr>
        <w:spacing w:after="0"/>
        <w:ind w:left="0"/>
        <w:jc w:val="both"/>
      </w:pPr>
      <w:r>
        <w:rPr>
          <w:rFonts w:ascii="Times New Roman"/>
          <w:b w:val="false"/>
          <w:i w:val="false"/>
          <w:color w:val="000000"/>
          <w:sz w:val="28"/>
        </w:rPr>
        <w:t>
      Егер ауыл шаруашылық тауарын өндіруші түсімді тікелей егістік алқабынан немесе токтағы бастапқы өңдеуден кейін элеваторға апаратын болса, онда 2-бөлімнің 9-бағанында астықтың элеваторда анықталған салмағы көрсетіледі.</w:t>
      </w:r>
    </w:p>
    <w:p>
      <w:pPr>
        <w:spacing w:after="0"/>
        <w:ind w:left="0"/>
        <w:jc w:val="both"/>
      </w:pPr>
      <w:r>
        <w:rPr>
          <w:rFonts w:ascii="Times New Roman"/>
          <w:b w:val="false"/>
          <w:i w:val="false"/>
          <w:color w:val="000000"/>
          <w:sz w:val="28"/>
        </w:rPr>
        <w:t>
      Шаруашылықта статистикалық нысанды толтыру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анықтайды. Бұл ретте ағымдағы жылда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өңдеуден кейінгі салмақтағы жалпы түсім туралы деректер бастапқы өңдеуден өткен легі туралы бар деректердің негізінде есептеледі.</w:t>
      </w:r>
    </w:p>
    <w:bookmarkStart w:name="z67" w:id="53"/>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53"/>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Осы 3-бөлімнің 3-бағанына есепті жылы өнім алынған, бірақ есепті құрастыру кезеңіне дейін томарлары қопарылған алқаптар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(құлпынай, қарақат, қарлыған, тағы сол сияқты) болса, 3-бөлімнің 1 және 3-бағандарда жидекті екпе ағаштарының ауданы жекелеген алқаптардан және жемісті екпе ағаштарының қатар аралықтарындағы алқаптарынан қалыптастырылады.</w:t>
      </w:r>
    </w:p>
    <w:bookmarkStart w:name="z68" w:id="54"/>
    <w:p>
      <w:pPr>
        <w:spacing w:after="0"/>
        <w:ind w:left="0"/>
        <w:jc w:val="both"/>
      </w:pPr>
      <w:r>
        <w:rPr>
          <w:rFonts w:ascii="Times New Roman"/>
          <w:b w:val="false"/>
          <w:i w:val="false"/>
          <w:color w:val="000000"/>
          <w:sz w:val="28"/>
        </w:rPr>
        <w:t>
      9. 4-бөлімнің 4.2-ішкі бөлімінде ағымдағы жылғы өнімге пайдаланылатын бірінші айналымнан қорғалған топырақ алқабы жəне қорғалған топырақ құрылысының барлық түрінен жиналған түгел өнім көрсетіледі. Екінші және кейінгі айналымдарға пайдаланылатын алқап көрсетілмейді.</w:t>
      </w:r>
    </w:p>
    <w:bookmarkEnd w:id="54"/>
    <w:p>
      <w:pPr>
        <w:spacing w:after="0"/>
        <w:ind w:left="0"/>
        <w:jc w:val="both"/>
      </w:pPr>
      <w:r>
        <w:rPr>
          <w:rFonts w:ascii="Times New Roman"/>
          <w:b w:val="false"/>
          <w:i w:val="false"/>
          <w:color w:val="000000"/>
          <w:sz w:val="28"/>
        </w:rPr>
        <w:t xml:space="preserve">
      Гүл өсіру және гүл көшеттері мың данада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Start w:name="z69" w:id="55"/>
    <w:p>
      <w:pPr>
        <w:spacing w:after="0"/>
        <w:ind w:left="0"/>
        <w:jc w:val="both"/>
      </w:pPr>
      <w:r>
        <w:rPr>
          <w:rFonts w:ascii="Times New Roman"/>
          <w:b w:val="false"/>
          <w:i w:val="false"/>
          <w:color w:val="000000"/>
          <w:sz w:val="28"/>
        </w:rPr>
        <w:t>
      10. 5-бөлімде ҚР СТ 1618–2007 "Экологиялық таза өнімдер. Негізгі ережелер" стандарт қағидаларына сәйкес келетін өнім көрсетіледі.</w:t>
      </w:r>
    </w:p>
    <w:bookmarkEnd w:id="55"/>
    <w:p>
      <w:pPr>
        <w:spacing w:after="0"/>
        <w:ind w:left="0"/>
        <w:jc w:val="both"/>
      </w:pPr>
      <w:r>
        <w:rPr>
          <w:rFonts w:ascii="Times New Roman"/>
          <w:b w:val="false"/>
          <w:i w:val="false"/>
          <w:color w:val="000000"/>
          <w:sz w:val="28"/>
        </w:rPr>
        <w:t>
      Осы бөлімді шаруа немесе фермер қожалықтары толтырады, бұл ретте ақпарат 2, 3, 4-бөлімдерде көрсетілген дақылдар бойынша тиісті деректерден аспауы қажет екендігі ескеріледі.</w:t>
      </w:r>
    </w:p>
    <w:bookmarkStart w:name="z70" w:id="56"/>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қорғалған топырақтың ауыл шаруашылығы дақылдары егісіне, сондай-ақ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p>
    <w:bookmarkEnd w:id="56"/>
    <w:p>
      <w:pPr>
        <w:spacing w:after="0"/>
        <w:ind w:left="0"/>
        <w:jc w:val="both"/>
      </w:pPr>
      <w:r>
        <w:rPr>
          <w:rFonts w:ascii="Times New Roman"/>
          <w:b w:val="false"/>
          <w:i w:val="false"/>
          <w:color w:val="000000"/>
          <w:sz w:val="28"/>
        </w:rPr>
        <w:t>
      Есепте тек минералдық тыңайтқыштар мөлшері құрамындағы қоректік заттардың 100 пайызына қайта есептеліп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деректерді шаруашылық жеткізуші зауыттардың, бөлімшелердің, базалардың, қоймалардың ілеспе құжаттарынан – шоттарынан, төлем талаптары мен сертификаттарынан алады.</w:t>
      </w:r>
    </w:p>
    <w:p>
      <w:pPr>
        <w:spacing w:after="0"/>
        <w:ind w:left="0"/>
        <w:jc w:val="both"/>
      </w:pPr>
      <w:r>
        <w:rPr>
          <w:rFonts w:ascii="Times New Roman"/>
          <w:b w:val="false"/>
          <w:i w:val="false"/>
          <w:color w:val="000000"/>
          <w:sz w:val="28"/>
        </w:rPr>
        <w:t>
      Тыңайтқыштарды нақты салмағында екі ұдай есептемеу үшін күрделі тыңайтқыштар (нитрофоска) бойынша тыңайтқыштардың табиғи салмағының мөлшері – тек азоттық тыңайтқыштар бойынша, ал қоректік заттар азот, фосфор, тағы басқалар бойынша көрсетіледі. Осыдан кейін тыңайтқыштың әрбір түрі бойынша мөлшері жиынтықталып, қорытынды деректер есептің 6-бөлімнің тиісті жолдары мен бағандары бойынша есепке енгізіледі.</w:t>
      </w:r>
    </w:p>
    <w:p>
      <w:pPr>
        <w:spacing w:after="0"/>
        <w:ind w:left="0"/>
        <w:jc w:val="both"/>
      </w:pPr>
      <w:r>
        <w:rPr>
          <w:rFonts w:ascii="Times New Roman"/>
          <w:b w:val="false"/>
          <w:i w:val="false"/>
          <w:color w:val="000000"/>
          <w:sz w:val="28"/>
        </w:rPr>
        <w:t>
      Есепте әрбір тыңайтқыш тиісті тобы бойынша жазылады: азотты, фосфорлы немесе калийлі. Ағымдағы жылдың өніміне негізгі тыңайтқышпен қатар үстеме қорек ретінде енгізілетін минералдық тыңайтқыштардың мөлшері көрсетіледі.</w:t>
      </w:r>
    </w:p>
    <w:p>
      <w:pPr>
        <w:spacing w:after="0"/>
        <w:ind w:left="0"/>
        <w:jc w:val="both"/>
      </w:pP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p>
    <w:bookmarkStart w:name="z71" w:id="57"/>
    <w:p>
      <w:pPr>
        <w:spacing w:after="0"/>
        <w:ind w:left="0"/>
        <w:jc w:val="both"/>
      </w:pPr>
      <w:r>
        <w:rPr>
          <w:rFonts w:ascii="Times New Roman"/>
          <w:b w:val="false"/>
          <w:i w:val="false"/>
          <w:color w:val="000000"/>
          <w:sz w:val="28"/>
        </w:rPr>
        <w:t>
      12. 7-бөлімнің 7.1 және 7.2-ішкі бөлімдерінде минералдық және органикалық тыңайтқыштармен нақты тыңайтылған алқап көрсетіледі.</w:t>
      </w:r>
    </w:p>
    <w:bookmarkEnd w:id="57"/>
    <w:p>
      <w:pPr>
        <w:spacing w:after="0"/>
        <w:ind w:left="0"/>
        <w:jc w:val="both"/>
      </w:pP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жиынымен қатар əрбір дақылдар бойынша бойынша жалпы егіс алқабынан аспайды.</w:t>
      </w:r>
    </w:p>
    <w:bookmarkStart w:name="z72" w:id="58"/>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тікелей егін жинау кезінде сабанды ұсақтау және шашу арқылы дәнді дақылдардың жиналған алқаптары туралы деректер көрсетіледі.</w:t>
      </w:r>
    </w:p>
    <w:bookmarkEnd w:id="58"/>
    <w:p>
      <w:pPr>
        <w:spacing w:after="0"/>
        <w:ind w:left="0"/>
        <w:jc w:val="both"/>
      </w:pPr>
      <w:r>
        <w:rPr>
          <w:rFonts w:ascii="Times New Roman"/>
          <w:b w:val="false"/>
          <w:i w:val="false"/>
          <w:color w:val="000000"/>
          <w:sz w:val="28"/>
        </w:rPr>
        <w:t>
      8-бөлімнің 8.2-ішкі бөлімінде сепкіш кешендерімен,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xml:space="preserve">
      Тікелей сепкіштер ылғалресурссақтау технологиясын қолдану кезінде дәнді дақылдарды тікелей себуге мүмкіндік береді. </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xml:space="preserve">
      8-бөлімді толтыру кезінде осы бөлім бойынша ақпараттың 2-бөлімде көрсетілген дәнді дақылдар бойынша тиісті деректерден аспайтындығы ескеріледі. </w:t>
      </w:r>
    </w:p>
    <w:bookmarkStart w:name="z73" w:id="59"/>
    <w:p>
      <w:pPr>
        <w:spacing w:after="0"/>
        <w:ind w:left="0"/>
        <w:jc w:val="both"/>
      </w:pPr>
      <w:r>
        <w:rPr>
          <w:rFonts w:ascii="Times New Roman"/>
          <w:b w:val="false"/>
          <w:i w:val="false"/>
          <w:color w:val="000000"/>
          <w:sz w:val="28"/>
        </w:rPr>
        <w:t>
      14. Деректер бір ондық белгімен көрсетіледі.</w:t>
      </w:r>
    </w:p>
    <w:bookmarkEnd w:id="59"/>
    <w:bookmarkStart w:name="z74" w:id="60"/>
    <w:p>
      <w:pPr>
        <w:spacing w:after="0"/>
        <w:ind w:left="0"/>
        <w:jc w:val="both"/>
      </w:pPr>
      <w:r>
        <w:rPr>
          <w:rFonts w:ascii="Times New Roman"/>
          <w:b w:val="false"/>
          <w:i w:val="false"/>
          <w:color w:val="000000"/>
          <w:sz w:val="28"/>
        </w:rPr>
        <w:t>
      15. Респонденттерден осы статистикалық байқау бойынша ақпаратты жинауды пікіртерім жүргізуге уәкілетті адамдар жүргізеді.</w:t>
      </w:r>
    </w:p>
    <w:bookmarkEnd w:id="60"/>
    <w:bookmarkStart w:name="z75" w:id="61"/>
    <w:p>
      <w:pPr>
        <w:spacing w:after="0"/>
        <w:ind w:left="0"/>
        <w:jc w:val="both"/>
      </w:pPr>
      <w:r>
        <w:rPr>
          <w:rFonts w:ascii="Times New Roman"/>
          <w:b w:val="false"/>
          <w:i w:val="false"/>
          <w:color w:val="000000"/>
          <w:sz w:val="28"/>
        </w:rPr>
        <w:t>
      16. Арифметикалық-логикалық бақылау:</w:t>
      </w:r>
    </w:p>
    <w:bookmarkEnd w:id="61"/>
    <w:p>
      <w:pPr>
        <w:spacing w:after="0"/>
        <w:ind w:left="0"/>
        <w:jc w:val="both"/>
      </w:pPr>
      <w:r>
        <w:rPr>
          <w:rFonts w:ascii="Times New Roman"/>
          <w:b w:val="false"/>
          <w:i w:val="false"/>
          <w:color w:val="000000"/>
          <w:sz w:val="28"/>
        </w:rPr>
        <w:t>
      1) 2-бөлім "Маусымдық дақылдардың түсімін жинау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&lt;</w:t>
      </w:r>
      <w:r>
        <w:rPr>
          <w:rFonts w:ascii="Times New Roman"/>
          <w:b w:val="false"/>
          <w:i w:val="false"/>
          <w:color w:val="000000"/>
          <w:sz w:val="28"/>
        </w:rPr>
        <w:t xml:space="preserve"> 3-баған, әрбір жол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5-баған,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9-баған,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10-баған, әрбір жол үшін;</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10-баған, әрбір жол үшін;</w:t>
      </w:r>
    </w:p>
    <w:p>
      <w:pPr>
        <w:spacing w:after="0"/>
        <w:ind w:left="0"/>
        <w:jc w:val="both"/>
      </w:pPr>
      <w:r>
        <w:rPr>
          <w:rFonts w:ascii="Times New Roman"/>
          <w:b w:val="false"/>
          <w:i w:val="false"/>
          <w:color w:val="000000"/>
          <w:sz w:val="28"/>
        </w:rPr>
        <w:t>
      егер 7-баған ≠ 0, 5-бағанда ≠ 0, әрбір жол үшін;</w:t>
      </w:r>
    </w:p>
    <w:p>
      <w:pPr>
        <w:spacing w:after="0"/>
        <w:ind w:left="0"/>
        <w:jc w:val="both"/>
      </w:pPr>
      <w:r>
        <w:rPr>
          <w:rFonts w:ascii="Times New Roman"/>
          <w:b w:val="false"/>
          <w:i w:val="false"/>
          <w:color w:val="000000"/>
          <w:sz w:val="28"/>
        </w:rPr>
        <w:t>
      егер 8-баған ≠ 0, 6-бағанда ≠ 0, әрбір жол үшін;</w:t>
      </w:r>
    </w:p>
    <w:p>
      <w:pPr>
        <w:spacing w:after="0"/>
        <w:ind w:left="0"/>
        <w:jc w:val="both"/>
      </w:pPr>
      <w:r>
        <w:rPr>
          <w:rFonts w:ascii="Times New Roman"/>
          <w:b w:val="false"/>
          <w:i w:val="false"/>
          <w:color w:val="000000"/>
          <w:sz w:val="28"/>
        </w:rPr>
        <w:t>
      2) 3-бөлім "Көпжылдық дақылдардың өнімін жинау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 әрбір жол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7-баған,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егер 5-баған ≠ 0, 1-бағанда ≠ 0, әрбір жол үшін;</w:t>
      </w:r>
    </w:p>
    <w:p>
      <w:pPr>
        <w:spacing w:after="0"/>
        <w:ind w:left="0"/>
        <w:jc w:val="both"/>
      </w:pPr>
      <w:r>
        <w:rPr>
          <w:rFonts w:ascii="Times New Roman"/>
          <w:b w:val="false"/>
          <w:i w:val="false"/>
          <w:color w:val="000000"/>
          <w:sz w:val="28"/>
        </w:rPr>
        <w:t>
      егер 6-баған ≠ 0, 2-бағанда ≠ 0, әрбір жол үшін;</w:t>
      </w:r>
    </w:p>
    <w:p>
      <w:pPr>
        <w:spacing w:after="0"/>
        <w:ind w:left="0"/>
        <w:jc w:val="both"/>
      </w:pPr>
      <w:r>
        <w:rPr>
          <w:rFonts w:ascii="Times New Roman"/>
          <w:b w:val="false"/>
          <w:i w:val="false"/>
          <w:color w:val="000000"/>
          <w:sz w:val="28"/>
        </w:rPr>
        <w:t>
      егер 7-баған ≠ 0, 3-бағанда ≠ 0, әрбір жол үшін;</w:t>
      </w:r>
    </w:p>
    <w:p>
      <w:pPr>
        <w:spacing w:after="0"/>
        <w:ind w:left="0"/>
        <w:jc w:val="both"/>
      </w:pPr>
      <w:r>
        <w:rPr>
          <w:rFonts w:ascii="Times New Roman"/>
          <w:b w:val="false"/>
          <w:i w:val="false"/>
          <w:color w:val="000000"/>
          <w:sz w:val="28"/>
        </w:rPr>
        <w:t>
      егер 8-баған ≠ 0, 4-бағанда ≠ 0, әрбір жол үшін;</w:t>
      </w:r>
    </w:p>
    <w:p>
      <w:pPr>
        <w:spacing w:after="0"/>
        <w:ind w:left="0"/>
        <w:jc w:val="both"/>
      </w:pPr>
      <w:r>
        <w:rPr>
          <w:rFonts w:ascii="Times New Roman"/>
          <w:b w:val="false"/>
          <w:i w:val="false"/>
          <w:color w:val="000000"/>
          <w:sz w:val="28"/>
        </w:rPr>
        <w:t>
      3) 4.2-ішкі бөлім "Қорғалған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4) 4.3-ішкі бөлім "Қорғалған топырақтың гүлдерін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5) 6-бөлім "Тыңайтқыштарды енгізу мен қолдану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6) 7.1-ішкі бөлім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7) бөлім аралық бақылау:</w:t>
      </w:r>
    </w:p>
    <w:p>
      <w:pPr>
        <w:spacing w:after="0"/>
        <w:ind w:left="0"/>
        <w:jc w:val="both"/>
      </w:pPr>
      <w:r>
        <w:rPr>
          <w:rFonts w:ascii="Times New Roman"/>
          <w:b w:val="false"/>
          <w:i w:val="false"/>
          <w:color w:val="000000"/>
          <w:sz w:val="28"/>
        </w:rPr>
        <w:t xml:space="preserve">
      4-бөлім 4.2-ішкі бөлімінің 1-бағаны жолдарының </w:t>
      </w:r>
    </w:p>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4-бөлім 4.1-ішкі бөлімінің 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 4.3-ішкі бөлімінің 1-бағаны жолдарының </w:t>
      </w:r>
    </w:p>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4-бөлім 4.1-ішкі бөлімінің 1-бағанына.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header.xml" Type="http://schemas.openxmlformats.org/officeDocument/2006/relationships/header" Id="rId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