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71e8" w14:textId="c5b7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26 желтоқсандағы № 688 бұйрығы. Қазақстан Республикасының Әділет министрлігінде 2016 жылғы 27 желтоқсанда № 14606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5" w:id="1"/>
    <w:p>
      <w:pPr>
        <w:spacing w:after="0"/>
        <w:ind w:left="0"/>
        <w:jc w:val="both"/>
      </w:pPr>
      <w:r>
        <w:rPr>
          <w:rFonts w:ascii="Times New Roman"/>
          <w:b w:val="false"/>
          <w:i w:val="false"/>
          <w:color w:val="000000"/>
          <w:sz w:val="28"/>
        </w:rPr>
        <w:t xml:space="preserve">
      1."Шығыстардың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"Әділет" ақпараттық-құқықтық жүйесінде 2016 жылғы 16 наурызда жарияланған) мынадай өзгеріс енгізілсін:</w:t>
      </w:r>
    </w:p>
    <w:bookmarkEnd w:id="1"/>
    <w:bookmarkStart w:name="z0"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1 "Ағымдағы шығындар" деген санатында:</w:t>
      </w:r>
    </w:p>
    <w:bookmarkEnd w:id="3"/>
    <w:bookmarkStart w:name="z7" w:id="4"/>
    <w:p>
      <w:pPr>
        <w:spacing w:after="0"/>
        <w:ind w:left="0"/>
        <w:jc w:val="both"/>
      </w:pPr>
      <w:r>
        <w:rPr>
          <w:rFonts w:ascii="Times New Roman"/>
          <w:b w:val="false"/>
          <w:i w:val="false"/>
          <w:color w:val="000000"/>
          <w:sz w:val="28"/>
        </w:rPr>
        <w:t>
      01 "Тауарлар мен қызметтерге шығатын шығыстар" деген сыныбында:</w:t>
      </w:r>
    </w:p>
    <w:bookmarkEnd w:id="4"/>
    <w:bookmarkStart w:name="z8" w:id="5"/>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5"/>
    <w:bookmarkStart w:name="z9" w:id="6"/>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6"/>
    <w:p>
      <w:pPr>
        <w:spacing w:after="0"/>
        <w:ind w:left="0"/>
        <w:jc w:val="both"/>
      </w:pPr>
      <w:r>
        <w:rPr>
          <w:rFonts w:ascii="Times New Roman"/>
          <w:b w:val="false"/>
          <w:i w:val="false"/>
          <w:color w:val="000000"/>
          <w:sz w:val="28"/>
        </w:rPr>
        <w:t>
      7 "Ескерту" деген баған мынадай редакцияда жазылсын:</w:t>
      </w:r>
    </w:p>
    <w:bookmarkStart w:name="z10" w:id="7"/>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арналған азаматтық-құқықтық мәмiлелерден басқа: банк қызметтеріне ақы төлеу кезiнде; соманы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тиісінше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Денсаулық сақтау және әлеуметтік даму министрлігі әкімшісі болып табылатын "Экономиканың даму перспективаларын ескере отырып, Қазақстан Республикасының еңбек нарығының жағдайын шолу және жұмыспен қамту саясатын жаңғырту" бюджеттік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және әлеуметтік даму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және әлеуметтік даму министрлігі әкімшісі болып табылатын "Денсаулық сақтау және әлеуметтік даму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Республикасының Әділет министрлігінің арасындағы жасалған Бірлесіп қаржыландыру туралы келісім бойынша соманы аудару кезінде, Қазақстан Республикасының </w:t>
      </w:r>
      <w:r>
        <w:rPr>
          <w:rFonts w:ascii="Times New Roman"/>
          <w:b/>
          <w:i w:val="false"/>
          <w:color w:val="000000"/>
          <w:sz w:val="28"/>
        </w:rPr>
        <w:t>Қаржы министірлігі</w:t>
      </w:r>
      <w:r>
        <w:rPr>
          <w:rFonts w:ascii="Times New Roman"/>
          <w:b w:val="false"/>
          <w:i w:val="false"/>
          <w:color w:val="000000"/>
          <w:sz w:val="28"/>
        </w:rPr>
        <w:t xml:space="preserve">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w:t>
      </w:r>
      <w:r>
        <w:rPr>
          <w:rFonts w:ascii="Times New Roman"/>
          <w:b/>
          <w:i w:val="false"/>
          <w:color w:val="000000"/>
          <w:sz w:val="28"/>
        </w:rPr>
        <w:t>Қаржы министірлігінің Мемлекеттік кірістер комитеті</w:t>
      </w:r>
      <w:r>
        <w:rPr>
          <w:rFonts w:ascii="Times New Roman"/>
          <w:b w:val="false"/>
          <w:i w:val="false"/>
          <w:color w:val="000000"/>
          <w:sz w:val="28"/>
        </w:rPr>
        <w:t xml:space="preserve">"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w:t>
      </w:r>
    </w:p>
    <w:bookmarkEnd w:id="7"/>
    <w:bookmarkStart w:name="z12" w:id="8"/>
    <w:p>
      <w:pPr>
        <w:spacing w:after="0"/>
        <w:ind w:left="0"/>
        <w:jc w:val="both"/>
      </w:pPr>
      <w:r>
        <w:rPr>
          <w:rFonts w:ascii="Times New Roman"/>
          <w:b w:val="false"/>
          <w:i w:val="false"/>
          <w:color w:val="000000"/>
          <w:sz w:val="28"/>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8"/>
    <w:bookmarkStart w:name="z13" w:id="9"/>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End w:id="9"/>
    <w:bookmarkStart w:name="z14" w:id="10"/>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1"/>
    <w:bookmarkStart w:name="z16" w:id="12"/>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"Әділет" ақпараттық-құқықтық жүйесінде ресми жариялауға жіберілуін;</w:t>
      </w:r>
    </w:p>
    <w:bookmarkEnd w:id="12"/>
    <w:bookmarkStart w:name="z17" w:id="13"/>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3"/>
    <w:bookmarkStart w:name="z18" w:id="14"/>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End w:id="14"/>
    <w:bookmarkStart w:name="z19" w:id="15"/>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