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ade" w14:textId="df7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кен орнын алғаш ашушы" омырауға тағатын құрмет белгісімен марапаттау туралы нұсқаулықты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27 наурыздағы № 88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13 желтоқсандағы № 855 бұйрығы. Қазақстан Республикасының Әділет министрлігінде 2016 жылғы 27 желтоқсанда № 14595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кен орнын алғаш ашушы» омырауға тағатын құрмет белгісімен марапаттау туралы нұсқаулықты бекіту туралы» Қазақстан Республикасы Премьер-Министрінің орынбасары - Қазақстан Республикасы Индустрия және жаңа технологиялар министрінің 2013 жылғы 27 наурыздағы № 88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8417 болып тіркелген, «Егемен Қазақстан» газетінде 2013 жылғы 19 қазанда № 235 (28174) болып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Геология және жер қойнауын пайдалану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