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44af" w14:textId="8464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11 қарашадағы № 597 бұйрығы. Қазақстан Республикасының Әділет министрлігінде 2016 жылғы 26 желтоқсанда № 14575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және үшінші бөліктері мынадай редакцияда жазылсын:</w:t>
      </w:r>
    </w:p>
    <w:bookmarkStart w:name="z8" w:id="3"/>
    <w:p>
      <w:pPr>
        <w:spacing w:after="0"/>
        <w:ind w:left="0"/>
        <w:jc w:val="both"/>
      </w:pPr>
      <w:r>
        <w:rPr>
          <w:rFonts w:ascii="Times New Roman"/>
          <w:b w:val="false"/>
          <w:i w:val="false"/>
          <w:color w:val="000000"/>
          <w:sz w:val="28"/>
        </w:rPr>
        <w:t>
      "Тиісті бюджет комиссиясының оң шешімі болған кезде Қазақстан Республикасы Үкіметінің немесе жергілікті атқарушы органның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3"/>
    <w:bookmarkStart w:name="z9" w:id="4"/>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төртінші бөлігі мынадай редакцияда жазылсын:</w:t>
      </w:r>
    </w:p>
    <w:bookmarkStart w:name="z11" w:id="5"/>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8) тармақшасы мынадай редакцияда жазылсын:</w:t>
      </w:r>
    </w:p>
    <w:bookmarkStart w:name="z13" w:id="6"/>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15" w:id="7"/>
    <w:p>
      <w:pPr>
        <w:spacing w:after="0"/>
        <w:ind w:left="0"/>
        <w:jc w:val="both"/>
      </w:pPr>
      <w:r>
        <w:rPr>
          <w:rFonts w:ascii="Times New Roman"/>
          <w:b w:val="false"/>
          <w:i w:val="false"/>
          <w:color w:val="000000"/>
          <w:sz w:val="28"/>
        </w:rPr>
        <w:t>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43-қосымшаға сәйкес нысан бойынша мемлекеттік және орыс тілдерінде мемлекеттік мекемелерге кодтар беруге өтінімді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8"/>
    <w:bookmarkStart w:name="z18" w:id="9"/>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bookmarkEnd w:id="9"/>
    <w:bookmarkStart w:name="z19" w:id="10"/>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61-қосымшаға сәйкес квазимемлекеттік сектор субъектісінің өтінімі бойынша, ал ақылы қызметтердің, қайырымдылық көмек, ақшаны уақытша орналастыру, жергілікті өзін-өзі басқарудың,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1"/>
    <w:bookmarkStart w:name="z22" w:id="12"/>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2"/>
    <w:bookmarkStart w:name="z23" w:id="13"/>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p>
    <w:bookmarkEnd w:id="13"/>
    <w:bookmarkStart w:name="z24" w:id="14"/>
    <w:p>
      <w:pPr>
        <w:spacing w:after="0"/>
        <w:ind w:left="0"/>
        <w:jc w:val="both"/>
      </w:pPr>
      <w:r>
        <w:rPr>
          <w:rFonts w:ascii="Times New Roman"/>
          <w:b w:val="false"/>
          <w:i w:val="false"/>
          <w:color w:val="000000"/>
          <w:sz w:val="28"/>
        </w:rPr>
        <w:t>
      3) Қазақстан Республикасының заңнамалық актiлерiнен тиiстi ҚБШ мен</w:t>
      </w:r>
    </w:p>
    <w:bookmarkEnd w:id="14"/>
    <w:bookmarkStart w:name="z25" w:id="15"/>
    <w:p>
      <w:pPr>
        <w:spacing w:after="0"/>
        <w:ind w:left="0"/>
        <w:jc w:val="both"/>
      </w:pPr>
      <w:r>
        <w:rPr>
          <w:rFonts w:ascii="Times New Roman"/>
          <w:b w:val="false"/>
          <w:i w:val="false"/>
          <w:color w:val="000000"/>
          <w:sz w:val="28"/>
        </w:rPr>
        <w:t>
      шотты ашуға рұқсат беру үшiн негiз болып табылатын қаржыландыру көзiн</w:t>
      </w:r>
    </w:p>
    <w:bookmarkEnd w:id="15"/>
    <w:bookmarkStart w:name="z26" w:id="16"/>
    <w:p>
      <w:pPr>
        <w:spacing w:after="0"/>
        <w:ind w:left="0"/>
        <w:jc w:val="both"/>
      </w:pPr>
      <w:r>
        <w:rPr>
          <w:rFonts w:ascii="Times New Roman"/>
          <w:b w:val="false"/>
          <w:i w:val="false"/>
          <w:color w:val="000000"/>
          <w:sz w:val="28"/>
        </w:rPr>
        <w:t>
      алып тастаған;</w:t>
      </w:r>
    </w:p>
    <w:bookmarkEnd w:id="16"/>
    <w:bookmarkStart w:name="z27" w:id="17"/>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bookmarkEnd w:id="17"/>
    <w:bookmarkStart w:name="z28" w:id="18"/>
    <w:p>
      <w:pPr>
        <w:spacing w:after="0"/>
        <w:ind w:left="0"/>
        <w:jc w:val="both"/>
      </w:pPr>
      <w:r>
        <w:rPr>
          <w:rFonts w:ascii="Times New Roman"/>
          <w:b w:val="false"/>
          <w:i w:val="false"/>
          <w:color w:val="000000"/>
          <w:sz w:val="28"/>
        </w:rPr>
        <w:t>
      5) ақылы қызметтер,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bookmarkEnd w:id="18"/>
    <w:bookmarkStart w:name="z29" w:id="19"/>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9"/>
    <w:bookmarkStart w:name="z30" w:id="20"/>
    <w:p>
      <w:pPr>
        <w:spacing w:after="0"/>
        <w:ind w:left="0"/>
        <w:jc w:val="both"/>
      </w:pPr>
      <w:r>
        <w:rPr>
          <w:rFonts w:ascii="Times New Roman"/>
          <w:b w:val="false"/>
          <w:i w:val="false"/>
          <w:color w:val="000000"/>
          <w:sz w:val="28"/>
        </w:rPr>
        <w:t>
      Жабылатын ҚБШ және/немесе шоттарда ақша қалдығы болған кезде бюджеттік бағдарлама әкімшісі ұсынған мемлекеттік мекемелер кодтарының әрекеттерін тоқтатуға өтінім (квазимемлекеттік сектор субъектісі ұсынған квазимемлекеттік сектор субъектісі кодтарының әрекеттерін тоқтатуға және шоттарын жабуға арналған өтінім) қайтарылуы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екінші бөлігі мынадай редакцияда жазылсын:</w:t>
      </w:r>
    </w:p>
    <w:bookmarkStart w:name="z32" w:id="21"/>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2"/>
    <w:bookmarkStart w:name="z35" w:id="23"/>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23"/>
    <w:bookmarkStart w:name="z36" w:id="24"/>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актілердің мемлекеттік тіркеу тізілімінде № 13275 болып тіркелді) (бұдан әрі - № 30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bookmarkEnd w:id="24"/>
    <w:bookmarkStart w:name="z37" w:id="25"/>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bookmarkEnd w:id="25"/>
    <w:bookmarkStart w:name="z38" w:id="26"/>
    <w:p>
      <w:pPr>
        <w:spacing w:after="0"/>
        <w:ind w:left="0"/>
        <w:jc w:val="both"/>
      </w:pPr>
      <w:r>
        <w:rPr>
          <w:rFonts w:ascii="Times New Roman"/>
          <w:b w:val="false"/>
          <w:i w:val="false"/>
          <w:color w:val="000000"/>
          <w:sz w:val="28"/>
        </w:rPr>
        <w:t>
      Аумақтық қазынашылық органдарына төлем тапсырмаларын қағаз тасығышта тапсырған кезде мемлекеттік кірістер органдары екі данада:</w:t>
      </w:r>
    </w:p>
    <w:bookmarkEnd w:id="26"/>
    <w:bookmarkStart w:name="z39" w:id="27"/>
    <w:p>
      <w:pPr>
        <w:spacing w:after="0"/>
        <w:ind w:left="0"/>
        <w:jc w:val="both"/>
      </w:pPr>
      <w:r>
        <w:rPr>
          <w:rFonts w:ascii="Times New Roman"/>
          <w:b w:val="false"/>
          <w:i w:val="false"/>
          <w:color w:val="000000"/>
          <w:sz w:val="28"/>
        </w:rPr>
        <w:t xml:space="preserve">
      1) осы Ереженiң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төлем тапсырмаларының тiзiлiмiн;</w:t>
      </w:r>
    </w:p>
    <w:bookmarkEnd w:id="27"/>
    <w:bookmarkStart w:name="z40" w:id="28"/>
    <w:p>
      <w:pPr>
        <w:spacing w:after="0"/>
        <w:ind w:left="0"/>
        <w:jc w:val="both"/>
      </w:pPr>
      <w:r>
        <w:rPr>
          <w:rFonts w:ascii="Times New Roman"/>
          <w:b w:val="false"/>
          <w:i w:val="false"/>
          <w:color w:val="000000"/>
          <w:sz w:val="28"/>
        </w:rPr>
        <w:t>
      2) № 30 қаулымен бекітілген нысан бойынша төлем тапсырмасын ұсынады.</w:t>
      </w:r>
    </w:p>
    <w:bookmarkEnd w:id="28"/>
    <w:bookmarkStart w:name="z41" w:id="29"/>
    <w:p>
      <w:pPr>
        <w:spacing w:after="0"/>
        <w:ind w:left="0"/>
        <w:jc w:val="both"/>
      </w:pPr>
      <w:r>
        <w:rPr>
          <w:rFonts w:ascii="Times New Roman"/>
          <w:b w:val="false"/>
          <w:i w:val="false"/>
          <w:color w:val="000000"/>
          <w:sz w:val="28"/>
        </w:rPr>
        <w:t xml:space="preserve">
      Мемлекеттік кірістер органы аумақтық қазынашылық бөлімшесіне ұсынытын салық және бюджетке төленетін басқа да міндетті төлемдердің, өсімпұлдардың артық төленген сомаларын есепке жатқызу және қайтару жүргізу үшін төлем тапсырмасын толтыру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5446 болып тіркелген) бекітілген Дербес шоттарды жүргізу ережесіне сәйкес жүзеге асырылады. </w:t>
      </w:r>
    </w:p>
    <w:bookmarkEnd w:id="29"/>
    <w:bookmarkStart w:name="z42" w:id="30"/>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bookmarkEnd w:id="30"/>
    <w:bookmarkStart w:name="z43" w:id="31"/>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31"/>
    <w:bookmarkStart w:name="z44" w:id="32"/>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бойынша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33"/>
    <w:bookmarkStart w:name="z48" w:id="34"/>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159-тармақта</w:t>
      </w:r>
      <w:r>
        <w:rPr>
          <w:rFonts w:ascii="Times New Roman"/>
          <w:b w:val="false"/>
          <w:i w:val="false"/>
          <w:color w:val="000000"/>
          <w:sz w:val="28"/>
        </w:rPr>
        <w:t>:</w:t>
      </w:r>
    </w:p>
    <w:bookmarkStart w:name="z50" w:id="35"/>
    <w:p>
      <w:pPr>
        <w:spacing w:after="0"/>
        <w:ind w:left="0"/>
        <w:jc w:val="both"/>
      </w:pPr>
      <w:r>
        <w:rPr>
          <w:rFonts w:ascii="Times New Roman"/>
          <w:b w:val="false"/>
          <w:i w:val="false"/>
          <w:color w:val="000000"/>
          <w:sz w:val="28"/>
        </w:rPr>
        <w:t>
      екінші бөлігі мынадай редакцияда жазылсын:</w:t>
      </w:r>
    </w:p>
    <w:bookmarkEnd w:id="35"/>
    <w:bookmarkStart w:name="z51" w:id="36"/>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36"/>
    <w:bookmarkStart w:name="z52" w:id="37"/>
    <w:p>
      <w:pPr>
        <w:spacing w:after="0"/>
        <w:ind w:left="0"/>
        <w:jc w:val="both"/>
      </w:pPr>
      <w:r>
        <w:rPr>
          <w:rFonts w:ascii="Times New Roman"/>
          <w:b w:val="false"/>
          <w:i w:val="false"/>
          <w:color w:val="000000"/>
          <w:sz w:val="28"/>
        </w:rPr>
        <w:t>
      төртінші бөлігі мынадай редакцияда жазылсын:</w:t>
      </w:r>
    </w:p>
    <w:bookmarkEnd w:id="37"/>
    <w:bookmarkStart w:name="z53" w:id="38"/>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 төлеуді, банк қызметтеріне ақы төлеуді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"183. Мемлекетік мекеме/квазимемлекеттік сектор субъектісінің табиғи монополия субъектісіне және сатып алынатын тауарлардың, көрсетілетін қызметтердің, жұмыстардың тиісті нарығында үстем (монополиялық) жағдайға ие,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жүз пайызға тең субъектіге ақы төлеуіне жол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189-тармақта</w:t>
      </w:r>
      <w:r>
        <w:rPr>
          <w:rFonts w:ascii="Times New Roman"/>
          <w:b w:val="false"/>
          <w:i w:val="false"/>
          <w:color w:val="000000"/>
          <w:sz w:val="28"/>
        </w:rPr>
        <w:t>:</w:t>
      </w:r>
    </w:p>
    <w:bookmarkStart w:name="z57" w:id="40"/>
    <w:p>
      <w:pPr>
        <w:spacing w:after="0"/>
        <w:ind w:left="0"/>
        <w:jc w:val="both"/>
      </w:pPr>
      <w:r>
        <w:rPr>
          <w:rFonts w:ascii="Times New Roman"/>
          <w:b w:val="false"/>
          <w:i w:val="false"/>
          <w:color w:val="000000"/>
          <w:sz w:val="28"/>
        </w:rPr>
        <w:t>
      бірінші бөлігі мынадай редакцияда жазылсын:</w:t>
      </w:r>
    </w:p>
    <w:bookmarkEnd w:id="40"/>
    <w:bookmarkStart w:name="z58" w:id="41"/>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73-қосымшаларына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41"/>
    <w:bookmarkStart w:name="z59" w:id="42"/>
    <w:p>
      <w:pPr>
        <w:spacing w:after="0"/>
        <w:ind w:left="0"/>
        <w:jc w:val="both"/>
      </w:pPr>
      <w:r>
        <w:rPr>
          <w:rFonts w:ascii="Times New Roman"/>
          <w:b w:val="false"/>
          <w:i w:val="false"/>
          <w:color w:val="000000"/>
          <w:sz w:val="28"/>
        </w:rPr>
        <w:t>
      1) заңды тұлға үшін:</w:t>
      </w:r>
    </w:p>
    <w:bookmarkEnd w:id="42"/>
    <w:bookmarkStart w:name="z60" w:id="43"/>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43"/>
    <w:bookmarkStart w:name="z61" w:id="44"/>
    <w:p>
      <w:pPr>
        <w:spacing w:after="0"/>
        <w:ind w:left="0"/>
        <w:jc w:val="both"/>
      </w:pPr>
      <w:r>
        <w:rPr>
          <w:rFonts w:ascii="Times New Roman"/>
          <w:b w:val="false"/>
          <w:i w:val="false"/>
          <w:color w:val="000000"/>
          <w:sz w:val="28"/>
        </w:rPr>
        <w:t>
      қолданыстағы банк заңнамасына сәйкес банк шотының болуы және нөмірлері туралы анықтаманы;</w:t>
      </w:r>
    </w:p>
    <w:bookmarkEnd w:id="44"/>
    <w:bookmarkStart w:name="z62" w:id="45"/>
    <w:p>
      <w:pPr>
        <w:spacing w:after="0"/>
        <w:ind w:left="0"/>
        <w:jc w:val="both"/>
      </w:pPr>
      <w:r>
        <w:rPr>
          <w:rFonts w:ascii="Times New Roman"/>
          <w:b w:val="false"/>
          <w:i w:val="false"/>
          <w:color w:val="000000"/>
          <w:sz w:val="28"/>
        </w:rPr>
        <w:t>
      2) жеке тұлға үшін:</w:t>
      </w:r>
    </w:p>
    <w:bookmarkEnd w:id="45"/>
    <w:bookmarkStart w:name="z63" w:id="46"/>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кәсіпкерді тіркеу туралы куәліктің, жеке нотариус, адвокат, жеке сот орындаушысы ретінде тіркеу есебіне қою туралы куәліктің көшірмесін, растау хабарламасын (электрондық үкімет порталынан);</w:t>
      </w:r>
    </w:p>
    <w:bookmarkEnd w:id="46"/>
    <w:bookmarkStart w:name="z64" w:id="47"/>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анықтамасын;</w:t>
      </w:r>
    </w:p>
    <w:bookmarkEnd w:id="47"/>
    <w:bookmarkStart w:name="z65" w:id="48"/>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48"/>
    <w:bookmarkStart w:name="z66" w:id="49"/>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49"/>
    <w:bookmarkStart w:name="z67" w:id="50"/>
    <w:p>
      <w:pPr>
        <w:spacing w:after="0"/>
        <w:ind w:left="0"/>
        <w:jc w:val="both"/>
      </w:pPr>
      <w:r>
        <w:rPr>
          <w:rFonts w:ascii="Times New Roman"/>
          <w:b w:val="false"/>
          <w:i w:val="false"/>
          <w:color w:val="000000"/>
          <w:sz w:val="28"/>
        </w:rPr>
        <w:t>
      4) ақшаны шетел валютасында алушы үшін:</w:t>
      </w:r>
    </w:p>
    <w:bookmarkEnd w:id="50"/>
    <w:bookmarkStart w:name="z68" w:id="51"/>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w:t>
      </w:r>
    </w:p>
    <w:bookmarkEnd w:id="51"/>
    <w:bookmarkStart w:name="z69" w:id="52"/>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52"/>
    <w:bookmarkStart w:name="z70" w:id="53"/>
    <w:p>
      <w:pPr>
        <w:spacing w:after="0"/>
        <w:ind w:left="0"/>
        <w:jc w:val="both"/>
      </w:pPr>
      <w:r>
        <w:rPr>
          <w:rFonts w:ascii="Times New Roman"/>
          <w:b w:val="false"/>
          <w:i w:val="false"/>
          <w:color w:val="000000"/>
          <w:sz w:val="28"/>
        </w:rPr>
        <w:t>
      жетінші бөлік мынадай редакцияда жазылсын:</w:t>
      </w:r>
    </w:p>
    <w:bookmarkEnd w:id="53"/>
    <w:bookmarkStart w:name="z71" w:id="54"/>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73" w:id="55"/>
    <w:p>
      <w:pPr>
        <w:spacing w:after="0"/>
        <w:ind w:left="0"/>
        <w:jc w:val="both"/>
      </w:pPr>
      <w:r>
        <w:rPr>
          <w:rFonts w:ascii="Times New Roman"/>
          <w:b w:val="false"/>
          <w:i w:val="false"/>
          <w:color w:val="000000"/>
          <w:sz w:val="28"/>
        </w:rPr>
        <w:t>
      "192. Егер мемлекеттік мекеме коммуналдық қызметтерді төлеу үшін басқа мемлекеттік мекеменің теңгерімінде жалданатын үй-жайға орналасқан жағдайда, мемлекеттік мекеме (жалға беруші) қызметтерді жеткізуші, үй-жайдың теңгерім ұстаушысы мен үй-жайды жалға алушы (жалға беруші) арасында жасалатын 151 "Коммуналдық қызметтерді төлеу" ерекшелігі бойынша үш жақты шартты жасайды.";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8) тармақшасы мынадай редакцияда жазылсын:</w:t>
      </w:r>
    </w:p>
    <w:bookmarkStart w:name="z75" w:id="56"/>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кәсіпкерді мемлекеттік тіркеу туралы куәлігіне сәйкес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56"/>
    <w:bookmarkStart w:name="z76" w:id="57"/>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198-тармақтың</w:t>
      </w:r>
      <w:r>
        <w:rPr>
          <w:rFonts w:ascii="Times New Roman"/>
          <w:b w:val="false"/>
          <w:i w:val="false"/>
          <w:color w:val="000000"/>
          <w:sz w:val="28"/>
        </w:rPr>
        <w:t xml:space="preserve"> екінші бөлігі мынадай редакцияда жазылсын:</w:t>
      </w:r>
    </w:p>
    <w:bookmarkStart w:name="z78" w:id="58"/>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жағдайда шарт сомасы көрсетілетін мемлекеттік мекеменің түсіндірме жазбасы қоса тіркеледі.";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w:t>
      </w:r>
      <w:r>
        <w:rPr>
          <w:rFonts w:ascii="Times New Roman"/>
          <w:b w:val="false"/>
          <w:i w:val="false"/>
          <w:color w:val="000000"/>
          <w:sz w:val="28"/>
        </w:rPr>
        <w:t>:</w:t>
      </w:r>
    </w:p>
    <w:bookmarkStart w:name="z80" w:id="59"/>
    <w:p>
      <w:pPr>
        <w:spacing w:after="0"/>
        <w:ind w:left="0"/>
        <w:jc w:val="both"/>
      </w:pPr>
      <w:r>
        <w:rPr>
          <w:rFonts w:ascii="Times New Roman"/>
          <w:b w:val="false"/>
          <w:i w:val="false"/>
          <w:color w:val="000000"/>
          <w:sz w:val="28"/>
        </w:rPr>
        <w:t>
      19) тармақша мынадай редакцияда жазылсын:</w:t>
      </w:r>
    </w:p>
    <w:bookmarkEnd w:id="59"/>
    <w:bookmarkStart w:name="z81" w:id="60"/>
    <w:p>
      <w:pPr>
        <w:spacing w:after="0"/>
        <w:ind w:left="0"/>
        <w:jc w:val="both"/>
      </w:pPr>
      <w:r>
        <w:rPr>
          <w:rFonts w:ascii="Times New Roman"/>
          <w:b w:val="false"/>
          <w:i w:val="false"/>
          <w:color w:val="000000"/>
          <w:sz w:val="28"/>
        </w:rPr>
        <w:t>
      "19)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bookmarkEnd w:id="60"/>
    <w:bookmarkStart w:name="z82" w:id="61"/>
    <w:p>
      <w:pPr>
        <w:spacing w:after="0"/>
        <w:ind w:left="0"/>
        <w:jc w:val="both"/>
      </w:pPr>
      <w:r>
        <w:rPr>
          <w:rFonts w:ascii="Times New Roman"/>
          <w:b w:val="false"/>
          <w:i w:val="false"/>
          <w:color w:val="000000"/>
          <w:sz w:val="28"/>
        </w:rPr>
        <w:t>
      20) тармақша алынып тасталсын;";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84" w:id="62"/>
    <w:p>
      <w:pPr>
        <w:spacing w:after="0"/>
        <w:ind w:left="0"/>
        <w:jc w:val="both"/>
      </w:pPr>
      <w:r>
        <w:rPr>
          <w:rFonts w:ascii="Times New Roman"/>
          <w:b w:val="false"/>
          <w:i w:val="false"/>
          <w:color w:val="000000"/>
          <w:sz w:val="28"/>
        </w:rPr>
        <w:t>
      "210. Ақша алушы тіркелген шарт (қосымша келісім) бойынша 82-қосымшаға сәйкес нысан бойынша хабарламаны алған кезде кейіннен мемлекеттік мекемеге берілетін хабарламаға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p>
    <w:bookmarkEnd w:id="62"/>
    <w:bookmarkStart w:name="z85" w:id="63"/>
    <w:p>
      <w:pPr>
        <w:spacing w:after="0"/>
        <w:ind w:left="0"/>
        <w:jc w:val="both"/>
      </w:pP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82-қосымшаға сәйкес нысан бойынша хабарламада оның қойылған қолы ғана болады.</w:t>
      </w:r>
    </w:p>
    <w:bookmarkEnd w:id="63"/>
    <w:bookmarkStart w:name="z86" w:id="64"/>
    <w:p>
      <w:pPr>
        <w:spacing w:after="0"/>
        <w:ind w:left="0"/>
        <w:jc w:val="both"/>
      </w:pP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82-қосымшаға сәйкес нысан бойынша хабарламаға қол қоймайды.";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бесінші бөлігі мынадай редакцияда жазылсын:</w:t>
      </w:r>
    </w:p>
    <w:bookmarkStart w:name="z88" w:id="65"/>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220-тармақта</w:t>
      </w:r>
      <w:r>
        <w:rPr>
          <w:rFonts w:ascii="Times New Roman"/>
          <w:b w:val="false"/>
          <w:i w:val="false"/>
          <w:color w:val="000000"/>
          <w:sz w:val="28"/>
        </w:rPr>
        <w:t>:</w:t>
      </w:r>
    </w:p>
    <w:bookmarkStart w:name="z90" w:id="66"/>
    <w:p>
      <w:pPr>
        <w:spacing w:after="0"/>
        <w:ind w:left="0"/>
        <w:jc w:val="both"/>
      </w:pPr>
      <w:r>
        <w:rPr>
          <w:rFonts w:ascii="Times New Roman"/>
          <w:b w:val="false"/>
          <w:i w:val="false"/>
          <w:color w:val="000000"/>
          <w:sz w:val="28"/>
        </w:rPr>
        <w:t>
      үшінші бөлік мынадай редакцияда жазылсын:</w:t>
      </w:r>
    </w:p>
    <w:bookmarkEnd w:id="66"/>
    <w:bookmarkStart w:name="z91" w:id="67"/>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67"/>
    <w:bookmarkStart w:name="z92" w:id="68"/>
    <w:p>
      <w:pPr>
        <w:spacing w:after="0"/>
        <w:ind w:left="0"/>
        <w:jc w:val="both"/>
      </w:pPr>
      <w:r>
        <w:rPr>
          <w:rFonts w:ascii="Times New Roman"/>
          <w:b w:val="false"/>
          <w:i w:val="false"/>
          <w:color w:val="000000"/>
          <w:sz w:val="28"/>
        </w:rPr>
        <w:t>
      1) заңды тұлға үшін:</w:t>
      </w:r>
    </w:p>
    <w:bookmarkEnd w:id="68"/>
    <w:bookmarkStart w:name="z93" w:id="69"/>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69"/>
    <w:bookmarkStart w:name="z94" w:id="70"/>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70"/>
    <w:bookmarkStart w:name="z95" w:id="71"/>
    <w:p>
      <w:pPr>
        <w:spacing w:after="0"/>
        <w:ind w:left="0"/>
        <w:jc w:val="both"/>
      </w:pPr>
      <w:r>
        <w:rPr>
          <w:rFonts w:ascii="Times New Roman"/>
          <w:b w:val="false"/>
          <w:i w:val="false"/>
          <w:color w:val="000000"/>
          <w:sz w:val="28"/>
        </w:rPr>
        <w:t>
      2) жеке тұлға үшін:</w:t>
      </w:r>
    </w:p>
    <w:bookmarkEnd w:id="71"/>
    <w:bookmarkStart w:name="z96" w:id="72"/>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куәлікті/ растау хабарламасын (электрондық үкімет порталынан);</w:t>
      </w:r>
    </w:p>
    <w:bookmarkEnd w:id="72"/>
    <w:bookmarkStart w:name="z97" w:id="73"/>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73"/>
    <w:bookmarkStart w:name="z98" w:id="74"/>
    <w:p>
      <w:pPr>
        <w:spacing w:after="0"/>
        <w:ind w:left="0"/>
        <w:jc w:val="both"/>
      </w:pPr>
      <w:r>
        <w:rPr>
          <w:rFonts w:ascii="Times New Roman"/>
          <w:b w:val="false"/>
          <w:i w:val="false"/>
          <w:color w:val="000000"/>
          <w:sz w:val="28"/>
        </w:rPr>
        <w:t>
      3) делдал банк үшін (делдал банк арқылы Қазақстан Республикасынан</w:t>
      </w:r>
    </w:p>
    <w:bookmarkEnd w:id="74"/>
    <w:bookmarkStart w:name="z99" w:id="75"/>
    <w:p>
      <w:pPr>
        <w:spacing w:after="0"/>
        <w:ind w:left="0"/>
        <w:jc w:val="both"/>
      </w:pPr>
      <w:r>
        <w:rPr>
          <w:rFonts w:ascii="Times New Roman"/>
          <w:b w:val="false"/>
          <w:i w:val="false"/>
          <w:color w:val="000000"/>
          <w:sz w:val="28"/>
        </w:rPr>
        <w:t>
      тыс жерлерге төлемдерді ұлттық валютада жүргізу кезінде):</w:t>
      </w:r>
    </w:p>
    <w:bookmarkEnd w:id="75"/>
    <w:bookmarkStart w:name="z100" w:id="76"/>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76"/>
    <w:bookmarkStart w:name="z101" w:id="77"/>
    <w:p>
      <w:pPr>
        <w:spacing w:after="0"/>
        <w:ind w:left="0"/>
        <w:jc w:val="both"/>
      </w:pPr>
      <w:r>
        <w:rPr>
          <w:rFonts w:ascii="Times New Roman"/>
          <w:b w:val="false"/>
          <w:i w:val="false"/>
          <w:color w:val="000000"/>
          <w:sz w:val="28"/>
        </w:rPr>
        <w:t>
      бесінші бөлік мынадай редакцияда жазылсын:</w:t>
      </w:r>
    </w:p>
    <w:bookmarkEnd w:id="77"/>
    <w:bookmarkStart w:name="z102" w:id="78"/>
    <w:p>
      <w:pPr>
        <w:spacing w:after="0"/>
        <w:ind w:left="0"/>
        <w:jc w:val="both"/>
      </w:pP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 75-қосымшаларына сәйкес осы тармақтың 1), 2),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78"/>
    <w:bookmarkStart w:name="z103" w:id="79"/>
    <w:p>
      <w:pPr>
        <w:spacing w:after="0"/>
        <w:ind w:left="0"/>
        <w:jc w:val="both"/>
      </w:pPr>
      <w:r>
        <w:rPr>
          <w:rFonts w:ascii="Times New Roman"/>
          <w:b w:val="false"/>
          <w:i w:val="false"/>
          <w:color w:val="000000"/>
          <w:sz w:val="28"/>
        </w:rPr>
        <w:t>
      тоғызыншы бөлік мынадай редакцияда жазылсын:</w:t>
      </w:r>
    </w:p>
    <w:bookmarkEnd w:id="79"/>
    <w:bookmarkStart w:name="z104" w:id="80"/>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222-тармақта</w:t>
      </w:r>
      <w:r>
        <w:rPr>
          <w:rFonts w:ascii="Times New Roman"/>
          <w:b w:val="false"/>
          <w:i w:val="false"/>
          <w:color w:val="000000"/>
          <w:sz w:val="28"/>
        </w:rPr>
        <w:t>:</w:t>
      </w:r>
    </w:p>
    <w:bookmarkStart w:name="z106" w:id="81"/>
    <w:p>
      <w:pPr>
        <w:spacing w:after="0"/>
        <w:ind w:left="0"/>
        <w:jc w:val="both"/>
      </w:pPr>
      <w:r>
        <w:rPr>
          <w:rFonts w:ascii="Times New Roman"/>
          <w:b w:val="false"/>
          <w:i w:val="false"/>
          <w:color w:val="000000"/>
          <w:sz w:val="28"/>
        </w:rPr>
        <w:t>
      төртінші бөлік мынадай редакцияда жазылсын:</w:t>
      </w:r>
    </w:p>
    <w:bookmarkEnd w:id="81"/>
    <w:bookmarkStart w:name="z107" w:id="82"/>
    <w:p>
      <w:pPr>
        <w:spacing w:after="0"/>
        <w:ind w:left="0"/>
        <w:jc w:val="both"/>
      </w:pPr>
      <w:r>
        <w:rPr>
          <w:rFonts w:ascii="Times New Roman"/>
          <w:b w:val="false"/>
          <w:i w:val="false"/>
          <w:color w:val="000000"/>
          <w:sz w:val="28"/>
        </w:rPr>
        <w:t>
      "Қағаз жеткізгіштегі төлеуге берiлетiн шот және "Қазынашылық-клиент" АЖ бойынша электрондық түрде түскен төлеуге берiлетiн шот:</w:t>
      </w:r>
    </w:p>
    <w:bookmarkEnd w:id="82"/>
    <w:bookmarkStart w:name="z108" w:id="83"/>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83"/>
    <w:bookmarkStart w:name="z109" w:id="84"/>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84"/>
    <w:bookmarkStart w:name="z110" w:id="85"/>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85"/>
    <w:bookmarkStart w:name="z111" w:id="86"/>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86"/>
    <w:bookmarkStart w:name="z112" w:id="87"/>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87"/>
    <w:bookmarkStart w:name="z113" w:id="88"/>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bookmarkEnd w:id="88"/>
    <w:bookmarkStart w:name="z114" w:id="89"/>
    <w:p>
      <w:pPr>
        <w:spacing w:after="0"/>
        <w:ind w:left="0"/>
        <w:jc w:val="both"/>
      </w:pPr>
      <w:r>
        <w:rPr>
          <w:rFonts w:ascii="Times New Roman"/>
          <w:b w:val="false"/>
          <w:i w:val="false"/>
          <w:color w:val="000000"/>
          <w:sz w:val="28"/>
        </w:rPr>
        <w:t>
      төлемнің мақсатында көрсетілген шығыстардың бағыты;</w:t>
      </w:r>
    </w:p>
    <w:bookmarkEnd w:id="89"/>
    <w:bookmarkStart w:name="z115" w:id="90"/>
    <w:p>
      <w:pPr>
        <w:spacing w:after="0"/>
        <w:ind w:left="0"/>
        <w:jc w:val="both"/>
      </w:pPr>
      <w:r>
        <w:rPr>
          <w:rFonts w:ascii="Times New Roman"/>
          <w:b w:val="false"/>
          <w:i w:val="false"/>
          <w:color w:val="000000"/>
          <w:sz w:val="28"/>
        </w:rPr>
        <w:t>
      төлеуге берілетін шоттағы төлеу кезеңі мен МТ102 хабарламасындағы "РЕRІOD" түйін сөзінде көрсетілген кезең (зейнетақы жарналары мен әлеуметтік аударымдар үшін);</w:t>
      </w:r>
    </w:p>
    <w:bookmarkEnd w:id="90"/>
    <w:bookmarkStart w:name="z116" w:id="91"/>
    <w:p>
      <w:pPr>
        <w:spacing w:after="0"/>
        <w:ind w:left="0"/>
        <w:jc w:val="both"/>
      </w:pPr>
      <w:r>
        <w:rPr>
          <w:rFonts w:ascii="Times New Roman"/>
          <w:b w:val="false"/>
          <w:i w:val="false"/>
          <w:color w:val="000000"/>
          <w:sz w:val="28"/>
        </w:rPr>
        <w:t>
      5) түзетулермен, оның iшiнде қолмен түзетiлiп ұсынылған;</w:t>
      </w:r>
    </w:p>
    <w:bookmarkEnd w:id="91"/>
    <w:bookmarkStart w:name="z117" w:id="92"/>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92"/>
    <w:bookmarkStart w:name="z118" w:id="93"/>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93"/>
    <w:bookmarkStart w:name="z119" w:id="94"/>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94"/>
    <w:bookmarkStart w:name="z120" w:id="95"/>
    <w:p>
      <w:pPr>
        <w:spacing w:after="0"/>
        <w:ind w:left="0"/>
        <w:jc w:val="both"/>
      </w:pPr>
      <w:r>
        <w:rPr>
          <w:rFonts w:ascii="Times New Roman"/>
          <w:b w:val="false"/>
          <w:i w:val="false"/>
          <w:color w:val="000000"/>
          <w:sz w:val="28"/>
        </w:rPr>
        <w:t>
      9) түпнұсқалылығын тексеру кезiнде ЭЦҚ-ның болмауы немесе дұрыс еместiгi айқындалған;</w:t>
      </w:r>
    </w:p>
    <w:bookmarkEnd w:id="95"/>
    <w:bookmarkStart w:name="z121" w:id="96"/>
    <w:p>
      <w:pPr>
        <w:spacing w:after="0"/>
        <w:ind w:left="0"/>
        <w:jc w:val="both"/>
      </w:pPr>
      <w:r>
        <w:rPr>
          <w:rFonts w:ascii="Times New Roman"/>
          <w:b w:val="false"/>
          <w:i w:val="false"/>
          <w:color w:val="000000"/>
          <w:sz w:val="28"/>
        </w:rPr>
        <w:t>
      10) құжаттың барлық даналарындағы талап етiлген жолдарда мөр бедерi дәл (анық) қойылмаған;</w:t>
      </w:r>
    </w:p>
    <w:bookmarkEnd w:id="96"/>
    <w:bookmarkStart w:name="z122" w:id="97"/>
    <w:p>
      <w:pPr>
        <w:spacing w:after="0"/>
        <w:ind w:left="0"/>
        <w:jc w:val="both"/>
      </w:pPr>
      <w:r>
        <w:rPr>
          <w:rFonts w:ascii="Times New Roman"/>
          <w:b w:val="false"/>
          <w:i w:val="false"/>
          <w:color w:val="000000"/>
          <w:sz w:val="28"/>
        </w:rPr>
        <w:t>
      11) санмен көрсетiлген сома жазылған сомаға сәйкес келмеген;</w:t>
      </w:r>
    </w:p>
    <w:bookmarkEnd w:id="97"/>
    <w:bookmarkStart w:name="z123" w:id="98"/>
    <w:p>
      <w:pPr>
        <w:spacing w:after="0"/>
        <w:ind w:left="0"/>
        <w:jc w:val="both"/>
      </w:pPr>
      <w:r>
        <w:rPr>
          <w:rFonts w:ascii="Times New Roman"/>
          <w:b w:val="false"/>
          <w:i w:val="false"/>
          <w:color w:val="000000"/>
          <w:sz w:val="28"/>
        </w:rPr>
        <w:t>
      12) төлеуге берiлетiн шоттарда көрсетiлген, бағдарламалық тексеруге жататын деректер ҚБАЖ-ға енгiзiлген деректерге сәйкес келмеген;</w:t>
      </w:r>
    </w:p>
    <w:bookmarkEnd w:id="98"/>
    <w:bookmarkStart w:name="z124" w:id="99"/>
    <w:p>
      <w:pPr>
        <w:spacing w:after="0"/>
        <w:ind w:left="0"/>
        <w:jc w:val="both"/>
      </w:pPr>
      <w:r>
        <w:rPr>
          <w:rFonts w:ascii="Times New Roman"/>
          <w:b w:val="false"/>
          <w:i w:val="false"/>
          <w:color w:val="000000"/>
          <w:sz w:val="28"/>
        </w:rPr>
        <w:t>
      13)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99"/>
    <w:bookmarkStart w:name="z125" w:id="100"/>
    <w:p>
      <w:pPr>
        <w:spacing w:after="0"/>
        <w:ind w:left="0"/>
        <w:jc w:val="both"/>
      </w:pPr>
      <w:r>
        <w:rPr>
          <w:rFonts w:ascii="Times New Roman"/>
          <w:b w:val="false"/>
          <w:i w:val="false"/>
          <w:color w:val="000000"/>
          <w:sz w:val="28"/>
        </w:rPr>
        <w:t>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00"/>
    <w:bookmarkStart w:name="z126" w:id="101"/>
    <w:p>
      <w:pPr>
        <w:spacing w:after="0"/>
        <w:ind w:left="0"/>
        <w:jc w:val="both"/>
      </w:pPr>
      <w:r>
        <w:rPr>
          <w:rFonts w:ascii="Times New Roman"/>
          <w:b w:val="false"/>
          <w:i w:val="false"/>
          <w:color w:val="000000"/>
          <w:sz w:val="28"/>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01"/>
    <w:bookmarkStart w:name="z127" w:id="102"/>
    <w:p>
      <w:pPr>
        <w:spacing w:after="0"/>
        <w:ind w:left="0"/>
        <w:jc w:val="both"/>
      </w:pPr>
      <w:r>
        <w:rPr>
          <w:rFonts w:ascii="Times New Roman"/>
          <w:b w:val="false"/>
          <w:i w:val="false"/>
          <w:color w:val="000000"/>
          <w:sz w:val="28"/>
        </w:rPr>
        <w:t>
      16)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bookmarkEnd w:id="102"/>
    <w:bookmarkStart w:name="z128" w:id="103"/>
    <w:p>
      <w:pPr>
        <w:spacing w:after="0"/>
        <w:ind w:left="0"/>
        <w:jc w:val="both"/>
      </w:pPr>
      <w:r>
        <w:rPr>
          <w:rFonts w:ascii="Times New Roman"/>
          <w:b w:val="false"/>
          <w:i w:val="false"/>
          <w:color w:val="000000"/>
          <w:sz w:val="28"/>
        </w:rPr>
        <w:t>
      17) төлеуге берiлетiн шоттың бiрiншi данасының деректемелерi төлеуге берiлетiн шоттың екiншi данасының деректемелерiне сәйкес келмеген;</w:t>
      </w:r>
    </w:p>
    <w:bookmarkEnd w:id="103"/>
    <w:bookmarkStart w:name="z129" w:id="104"/>
    <w:p>
      <w:pPr>
        <w:spacing w:after="0"/>
        <w:ind w:left="0"/>
        <w:jc w:val="both"/>
      </w:pPr>
      <w:r>
        <w:rPr>
          <w:rFonts w:ascii="Times New Roman"/>
          <w:b w:val="false"/>
          <w:i w:val="false"/>
          <w:color w:val="000000"/>
          <w:sz w:val="28"/>
        </w:rPr>
        <w:t>
      18) төлеуге берiлетiн шоттың қолданылу мерзiмiнен асатын мерзiмде берiлген;</w:t>
      </w:r>
    </w:p>
    <w:bookmarkEnd w:id="104"/>
    <w:bookmarkStart w:name="z130" w:id="105"/>
    <w:p>
      <w:pPr>
        <w:spacing w:after="0"/>
        <w:ind w:left="0"/>
        <w:jc w:val="both"/>
      </w:pPr>
      <w:r>
        <w:rPr>
          <w:rFonts w:ascii="Times New Roman"/>
          <w:b w:val="false"/>
          <w:i w:val="false"/>
          <w:color w:val="000000"/>
          <w:sz w:val="28"/>
        </w:rPr>
        <w:t>
      19) ұсынылған төлеуге берiлетiн шоттар саны төлеуге берiлетiн шоттар тiзiлiмiнде көрсетiлген санға сәйкес келмеген;</w:t>
      </w:r>
    </w:p>
    <w:bookmarkEnd w:id="105"/>
    <w:bookmarkStart w:name="z131" w:id="106"/>
    <w:p>
      <w:pPr>
        <w:spacing w:after="0"/>
        <w:ind w:left="0"/>
        <w:jc w:val="both"/>
      </w:pPr>
      <w:r>
        <w:rPr>
          <w:rFonts w:ascii="Times New Roman"/>
          <w:b w:val="false"/>
          <w:i w:val="false"/>
          <w:color w:val="000000"/>
          <w:sz w:val="28"/>
        </w:rPr>
        <w:t>
      20) ҚБЕО белгiлеген хабарламалар форматында магниттiк (электрондық) жеткізгіште қателер анықталған;</w:t>
      </w:r>
    </w:p>
    <w:bookmarkEnd w:id="106"/>
    <w:bookmarkStart w:name="z132" w:id="107"/>
    <w:p>
      <w:pPr>
        <w:spacing w:after="0"/>
        <w:ind w:left="0"/>
        <w:jc w:val="both"/>
      </w:pPr>
      <w:r>
        <w:rPr>
          <w:rFonts w:ascii="Times New Roman"/>
          <w:b w:val="false"/>
          <w:i w:val="false"/>
          <w:color w:val="000000"/>
          <w:sz w:val="28"/>
        </w:rPr>
        <w:t>
      21) осы Ереженің 210-тармағының екінші, үшінші, төртінші абзацтарында көзделген талаптарды сақтамай, төлем шотына "Қазынашылық-клиент" АЖ бойынша хабарлама бекітілген;</w:t>
      </w:r>
    </w:p>
    <w:bookmarkEnd w:id="107"/>
    <w:p>
      <w:pPr>
        <w:spacing w:after="0"/>
        <w:ind w:left="0"/>
        <w:jc w:val="both"/>
      </w:pPr>
      <w:r>
        <w:rPr>
          <w:rFonts w:ascii="Times New Roman"/>
          <w:b w:val="false"/>
          <w:i w:val="false"/>
          <w:color w:val="000000"/>
          <w:sz w:val="28"/>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Start w:name="z135" w:id="108"/>
    <w:p>
      <w:pPr>
        <w:spacing w:after="0"/>
        <w:ind w:left="0"/>
        <w:jc w:val="both"/>
      </w:pPr>
      <w:r>
        <w:rPr>
          <w:rFonts w:ascii="Times New Roman"/>
          <w:b w:val="false"/>
          <w:i w:val="false"/>
          <w:color w:val="000000"/>
          <w:sz w:val="28"/>
        </w:rPr>
        <w:t>
      алтыншы бөлік мынадай редакцияда жазылсын:</w:t>
      </w:r>
    </w:p>
    <w:bookmarkEnd w:id="108"/>
    <w:bookmarkStart w:name="z136" w:id="109"/>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r>
        <w:rPr>
          <w:rFonts w:ascii="Times New Roman"/>
          <w:b w:val="false"/>
          <w:i w:val="false"/>
          <w:color w:val="000000"/>
          <w:sz w:val="28"/>
        </w:rPr>
        <w:t>:</w:t>
      </w:r>
    </w:p>
    <w:bookmarkStart w:name="z138" w:id="110"/>
    <w:p>
      <w:pPr>
        <w:spacing w:after="0"/>
        <w:ind w:left="0"/>
        <w:jc w:val="both"/>
      </w:pPr>
      <w:r>
        <w:rPr>
          <w:rFonts w:ascii="Times New Roman"/>
          <w:b w:val="false"/>
          <w:i w:val="false"/>
          <w:color w:val="000000"/>
          <w:sz w:val="28"/>
        </w:rPr>
        <w:t>
      9) тармақша мынадай редакцияда жазылсын:</w:t>
      </w:r>
    </w:p>
    <w:bookmarkEnd w:id="110"/>
    <w:bookmarkStart w:name="z139" w:id="111"/>
    <w:p>
      <w:pPr>
        <w:spacing w:after="0"/>
        <w:ind w:left="0"/>
        <w:jc w:val="both"/>
      </w:pPr>
      <w:r>
        <w:rPr>
          <w:rFonts w:ascii="Times New Roman"/>
          <w:b w:val="false"/>
          <w:i w:val="false"/>
          <w:color w:val="000000"/>
          <w:sz w:val="28"/>
        </w:rPr>
        <w:t>
      9) "Ақшаны алушы" бөлiмiнде:</w:t>
      </w:r>
    </w:p>
    <w:bookmarkEnd w:id="111"/>
    <w:bookmarkStart w:name="z140" w:id="112"/>
    <w:p>
      <w:pPr>
        <w:spacing w:after="0"/>
        <w:ind w:left="0"/>
        <w:jc w:val="both"/>
      </w:pP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p>
    <w:bookmarkEnd w:id="112"/>
    <w:bookmarkStart w:name="z141" w:id="113"/>
    <w:p>
      <w:pPr>
        <w:spacing w:after="0"/>
        <w:ind w:left="0"/>
        <w:jc w:val="both"/>
      </w:pPr>
      <w:r>
        <w:rPr>
          <w:rFonts w:ascii="Times New Roman"/>
          <w:b w:val="false"/>
          <w:i w:val="false"/>
          <w:color w:val="000000"/>
          <w:sz w:val="28"/>
        </w:rPr>
        <w:t>
      16) тармақша мынадай редакцияда жазылсын:</w:t>
      </w:r>
    </w:p>
    <w:bookmarkEnd w:id="113"/>
    <w:bookmarkStart w:name="z142" w:id="114"/>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114"/>
    <w:bookmarkStart w:name="z143" w:id="115"/>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115"/>
    <w:bookmarkStart w:name="z144" w:id="116"/>
    <w:p>
      <w:pPr>
        <w:spacing w:after="0"/>
        <w:ind w:left="0"/>
        <w:jc w:val="both"/>
      </w:pP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p>
    <w:bookmarkEnd w:id="116"/>
    <w:bookmarkStart w:name="z145" w:id="117"/>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bookmarkEnd w:id="117"/>
    <w:bookmarkStart w:name="z146" w:id="118"/>
    <w:p>
      <w:pPr>
        <w:spacing w:after="0"/>
        <w:ind w:left="0"/>
        <w:jc w:val="both"/>
      </w:pPr>
      <w:r>
        <w:rPr>
          <w:rFonts w:ascii="Times New Roman"/>
          <w:b w:val="false"/>
          <w:i w:val="false"/>
          <w:color w:val="000000"/>
          <w:sz w:val="28"/>
        </w:rPr>
        <w:t>
      төлем жүзеге асырылатын кезең (зейнетақы жарналары мен әлеуметтік</w:t>
      </w:r>
    </w:p>
    <w:bookmarkEnd w:id="118"/>
    <w:bookmarkStart w:name="z147" w:id="119"/>
    <w:p>
      <w:pPr>
        <w:spacing w:after="0"/>
        <w:ind w:left="0"/>
        <w:jc w:val="both"/>
      </w:pPr>
      <w:r>
        <w:rPr>
          <w:rFonts w:ascii="Times New Roman"/>
          <w:b w:val="false"/>
          <w:i w:val="false"/>
          <w:color w:val="000000"/>
          <w:sz w:val="28"/>
        </w:rPr>
        <w:t>
      аударымдарды аудару кезінде көрсетiледi);</w:t>
      </w:r>
    </w:p>
    <w:bookmarkEnd w:id="119"/>
    <w:bookmarkStart w:name="z148" w:id="120"/>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bookmarkEnd w:id="120"/>
    <w:bookmarkStart w:name="z149" w:id="121"/>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151" w:id="122"/>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аударылған соманы мемлекеттік мекемелердің қызметкерлеріне жалақы және басқа да ақшалай төлемақылар, міндетті зейнетақы жарналары, ерікті зейнетақы жарналары мен әлеуметтік аударымдар,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ерікті зейнетақы жарналары мен әлеуметтік аударымдар,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238-тармақтың</w:t>
      </w:r>
      <w:r>
        <w:rPr>
          <w:rFonts w:ascii="Times New Roman"/>
          <w:b w:val="false"/>
          <w:i w:val="false"/>
          <w:color w:val="000000"/>
          <w:sz w:val="28"/>
        </w:rPr>
        <w:t xml:space="preserve"> бірінші бөлігі мынадай редакцияда жазылсын:</w:t>
      </w:r>
    </w:p>
    <w:bookmarkStart w:name="z153" w:id="123"/>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123"/>
    <w:bookmarkStart w:name="z154" w:id="124"/>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124"/>
    <w:bookmarkStart w:name="z155" w:id="12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157" w:id="126"/>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 Бұл ретте, Қазақстан Республикасының мемлекеттік сатып алу туралы заңнамасына сәйкес тапсырыс берушінiң іркіліссіз қызметiн қамтамасыз ету мақсатында күнделікті немесе апта сайынғы қажеттіліктерді тауарларды, жұмыстарды, көрсетілетін қызметтерді мемлекеттік сатып алу туралы шарттың қолданылуын ұзарту жағдайларын, сондай-ақ құқықтық қатынастарына Қазақстан Республикасының мемлекеттік сатып алу туралы заңнамасы қолданылмайтын шарттар жасасу жағдайларын қоспағанда, шарт (қосымша келісім) күшіне енген күннен бұрын оның негізінде сатып алынған тауарларға, орындалған жұмыстарға, көрсетілген қызметтерге төлем жүргізілетін растайтын құжаттың күнін көрсетуге жол берілмейді.";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p>
    <w:bookmarkStart w:name="z159" w:id="127"/>
    <w:p>
      <w:pPr>
        <w:spacing w:after="0"/>
        <w:ind w:left="0"/>
        <w:jc w:val="both"/>
      </w:pPr>
      <w:r>
        <w:rPr>
          <w:rFonts w:ascii="Times New Roman"/>
          <w:b w:val="false"/>
          <w:i w:val="false"/>
          <w:color w:val="000000"/>
          <w:sz w:val="28"/>
        </w:rPr>
        <w:t>
      "243. Мемлекеттік мекеменің Осы Ереженің 234-тармағында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127"/>
    <w:bookmarkStart w:name="z160" w:id="128"/>
    <w:p>
      <w:pPr>
        <w:spacing w:after="0"/>
        <w:ind w:left="0"/>
        <w:jc w:val="both"/>
      </w:pPr>
      <w:r>
        <w:rPr>
          <w:rFonts w:ascii="Times New Roman"/>
          <w:b w:val="false"/>
          <w:i w:val="false"/>
          <w:color w:val="000000"/>
          <w:sz w:val="28"/>
        </w:rPr>
        <w:t xml:space="preserve">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 </w:t>
      </w:r>
    </w:p>
    <w:bookmarkEnd w:id="128"/>
    <w:bookmarkStart w:name="z161" w:id="129"/>
    <w:p>
      <w:pPr>
        <w:spacing w:after="0"/>
        <w:ind w:left="0"/>
        <w:jc w:val="both"/>
      </w:pPr>
      <w:r>
        <w:rPr>
          <w:rFonts w:ascii="Times New Roman"/>
          <w:b w:val="false"/>
          <w:i w:val="false"/>
          <w:color w:val="000000"/>
          <w:sz w:val="28"/>
        </w:rPr>
        <w:t>
      қолма-қол ақшаны және чекті алуға арналған өтінім;</w:t>
      </w:r>
    </w:p>
    <w:bookmarkEnd w:id="129"/>
    <w:bookmarkStart w:name="z162" w:id="130"/>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130"/>
    <w:bookmarkStart w:name="z163" w:id="131"/>
    <w:p>
      <w:pPr>
        <w:spacing w:after="0"/>
        <w:ind w:left="0"/>
        <w:jc w:val="both"/>
      </w:pPr>
      <w:r>
        <w:rPr>
          <w:rFonts w:ascii="Times New Roman"/>
          <w:b w:val="false"/>
          <w:i w:val="false"/>
          <w:color w:val="000000"/>
          <w:sz w:val="28"/>
        </w:rPr>
        <w:t>
      инкассалық өкім;</w:t>
      </w:r>
    </w:p>
    <w:bookmarkEnd w:id="131"/>
    <w:bookmarkStart w:name="z164" w:id="132"/>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267-тармақтың</w:t>
      </w:r>
      <w:r>
        <w:rPr>
          <w:rFonts w:ascii="Times New Roman"/>
          <w:b w:val="false"/>
          <w:i w:val="false"/>
          <w:color w:val="000000"/>
          <w:sz w:val="28"/>
        </w:rPr>
        <w:t xml:space="preserve"> бірінші бөлігі мынадай редакцияда жазылсын:</w:t>
      </w:r>
    </w:p>
    <w:bookmarkStart w:name="z166" w:id="133"/>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133"/>
    <w:bookmarkStart w:name="z167" w:id="134"/>
    <w:p>
      <w:pPr>
        <w:spacing w:after="0"/>
        <w:ind w:left="0"/>
        <w:jc w:val="both"/>
      </w:pPr>
      <w:r>
        <w:rPr>
          <w:rFonts w:ascii="Times New Roman"/>
          <w:b w:val="false"/>
          <w:i w:val="false"/>
          <w:color w:val="000000"/>
          <w:sz w:val="28"/>
        </w:rPr>
        <w:t>
      268-тармақ мынадай редакцияда жазылсын:</w:t>
      </w:r>
    </w:p>
    <w:bookmarkEnd w:id="134"/>
    <w:bookmarkStart w:name="z168" w:id="135"/>
    <w:p>
      <w:pPr>
        <w:spacing w:after="0"/>
        <w:ind w:left="0"/>
        <w:jc w:val="both"/>
      </w:pPr>
      <w:r>
        <w:rPr>
          <w:rFonts w:ascii="Times New Roman"/>
          <w:b w:val="false"/>
          <w:i w:val="false"/>
          <w:color w:val="000000"/>
          <w:sz w:val="28"/>
        </w:rPr>
        <w:t>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135"/>
    <w:bookmarkStart w:name="z169" w:id="136"/>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төртінші бөлігі мынадай редакцияда жазылсын:</w:t>
      </w:r>
    </w:p>
    <w:bookmarkStart w:name="z171" w:id="137"/>
    <w:p>
      <w:pPr>
        <w:spacing w:after="0"/>
        <w:ind w:left="0"/>
        <w:jc w:val="both"/>
      </w:pPr>
      <w:r>
        <w:rPr>
          <w:rFonts w:ascii="Times New Roman"/>
          <w:b w:val="false"/>
          <w:i w:val="false"/>
          <w:color w:val="000000"/>
          <w:sz w:val="28"/>
        </w:rPr>
        <w:t>
      "Ағымдағы қаржы жылының соңында зейнетақылық, әлеуметтік аударымдар,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p>
    <w:bookmarkStart w:name="z173" w:id="138"/>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p>
    <w:bookmarkEnd w:id="138"/>
    <w:bookmarkStart w:name="z174" w:id="139"/>
    <w:p>
      <w:pPr>
        <w:spacing w:after="0"/>
        <w:ind w:left="0"/>
        <w:jc w:val="both"/>
      </w:pPr>
      <w:r>
        <w:rPr>
          <w:rFonts w:ascii="Times New Roman"/>
          <w:b w:val="false"/>
          <w:i w:val="false"/>
          <w:color w:val="000000"/>
          <w:sz w:val="28"/>
        </w:rPr>
        <w:t>
      1) мемлекеттiк мекеменiң кодына:</w:t>
      </w:r>
    </w:p>
    <w:bookmarkEnd w:id="139"/>
    <w:bookmarkStart w:name="z175" w:id="140"/>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140"/>
    <w:bookmarkStart w:name="z176" w:id="141"/>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141"/>
    <w:bookmarkStart w:name="z177" w:id="142"/>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142"/>
    <w:bookmarkStart w:name="z178" w:id="143"/>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143"/>
    <w:bookmarkStart w:name="z179" w:id="144"/>
    <w:p>
      <w:pPr>
        <w:spacing w:after="0"/>
        <w:ind w:left="0"/>
        <w:jc w:val="both"/>
      </w:pPr>
      <w:r>
        <w:rPr>
          <w:rFonts w:ascii="Times New Roman"/>
          <w:b w:val="false"/>
          <w:i w:val="false"/>
          <w:color w:val="000000"/>
          <w:sz w:val="28"/>
        </w:rPr>
        <w:t>
      мiндеттi зейнетақы жарналары;</w:t>
      </w:r>
    </w:p>
    <w:bookmarkEnd w:id="144"/>
    <w:bookmarkStart w:name="z180" w:id="145"/>
    <w:p>
      <w:pPr>
        <w:spacing w:after="0"/>
        <w:ind w:left="0"/>
        <w:jc w:val="both"/>
      </w:pPr>
      <w:r>
        <w:rPr>
          <w:rFonts w:ascii="Times New Roman"/>
          <w:b w:val="false"/>
          <w:i w:val="false"/>
          <w:color w:val="000000"/>
          <w:sz w:val="28"/>
        </w:rPr>
        <w:t>
      жалақы мен басқа да ақшалай төлемдерден ұстаулар;</w:t>
      </w:r>
    </w:p>
    <w:bookmarkEnd w:id="145"/>
    <w:bookmarkStart w:name="z181" w:id="146"/>
    <w:p>
      <w:pPr>
        <w:spacing w:after="0"/>
        <w:ind w:left="0"/>
        <w:jc w:val="both"/>
      </w:pPr>
      <w:r>
        <w:rPr>
          <w:rFonts w:ascii="Times New Roman"/>
          <w:b w:val="false"/>
          <w:i w:val="false"/>
          <w:color w:val="000000"/>
          <w:sz w:val="28"/>
        </w:rPr>
        <w:t>
      әлеуметтiк аударымдар;</w:t>
      </w:r>
    </w:p>
    <w:bookmarkEnd w:id="146"/>
    <w:bookmarkStart w:name="z182" w:id="147"/>
    <w:p>
      <w:pPr>
        <w:spacing w:after="0"/>
        <w:ind w:left="0"/>
        <w:jc w:val="both"/>
      </w:pP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p>
    <w:bookmarkEnd w:id="147"/>
    <w:bookmarkStart w:name="z183" w:id="148"/>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148"/>
    <w:bookmarkStart w:name="z184" w:id="149"/>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149"/>
    <w:bookmarkStart w:name="z185" w:id="150"/>
    <w:p>
      <w:pPr>
        <w:spacing w:after="0"/>
        <w:ind w:left="0"/>
        <w:jc w:val="both"/>
      </w:pPr>
      <w:r>
        <w:rPr>
          <w:rFonts w:ascii="Times New Roman"/>
          <w:b w:val="false"/>
          <w:i w:val="false"/>
          <w:color w:val="000000"/>
          <w:sz w:val="28"/>
        </w:rPr>
        <w:t xml:space="preserve">
      Қазынашылықтың аумақтық бөлімшесіне қызметкерлерге жалақы және басқа да ақшалай төлемдерді, бюджетке төленетін салық және басқа да міндетті төлемдерді қоспағанда, басқа міндеттемелерді іске асыруға тыйым салатын атқару құжатын орындау бойынша шара қолдану туралы қаулы келіп түскенде, қазынашылықтың аумақтық бөлімшесінің атқарушы орындаушысы қызметкерлерге жалақы және басқа да ақшалай төлемдерді, бюджетке төленетін салық және басқа да міндетті төлемдерді, сондай-ақ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қаражатты және халыққа зейнетақыны, жәрдемақыны аударуды қоспағанда, мемлекеттік мекеменің қызметін ұстау жүзеге асырылатын бюджеттік бағдарламаны (кіші бағдарламаны) жауып тастайды. </w:t>
      </w:r>
    </w:p>
    <w:bookmarkEnd w:id="150"/>
    <w:bookmarkStart w:name="z186" w:id="151"/>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сот орындаушысы Ереженің осы тармағының бірінші абзацында көрсетілген қаулыларды кері қайтарғанға дейін жүзеге асырылады.";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bookmarkStart w:name="z188" w:id="152"/>
    <w:p>
      <w:pPr>
        <w:spacing w:after="0"/>
        <w:ind w:left="0"/>
        <w:jc w:val="both"/>
      </w:pPr>
      <w:r>
        <w:rPr>
          <w:rFonts w:ascii="Times New Roman"/>
          <w:b w:val="false"/>
          <w:i w:val="false"/>
          <w:color w:val="000000"/>
          <w:sz w:val="28"/>
        </w:rPr>
        <w:t>
      "316. № 36 Қаулымен белгіленген шетел валютасының лимитінен артатын сомаға валюта түрлері бойынша шетел валюталарын қайта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хатты ұсынғаннан кейін, қайта айырбастау күніне дейінгі келесі мерзімде:</w:t>
      </w:r>
    </w:p>
    <w:bookmarkEnd w:id="152"/>
    <w:bookmarkStart w:name="z189" w:id="153"/>
    <w:p>
      <w:pPr>
        <w:spacing w:after="0"/>
        <w:ind w:left="0"/>
        <w:jc w:val="both"/>
      </w:pPr>
      <w:r>
        <w:rPr>
          <w:rFonts w:ascii="Times New Roman"/>
          <w:b w:val="false"/>
          <w:i w:val="false"/>
          <w:color w:val="000000"/>
          <w:sz w:val="28"/>
        </w:rPr>
        <w:t>
      АҚШ доллары, еуро, ағылшын фунт стерлингі, швейцария франкісі, ресей рублі - үш жұмыс күні ішінде;</w:t>
      </w:r>
    </w:p>
    <w:bookmarkEnd w:id="153"/>
    <w:bookmarkStart w:name="z190" w:id="154"/>
    <w:p>
      <w:pPr>
        <w:spacing w:after="0"/>
        <w:ind w:left="0"/>
        <w:jc w:val="both"/>
      </w:pPr>
      <w:r>
        <w:rPr>
          <w:rFonts w:ascii="Times New Roman"/>
          <w:b w:val="false"/>
          <w:i w:val="false"/>
          <w:color w:val="000000"/>
          <w:sz w:val="28"/>
        </w:rPr>
        <w:t>
      жапон иенасы - бес жұмыс күні ішінде жүзеге асырылады.";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192" w:id="155"/>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356-тармақ</w:t>
      </w:r>
      <w:r>
        <w:rPr>
          <w:rFonts w:ascii="Times New Roman"/>
          <w:b w:val="false"/>
          <w:i w:val="false"/>
          <w:color w:val="000000"/>
          <w:sz w:val="28"/>
        </w:rPr>
        <w:t xml:space="preserve"> мынадай редакцияда жазылсын:</w:t>
      </w:r>
    </w:p>
    <w:bookmarkStart w:name="z194" w:id="156"/>
    <w:p>
      <w:pPr>
        <w:spacing w:after="0"/>
        <w:ind w:left="0"/>
        <w:jc w:val="both"/>
      </w:pPr>
      <w:r>
        <w:rPr>
          <w:rFonts w:ascii="Times New Roman"/>
          <w:b w:val="false"/>
          <w:i w:val="false"/>
          <w:color w:val="000000"/>
          <w:sz w:val="28"/>
        </w:rPr>
        <w:t>
      "356. Квазимемлекеттік сектор субъектілеріне қаржы ұйымдарының, Тұрғын үй құрылысын кепілдендіру қорының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бесінші бөлігі мынадай редакцияда жазылсын:</w:t>
      </w:r>
    </w:p>
    <w:bookmarkStart w:name="z196" w:id="157"/>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жолда төлем түрін көрсету қажет:</w:t>
      </w:r>
    </w:p>
    <w:bookmarkEnd w:id="157"/>
    <w:bookmarkStart w:name="z197" w:id="158"/>
    <w:p>
      <w:pPr>
        <w:spacing w:after="0"/>
        <w:ind w:left="0"/>
        <w:jc w:val="both"/>
      </w:pPr>
      <w:r>
        <w:rPr>
          <w:rFonts w:ascii="Times New Roman"/>
          <w:b w:val="false"/>
          <w:i w:val="false"/>
          <w:color w:val="000000"/>
          <w:sz w:val="28"/>
        </w:rPr>
        <w:t>
      1-қарапайым төлем;</w:t>
      </w:r>
    </w:p>
    <w:bookmarkEnd w:id="158"/>
    <w:bookmarkStart w:name="z198" w:id="159"/>
    <w:p>
      <w:pPr>
        <w:spacing w:after="0"/>
        <w:ind w:left="0"/>
        <w:jc w:val="both"/>
      </w:pPr>
      <w:r>
        <w:rPr>
          <w:rFonts w:ascii="Times New Roman"/>
          <w:b w:val="false"/>
          <w:i w:val="false"/>
          <w:color w:val="000000"/>
          <w:sz w:val="28"/>
        </w:rPr>
        <w:t>
      2-қосымшасы бар жиынтық 10 пайыздық зейнетақы төлемі;</w:t>
      </w:r>
    </w:p>
    <w:bookmarkEnd w:id="159"/>
    <w:bookmarkStart w:name="z199" w:id="160"/>
    <w:p>
      <w:pPr>
        <w:spacing w:after="0"/>
        <w:ind w:left="0"/>
        <w:jc w:val="both"/>
      </w:pPr>
      <w:r>
        <w:rPr>
          <w:rFonts w:ascii="Times New Roman"/>
          <w:b w:val="false"/>
          <w:i w:val="false"/>
          <w:color w:val="000000"/>
          <w:sz w:val="28"/>
        </w:rPr>
        <w:t>
      3-еңбекақыны және дивидендтерді аудару;</w:t>
      </w:r>
    </w:p>
    <w:bookmarkEnd w:id="160"/>
    <w:bookmarkStart w:name="z200" w:id="161"/>
    <w:p>
      <w:pPr>
        <w:spacing w:after="0"/>
        <w:ind w:left="0"/>
        <w:jc w:val="both"/>
      </w:pPr>
      <w:r>
        <w:rPr>
          <w:rFonts w:ascii="Times New Roman"/>
          <w:b w:val="false"/>
          <w:i w:val="false"/>
          <w:color w:val="000000"/>
          <w:sz w:val="28"/>
        </w:rPr>
        <w:t>
      4-қосымшасы бар әлеуметтік аударымдар.";</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202" w:id="162"/>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162"/>
    <w:bookmarkStart w:name="z203" w:id="163"/>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163"/>
    <w:bookmarkStart w:name="z204" w:id="164"/>
    <w:p>
      <w:pPr>
        <w:spacing w:after="0"/>
        <w:ind w:left="0"/>
        <w:jc w:val="both"/>
      </w:pP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p>
    <w:bookmarkEnd w:id="164"/>
    <w:bookmarkStart w:name="z205" w:id="165"/>
    <w:p>
      <w:pPr>
        <w:spacing w:after="0"/>
        <w:ind w:left="0"/>
        <w:jc w:val="both"/>
      </w:pPr>
      <w:r>
        <w:rPr>
          <w:rFonts w:ascii="Times New Roman"/>
          <w:b w:val="false"/>
          <w:i w:val="false"/>
          <w:color w:val="000000"/>
          <w:sz w:val="28"/>
        </w:rPr>
        <w:t>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(алдын ала) төлемге жол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 мынадай редакцияда жазылсын:</w:t>
      </w:r>
    </w:p>
    <w:bookmarkStart w:name="z207" w:id="16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166"/>
    <w:bookmarkStart w:name="z208" w:id="167"/>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p>
    <w:bookmarkEnd w:id="167"/>
    <w:bookmarkStart w:name="z209" w:id="168"/>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168"/>
    <w:bookmarkStart w:name="z210" w:id="169"/>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169"/>
    <w:bookmarkStart w:name="z211" w:id="170"/>
    <w:p>
      <w:pPr>
        <w:spacing w:after="0"/>
        <w:ind w:left="0"/>
        <w:jc w:val="both"/>
      </w:pP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170"/>
    <w:bookmarkStart w:name="z212" w:id="171"/>
    <w:p>
      <w:pPr>
        <w:spacing w:after="0"/>
        <w:ind w:left="0"/>
        <w:jc w:val="both"/>
      </w:pPr>
      <w:r>
        <w:rPr>
          <w:rFonts w:ascii="Times New Roman"/>
          <w:b w:val="false"/>
          <w:i w:val="false"/>
          <w:color w:val="000000"/>
          <w:sz w:val="28"/>
        </w:rPr>
        <w:t>
      талап етілетін алаңдарда қолдар және/немесе мөр бедері болмаған;</w:t>
      </w:r>
    </w:p>
    <w:bookmarkEnd w:id="171"/>
    <w:bookmarkStart w:name="z213" w:id="172"/>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172"/>
    <w:bookmarkStart w:name="z214" w:id="173"/>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bookmarkEnd w:id="173"/>
    <w:bookmarkStart w:name="z215" w:id="174"/>
    <w:p>
      <w:pPr>
        <w:spacing w:after="0"/>
        <w:ind w:left="0"/>
        <w:jc w:val="both"/>
      </w:pPr>
      <w:r>
        <w:rPr>
          <w:rFonts w:ascii="Times New Roman"/>
          <w:b w:val="false"/>
          <w:i w:val="false"/>
          <w:color w:val="000000"/>
          <w:sz w:val="28"/>
        </w:rPr>
        <w:t>
      құжаттың барлық даналарында талап етілген алаңдарында мөр бедері анық (айқын) қойылмаған;</w:t>
      </w:r>
    </w:p>
    <w:bookmarkEnd w:id="174"/>
    <w:bookmarkStart w:name="z216" w:id="17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175"/>
    <w:bookmarkStart w:name="z217" w:id="17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176"/>
    <w:bookmarkStart w:name="z218" w:id="17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177"/>
    <w:bookmarkStart w:name="z219" w:id="17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178"/>
    <w:bookmarkStart w:name="z220" w:id="17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179"/>
    <w:bookmarkStart w:name="z221" w:id="180"/>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bookmarkEnd w:id="180"/>
    <w:bookmarkStart w:name="z222" w:id="181"/>
    <w:p>
      <w:pPr>
        <w:spacing w:after="0"/>
        <w:ind w:left="0"/>
        <w:jc w:val="both"/>
      </w:pP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p>
    <w:bookmarkEnd w:id="181"/>
    <w:bookmarkStart w:name="z223" w:id="182"/>
    <w:p>
      <w:pPr>
        <w:spacing w:after="0"/>
        <w:ind w:left="0"/>
        <w:jc w:val="both"/>
      </w:pPr>
      <w:r>
        <w:rPr>
          <w:rFonts w:ascii="Times New Roman"/>
          <w:b w:val="false"/>
          <w:i w:val="false"/>
          <w:color w:val="000000"/>
          <w:sz w:val="28"/>
        </w:rPr>
        <w:t>
      растау құжатына сілтеменің болмауы;</w:t>
      </w:r>
    </w:p>
    <w:bookmarkEnd w:id="182"/>
    <w:bookmarkStart w:name="z224" w:id="18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183"/>
    <w:bookmarkStart w:name="z225" w:id="184"/>
    <w:p>
      <w:pPr>
        <w:spacing w:after="0"/>
        <w:ind w:left="0"/>
        <w:jc w:val="both"/>
      </w:pPr>
      <w:r>
        <w:rPr>
          <w:rFonts w:ascii="Times New Roman"/>
          <w:b w:val="false"/>
          <w:i w:val="false"/>
          <w:color w:val="000000"/>
          <w:sz w:val="28"/>
        </w:rPr>
        <w:t>
      төлем тапсырмасы нөмірінің қосарлануы;</w:t>
      </w:r>
    </w:p>
    <w:bookmarkEnd w:id="184"/>
    <w:bookmarkStart w:name="z226" w:id="185"/>
    <w:p>
      <w:pPr>
        <w:spacing w:after="0"/>
        <w:ind w:left="0"/>
        <w:jc w:val="both"/>
      </w:pPr>
      <w:r>
        <w:rPr>
          <w:rFonts w:ascii="Times New Roman"/>
          <w:b w:val="false"/>
          <w:i w:val="false"/>
          <w:color w:val="000000"/>
          <w:sz w:val="28"/>
        </w:rPr>
        <w:t>
      төлем тапсырмасындағы төлем мақсатының файлмен (шығын түрі, төлем мерзімі және "PERIOD" міндетті ашық жолағының сәйкес келмеуі) сәйкес келмеуі;</w:t>
      </w:r>
    </w:p>
    <w:bookmarkEnd w:id="185"/>
    <w:bookmarkStart w:name="z227" w:id="186"/>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186"/>
    <w:bookmarkStart w:name="z228" w:id="187"/>
    <w:p>
      <w:pPr>
        <w:spacing w:after="0"/>
        <w:ind w:left="0"/>
        <w:jc w:val="both"/>
      </w:pPr>
      <w:r>
        <w:rPr>
          <w:rFonts w:ascii="Times New Roman"/>
          <w:b w:val="false"/>
          <w:i w:val="false"/>
          <w:color w:val="000000"/>
          <w:sz w:val="28"/>
        </w:rPr>
        <w:t>
      төлем мақсатында қатенің болуы (жыл, ай, төлем кезеңі дұрыс көрсетілмеген және/немесе төлем кезеңі көрсетілмеген);</w:t>
      </w:r>
    </w:p>
    <w:bookmarkEnd w:id="187"/>
    <w:bookmarkStart w:name="z229" w:id="188"/>
    <w:p>
      <w:pPr>
        <w:spacing w:after="0"/>
        <w:ind w:left="0"/>
        <w:jc w:val="both"/>
      </w:pPr>
      <w:r>
        <w:rPr>
          <w:rFonts w:ascii="Times New Roman"/>
          <w:b w:val="false"/>
          <w:i w:val="false"/>
          <w:color w:val="000000"/>
          <w:sz w:val="28"/>
        </w:rPr>
        <w:t>
      төлемнің мақсаты бюджет түсiмдерi сыныптамасының кодына (төлемдерді бюджетке аудару кезінде) сәйкес келмеген жағдайларда орындалмай қайтарылады.";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p>
    <w:bookmarkStart w:name="z231" w:id="189"/>
    <w:p>
      <w:pPr>
        <w:spacing w:after="0"/>
        <w:ind w:left="0"/>
        <w:jc w:val="both"/>
      </w:pPr>
      <w:r>
        <w:rPr>
          <w:rFonts w:ascii="Times New Roman"/>
          <w:b w:val="false"/>
          <w:i w:val="false"/>
          <w:color w:val="000000"/>
          <w:sz w:val="28"/>
        </w:rPr>
        <w:t>
      "375. Төлем жүргізілгеннен кейін төлем тасырмасының екінші данасы мен осы Ереженің 54-қосымшасына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233" w:id="190"/>
    <w:p>
      <w:pPr>
        <w:spacing w:after="0"/>
        <w:ind w:left="0"/>
        <w:jc w:val="both"/>
      </w:pPr>
      <w:r>
        <w:rPr>
          <w:rFonts w:ascii="Times New Roman"/>
          <w:b w:val="false"/>
          <w:i w:val="false"/>
          <w:color w:val="000000"/>
          <w:sz w:val="28"/>
        </w:rPr>
        <w:t xml:space="preserve">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 Сыйақы ставкасын "Қазақстан Республикасының Ұлттық Банкi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ҚР ҰБ белгілейді.";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458-тармақтың</w:t>
      </w:r>
      <w:r>
        <w:rPr>
          <w:rFonts w:ascii="Times New Roman"/>
          <w:b w:val="false"/>
          <w:i w:val="false"/>
          <w:color w:val="000000"/>
          <w:sz w:val="28"/>
        </w:rPr>
        <w:t xml:space="preserve"> екінші бөлігі мынадай редакцияда жазылсын:</w:t>
      </w:r>
    </w:p>
    <w:bookmarkStart w:name="z235" w:id="191"/>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атқарушы құжаттардың атқарылуын қамтамасыз ету саласында аумақтық органның мөрімен куәландырылған атқарушылық құжаттың көшірмесі қоса қыстырылған қағаз тасығыштағы ("Қазынашылық-клиент" АЖ-да атқару парағының түпнұсқасынан сканерленген көшірмені қоса тіркейді) төлеуге берілетін шот негізінде жүзеге асырады.";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237" w:id="192"/>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92"/>
    <w:bookmarkStart w:name="z238" w:id="193"/>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отыз күнтізбелік күнге дейін ғана белгіленеді.";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502-тармақтың</w:t>
      </w:r>
      <w:r>
        <w:rPr>
          <w:rFonts w:ascii="Times New Roman"/>
          <w:b w:val="false"/>
          <w:i w:val="false"/>
          <w:color w:val="000000"/>
          <w:sz w:val="28"/>
        </w:rPr>
        <w:t xml:space="preserve"> бірінші бөлігі мынадай редакцияда жазылсын:</w:t>
      </w:r>
    </w:p>
    <w:bookmarkStart w:name="z240" w:id="194"/>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194"/>
    <w:bookmarkStart w:name="z241" w:id="195"/>
    <w:p>
      <w:pPr>
        <w:spacing w:after="0"/>
        <w:ind w:left="0"/>
        <w:jc w:val="both"/>
      </w:pPr>
      <w:r>
        <w:rPr>
          <w:rFonts w:ascii="Times New Roman"/>
          <w:b w:val="false"/>
          <w:i w:val="false"/>
          <w:color w:val="000000"/>
          <w:sz w:val="28"/>
        </w:rPr>
        <w:t>
      12-тараудың 5-параграфының атауы мынадай редакцияда жазылсын:</w:t>
      </w:r>
    </w:p>
    <w:bookmarkEnd w:id="195"/>
    <w:bookmarkStart w:name="z242" w:id="196"/>
    <w:p>
      <w:pPr>
        <w:spacing w:after="0"/>
        <w:ind w:left="0"/>
        <w:jc w:val="both"/>
      </w:pPr>
      <w:r>
        <w:rPr>
          <w:rFonts w:ascii="Times New Roman"/>
          <w:b w:val="false"/>
          <w:i w:val="false"/>
          <w:color w:val="000000"/>
          <w:sz w:val="28"/>
        </w:rPr>
        <w:t>
      "5-параграф. Тауарларды, жұмыстар мен көрсетілетін қызметтерді сатып алу бойынша конкурстарды қарыз қаражаты есебінен өткізу";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842-тармақ</w:t>
      </w:r>
      <w:r>
        <w:rPr>
          <w:rFonts w:ascii="Times New Roman"/>
          <w:b w:val="false"/>
          <w:i w:val="false"/>
          <w:color w:val="000000"/>
          <w:sz w:val="28"/>
        </w:rPr>
        <w:t xml:space="preserve"> мынадай редакцияда жазылсын:</w:t>
      </w:r>
    </w:p>
    <w:bookmarkStart w:name="z244" w:id="197"/>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97"/>
    <w:bookmarkStart w:name="z245" w:id="198"/>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98"/>
    <w:bookmarkStart w:name="z246" w:id="199"/>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99"/>
    <w:bookmarkStart w:name="z247" w:id="200"/>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200"/>
    <w:bookmarkStart w:name="z248" w:id="201"/>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201"/>
    <w:bookmarkStart w:name="z249" w:id="202"/>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202"/>
    <w:bookmarkStart w:name="z250" w:id="203"/>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47-қосымшасына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тілде өзгеріс енгізілді, орыс тіліндегі мәтін өзгермейді;</w:t>
      </w:r>
    </w:p>
    <w:bookmarkEnd w:id="203"/>
    <w:bookmarkStart w:name="z251" w:id="20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99-1-қосымшалары</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204"/>
    <w:bookmarkStart w:name="z252" w:id="20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72-қосымшасы</w:t>
      </w:r>
      <w:r>
        <w:rPr>
          <w:rFonts w:ascii="Times New Roman"/>
          <w:b w:val="false"/>
          <w:i w:val="false"/>
          <w:color w:val="000000"/>
          <w:sz w:val="28"/>
        </w:rPr>
        <w:t xml:space="preserve"> алынып тасталсын.</w:t>
      </w:r>
    </w:p>
    <w:bookmarkEnd w:id="205"/>
    <w:bookmarkStart w:name="z253" w:id="20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6"/>
    <w:bookmarkStart w:name="z254" w:id="20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07"/>
    <w:bookmarkStart w:name="z255" w:id="20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08"/>
    <w:bookmarkStart w:name="z256" w:id="209"/>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09"/>
    <w:bookmarkStart w:name="z257" w:id="2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10"/>
    <w:bookmarkStart w:name="z258" w:id="21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_________________ Қ. Бишімбаев</w:t>
            </w:r>
          </w:p>
          <w:p>
            <w:pPr>
              <w:spacing w:after="0"/>
              <w:ind w:left="0"/>
              <w:jc w:val="left"/>
            </w:pPr>
          </w:p>
          <w:p>
            <w:pPr>
              <w:spacing w:after="20"/>
              <w:ind w:left="20"/>
              <w:jc w:val="both"/>
            </w:pPr>
            <w:r>
              <w:rPr>
                <w:rFonts w:ascii="Times New Roman"/>
                <w:b w:val="false"/>
                <w:i/>
                <w:color w:val="000000"/>
                <w:sz w:val="20"/>
              </w:rPr>
              <w:t>2016 жылғы қараша 30</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Банкінің төрағасы</w:t>
            </w:r>
          </w:p>
          <w:p>
            <w:pPr>
              <w:spacing w:after="20"/>
              <w:ind w:left="20"/>
              <w:jc w:val="both"/>
            </w:pPr>
            <w:r>
              <w:rPr>
                <w:rFonts w:ascii="Times New Roman"/>
                <w:b w:val="false"/>
                <w:i/>
                <w:color w:val="000000"/>
                <w:sz w:val="20"/>
              </w:rPr>
              <w:t>________________ Д. Ақышев</w:t>
            </w:r>
          </w:p>
          <w:p>
            <w:pPr>
              <w:spacing w:after="0"/>
              <w:ind w:left="0"/>
              <w:jc w:val="left"/>
            </w:pPr>
          </w:p>
          <w:p>
            <w:pPr>
              <w:spacing w:after="20"/>
              <w:ind w:left="20"/>
              <w:jc w:val="both"/>
            </w:pPr>
            <w:r>
              <w:rPr>
                <w:rFonts w:ascii="Times New Roman"/>
                <w:b w:val="false"/>
                <w:i/>
                <w:color w:val="000000"/>
                <w:sz w:val="20"/>
              </w:rPr>
              <w:t>2016 жылғы қараша 18</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66" w:id="213"/>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 атқару жөніндегі орталық уәкілетті органның аумақтық қазынашылық бөлімшесі) </w:t>
      </w:r>
    </w:p>
    <w:bookmarkEnd w:id="213"/>
    <w:bookmarkStart w:name="z267" w:id="214"/>
    <w:p>
      <w:pPr>
        <w:spacing w:after="0"/>
        <w:ind w:left="0"/>
        <w:jc w:val="left"/>
      </w:pPr>
      <w:r>
        <w:rPr>
          <w:rFonts w:ascii="Times New Roman"/>
          <w:b/>
          <w:i w:val="false"/>
          <w:color w:val="000000"/>
        </w:rPr>
        <w:t xml:space="preserve"> "__" ___________жылғы</w:t>
      </w:r>
      <w:r>
        <w:br/>
      </w:r>
      <w:r>
        <w:rPr>
          <w:rFonts w:ascii="Times New Roman"/>
          <w:b/>
          <w:i w:val="false"/>
          <w:color w:val="000000"/>
        </w:rPr>
        <w:t xml:space="preserve">қолма-қол ақшасын бақылау шотын ашуға </w:t>
      </w:r>
      <w:r>
        <w:br/>
      </w:r>
      <w:r>
        <w:rPr>
          <w:rFonts w:ascii="Times New Roman"/>
          <w:b/>
          <w:i w:val="false"/>
          <w:color w:val="000000"/>
        </w:rPr>
        <w:t>арналған өтінім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5"/>
          <w:p>
            <w:pPr>
              <w:spacing w:after="20"/>
              <w:ind w:left="20"/>
              <w:jc w:val="both"/>
            </w:pPr>
            <w:r>
              <w:rPr>
                <w:rFonts w:ascii="Times New Roman"/>
                <w:b w:val="false"/>
                <w:i w:val="false"/>
                <w:color w:val="000000"/>
                <w:sz w:val="20"/>
              </w:rPr>
              <w:t>
Р/с</w:t>
            </w:r>
          </w:p>
          <w:bookmarkEnd w:id="215"/>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6"/>
          <w:p>
            <w:pPr>
              <w:spacing w:after="20"/>
              <w:ind w:left="20"/>
              <w:jc w:val="both"/>
            </w:pPr>
            <w:r>
              <w:rPr>
                <w:rFonts w:ascii="Times New Roman"/>
                <w:b w:val="false"/>
                <w:i w:val="false"/>
                <w:color w:val="000000"/>
                <w:sz w:val="20"/>
              </w:rPr>
              <w:t>
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7"/>
          <w:p>
            <w:pPr>
              <w:spacing w:after="20"/>
              <w:ind w:left="20"/>
              <w:jc w:val="both"/>
            </w:pPr>
            <w:r>
              <w:rPr>
                <w:rFonts w:ascii="Times New Roman"/>
                <w:b w:val="false"/>
                <w:i w:val="false"/>
                <w:color w:val="000000"/>
                <w:sz w:val="20"/>
              </w:rPr>
              <w:t>
I. Ақылы қызметтердiң қолма-қол ақшасының бақылау шоты:</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8"/>
          <w:p>
            <w:pPr>
              <w:spacing w:after="20"/>
              <w:ind w:left="20"/>
              <w:jc w:val="both"/>
            </w:pPr>
            <w:r>
              <w:rPr>
                <w:rFonts w:ascii="Times New Roman"/>
                <w:b w:val="false"/>
                <w:i w:val="false"/>
                <w:color w:val="000000"/>
                <w:sz w:val="20"/>
              </w:rPr>
              <w:t>
II. Қайырымдылық көмектiң қолма-қол ақшасының бақылау шоты:</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9"/>
          <w:p>
            <w:pPr>
              <w:spacing w:after="20"/>
              <w:ind w:left="20"/>
              <w:jc w:val="both"/>
            </w:pPr>
            <w:r>
              <w:rPr>
                <w:rFonts w:ascii="Times New Roman"/>
                <w:b w:val="false"/>
                <w:i w:val="false"/>
                <w:color w:val="000000"/>
                <w:sz w:val="20"/>
              </w:rPr>
              <w:t>
III. Ақшаны уақытша орналастыру қолма-қол ақшасының бақылау шоты:</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0"/>
          <w:p>
            <w:pPr>
              <w:spacing w:after="20"/>
              <w:ind w:left="20"/>
              <w:jc w:val="both"/>
            </w:pPr>
            <w:r>
              <w:rPr>
                <w:rFonts w:ascii="Times New Roman"/>
                <w:b w:val="false"/>
                <w:i w:val="false"/>
                <w:color w:val="000000"/>
                <w:sz w:val="20"/>
              </w:rPr>
              <w:t>
IV. Жергiлiктi өзiн-өзi басқару қолма-қол ақшасының бақылау шоты:</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21"/>
    <w:p>
      <w:pPr>
        <w:spacing w:after="0"/>
        <w:ind w:left="0"/>
        <w:jc w:val="both"/>
      </w:pPr>
      <w:r>
        <w:rPr>
          <w:rFonts w:ascii="Times New Roman"/>
          <w:b w:val="false"/>
          <w:i w:val="false"/>
          <w:color w:val="000000"/>
          <w:sz w:val="28"/>
        </w:rPr>
        <w:t>
      Бюджеттi атқару жөнiндегi жергiлiктi уәкiлеттi органның</w:t>
      </w:r>
    </w:p>
    <w:bookmarkEnd w:id="221"/>
    <w:bookmarkStart w:name="z276" w:id="222"/>
    <w:p>
      <w:pPr>
        <w:spacing w:after="0"/>
        <w:ind w:left="0"/>
        <w:jc w:val="both"/>
      </w:pPr>
      <w:r>
        <w:rPr>
          <w:rFonts w:ascii="Times New Roman"/>
          <w:b w:val="false"/>
          <w:i w:val="false"/>
          <w:color w:val="000000"/>
          <w:sz w:val="28"/>
        </w:rPr>
        <w:t>
      (бюджеттi атқару жөнiндегi орталық уәкiлеттi органның</w:t>
      </w:r>
    </w:p>
    <w:bookmarkEnd w:id="222"/>
    <w:bookmarkStart w:name="z277" w:id="223"/>
    <w:p>
      <w:pPr>
        <w:spacing w:after="0"/>
        <w:ind w:left="0"/>
        <w:jc w:val="both"/>
      </w:pPr>
      <w:r>
        <w:rPr>
          <w:rFonts w:ascii="Times New Roman"/>
          <w:b w:val="false"/>
          <w:i w:val="false"/>
          <w:color w:val="000000"/>
          <w:sz w:val="28"/>
        </w:rPr>
        <w:t>
      аумақтық қазынашылық бөлiмшесiнiң)/</w:t>
      </w:r>
    </w:p>
    <w:bookmarkEnd w:id="223"/>
    <w:bookmarkStart w:name="z278" w:id="224"/>
    <w:p>
      <w:pPr>
        <w:spacing w:after="0"/>
        <w:ind w:left="0"/>
        <w:jc w:val="both"/>
      </w:pPr>
      <w:r>
        <w:rPr>
          <w:rFonts w:ascii="Times New Roman"/>
          <w:b w:val="false"/>
          <w:i w:val="false"/>
          <w:color w:val="000000"/>
          <w:sz w:val="28"/>
        </w:rPr>
        <w:t>
      мемлекеттік мекеменің басшысы ________ _______________________</w:t>
      </w:r>
    </w:p>
    <w:bookmarkEnd w:id="224"/>
    <w:bookmarkStart w:name="z279" w:id="225"/>
    <w:p>
      <w:pPr>
        <w:spacing w:after="0"/>
        <w:ind w:left="0"/>
        <w:jc w:val="both"/>
      </w:pPr>
      <w:r>
        <w:rPr>
          <w:rFonts w:ascii="Times New Roman"/>
          <w:b w:val="false"/>
          <w:i w:val="false"/>
          <w:color w:val="000000"/>
          <w:sz w:val="28"/>
        </w:rPr>
        <w:t>
                                М.О.                        (қолы)      (қолды таратып жазу)</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 xml:space="preserve">60-қосымша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26"/>
    <w:p>
      <w:pPr>
        <w:spacing w:after="0"/>
        <w:ind w:left="0"/>
        <w:jc w:val="both"/>
      </w:pPr>
      <w:r>
        <w:rPr>
          <w:rFonts w:ascii="Times New Roman"/>
          <w:b w:val="false"/>
          <w:i w:val="false"/>
          <w:color w:val="000000"/>
          <w:sz w:val="28"/>
        </w:rPr>
        <w:t>
      ___________________________________________________________________</w:t>
      </w:r>
    </w:p>
    <w:bookmarkEnd w:id="226"/>
    <w:bookmarkStart w:name="z284" w:id="227"/>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bookmarkEnd w:id="227"/>
    <w:bookmarkStart w:name="z285" w:id="228"/>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End w:id="228"/>
    <w:bookmarkStart w:name="z286" w:id="229"/>
    <w:p>
      <w:pPr>
        <w:spacing w:after="0"/>
        <w:ind w:left="0"/>
        <w:jc w:val="both"/>
      </w:pPr>
      <w:r>
        <w:rPr>
          <w:rFonts w:ascii="Times New Roman"/>
          <w:b w:val="false"/>
          <w:i w:val="false"/>
          <w:color w:val="000000"/>
          <w:sz w:val="28"/>
        </w:rPr>
        <w:t>
      ___________________________________________________________________</w:t>
      </w:r>
    </w:p>
    <w:bookmarkEnd w:id="229"/>
    <w:bookmarkStart w:name="z287" w:id="230"/>
    <w:p>
      <w:pPr>
        <w:spacing w:after="0"/>
        <w:ind w:left="0"/>
        <w:jc w:val="both"/>
      </w:pPr>
      <w:r>
        <w:rPr>
          <w:rFonts w:ascii="Times New Roman"/>
          <w:b w:val="false"/>
          <w:i w:val="false"/>
          <w:color w:val="000000"/>
          <w:sz w:val="28"/>
        </w:rPr>
        <w:t>
                                         (бюджеттік бағдарламалар әкімшісі)</w:t>
      </w:r>
    </w:p>
    <w:bookmarkEnd w:id="230"/>
    <w:bookmarkStart w:name="z288" w:id="231"/>
    <w:p>
      <w:pPr>
        <w:spacing w:after="0"/>
        <w:ind w:left="0"/>
        <w:jc w:val="left"/>
      </w:pPr>
      <w:r>
        <w:rPr>
          <w:rFonts w:ascii="Times New Roman"/>
          <w:b/>
          <w:i w:val="false"/>
          <w:color w:val="000000"/>
        </w:rPr>
        <w:t xml:space="preserve">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өтінім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xml:space="preserve">
Мемлекеттік мекеменің атауы </w:t>
            </w:r>
          </w:p>
          <w:bookmarkEnd w:id="2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салық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3"/>
          <w:p>
            <w:pPr>
              <w:spacing w:after="20"/>
              <w:ind w:left="20"/>
              <w:jc w:val="both"/>
            </w:pPr>
            <w:r>
              <w:rPr>
                <w:rFonts w:ascii="Times New Roman"/>
                <w:b w:val="false"/>
                <w:i w:val="false"/>
                <w:color w:val="000000"/>
                <w:sz w:val="20"/>
              </w:rPr>
              <w:t>
1</w:t>
            </w:r>
          </w:p>
          <w:bookmarkEnd w:id="2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1" w:id="234"/>
    <w:p>
      <w:pPr>
        <w:spacing w:after="0"/>
        <w:ind w:left="0"/>
        <w:jc w:val="both"/>
      </w:pPr>
      <w:r>
        <w:rPr>
          <w:rFonts w:ascii="Times New Roman"/>
          <w:b w:val="false"/>
          <w:i w:val="false"/>
          <w:color w:val="000000"/>
          <w:sz w:val="28"/>
        </w:rPr>
        <w:t xml:space="preserve">
      Бюджеттік бағдарламалар </w:t>
      </w:r>
    </w:p>
    <w:bookmarkEnd w:id="234"/>
    <w:bookmarkStart w:name="z292" w:id="235"/>
    <w:p>
      <w:pPr>
        <w:spacing w:after="0"/>
        <w:ind w:left="0"/>
        <w:jc w:val="both"/>
      </w:pPr>
      <w:r>
        <w:rPr>
          <w:rFonts w:ascii="Times New Roman"/>
          <w:b w:val="false"/>
          <w:i w:val="false"/>
          <w:color w:val="000000"/>
          <w:sz w:val="28"/>
        </w:rPr>
        <w:t>
      әкімшісінің басшысы _________ ___________________________</w:t>
      </w:r>
    </w:p>
    <w:bookmarkEnd w:id="235"/>
    <w:bookmarkStart w:name="z293" w:id="236"/>
    <w:p>
      <w:pPr>
        <w:spacing w:after="0"/>
        <w:ind w:left="0"/>
        <w:jc w:val="both"/>
      </w:pPr>
      <w:r>
        <w:rPr>
          <w:rFonts w:ascii="Times New Roman"/>
          <w:b w:val="false"/>
          <w:i w:val="false"/>
          <w:color w:val="000000"/>
          <w:sz w:val="28"/>
        </w:rPr>
        <w:t>
                          М.О.             (қолы)        (қолды таратып жазу)</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 xml:space="preserve">99-1-қосымша </w:t>
            </w:r>
          </w:p>
        </w:tc>
      </w:tr>
    </w:tbl>
    <w:bookmarkStart w:name="z296" w:id="237"/>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рұқсат етiлген шығыстары мен шығындарының экономикалық</w:t>
      </w:r>
      <w:r>
        <w:br/>
      </w:r>
      <w:r>
        <w:rPr>
          <w:rFonts w:ascii="Times New Roman"/>
          <w:b/>
          <w:i w:val="false"/>
          <w:color w:val="000000"/>
        </w:rPr>
        <w:t>сыныптамасының ерекшелiктер тізбесі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8"/>
          <w:p>
            <w:pPr>
              <w:spacing w:after="20"/>
              <w:ind w:left="20"/>
              <w:jc w:val="both"/>
            </w:pPr>
            <w:r>
              <w:rPr>
                <w:rFonts w:ascii="Times New Roman"/>
                <w:b w:val="false"/>
                <w:i w:val="false"/>
                <w:color w:val="000000"/>
                <w:sz w:val="20"/>
              </w:rPr>
              <w:t>
Санаты</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9"/>
          <w:p>
            <w:pPr>
              <w:spacing w:after="20"/>
              <w:ind w:left="20"/>
              <w:jc w:val="both"/>
            </w:pPr>
            <w:r>
              <w:rPr>
                <w:rFonts w:ascii="Times New Roman"/>
                <w:b w:val="false"/>
                <w:i w:val="false"/>
                <w:color w:val="000000"/>
                <w:sz w:val="20"/>
              </w:rPr>
              <w:t>
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0"/>
          <w:p>
            <w:pPr>
              <w:spacing w:after="20"/>
              <w:ind w:left="20"/>
              <w:jc w:val="both"/>
            </w:pPr>
            <w:r>
              <w:rPr>
                <w:rFonts w:ascii="Times New Roman"/>
                <w:b w:val="false"/>
                <w:i w:val="false"/>
                <w:color w:val="000000"/>
                <w:sz w:val="20"/>
              </w:rPr>
              <w:t>
1</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қор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сақтаулы қорлар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шығыстары бойынша:</w:t>
            </w:r>
          </w:p>
          <w:p>
            <w:pPr>
              <w:spacing w:after="20"/>
              <w:ind w:left="20"/>
              <w:jc w:val="both"/>
            </w:pP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баска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мемлекеттік мекемелер қызметкерлерінің іссапар шығыстарынан баска,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нотариалдық қызметтерге ақы төлеуге;</w:t>
            </w:r>
          </w:p>
          <w:p>
            <w:pPr>
              <w:spacing w:after="20"/>
              <w:ind w:left="20"/>
              <w:jc w:val="both"/>
            </w:pPr>
            <w:r>
              <w:rPr>
                <w:rFonts w:ascii="Times New Roman"/>
                <w:b w:val="false"/>
                <w:i w:val="false"/>
                <w:color w:val="000000"/>
                <w:sz w:val="20"/>
              </w:rPr>
              <w:t>- қызметтік автокөлікке техникалық тексеру жүргізуге және қызметтік автокөлікке мемлекеттік нөмірлер сатып алуға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