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1658" w14:textId="fab1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23 қарашадағы № 610 бұйрығы. Қазақстан Республикасының Әділет министрлігінде 2016 жылғы 26 желтоқсанда № 14566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0" w:id="1"/>
    <w:p>
      <w:pPr>
        <w:spacing w:after="0"/>
        <w:ind w:left="0"/>
        <w:jc w:val="both"/>
      </w:pPr>
      <w:r>
        <w:rPr>
          <w:rFonts w:ascii="Times New Roman"/>
          <w:b w:val="false"/>
          <w:i w:val="false"/>
          <w:color w:val="000000"/>
          <w:sz w:val="28"/>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p>
    <w:bookmarkEnd w:id="2"/>
    <w:bookmarkStart w:name="z6" w:id="3"/>
    <w:p>
      <w:pPr>
        <w:spacing w:after="0"/>
        <w:ind w:left="0"/>
        <w:jc w:val="both"/>
      </w:pPr>
      <w:r>
        <w:rPr>
          <w:rFonts w:ascii="Times New Roman"/>
          <w:b w:val="false"/>
          <w:i w:val="false"/>
          <w:color w:val="000000"/>
          <w:sz w:val="28"/>
        </w:rPr>
        <w:t>
      1 "Ағымдағы шығындар" деген санатында:</w:t>
      </w:r>
    </w:p>
    <w:bookmarkEnd w:id="3"/>
    <w:bookmarkStart w:name="z7"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8"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9"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10"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11"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bookmarkStart w:name="z12"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3"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4"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p>
    <w:bookmarkEnd w:id="13"/>
    <w:bookmarkStart w:name="z17" w:id="14"/>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4"/>
    <w:bookmarkStart w:name="z18" w:id="15"/>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5"/>
    <w:bookmarkStart w:name="z19" w:id="1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