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44c" w14:textId="313b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2017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15 қыркүйектегі № 411 бұйрығы. Қазақстан Республикасының Әділет министрлігінде 2016 жылғы 22 желтоқсанда № 14560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Статистикалық жұмыстардың 2017 жылға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жариялауға жатады.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Ақпарат және коммуникация министрi</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2016 жылғы 23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А. Мырзахметов ______________</w:t>
      </w:r>
    </w:p>
    <w:p>
      <w:pPr>
        <w:spacing w:after="0"/>
        <w:ind w:left="0"/>
        <w:jc w:val="both"/>
      </w:pPr>
      <w:r>
        <w:rPr>
          <w:rFonts w:ascii="Times New Roman"/>
          <w:b w:val="false"/>
          <w:i w:val="false"/>
          <w:color w:val="000000"/>
          <w:sz w:val="28"/>
        </w:rPr>
        <w:t>
      2016 жылғы 7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Әділет министрi</w:t>
      </w:r>
    </w:p>
    <w:p>
      <w:pPr>
        <w:spacing w:after="0"/>
        <w:ind w:left="0"/>
        <w:jc w:val="both"/>
      </w:pPr>
      <w:r>
        <w:rPr>
          <w:rFonts w:ascii="Times New Roman"/>
          <w:b w:val="false"/>
          <w:i w:val="false"/>
          <w:color w:val="000000"/>
          <w:sz w:val="28"/>
        </w:rPr>
        <w:t>
      М. Бекетаев ______________</w:t>
      </w:r>
    </w:p>
    <w:p>
      <w:pPr>
        <w:spacing w:after="0"/>
        <w:ind w:left="0"/>
        <w:jc w:val="both"/>
      </w:pPr>
      <w:r>
        <w:rPr>
          <w:rFonts w:ascii="Times New Roman"/>
          <w:b w:val="false"/>
          <w:i w:val="false"/>
          <w:color w:val="000000"/>
          <w:sz w:val="28"/>
        </w:rPr>
        <w:t>
      2016 жылғы 2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Ж. Асанов ______________</w:t>
      </w:r>
    </w:p>
    <w:p>
      <w:pPr>
        <w:spacing w:after="0"/>
        <w:ind w:left="0"/>
        <w:jc w:val="both"/>
      </w:pPr>
      <w:r>
        <w:rPr>
          <w:rFonts w:ascii="Times New Roman"/>
          <w:b w:val="false"/>
          <w:i w:val="false"/>
          <w:color w:val="000000"/>
          <w:sz w:val="28"/>
        </w:rPr>
        <w:t>
      2016 жылғы 23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Білім және ғылым министрi</w:t>
      </w:r>
    </w:p>
    <w:p>
      <w:pPr>
        <w:spacing w:after="0"/>
        <w:ind w:left="0"/>
        <w:jc w:val="both"/>
      </w:pPr>
      <w:r>
        <w:rPr>
          <w:rFonts w:ascii="Times New Roman"/>
          <w:b w:val="false"/>
          <w:i w:val="false"/>
          <w:color w:val="000000"/>
          <w:sz w:val="28"/>
        </w:rPr>
        <w:t>
      Е. Сағадиев ______________</w:t>
      </w:r>
    </w:p>
    <w:p>
      <w:pPr>
        <w:spacing w:after="0"/>
        <w:ind w:left="0"/>
        <w:jc w:val="both"/>
      </w:pPr>
      <w:r>
        <w:rPr>
          <w:rFonts w:ascii="Times New Roman"/>
          <w:b w:val="false"/>
          <w:i w:val="false"/>
          <w:color w:val="000000"/>
          <w:sz w:val="28"/>
        </w:rPr>
        <w:t>
      2016 жылғы 28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министрi</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2016 жылғы 30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Ж. Қасымбек ______________</w:t>
      </w:r>
    </w:p>
    <w:p>
      <w:pPr>
        <w:spacing w:after="0"/>
        <w:ind w:left="0"/>
        <w:jc w:val="both"/>
      </w:pPr>
      <w:r>
        <w:rPr>
          <w:rFonts w:ascii="Times New Roman"/>
          <w:b w:val="false"/>
          <w:i w:val="false"/>
          <w:color w:val="000000"/>
          <w:sz w:val="28"/>
        </w:rPr>
        <w:t>
      2016 жылғы 14 қазан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 Сұлтанов ______________</w:t>
      </w:r>
    </w:p>
    <w:p>
      <w:pPr>
        <w:spacing w:after="0"/>
        <w:ind w:left="0"/>
        <w:jc w:val="both"/>
      </w:pPr>
      <w:r>
        <w:rPr>
          <w:rFonts w:ascii="Times New Roman"/>
          <w:b w:val="false"/>
          <w:i w:val="false"/>
          <w:color w:val="000000"/>
          <w:sz w:val="28"/>
        </w:rPr>
        <w:t>
      2016 жылғы 6 қазан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Мәдениет және спорт министрi</w:t>
      </w:r>
    </w:p>
    <w:p>
      <w:pPr>
        <w:spacing w:after="0"/>
        <w:ind w:left="0"/>
        <w:jc w:val="both"/>
      </w:pPr>
      <w:r>
        <w:rPr>
          <w:rFonts w:ascii="Times New Roman"/>
          <w:b w:val="false"/>
          <w:i w:val="false"/>
          <w:color w:val="000000"/>
          <w:sz w:val="28"/>
        </w:rPr>
        <w:t>
      А. Мұхамедиұлы ______________</w:t>
      </w:r>
    </w:p>
    <w:p>
      <w:pPr>
        <w:spacing w:after="0"/>
        <w:ind w:left="0"/>
        <w:jc w:val="both"/>
      </w:pPr>
      <w:r>
        <w:rPr>
          <w:rFonts w:ascii="Times New Roman"/>
          <w:b w:val="false"/>
          <w:i w:val="false"/>
          <w:color w:val="000000"/>
          <w:sz w:val="28"/>
        </w:rPr>
        <w:t>
      2016 жылғы 20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 ______________</w:t>
      </w:r>
    </w:p>
    <w:p>
      <w:pPr>
        <w:spacing w:after="0"/>
        <w:ind w:left="0"/>
        <w:jc w:val="both"/>
      </w:pPr>
      <w:r>
        <w:rPr>
          <w:rFonts w:ascii="Times New Roman"/>
          <w:b w:val="false"/>
          <w:i w:val="false"/>
          <w:color w:val="000000"/>
          <w:sz w:val="28"/>
        </w:rPr>
        <w:t>
      2016 жылғы 16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К. Мәсімов ______________</w:t>
      </w:r>
    </w:p>
    <w:p>
      <w:pPr>
        <w:spacing w:after="0"/>
        <w:ind w:left="0"/>
        <w:jc w:val="both"/>
      </w:pPr>
      <w:r>
        <w:rPr>
          <w:rFonts w:ascii="Times New Roman"/>
          <w:b w:val="false"/>
          <w:i w:val="false"/>
          <w:color w:val="000000"/>
          <w:sz w:val="28"/>
        </w:rPr>
        <w:t>
      2016 жылғы 10 қазан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Қ. Қасымов ______________</w:t>
      </w:r>
    </w:p>
    <w:p>
      <w:pPr>
        <w:spacing w:after="0"/>
        <w:ind w:left="0"/>
        <w:jc w:val="both"/>
      </w:pPr>
      <w:r>
        <w:rPr>
          <w:rFonts w:ascii="Times New Roman"/>
          <w:b w:val="false"/>
          <w:i w:val="false"/>
          <w:color w:val="000000"/>
          <w:sz w:val="28"/>
        </w:rPr>
        <w:t>
      2016 жылғы 12 қазан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Энергетика министрi</w:t>
      </w:r>
    </w:p>
    <w:p>
      <w:pPr>
        <w:spacing w:after="0"/>
        <w:ind w:left="0"/>
        <w:jc w:val="both"/>
      </w:pPr>
      <w:r>
        <w:rPr>
          <w:rFonts w:ascii="Times New Roman"/>
          <w:b w:val="false"/>
          <w:i w:val="false"/>
          <w:color w:val="000000"/>
          <w:sz w:val="28"/>
        </w:rPr>
        <w:t>
      Қ. Бозымбаев ______________</w:t>
      </w:r>
    </w:p>
    <w:p>
      <w:pPr>
        <w:spacing w:after="0"/>
        <w:ind w:left="0"/>
        <w:jc w:val="both"/>
      </w:pPr>
      <w:r>
        <w:rPr>
          <w:rFonts w:ascii="Times New Roman"/>
          <w:b w:val="false"/>
          <w:i w:val="false"/>
          <w:color w:val="000000"/>
          <w:sz w:val="28"/>
        </w:rPr>
        <w:t>
      2016 жылғы 21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15 қыркүйектегі</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Статистикалық жұмыстардың 2017 жылға арналған жоспары 1-бөлім. Статистикалық байқаулар</w:t>
      </w:r>
    </w:p>
    <w:bookmarkEnd w:id="2"/>
    <w:bookmarkStart w:name="z9" w:id="3"/>
    <w:p>
      <w:pPr>
        <w:spacing w:after="0"/>
        <w:ind w:left="0"/>
        <w:jc w:val="left"/>
      </w:pPr>
      <w:r>
        <w:rPr>
          <w:rFonts w:ascii="Times New Roman"/>
          <w:b/>
          <w:i w:val="false"/>
          <w:color w:val="000000"/>
        </w:rPr>
        <w:t xml:space="preserve"> 1. Жалпы мемлекеттік статистикалық байқаулар  Кәсіпорындар статистикасы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648"/>
        <w:gridCol w:w="3648"/>
        <w:gridCol w:w="790"/>
        <w:gridCol w:w="3424"/>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r>
              <w:br/>
            </w:r>
            <w:r>
              <w:rPr>
                <w:rFonts w:ascii="Times New Roman"/>
                <w:b w:val="false"/>
                <w:i w:val="false"/>
                <w:color w:val="000000"/>
                <w:sz w:val="20"/>
              </w:rPr>
              <w:t>(индексі 1-НП)</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мемлекеттік тіркелген күнінен бастап күнтізбелік 30 күн ішінде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i w:val="false"/>
                <w:color w:val="000000"/>
                <w:sz w:val="20"/>
              </w:rPr>
              <w:t>(</w:t>
            </w:r>
            <w:r>
              <w:rPr>
                <w:rFonts w:ascii="Times New Roman"/>
                <w:b w:val="false"/>
                <w:i w:val="false"/>
                <w:color w:val="000000"/>
                <w:sz w:val="20"/>
              </w:rPr>
              <w:t>индексі 1-СР)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r>
              <w:br/>
            </w:r>
            <w:r>
              <w:rPr>
                <w:rFonts w:ascii="Times New Roman"/>
                <w:b w:val="false"/>
                <w:i w:val="false"/>
                <w:color w:val="000000"/>
                <w:sz w:val="20"/>
              </w:rPr>
              <w:t>(индексі 6-ж (фермер)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20-күнге (қоса алғанда)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r>
              <w:br/>
            </w:r>
            <w:r>
              <w:rPr>
                <w:rFonts w:ascii="Times New Roman"/>
                <w:b w:val="false"/>
                <w:i w:val="false"/>
                <w:color w:val="000000"/>
                <w:sz w:val="20"/>
              </w:rPr>
              <w:t>(индексі 7-ж (халық)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20-күнге (қоса алғанда)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r>
              <w:br/>
            </w:r>
            <w:r>
              <w:rPr>
                <w:rFonts w:ascii="Times New Roman"/>
                <w:b w:val="false"/>
                <w:i w:val="false"/>
                <w:color w:val="000000"/>
                <w:sz w:val="20"/>
              </w:rPr>
              <w:t>(индексі 6-р (фермер)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шілдесіне (қоса алғанда)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r>
              <w:br/>
            </w:r>
            <w:r>
              <w:rPr>
                <w:rFonts w:ascii="Times New Roman"/>
                <w:b w:val="false"/>
                <w:i w:val="false"/>
                <w:color w:val="000000"/>
                <w:sz w:val="20"/>
              </w:rPr>
              <w:t>(индексі 7-р (халық)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шілдесіне (қоса алғанда) дейін</w:t>
            </w:r>
          </w:p>
        </w:tc>
      </w:tr>
    </w:tbl>
    <w:bookmarkStart w:name="z10" w:id="4"/>
    <w:p>
      <w:pPr>
        <w:spacing w:after="0"/>
        <w:ind w:left="0"/>
        <w:jc w:val="left"/>
      </w:pPr>
      <w:r>
        <w:rPr>
          <w:rFonts w:ascii="Times New Roman"/>
          <w:b/>
          <w:i w:val="false"/>
          <w:color w:val="000000"/>
        </w:rPr>
        <w:t xml:space="preserve"> Ауыл, орман, аңшылық және балық шаруашылығы статистикасы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854"/>
        <w:gridCol w:w="2854"/>
        <w:gridCol w:w="312"/>
        <w:gridCol w:w="5189"/>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r>
              <w:br/>
            </w:r>
            <w:r>
              <w:rPr>
                <w:rFonts w:ascii="Times New Roman"/>
                <w:b w:val="false"/>
                <w:i w:val="false"/>
                <w:color w:val="000000"/>
                <w:sz w:val="20"/>
              </w:rPr>
              <w:t>(индексі 24-сх)</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r>
              <w:br/>
            </w:r>
            <w:r>
              <w:rPr>
                <w:rFonts w:ascii="Times New Roman"/>
                <w:b w:val="false"/>
                <w:i w:val="false"/>
                <w:color w:val="000000"/>
                <w:sz w:val="20"/>
              </w:rPr>
              <w:t>(индексі 24-сх)</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r>
              <w:br/>
            </w:r>
            <w:r>
              <w:rPr>
                <w:rFonts w:ascii="Times New Roman"/>
                <w:b w:val="false"/>
                <w:i w:val="false"/>
                <w:color w:val="000000"/>
                <w:sz w:val="20"/>
              </w:rPr>
              <w:t>(индексі 2-сх (астық)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қозғалысы туралы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6-күнге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туралы</w:t>
            </w:r>
            <w:r>
              <w:br/>
            </w:r>
            <w:r>
              <w:rPr>
                <w:rFonts w:ascii="Times New Roman"/>
                <w:b w:val="false"/>
                <w:i w:val="false"/>
                <w:color w:val="000000"/>
                <w:sz w:val="20"/>
              </w:rPr>
              <w:t>(индексі 2-аңшылық)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(индексі А-008)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наурыз,</w:t>
            </w:r>
            <w:r>
              <w:br/>
            </w:r>
            <w:r>
              <w:rPr>
                <w:rFonts w:ascii="Times New Roman"/>
                <w:b w:val="false"/>
                <w:i w:val="false"/>
                <w:color w:val="000000"/>
                <w:sz w:val="20"/>
              </w:rPr>
              <w:t>11–25 маусым,</w:t>
            </w:r>
            <w:r>
              <w:br/>
            </w:r>
            <w:r>
              <w:rPr>
                <w:rFonts w:ascii="Times New Roman"/>
                <w:b w:val="false"/>
                <w:i w:val="false"/>
                <w:color w:val="000000"/>
                <w:sz w:val="20"/>
              </w:rPr>
              <w:t>11–25 қыркүйек және 11–25 желтоқсан аралықтарында</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туралы</w:t>
            </w:r>
            <w:r>
              <w:br/>
            </w:r>
            <w:r>
              <w:rPr>
                <w:rFonts w:ascii="Times New Roman"/>
                <w:b w:val="false"/>
                <w:i w:val="false"/>
                <w:color w:val="000000"/>
                <w:sz w:val="20"/>
              </w:rPr>
              <w:t>(индексі 1-балық)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 және орман өсіру мен орман шаруашылығы жұмыстарын жүргізу туралы есеп</w:t>
            </w:r>
            <w:r>
              <w:br/>
            </w:r>
            <w:r>
              <w:rPr>
                <w:rFonts w:ascii="Times New Roman"/>
                <w:b w:val="false"/>
                <w:i w:val="false"/>
                <w:color w:val="000000"/>
                <w:sz w:val="20"/>
              </w:rPr>
              <w:t>(индексі 1-орман)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 және орман өсіру мен орман шаруашылығы жұмыстарын жүргізу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r>
              <w:br/>
            </w:r>
            <w:r>
              <w:rPr>
                <w:rFonts w:ascii="Times New Roman"/>
                <w:b w:val="false"/>
                <w:i w:val="false"/>
                <w:color w:val="000000"/>
                <w:sz w:val="20"/>
              </w:rPr>
              <w:t xml:space="preserve">(индексі 1-сх)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егістіктің қорытындысы туралы есеп</w:t>
            </w:r>
            <w:r>
              <w:br/>
            </w:r>
            <w:r>
              <w:rPr>
                <w:rFonts w:ascii="Times New Roman"/>
                <w:b w:val="false"/>
                <w:i w:val="false"/>
                <w:color w:val="000000"/>
                <w:sz w:val="20"/>
              </w:rPr>
              <w:t>(индексі 4-сх)</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егістіктің қорытындысы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себуді аяқтағаннан кейін</w:t>
            </w:r>
            <w:r>
              <w:br/>
            </w:r>
            <w:r>
              <w:rPr>
                <w:rFonts w:ascii="Times New Roman"/>
                <w:b w:val="false"/>
                <w:i w:val="false"/>
                <w:color w:val="000000"/>
                <w:sz w:val="20"/>
              </w:rPr>
              <w:t>
5 күн ішінде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r>
              <w:br/>
            </w:r>
            <w:r>
              <w:rPr>
                <w:rFonts w:ascii="Times New Roman"/>
                <w:b w:val="false"/>
                <w:i w:val="false"/>
                <w:color w:val="000000"/>
                <w:sz w:val="20"/>
              </w:rPr>
              <w:t>(индексі 29-сх)</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 сауалнамасы</w:t>
            </w:r>
            <w:r>
              <w:br/>
            </w:r>
            <w:r>
              <w:rPr>
                <w:rFonts w:ascii="Times New Roman"/>
                <w:b w:val="false"/>
                <w:i w:val="false"/>
                <w:color w:val="000000"/>
                <w:sz w:val="20"/>
              </w:rPr>
              <w:t>(индексі А-1 (түсімділік))</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ылғалдылығын зертханалық анықтау бланкісі</w:t>
            </w:r>
            <w:r>
              <w:br/>
            </w:r>
            <w:r>
              <w:rPr>
                <w:rFonts w:ascii="Times New Roman"/>
                <w:b w:val="false"/>
                <w:i w:val="false"/>
                <w:color w:val="000000"/>
                <w:sz w:val="20"/>
              </w:rPr>
              <w:t>(индексі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зертханалық анықтау бланкісі</w:t>
            </w:r>
            <w:r>
              <w:br/>
            </w:r>
            <w:r>
              <w:rPr>
                <w:rFonts w:ascii="Times New Roman"/>
                <w:b w:val="false"/>
                <w:i w:val="false"/>
                <w:color w:val="000000"/>
                <w:sz w:val="20"/>
              </w:rPr>
              <w:t>(индексі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w:t>
            </w:r>
            <w:r>
              <w:br/>
            </w:r>
            <w:r>
              <w:rPr>
                <w:rFonts w:ascii="Times New Roman"/>
                <w:b w:val="false"/>
                <w:i w:val="false"/>
                <w:color w:val="000000"/>
                <w:sz w:val="20"/>
              </w:rPr>
              <w:t>(индексі А-005)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аяқталғаннан кейін 2 апта ішінде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құрылыстар мен имараттардың болуы</w:t>
            </w:r>
            <w:r>
              <w:br/>
            </w:r>
            <w:r>
              <w:rPr>
                <w:rFonts w:ascii="Times New Roman"/>
                <w:b w:val="false"/>
                <w:i w:val="false"/>
                <w:color w:val="000000"/>
                <w:sz w:val="20"/>
              </w:rPr>
              <w:t>(индексі 49-сх)</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құрылыстар мен имараттардың болуы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наурызға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r>
              <w:br/>
            </w:r>
            <w:r>
              <w:rPr>
                <w:rFonts w:ascii="Times New Roman"/>
                <w:b w:val="false"/>
                <w:i w:val="false"/>
                <w:color w:val="000000"/>
                <w:sz w:val="20"/>
              </w:rPr>
              <w:t>(индексі 3-сх (майлы)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r>
              <w:br/>
            </w:r>
            <w:r>
              <w:rPr>
                <w:rFonts w:ascii="Times New Roman"/>
                <w:b w:val="false"/>
                <w:i w:val="false"/>
                <w:color w:val="000000"/>
                <w:sz w:val="20"/>
              </w:rPr>
              <w:t>(индексі 1-СЗЦ)</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r>
              <w:br/>
            </w:r>
            <w:r>
              <w:rPr>
                <w:rFonts w:ascii="Times New Roman"/>
                <w:b w:val="false"/>
                <w:i w:val="false"/>
                <w:color w:val="000000"/>
                <w:sz w:val="20"/>
              </w:rPr>
              <w:t>(индексі 1-СПК)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кооперативінің қызметі туралы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28-күнге (қоса алғанда) дейін</w:t>
            </w:r>
          </w:p>
        </w:tc>
      </w:tr>
    </w:tbl>
    <w:bookmarkStart w:name="z11" w:id="5"/>
    <w:p>
      <w:pPr>
        <w:spacing w:after="0"/>
        <w:ind w:left="0"/>
        <w:jc w:val="left"/>
      </w:pPr>
      <w:r>
        <w:rPr>
          <w:rFonts w:ascii="Times New Roman"/>
          <w:b/>
          <w:i w:val="false"/>
          <w:color w:val="000000"/>
        </w:rPr>
        <w:t xml:space="preserve"> Өнеркәсіп өндірісі және қоршаған орта статистикасы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654"/>
        <w:gridCol w:w="2922"/>
        <w:gridCol w:w="440"/>
        <w:gridCol w:w="4293"/>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r>
              <w:br/>
            </w:r>
            <w:r>
              <w:rPr>
                <w:rFonts w:ascii="Times New Roman"/>
                <w:b w:val="false"/>
                <w:i w:val="false"/>
                <w:color w:val="000000"/>
                <w:sz w:val="20"/>
              </w:rPr>
              <w:t>(индексі 1-П)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r>
              <w:br/>
            </w:r>
            <w:r>
              <w:rPr>
                <w:rFonts w:ascii="Times New Roman"/>
                <w:b w:val="false"/>
                <w:i w:val="false"/>
                <w:color w:val="000000"/>
                <w:sz w:val="20"/>
              </w:rPr>
              <w:t>(индексі 1-П)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r>
              <w:br/>
            </w:r>
            <w:r>
              <w:rPr>
                <w:rFonts w:ascii="Times New Roman"/>
                <w:b w:val="false"/>
                <w:i w:val="false"/>
                <w:color w:val="000000"/>
                <w:sz w:val="20"/>
              </w:rPr>
              <w:t>(индексі 1-П)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r>
              <w:br/>
            </w:r>
            <w:r>
              <w:rPr>
                <w:rFonts w:ascii="Times New Roman"/>
                <w:b w:val="false"/>
                <w:i w:val="false"/>
                <w:color w:val="000000"/>
                <w:sz w:val="20"/>
              </w:rPr>
              <w:t>(индексі БМ)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r>
              <w:br/>
            </w:r>
            <w:r>
              <w:rPr>
                <w:rFonts w:ascii="Times New Roman"/>
                <w:b w:val="false"/>
                <w:i w:val="false"/>
                <w:color w:val="000000"/>
                <w:sz w:val="20"/>
              </w:rPr>
              <w:t>(индексі 1-қалдықтар)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 есеп</w:t>
            </w:r>
            <w:r>
              <w:br/>
            </w:r>
            <w:r>
              <w:rPr>
                <w:rFonts w:ascii="Times New Roman"/>
                <w:b w:val="false"/>
                <w:i w:val="false"/>
                <w:color w:val="000000"/>
                <w:sz w:val="20"/>
              </w:rPr>
              <w:t>(индексі 2- қалдықтар)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r>
              <w:br/>
            </w:r>
            <w:r>
              <w:rPr>
                <w:rFonts w:ascii="Times New Roman"/>
                <w:b w:val="false"/>
                <w:i w:val="false"/>
                <w:color w:val="000000"/>
                <w:sz w:val="20"/>
              </w:rPr>
              <w:t>(индексі 2-ТП (ауа))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r>
              <w:br/>
            </w:r>
            <w:r>
              <w:rPr>
                <w:rFonts w:ascii="Times New Roman"/>
                <w:b w:val="false"/>
                <w:i w:val="false"/>
                <w:color w:val="000000"/>
                <w:sz w:val="20"/>
              </w:rPr>
              <w:t>(индексі 4-ОС)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 желілерінің жұмыстары туралы есеп</w:t>
            </w:r>
            <w:r>
              <w:br/>
            </w:r>
            <w:r>
              <w:rPr>
                <w:rFonts w:ascii="Times New Roman"/>
                <w:b w:val="false"/>
                <w:i w:val="false"/>
                <w:color w:val="000000"/>
                <w:sz w:val="20"/>
              </w:rPr>
              <w:t>(индексі 1-ВК)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кәріз және олардың жеке желілерінің жұмыстары туралы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bl>
    <w:bookmarkStart w:name="z12" w:id="6"/>
    <w:p>
      <w:pPr>
        <w:spacing w:after="0"/>
        <w:ind w:left="0"/>
        <w:jc w:val="left"/>
      </w:pPr>
      <w:r>
        <w:rPr>
          <w:rFonts w:ascii="Times New Roman"/>
          <w:b/>
          <w:i w:val="false"/>
          <w:color w:val="000000"/>
        </w:rPr>
        <w:t xml:space="preserve"> Энергетика және тауар нарықтары статистикасы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2887"/>
        <w:gridCol w:w="2551"/>
        <w:gridCol w:w="536"/>
        <w:gridCol w:w="5119"/>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r>
              <w:br/>
            </w:r>
            <w:r>
              <w:rPr>
                <w:rFonts w:ascii="Times New Roman"/>
                <w:b w:val="false"/>
                <w:i w:val="false"/>
                <w:color w:val="000000"/>
                <w:sz w:val="20"/>
              </w:rPr>
              <w:t>(индексі 1-ГАЗ)</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r>
              <w:br/>
            </w:r>
            <w:r>
              <w:rPr>
                <w:rFonts w:ascii="Times New Roman"/>
                <w:b w:val="false"/>
                <w:i w:val="false"/>
                <w:color w:val="000000"/>
                <w:sz w:val="20"/>
              </w:rPr>
              <w:t>(индексі 6-ТП)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теңгерім</w:t>
            </w:r>
            <w:r>
              <w:br/>
            </w:r>
            <w:r>
              <w:rPr>
                <w:rFonts w:ascii="Times New Roman"/>
                <w:b w:val="false"/>
                <w:i w:val="false"/>
                <w:color w:val="000000"/>
                <w:sz w:val="20"/>
              </w:rPr>
              <w:t>(индексі 1-ТЭБ)</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теңгерім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bl>
    <w:bookmarkStart w:name="z13" w:id="7"/>
    <w:p>
      <w:pPr>
        <w:spacing w:after="0"/>
        <w:ind w:left="0"/>
        <w:jc w:val="left"/>
      </w:pPr>
      <w:r>
        <w:rPr>
          <w:rFonts w:ascii="Times New Roman"/>
          <w:b/>
          <w:i w:val="false"/>
          <w:color w:val="000000"/>
        </w:rPr>
        <w:t xml:space="preserve"> Инвестициялар және құрылыс статистикасы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3751"/>
        <w:gridCol w:w="2773"/>
        <w:gridCol w:w="405"/>
        <w:gridCol w:w="3954"/>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r>
              <w:br/>
            </w:r>
            <w:r>
              <w:rPr>
                <w:rFonts w:ascii="Times New Roman"/>
                <w:b w:val="false"/>
                <w:i w:val="false"/>
                <w:color w:val="000000"/>
                <w:sz w:val="20"/>
              </w:rPr>
              <w:t>(индексі 1-инвест)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r>
              <w:br/>
            </w:r>
            <w:r>
              <w:rPr>
                <w:rFonts w:ascii="Times New Roman"/>
                <w:b w:val="false"/>
                <w:i w:val="false"/>
                <w:color w:val="000000"/>
                <w:sz w:val="20"/>
              </w:rPr>
              <w:t>(индексі 1-инвест)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r>
              <w:br/>
            </w:r>
            <w:r>
              <w:rPr>
                <w:rFonts w:ascii="Times New Roman"/>
                <w:b w:val="false"/>
                <w:i w:val="false"/>
                <w:color w:val="000000"/>
                <w:sz w:val="20"/>
              </w:rPr>
              <w:t>(индексі 1-ИС)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r>
              <w:br/>
            </w:r>
            <w:r>
              <w:rPr>
                <w:rFonts w:ascii="Times New Roman"/>
                <w:b w:val="false"/>
                <w:i w:val="false"/>
                <w:color w:val="000000"/>
                <w:sz w:val="20"/>
              </w:rPr>
              <w:t>(индексі 1-ИС)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r>
              <w:br/>
            </w:r>
            <w:r>
              <w:rPr>
                <w:rFonts w:ascii="Times New Roman"/>
                <w:b w:val="false"/>
                <w:i w:val="false"/>
                <w:color w:val="000000"/>
                <w:sz w:val="20"/>
              </w:rPr>
              <w:t>(индексі 2-КС)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r>
              <w:br/>
            </w:r>
            <w:r>
              <w:rPr>
                <w:rFonts w:ascii="Times New Roman"/>
                <w:b w:val="false"/>
                <w:i w:val="false"/>
                <w:color w:val="000000"/>
                <w:sz w:val="20"/>
              </w:rPr>
              <w:t>(индексі 2-КС)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есеп</w:t>
            </w:r>
            <w:r>
              <w:br/>
            </w:r>
            <w:r>
              <w:rPr>
                <w:rFonts w:ascii="Times New Roman"/>
                <w:b w:val="false"/>
                <w:i w:val="false"/>
                <w:color w:val="000000"/>
                <w:sz w:val="20"/>
              </w:rPr>
              <w:t>(индексі 1-КС)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4-ші 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есеп</w:t>
            </w:r>
            <w:r>
              <w:br/>
            </w:r>
            <w:r>
              <w:rPr>
                <w:rFonts w:ascii="Times New Roman"/>
                <w:b w:val="false"/>
                <w:i w:val="false"/>
                <w:color w:val="000000"/>
                <w:sz w:val="20"/>
              </w:rPr>
              <w:t>(индексі 1-КС (шағын))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4-ші 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 есеп</w:t>
            </w:r>
            <w:r>
              <w:br/>
            </w:r>
            <w:r>
              <w:rPr>
                <w:rFonts w:ascii="Times New Roman"/>
                <w:b w:val="false"/>
                <w:i w:val="false"/>
                <w:color w:val="000000"/>
                <w:sz w:val="20"/>
              </w:rPr>
              <w:t>(индексі 1-КС)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(көрсетілген қызметтер)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құжаттары бойынша құрылыс-монтаж жұмыстарын жүргізе бастағаны туралы сауалнама</w:t>
            </w:r>
            <w:r>
              <w:br/>
            </w:r>
            <w:r>
              <w:rPr>
                <w:rFonts w:ascii="Times New Roman"/>
                <w:b w:val="false"/>
                <w:i w:val="false"/>
                <w:color w:val="000000"/>
                <w:sz w:val="20"/>
              </w:rPr>
              <w:t>(индексі F-001)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құжаттары бойынша құрылыс-монтаж жұмыстарын жүргізе бастағаны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 сауалнама</w:t>
            </w:r>
            <w:r>
              <w:br/>
            </w:r>
            <w:r>
              <w:rPr>
                <w:rFonts w:ascii="Times New Roman"/>
                <w:b w:val="false"/>
                <w:i w:val="false"/>
                <w:color w:val="000000"/>
                <w:sz w:val="20"/>
              </w:rPr>
              <w:t>(индексі F-004)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bl>
    <w:bookmarkStart w:name="z14" w:id="8"/>
    <w:p>
      <w:pPr>
        <w:spacing w:after="0"/>
        <w:ind w:left="0"/>
        <w:jc w:val="left"/>
      </w:pPr>
      <w:r>
        <w:rPr>
          <w:rFonts w:ascii="Times New Roman"/>
          <w:b/>
          <w:i w:val="false"/>
          <w:color w:val="000000"/>
        </w:rPr>
        <w:t xml:space="preserve"> Ішкі сауда статистикасы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002"/>
        <w:gridCol w:w="3004"/>
        <w:gridCol w:w="413"/>
        <w:gridCol w:w="3950"/>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r>
              <w:br/>
            </w:r>
            <w:r>
              <w:rPr>
                <w:rFonts w:ascii="Times New Roman"/>
                <w:b w:val="false"/>
                <w:i w:val="false"/>
                <w:color w:val="000000"/>
                <w:sz w:val="20"/>
              </w:rPr>
              <w:t>(индексі 12-сауда)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биржасының қызметі туралы есеп </w:t>
            </w:r>
            <w:r>
              <w:br/>
            </w:r>
            <w:r>
              <w:rPr>
                <w:rFonts w:ascii="Times New Roman"/>
                <w:b w:val="false"/>
                <w:i w:val="false"/>
                <w:color w:val="000000"/>
                <w:sz w:val="20"/>
              </w:rPr>
              <w:t>(индексі 1-биржа)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туралы есеп</w:t>
            </w:r>
            <w:r>
              <w:br/>
            </w:r>
            <w:r>
              <w:rPr>
                <w:rFonts w:ascii="Times New Roman"/>
                <w:b w:val="false"/>
                <w:i w:val="false"/>
                <w:color w:val="000000"/>
                <w:sz w:val="20"/>
              </w:rPr>
              <w:t>(индексі 2-сауда)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туралы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r>
              <w:br/>
            </w:r>
            <w:r>
              <w:rPr>
                <w:rFonts w:ascii="Times New Roman"/>
                <w:b w:val="false"/>
                <w:i w:val="false"/>
                <w:color w:val="000000"/>
                <w:sz w:val="20"/>
              </w:rPr>
              <w:t xml:space="preserve">(индексі G-003)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автожанармай құю, газ құю және газ толтыру станцияларының қызметі туралы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r>
              <w:br/>
            </w:r>
            <w:r>
              <w:rPr>
                <w:rFonts w:ascii="Times New Roman"/>
                <w:b w:val="false"/>
                <w:i w:val="false"/>
                <w:color w:val="000000"/>
                <w:sz w:val="20"/>
              </w:rPr>
              <w:t>(индексі 1-ВТ)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r>
              <w:br/>
            </w:r>
            <w:r>
              <w:rPr>
                <w:rFonts w:ascii="Times New Roman"/>
                <w:b w:val="false"/>
                <w:i w:val="false"/>
                <w:color w:val="000000"/>
                <w:sz w:val="20"/>
              </w:rPr>
              <w:t>(индексі Э-коммерция)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bl>
    <w:bookmarkStart w:name="z15" w:id="9"/>
    <w:p>
      <w:pPr>
        <w:spacing w:after="0"/>
        <w:ind w:left="0"/>
        <w:jc w:val="left"/>
      </w:pPr>
      <w:r>
        <w:rPr>
          <w:rFonts w:ascii="Times New Roman"/>
          <w:b/>
          <w:i w:val="false"/>
          <w:color w:val="000000"/>
        </w:rPr>
        <w:t xml:space="preserve"> Сыртқы және өзара сауда статистикасы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344"/>
        <w:gridCol w:w="3029"/>
        <w:gridCol w:w="504"/>
        <w:gridCol w:w="428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тауарлармен өзара сауда туралы есеп</w:t>
            </w:r>
            <w:r>
              <w:br/>
            </w:r>
            <w:r>
              <w:rPr>
                <w:rFonts w:ascii="Times New Roman"/>
                <w:b w:val="false"/>
                <w:i w:val="false"/>
                <w:color w:val="000000"/>
                <w:sz w:val="20"/>
              </w:rPr>
              <w:t>(индексі 1-ТС)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тауарлармен өзара сауда туралы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bl>
    <w:bookmarkStart w:name="z16" w:id="10"/>
    <w:p>
      <w:pPr>
        <w:spacing w:after="0"/>
        <w:ind w:left="0"/>
        <w:jc w:val="left"/>
      </w:pPr>
      <w:r>
        <w:rPr>
          <w:rFonts w:ascii="Times New Roman"/>
          <w:b/>
          <w:i w:val="false"/>
          <w:color w:val="000000"/>
        </w:rPr>
        <w:t xml:space="preserve"> Көлік статистикасы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984"/>
        <w:gridCol w:w="2687"/>
        <w:gridCol w:w="513"/>
        <w:gridCol w:w="3013"/>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r>
              <w:br/>
            </w:r>
            <w:r>
              <w:rPr>
                <w:rFonts w:ascii="Times New Roman"/>
                <w:b w:val="false"/>
                <w:i w:val="false"/>
                <w:color w:val="000000"/>
                <w:sz w:val="20"/>
              </w:rPr>
              <w:t>(индексі 1-ТР (авто, электр)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көлігінің жұмысы туралы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r>
              <w:br/>
            </w:r>
            <w:r>
              <w:rPr>
                <w:rFonts w:ascii="Times New Roman"/>
                <w:b w:val="false"/>
                <w:i w:val="false"/>
                <w:color w:val="000000"/>
                <w:sz w:val="20"/>
              </w:rPr>
              <w:t>(индексі 1-көлік)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 және теміржол көлігінің жұмысы туралы есеп</w:t>
            </w:r>
            <w:r>
              <w:br/>
            </w:r>
            <w:r>
              <w:rPr>
                <w:rFonts w:ascii="Times New Roman"/>
                <w:b w:val="false"/>
                <w:i w:val="false"/>
                <w:color w:val="000000"/>
                <w:sz w:val="20"/>
              </w:rPr>
              <w:t>(индексі 1-ЖД)</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 және теміржол көлігінің жұмысы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 есеп</w:t>
            </w:r>
            <w:r>
              <w:br/>
            </w:r>
            <w:r>
              <w:rPr>
                <w:rFonts w:ascii="Times New Roman"/>
                <w:b w:val="false"/>
                <w:i w:val="false"/>
                <w:color w:val="000000"/>
                <w:sz w:val="20"/>
              </w:rPr>
              <w:t>(индексі 2-ЖД)</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теміржол көлігінің қызметтері туралы есеп</w:t>
            </w:r>
            <w:r>
              <w:br/>
            </w:r>
            <w:r>
              <w:rPr>
                <w:rFonts w:ascii="Times New Roman"/>
                <w:b w:val="false"/>
                <w:i w:val="false"/>
                <w:color w:val="000000"/>
                <w:sz w:val="20"/>
              </w:rPr>
              <w:t>(индексі 2-ТР (жд))</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теміржол көлігінің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және құбырлардың ұзындығы бойынша құбыр көлігінің қызметтері туралы есеп</w:t>
            </w:r>
            <w:r>
              <w:br/>
            </w:r>
            <w:r>
              <w:rPr>
                <w:rFonts w:ascii="Times New Roman"/>
                <w:b w:val="false"/>
                <w:i w:val="false"/>
                <w:color w:val="000000"/>
                <w:sz w:val="20"/>
              </w:rPr>
              <w:t>(индексі 2-ТР (құбыр))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және құбырлардың ұзындығы бойынша құбыр көлігінің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ішкі су көлігінің қызметтері туралы есеп</w:t>
            </w:r>
            <w:r>
              <w:br/>
            </w:r>
            <w:r>
              <w:rPr>
                <w:rFonts w:ascii="Times New Roman"/>
                <w:b w:val="false"/>
                <w:i w:val="false"/>
                <w:color w:val="000000"/>
                <w:sz w:val="20"/>
              </w:rPr>
              <w:t>(индексі 2-ТР (ішкі су))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ішкі су көлігінің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бары және қатынас түрлері бойынша теңіз көлігінің қызметтері туралы есеп</w:t>
            </w:r>
            <w:r>
              <w:br/>
            </w:r>
            <w:r>
              <w:rPr>
                <w:rFonts w:ascii="Times New Roman"/>
                <w:b w:val="false"/>
                <w:i w:val="false"/>
                <w:color w:val="000000"/>
                <w:sz w:val="20"/>
              </w:rPr>
              <w:t>(индексі 2-ТР (теңіз))</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бары және қатынас түрлері бойынша теңіз көлігінің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əуе көлігінің жұмысы және көрсететін қызметтері туралы есеп</w:t>
            </w:r>
            <w:r>
              <w:br/>
            </w:r>
            <w:r>
              <w:rPr>
                <w:rFonts w:ascii="Times New Roman"/>
                <w:b w:val="false"/>
                <w:i w:val="false"/>
                <w:color w:val="000000"/>
                <w:sz w:val="20"/>
              </w:rPr>
              <w:t>(индексі 2-ТР (әуе))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əуе көлігінің жұмысы және көрсететін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автомобиль және қалалық электр көлігінің қызметтері туралы есеп</w:t>
            </w:r>
            <w:r>
              <w:br/>
            </w:r>
            <w:r>
              <w:rPr>
                <w:rFonts w:ascii="Times New Roman"/>
                <w:b w:val="false"/>
                <w:i w:val="false"/>
                <w:color w:val="000000"/>
                <w:sz w:val="20"/>
              </w:rPr>
              <w:t>(индексі 2-ТР (авто, электр))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автомобиль және қалалық электр көлігінің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 кәсіпорындарының көрсететін қызметтері туралы есеп</w:t>
            </w:r>
            <w:r>
              <w:br/>
            </w:r>
            <w:r>
              <w:rPr>
                <w:rFonts w:ascii="Times New Roman"/>
                <w:b w:val="false"/>
                <w:i w:val="false"/>
                <w:color w:val="000000"/>
                <w:sz w:val="20"/>
              </w:rPr>
              <w:t>(индексі 2-ТР (қосалқы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 кәсіпорындарының көрсететін қызметтері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(индексі 1-ТР (ішкі су))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жылжымалы құрамы және кеме жүзетін ішкі су жолдарының ұзындығы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тасымалдауын іріктемелі зерттеу сауалнамасы</w:t>
            </w:r>
            <w:r>
              <w:br/>
            </w:r>
            <w:r>
              <w:rPr>
                <w:rFonts w:ascii="Times New Roman"/>
                <w:b w:val="false"/>
                <w:i w:val="false"/>
                <w:color w:val="000000"/>
                <w:sz w:val="20"/>
              </w:rPr>
              <w:t xml:space="preserve">(индексі ТР-001) (әр респондент бір рет есепті жылдың апта ағымында бақылаудан өтеді)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тасымалдауын іріктемелі зерттеу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аптадан кейінгі 9 күн ішінде</w:t>
            </w:r>
          </w:p>
        </w:tc>
      </w:tr>
    </w:tbl>
    <w:bookmarkStart w:name="z17" w:id="11"/>
    <w:p>
      <w:pPr>
        <w:spacing w:after="0"/>
        <w:ind w:left="0"/>
        <w:jc w:val="left"/>
      </w:pPr>
      <w:r>
        <w:rPr>
          <w:rFonts w:ascii="Times New Roman"/>
          <w:b/>
          <w:i w:val="false"/>
          <w:color w:val="000000"/>
        </w:rPr>
        <w:t xml:space="preserve"> Байланыс статистикасы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056"/>
        <w:gridCol w:w="2737"/>
        <w:gridCol w:w="508"/>
        <w:gridCol w:w="4854"/>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r>
              <w:br/>
            </w:r>
            <w:r>
              <w:rPr>
                <w:rFonts w:ascii="Times New Roman"/>
                <w:b w:val="false"/>
                <w:i w:val="false"/>
                <w:color w:val="000000"/>
                <w:sz w:val="20"/>
              </w:rPr>
              <w:t>(индексі 3-байланыс)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r>
              <w:br/>
            </w:r>
            <w:r>
              <w:rPr>
                <w:rFonts w:ascii="Times New Roman"/>
                <w:b w:val="false"/>
                <w:i w:val="false"/>
                <w:color w:val="000000"/>
                <w:sz w:val="20"/>
              </w:rPr>
              <w:t>(индексі 1-байланыс)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r>
              <w:br/>
            </w:r>
            <w:r>
              <w:rPr>
                <w:rFonts w:ascii="Times New Roman"/>
                <w:b w:val="false"/>
                <w:i w:val="false"/>
                <w:color w:val="000000"/>
                <w:sz w:val="20"/>
              </w:rPr>
              <w:t>(индексі 2-байланыс)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bl>
    <w:bookmarkStart w:name="z18" w:id="12"/>
    <w:p>
      <w:pPr>
        <w:spacing w:after="0"/>
        <w:ind w:left="0"/>
        <w:jc w:val="left"/>
      </w:pPr>
      <w:r>
        <w:rPr>
          <w:rFonts w:ascii="Times New Roman"/>
          <w:b/>
          <w:i w:val="false"/>
          <w:color w:val="000000"/>
        </w:rPr>
        <w:t xml:space="preserve"> Көрсетілетін қызмет статистикасы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3373"/>
        <w:gridCol w:w="1618"/>
        <w:gridCol w:w="562"/>
        <w:gridCol w:w="5481"/>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(индексі 2-қызмет көрсету)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(индексі 2-қызмет көрсету)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(индексі 1-лизинг)</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bl>
    <w:bookmarkStart w:name="z19" w:id="13"/>
    <w:p>
      <w:pPr>
        <w:spacing w:after="0"/>
        <w:ind w:left="0"/>
        <w:jc w:val="left"/>
      </w:pPr>
      <w:r>
        <w:rPr>
          <w:rFonts w:ascii="Times New Roman"/>
          <w:b/>
          <w:i w:val="false"/>
          <w:color w:val="000000"/>
        </w:rPr>
        <w:t xml:space="preserve"> Мәдениет статистикасы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3479"/>
        <w:gridCol w:w="3012"/>
        <w:gridCol w:w="454"/>
        <w:gridCol w:w="4333"/>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r>
              <w:br/>
            </w:r>
            <w:r>
              <w:rPr>
                <w:rFonts w:ascii="Times New Roman"/>
                <w:b w:val="false"/>
                <w:i w:val="false"/>
                <w:color w:val="000000"/>
                <w:sz w:val="20"/>
              </w:rPr>
              <w:t>(индексі 1-хайуанаттар паркі, океанариум)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(цирк) қызметі туралы есеп</w:t>
            </w:r>
            <w:r>
              <w:br/>
            </w:r>
            <w:r>
              <w:rPr>
                <w:rFonts w:ascii="Times New Roman"/>
                <w:b w:val="false"/>
                <w:i w:val="false"/>
                <w:color w:val="000000"/>
                <w:sz w:val="20"/>
              </w:rPr>
              <w:t>(индексі 1-театр (цирк))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(цирктер) қызметі туралы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r>
              <w:br/>
            </w:r>
            <w:r>
              <w:rPr>
                <w:rFonts w:ascii="Times New Roman"/>
                <w:b w:val="false"/>
                <w:i w:val="false"/>
                <w:color w:val="000000"/>
                <w:sz w:val="20"/>
              </w:rPr>
              <w:t>(индексі 1-саябақ)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саябақтарының қызметі туралы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қызметі туралы есеп</w:t>
            </w:r>
            <w:r>
              <w:br/>
            </w:r>
            <w:r>
              <w:rPr>
                <w:rFonts w:ascii="Times New Roman"/>
                <w:b w:val="false"/>
                <w:i w:val="false"/>
                <w:color w:val="000000"/>
                <w:sz w:val="20"/>
              </w:rPr>
              <w:t xml:space="preserve">(индексі 1-мұражай)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қызметі туралы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r>
              <w:br/>
            </w:r>
            <w:r>
              <w:rPr>
                <w:rFonts w:ascii="Times New Roman"/>
                <w:b w:val="false"/>
                <w:i w:val="false"/>
                <w:color w:val="000000"/>
                <w:sz w:val="20"/>
              </w:rPr>
              <w:t>(индексі 1-демалыс)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r>
              <w:br/>
            </w:r>
            <w:r>
              <w:rPr>
                <w:rFonts w:ascii="Times New Roman"/>
                <w:b w:val="false"/>
                <w:i w:val="false"/>
                <w:color w:val="000000"/>
                <w:sz w:val="20"/>
              </w:rPr>
              <w:t>(индексі 1-кітапхана)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қызметі туралы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r>
              <w:br/>
            </w:r>
            <w:r>
              <w:rPr>
                <w:rFonts w:ascii="Times New Roman"/>
                <w:b w:val="false"/>
                <w:i w:val="false"/>
                <w:color w:val="000000"/>
                <w:sz w:val="20"/>
              </w:rPr>
              <w:t>(индексі 1-концерт)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(индексі 1-кино)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және кинофильмдерді шығаруды жүзеге асыратын ұйымдардың қызметі туралы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bl>
    <w:bookmarkStart w:name="z20" w:id="14"/>
    <w:p>
      <w:pPr>
        <w:spacing w:after="0"/>
        <w:ind w:left="0"/>
        <w:jc w:val="left"/>
      </w:pPr>
      <w:r>
        <w:rPr>
          <w:rFonts w:ascii="Times New Roman"/>
          <w:b/>
          <w:i w:val="false"/>
          <w:color w:val="000000"/>
        </w:rPr>
        <w:t xml:space="preserve"> Туризм статистикасы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015"/>
        <w:gridCol w:w="1823"/>
        <w:gridCol w:w="1343"/>
        <w:gridCol w:w="525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(индексі 2-туризм)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орындарының қызметі туралы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r>
              <w:br/>
            </w:r>
            <w:r>
              <w:rPr>
                <w:rFonts w:ascii="Times New Roman"/>
                <w:b w:val="false"/>
                <w:i w:val="false"/>
                <w:color w:val="000000"/>
                <w:sz w:val="20"/>
              </w:rPr>
              <w:t xml:space="preserve">(индексі Н-050)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сапарларға жұмсаған шығыстары туралы зерттеу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(қоса алғанда) дейін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xml:space="preserve">(индексі Н-060)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bl>
    <w:bookmarkStart w:name="z21" w:id="15"/>
    <w:p>
      <w:pPr>
        <w:spacing w:after="0"/>
        <w:ind w:left="0"/>
        <w:jc w:val="left"/>
      </w:pPr>
      <w:r>
        <w:rPr>
          <w:rFonts w:ascii="Times New Roman"/>
          <w:b/>
          <w:i w:val="false"/>
          <w:color w:val="000000"/>
        </w:rPr>
        <w:t xml:space="preserve"> Инновациялар статистикасы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3140"/>
        <w:gridCol w:w="1682"/>
        <w:gridCol w:w="584"/>
        <w:gridCol w:w="5578"/>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 туралы есеп </w:t>
            </w:r>
            <w:r>
              <w:br/>
            </w:r>
            <w:r>
              <w:rPr>
                <w:rFonts w:ascii="Times New Roman"/>
                <w:b w:val="false"/>
                <w:i w:val="false"/>
                <w:color w:val="000000"/>
                <w:sz w:val="20"/>
              </w:rPr>
              <w:t>(индексі 1-инновация)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bl>
    <w:bookmarkStart w:name="z22" w:id="16"/>
    <w:p>
      <w:pPr>
        <w:spacing w:after="0"/>
        <w:ind w:left="0"/>
        <w:jc w:val="left"/>
      </w:pPr>
      <w:r>
        <w:rPr>
          <w:rFonts w:ascii="Times New Roman"/>
          <w:b/>
          <w:i w:val="false"/>
          <w:color w:val="000000"/>
        </w:rPr>
        <w:t xml:space="preserve"> Ғылым статистикасы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3238"/>
        <w:gridCol w:w="2607"/>
        <w:gridCol w:w="504"/>
        <w:gridCol w:w="4815"/>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w:t>
            </w:r>
            <w:r>
              <w:br/>
            </w:r>
            <w:r>
              <w:rPr>
                <w:rFonts w:ascii="Times New Roman"/>
                <w:b w:val="false"/>
                <w:i w:val="false"/>
                <w:color w:val="000000"/>
                <w:sz w:val="20"/>
              </w:rPr>
              <w:t>(индексі 1-ғылым)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bl>
    <w:bookmarkStart w:name="z23" w:id="17"/>
    <w:p>
      <w:pPr>
        <w:spacing w:after="0"/>
        <w:ind w:left="0"/>
        <w:jc w:val="left"/>
      </w:pPr>
      <w:r>
        <w:rPr>
          <w:rFonts w:ascii="Times New Roman"/>
          <w:b/>
          <w:i w:val="false"/>
          <w:color w:val="000000"/>
        </w:rPr>
        <w:t xml:space="preserve"> Ақпараттық-коммуникациялық технологиялар статистикасы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3777"/>
        <w:gridCol w:w="2381"/>
        <w:gridCol w:w="480"/>
        <w:gridCol w:w="4581"/>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r>
              <w:br/>
            </w:r>
            <w:r>
              <w:rPr>
                <w:rFonts w:ascii="Times New Roman"/>
                <w:b w:val="false"/>
                <w:i w:val="false"/>
                <w:color w:val="000000"/>
                <w:sz w:val="20"/>
              </w:rPr>
              <w:t>(индексі 3-ақпарат)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11 қаңтарға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w:t>
            </w:r>
            <w:r>
              <w:br/>
            </w:r>
            <w:r>
              <w:rPr>
                <w:rFonts w:ascii="Times New Roman"/>
                <w:b w:val="false"/>
                <w:i w:val="false"/>
                <w:color w:val="000000"/>
                <w:sz w:val="20"/>
              </w:rPr>
              <w:t>(индексі Н-020)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(қоса алғанда) дейін</w:t>
            </w:r>
          </w:p>
        </w:tc>
      </w:tr>
    </w:tbl>
    <w:bookmarkStart w:name="z24" w:id="18"/>
    <w:p>
      <w:pPr>
        <w:spacing w:after="0"/>
        <w:ind w:left="0"/>
        <w:jc w:val="left"/>
      </w:pPr>
      <w:r>
        <w:rPr>
          <w:rFonts w:ascii="Times New Roman"/>
          <w:b/>
          <w:i w:val="false"/>
          <w:color w:val="000000"/>
        </w:rPr>
        <w:t xml:space="preserve"> Еңбек және жұмыспен қамту статистикасы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394"/>
        <w:gridCol w:w="3003"/>
        <w:gridCol w:w="1334"/>
        <w:gridCol w:w="1854"/>
        <w:gridCol w:w="1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(индексі 1-Т)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(индексі 1-Т)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жекелеген лауазымдары мен кәсіптері бойынша жалақы мөлшері туралы есеп</w:t>
            </w:r>
            <w:r>
              <w:br/>
            </w:r>
            <w:r>
              <w:rPr>
                <w:rFonts w:ascii="Times New Roman"/>
                <w:b w:val="false"/>
                <w:i w:val="false"/>
                <w:color w:val="000000"/>
                <w:sz w:val="20"/>
              </w:rPr>
              <w:t>(индексі 2-Т (ПРОФ))</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жекелеген лауазымдары мен кәсіптері бойынша жалақы мөлшері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қазанына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 есеп</w:t>
            </w:r>
            <w:r>
              <w:br/>
            </w:r>
            <w:r>
              <w:rPr>
                <w:rFonts w:ascii="Times New Roman"/>
                <w:b w:val="false"/>
                <w:i w:val="false"/>
                <w:color w:val="000000"/>
                <w:sz w:val="20"/>
              </w:rPr>
              <w:t>(индексі 1-Т (Еңбек жағдайы))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 есеп</w:t>
            </w:r>
            <w:r>
              <w:br/>
            </w:r>
            <w:r>
              <w:rPr>
                <w:rFonts w:ascii="Times New Roman"/>
                <w:b w:val="false"/>
                <w:i w:val="false"/>
                <w:color w:val="000000"/>
                <w:sz w:val="20"/>
              </w:rPr>
              <w:t>(индексі 1-Т (бос жұмыс орны))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20 қаңтарға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 есептелген жалақы мөлшері бойынша бөлу туралы есеп</w:t>
            </w:r>
            <w:r>
              <w:br/>
            </w:r>
            <w:r>
              <w:rPr>
                <w:rFonts w:ascii="Times New Roman"/>
                <w:b w:val="false"/>
                <w:i w:val="false"/>
                <w:color w:val="000000"/>
                <w:sz w:val="20"/>
              </w:rPr>
              <w:t>(индексі 1-Т (ЗП)</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 есептелген жалақы мөлшері бойынша бөлу туралы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шілдесіне (қоса алғанда) дейін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r>
              <w:br/>
            </w:r>
            <w:r>
              <w:rPr>
                <w:rFonts w:ascii="Times New Roman"/>
                <w:b w:val="false"/>
                <w:i w:val="false"/>
                <w:color w:val="000000"/>
                <w:sz w:val="20"/>
              </w:rPr>
              <w:t>(индексі Т-001)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іріктемелі зерттеу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17 сәуір,</w:t>
            </w:r>
            <w:r>
              <w:br/>
            </w:r>
            <w:r>
              <w:rPr>
                <w:rFonts w:ascii="Times New Roman"/>
                <w:b w:val="false"/>
                <w:i w:val="false"/>
                <w:color w:val="000000"/>
                <w:sz w:val="20"/>
              </w:rPr>
              <w:t>
22 мамыр,</w:t>
            </w:r>
            <w:r>
              <w:br/>
            </w:r>
            <w:r>
              <w:rPr>
                <w:rFonts w:ascii="Times New Roman"/>
                <w:b w:val="false"/>
                <w:i w:val="false"/>
                <w:color w:val="000000"/>
                <w:sz w:val="20"/>
              </w:rPr>
              <w:t>
19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21 тамыз,</w:t>
            </w:r>
            <w:r>
              <w:br/>
            </w:r>
            <w:r>
              <w:rPr>
                <w:rFonts w:ascii="Times New Roman"/>
                <w:b w:val="false"/>
                <w:i w:val="false"/>
                <w:color w:val="000000"/>
                <w:sz w:val="20"/>
              </w:rPr>
              <w:t>
18 қыркүйек,</w:t>
            </w:r>
            <w:r>
              <w:br/>
            </w:r>
            <w:r>
              <w:rPr>
                <w:rFonts w:ascii="Times New Roman"/>
                <w:b w:val="false"/>
                <w:i w:val="false"/>
                <w:color w:val="000000"/>
                <w:sz w:val="20"/>
              </w:rPr>
              <w:t>
16 қазан,</w:t>
            </w:r>
            <w:r>
              <w:br/>
            </w:r>
            <w:r>
              <w:rPr>
                <w:rFonts w:ascii="Times New Roman"/>
                <w:b w:val="false"/>
                <w:i w:val="false"/>
                <w:color w:val="000000"/>
                <w:sz w:val="20"/>
              </w:rPr>
              <w:t>
20 қараша,</w:t>
            </w:r>
            <w:r>
              <w:br/>
            </w:r>
            <w:r>
              <w:rPr>
                <w:rFonts w:ascii="Times New Roman"/>
                <w:b w:val="false"/>
                <w:i w:val="false"/>
                <w:color w:val="000000"/>
                <w:sz w:val="20"/>
              </w:rPr>
              <w:t>
18 желтоқсан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(индексі Т-004)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қазанға (қоса алғанда) дейін</w:t>
            </w:r>
          </w:p>
        </w:tc>
      </w:tr>
    </w:tbl>
    <w:bookmarkStart w:name="z25" w:id="19"/>
    <w:p>
      <w:pPr>
        <w:spacing w:after="0"/>
        <w:ind w:left="0"/>
        <w:jc w:val="left"/>
      </w:pPr>
      <w:r>
        <w:rPr>
          <w:rFonts w:ascii="Times New Roman"/>
          <w:b/>
          <w:i w:val="false"/>
          <w:color w:val="000000"/>
        </w:rPr>
        <w:t xml:space="preserve"> Баға статистикасы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4632"/>
        <w:gridCol w:w="3002"/>
        <w:gridCol w:w="489"/>
        <w:gridCol w:w="3125"/>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жылы тұтыну тауарлары мен ақылы көрсетілетін қызметтердің бағаларын тіркеу дәптері</w:t>
            </w:r>
            <w:r>
              <w:br/>
            </w:r>
            <w:r>
              <w:rPr>
                <w:rFonts w:ascii="Times New Roman"/>
                <w:b w:val="false"/>
                <w:i w:val="false"/>
                <w:color w:val="000000"/>
                <w:sz w:val="20"/>
              </w:rPr>
              <w:t>(индексі Ц-101)</w:t>
            </w:r>
            <w:r>
              <w:br/>
            </w:r>
            <w:r>
              <w:rPr>
                <w:rFonts w:ascii="Times New Roman"/>
                <w:b w:val="false"/>
                <w:i w:val="false"/>
                <w:color w:val="000000"/>
                <w:sz w:val="20"/>
              </w:rPr>
              <w:t>Тұтыну тауарлары мен көрсетілетін қызметтердің бағаларын тіркеуге арналған деректерді енгізудің электрондық нысаны (индексі Ц-101э)</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қызметтердің бағасы:</w:t>
            </w:r>
            <w:r>
              <w:br/>
            </w:r>
            <w:r>
              <w:rPr>
                <w:rFonts w:ascii="Times New Roman"/>
                <w:b w:val="false"/>
                <w:i w:val="false"/>
                <w:color w:val="000000"/>
                <w:sz w:val="20"/>
              </w:rPr>
              <w:t>азық-түлік тауарлары азық-түлік емес тауарлары ақылы көрсетілетін қызметтер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15-25-күндері</w:t>
            </w:r>
            <w:r>
              <w:br/>
            </w:r>
            <w:r>
              <w:rPr>
                <w:rFonts w:ascii="Times New Roman"/>
                <w:b w:val="false"/>
                <w:i w:val="false"/>
                <w:color w:val="000000"/>
                <w:sz w:val="20"/>
              </w:rPr>
              <w:t>7-23-күндері</w:t>
            </w:r>
            <w:r>
              <w:br/>
            </w:r>
            <w:r>
              <w:rPr>
                <w:rFonts w:ascii="Times New Roman"/>
                <w:b w:val="false"/>
                <w:i w:val="false"/>
                <w:color w:val="000000"/>
                <w:sz w:val="20"/>
              </w:rPr>
              <w:t>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ең төменгі деңгейі шамасының құрамына кіретін жекелеген азық-түлік тауарларының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шекаралас қалаларындағы тамақ өнімдерінің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 тауарлар мен ақылы көрсетілетін қызметтердің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тауарларының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тұтыну тауарлары мен көрсетілетін қызметтердің бағасы:</w:t>
            </w:r>
            <w:r>
              <w:br/>
            </w:r>
            <w:r>
              <w:rPr>
                <w:rFonts w:ascii="Times New Roman"/>
                <w:b w:val="false"/>
                <w:i w:val="false"/>
                <w:color w:val="000000"/>
                <w:sz w:val="20"/>
              </w:rPr>
              <w:t>азық-түлік тауарлары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тауарлары және</w:t>
            </w:r>
            <w:r>
              <w:br/>
            </w:r>
            <w:r>
              <w:rPr>
                <w:rFonts w:ascii="Times New Roman"/>
                <w:b w:val="false"/>
                <w:i w:val="false"/>
                <w:color w:val="000000"/>
                <w:sz w:val="20"/>
              </w:rPr>
              <w:t>
ақылы көрсетілетін қызметтер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жылы тұрғын үй бағаларын тіркеу дәптері (индексі 1-ЦРЖ)</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өнімдерінің (тауарлары, көрсетілетін қызметтері) бағасы және өндірістік-техникалық мақсаттағы сатып алынған өнімдердің бағасы туралы есеп</w:t>
            </w:r>
            <w:r>
              <w:br/>
            </w:r>
            <w:r>
              <w:rPr>
                <w:rFonts w:ascii="Times New Roman"/>
                <w:b w:val="false"/>
                <w:i w:val="false"/>
                <w:color w:val="000000"/>
                <w:sz w:val="20"/>
              </w:rPr>
              <w:t>(индексі 1-ЦП)</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өнімдеріне (тауарларына, көрсетілетін қызметтеріне) бағасы</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өндірістік-техникалық мақсаттағы сатып алынған өнімдерінің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r>
              <w:br/>
            </w:r>
            <w:r>
              <w:rPr>
                <w:rFonts w:ascii="Times New Roman"/>
                <w:b w:val="false"/>
                <w:i w:val="false"/>
                <w:color w:val="000000"/>
                <w:sz w:val="20"/>
              </w:rPr>
              <w:t>(индексі 1-Ц (экспорт, импорт))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жеткізілімдерінің бағасы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түсімдерінің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r>
              <w:br/>
            </w:r>
            <w:r>
              <w:rPr>
                <w:rFonts w:ascii="Times New Roman"/>
                <w:b w:val="false"/>
                <w:i w:val="false"/>
                <w:color w:val="000000"/>
                <w:sz w:val="20"/>
              </w:rPr>
              <w:t>(индексі 1-ЦП (орман))</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тауарлардың көтерме сауда (жеткізілім) бағасы туралы есеп</w:t>
            </w:r>
            <w:r>
              <w:br/>
            </w:r>
            <w:r>
              <w:rPr>
                <w:rFonts w:ascii="Times New Roman"/>
                <w:b w:val="false"/>
                <w:i w:val="false"/>
                <w:color w:val="000000"/>
                <w:sz w:val="20"/>
              </w:rPr>
              <w:t>(индексі 1-Ц (көтерме))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тауарлардың көтерме сауда (жеткізілім) бағасы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r>
              <w:br/>
            </w:r>
            <w:r>
              <w:rPr>
                <w:rFonts w:ascii="Times New Roman"/>
                <w:b w:val="false"/>
                <w:i w:val="false"/>
                <w:color w:val="000000"/>
                <w:sz w:val="20"/>
              </w:rPr>
              <w:t>(индексі 1-Ц (жалға беру))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r>
              <w:br/>
            </w:r>
            <w:r>
              <w:rPr>
                <w:rFonts w:ascii="Times New Roman"/>
                <w:b w:val="false"/>
                <w:i w:val="false"/>
                <w:color w:val="000000"/>
                <w:sz w:val="20"/>
              </w:rPr>
              <w:t>(индексі 1-тариф (байланыс))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r>
              <w:br/>
            </w:r>
            <w:r>
              <w:rPr>
                <w:rFonts w:ascii="Times New Roman"/>
                <w:b w:val="false"/>
                <w:i w:val="false"/>
                <w:color w:val="000000"/>
                <w:sz w:val="20"/>
              </w:rPr>
              <w:t>(индексі 1-тариф (пошта))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r>
              <w:br/>
            </w:r>
            <w:r>
              <w:rPr>
                <w:rFonts w:ascii="Times New Roman"/>
                <w:b w:val="false"/>
                <w:i w:val="false"/>
                <w:color w:val="000000"/>
                <w:sz w:val="20"/>
              </w:rPr>
              <w:t>(индексі 1-тариф (курьер))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(индексі 1- тариф (әуе))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(индексі 1-тариф (теміржол))</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r>
              <w:br/>
            </w:r>
            <w:r>
              <w:rPr>
                <w:rFonts w:ascii="Times New Roman"/>
                <w:b w:val="false"/>
                <w:i w:val="false"/>
                <w:color w:val="000000"/>
                <w:sz w:val="20"/>
              </w:rPr>
              <w:t>(индексі 1-тариф (автомобиль))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r>
              <w:br/>
            </w:r>
            <w:r>
              <w:rPr>
                <w:rFonts w:ascii="Times New Roman"/>
                <w:b w:val="false"/>
                <w:i w:val="false"/>
                <w:color w:val="000000"/>
                <w:sz w:val="20"/>
              </w:rPr>
              <w:t>(индексі 1-тариф (құбыр))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(индексі 1-тариф (ішкі су))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(индексі 1- ЦСМ)</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r>
              <w:br/>
            </w:r>
            <w:r>
              <w:rPr>
                <w:rFonts w:ascii="Times New Roman"/>
                <w:b w:val="false"/>
                <w:i w:val="false"/>
                <w:color w:val="000000"/>
                <w:sz w:val="20"/>
              </w:rPr>
              <w:t>(индексі 1-ЦСХ)</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көрсетілетін қызметтерге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16-күніне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жылы базарлардағы ауыл шаруашылығы өнімінің бағасын тіркеу дәптері</w:t>
            </w:r>
            <w:r>
              <w:br/>
            </w:r>
            <w:r>
              <w:rPr>
                <w:rFonts w:ascii="Times New Roman"/>
                <w:b w:val="false"/>
                <w:i w:val="false"/>
                <w:color w:val="000000"/>
                <w:sz w:val="20"/>
              </w:rPr>
              <w:t>(индексі Ц-200)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базарлардағы ауыл шаруашылығы өнімінің бағасын тіркеу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7-24-күні</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w:t>
            </w:r>
            <w:r>
              <w:br/>
            </w:r>
            <w:r>
              <w:rPr>
                <w:rFonts w:ascii="Times New Roman"/>
                <w:b w:val="false"/>
                <w:i w:val="false"/>
                <w:color w:val="000000"/>
                <w:sz w:val="20"/>
              </w:rPr>
              <w:t>(индексі 1-ЦП (балық))</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(индексі 1-СФ)</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3-күніне (қоса алғанда) дейін</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қойма шаруашылығындағы көрсетілетін қызметтерге бағасы туралы есеп</w:t>
            </w:r>
            <w:r>
              <w:br/>
            </w:r>
            <w:r>
              <w:rPr>
                <w:rFonts w:ascii="Times New Roman"/>
                <w:b w:val="false"/>
                <w:i w:val="false"/>
                <w:color w:val="000000"/>
                <w:sz w:val="20"/>
              </w:rPr>
              <w:t>(индексі 1-Ц (қойма))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шаруашылығындағы көрсетілетін қызметтерге бағалар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5-күнге (қоса алғанда) дейін</w:t>
            </w:r>
          </w:p>
        </w:tc>
      </w:tr>
    </w:tbl>
    <w:bookmarkStart w:name="z26" w:id="20"/>
    <w:p>
      <w:pPr>
        <w:spacing w:after="0"/>
        <w:ind w:left="0"/>
        <w:jc w:val="left"/>
      </w:pPr>
      <w:r>
        <w:rPr>
          <w:rFonts w:ascii="Times New Roman"/>
          <w:b/>
          <w:i w:val="false"/>
          <w:color w:val="000000"/>
        </w:rPr>
        <w:t xml:space="preserve"> Құрылымдық статистика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3163"/>
        <w:gridCol w:w="2028"/>
        <w:gridCol w:w="546"/>
        <w:gridCol w:w="5332"/>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(индексі 1-ПФ)</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5 сәуірге (қоса алғанда) дейін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(индексі 1-ПФ)</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(индексі 1-МКО)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(индексі 1-МКО)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(индексі 2-МП)</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(индексі 2-МП)</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r>
              <w:br/>
            </w:r>
            <w:r>
              <w:rPr>
                <w:rFonts w:ascii="Times New Roman"/>
                <w:b w:val="false"/>
                <w:i w:val="false"/>
                <w:color w:val="000000"/>
                <w:sz w:val="20"/>
              </w:rPr>
              <w:t xml:space="preserve">(индексі 11)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bl>
    <w:bookmarkStart w:name="z27" w:id="21"/>
    <w:p>
      <w:pPr>
        <w:spacing w:after="0"/>
        <w:ind w:left="0"/>
        <w:jc w:val="left"/>
      </w:pPr>
      <w:r>
        <w:rPr>
          <w:rFonts w:ascii="Times New Roman"/>
          <w:b/>
          <w:i w:val="false"/>
          <w:color w:val="000000"/>
        </w:rPr>
        <w:t xml:space="preserve"> Конъюнктуралық зерттеулер статистикасы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3777"/>
        <w:gridCol w:w="1982"/>
        <w:gridCol w:w="480"/>
        <w:gridCol w:w="498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r>
              <w:br/>
            </w:r>
            <w:r>
              <w:rPr>
                <w:rFonts w:ascii="Times New Roman"/>
                <w:b w:val="false"/>
                <w:i w:val="false"/>
                <w:color w:val="000000"/>
                <w:sz w:val="20"/>
              </w:rPr>
              <w:t>(индексі КП-001)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r>
              <w:br/>
            </w:r>
            <w:r>
              <w:rPr>
                <w:rFonts w:ascii="Times New Roman"/>
                <w:b w:val="false"/>
                <w:i w:val="false"/>
                <w:color w:val="000000"/>
                <w:sz w:val="20"/>
              </w:rPr>
              <w:t>(индексі КС-001)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r>
              <w:br/>
            </w:r>
            <w:r>
              <w:rPr>
                <w:rFonts w:ascii="Times New Roman"/>
                <w:b w:val="false"/>
                <w:i w:val="false"/>
                <w:color w:val="000000"/>
                <w:sz w:val="20"/>
              </w:rPr>
              <w:t>(индексі КС-002)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r>
              <w:br/>
            </w:r>
            <w:r>
              <w:rPr>
                <w:rFonts w:ascii="Times New Roman"/>
                <w:b w:val="false"/>
                <w:i w:val="false"/>
                <w:color w:val="000000"/>
                <w:sz w:val="20"/>
              </w:rPr>
              <w:t>(индексі КСВ-1)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r>
              <w:br/>
            </w:r>
            <w:r>
              <w:rPr>
                <w:rFonts w:ascii="Times New Roman"/>
                <w:b w:val="false"/>
                <w:i w:val="false"/>
                <w:color w:val="000000"/>
                <w:sz w:val="20"/>
              </w:rPr>
              <w:t>(индексі КТ-001)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r>
              <w:br/>
            </w:r>
            <w:r>
              <w:rPr>
                <w:rFonts w:ascii="Times New Roman"/>
                <w:b w:val="false"/>
                <w:i w:val="false"/>
                <w:color w:val="000000"/>
                <w:sz w:val="20"/>
              </w:rPr>
              <w:t xml:space="preserve">(индексі КТР-1)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r>
              <w:br/>
            </w:r>
            <w:r>
              <w:rPr>
                <w:rFonts w:ascii="Times New Roman"/>
                <w:b w:val="false"/>
                <w:i w:val="false"/>
                <w:color w:val="000000"/>
                <w:sz w:val="20"/>
              </w:rPr>
              <w:t>(индексі КТУ-001)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bl>
    <w:bookmarkStart w:name="z28" w:id="22"/>
    <w:p>
      <w:pPr>
        <w:spacing w:after="0"/>
        <w:ind w:left="0"/>
        <w:jc w:val="left"/>
      </w:pPr>
      <w:r>
        <w:rPr>
          <w:rFonts w:ascii="Times New Roman"/>
          <w:b/>
          <w:i w:val="false"/>
          <w:color w:val="000000"/>
        </w:rPr>
        <w:t xml:space="preserve"> Білім беру статистикасы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321"/>
        <w:gridCol w:w="3034"/>
        <w:gridCol w:w="457"/>
        <w:gridCol w:w="445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r>
              <w:br/>
            </w:r>
            <w:r>
              <w:rPr>
                <w:rFonts w:ascii="Times New Roman"/>
                <w:b w:val="false"/>
                <w:i w:val="false"/>
                <w:color w:val="000000"/>
                <w:sz w:val="20"/>
              </w:rPr>
              <w:t>(индексі 1-НК)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r>
              <w:br/>
            </w:r>
            <w:r>
              <w:rPr>
                <w:rFonts w:ascii="Times New Roman"/>
                <w:b w:val="false"/>
                <w:i w:val="false"/>
                <w:color w:val="000000"/>
                <w:sz w:val="20"/>
              </w:rPr>
              <w:t>(индексі 2-НК)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r>
              <w:br/>
            </w:r>
            <w:r>
              <w:rPr>
                <w:rFonts w:ascii="Times New Roman"/>
                <w:b w:val="false"/>
                <w:i w:val="false"/>
                <w:color w:val="000000"/>
                <w:sz w:val="20"/>
              </w:rPr>
              <w:t>(индексі 3-НК)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r>
              <w:br/>
            </w:r>
            <w:r>
              <w:rPr>
                <w:rFonts w:ascii="Times New Roman"/>
                <w:b w:val="false"/>
                <w:i w:val="false"/>
                <w:color w:val="000000"/>
                <w:sz w:val="20"/>
              </w:rPr>
              <w:t>(индексі Әлеуметтік қаржы (білім беру))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көрсеткен қызметтерінің көлемі туралы есеп</w:t>
            </w:r>
            <w:r>
              <w:br/>
            </w:r>
            <w:r>
              <w:rPr>
                <w:rFonts w:ascii="Times New Roman"/>
                <w:b w:val="false"/>
                <w:i w:val="false"/>
                <w:color w:val="000000"/>
                <w:sz w:val="20"/>
              </w:rPr>
              <w:t>(индексі Білім беру қызметтері)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көрсеткен қызметтерінің көлемі туралы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r>
              <w:br/>
            </w:r>
          </w:p>
        </w:tc>
      </w:tr>
    </w:tbl>
    <w:bookmarkStart w:name="z29" w:id="23"/>
    <w:p>
      <w:pPr>
        <w:spacing w:after="0"/>
        <w:ind w:left="0"/>
        <w:jc w:val="left"/>
      </w:pPr>
      <w:r>
        <w:rPr>
          <w:rFonts w:ascii="Times New Roman"/>
          <w:b/>
          <w:i w:val="false"/>
          <w:color w:val="000000"/>
        </w:rPr>
        <w:t xml:space="preserve"> Денсаулық сақтау статистикасы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232"/>
        <w:gridCol w:w="3741"/>
        <w:gridCol w:w="409"/>
        <w:gridCol w:w="3996"/>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r>
              <w:br/>
            </w:r>
            <w:r>
              <w:rPr>
                <w:rFonts w:ascii="Times New Roman"/>
                <w:b w:val="false"/>
                <w:i w:val="false"/>
                <w:color w:val="000000"/>
                <w:sz w:val="20"/>
              </w:rPr>
              <w:t>(индексі Әлеуметтік қаржы (денсаулық сақтау))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(әлеуметтік қызмет) ұйымдарының қаржы-шаруашылық қызметінің негізгі көрсеткіштері туралы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w:t>
            </w:r>
            <w:r>
              <w:br/>
            </w:r>
            <w:r>
              <w:rPr>
                <w:rFonts w:ascii="Times New Roman"/>
                <w:b w:val="false"/>
                <w:i w:val="false"/>
                <w:color w:val="000000"/>
                <w:sz w:val="20"/>
              </w:rPr>
              <w:t>(индексі Денсаулық сақтау қызметтері)</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r>
              <w:br/>
            </w:r>
            <w:r>
              <w:rPr>
                <w:rFonts w:ascii="Times New Roman"/>
                <w:b w:val="false"/>
                <w:i w:val="false"/>
                <w:color w:val="000000"/>
                <w:sz w:val="20"/>
              </w:rPr>
              <w:t>(индексі 1-санаторий)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r>
              <w:br/>
            </w:r>
            <w:r>
              <w:rPr>
                <w:rFonts w:ascii="Times New Roman"/>
                <w:b w:val="false"/>
                <w:i w:val="false"/>
                <w:color w:val="000000"/>
                <w:sz w:val="20"/>
              </w:rPr>
              <w:t>(индексі 7-ТПЗ)</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bl>
    <w:bookmarkStart w:name="z30" w:id="24"/>
    <w:p>
      <w:pPr>
        <w:spacing w:after="0"/>
        <w:ind w:left="0"/>
        <w:jc w:val="left"/>
      </w:pPr>
      <w:r>
        <w:rPr>
          <w:rFonts w:ascii="Times New Roman"/>
          <w:b/>
          <w:i w:val="false"/>
          <w:color w:val="000000"/>
        </w:rPr>
        <w:t xml:space="preserve"> Әлеуметтік қамсыздандыру статистикасы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052"/>
        <w:gridCol w:w="2739"/>
        <w:gridCol w:w="508"/>
        <w:gridCol w:w="4856"/>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ұйымның есебі</w:t>
            </w:r>
            <w:r>
              <w:br/>
            </w:r>
            <w:r>
              <w:rPr>
                <w:rFonts w:ascii="Times New Roman"/>
                <w:b w:val="false"/>
                <w:i w:val="false"/>
                <w:color w:val="000000"/>
                <w:sz w:val="20"/>
              </w:rPr>
              <w:t>(индексі 3-әлеуметтік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bl>
    <w:bookmarkStart w:name="z31" w:id="25"/>
    <w:p>
      <w:pPr>
        <w:spacing w:after="0"/>
        <w:ind w:left="0"/>
        <w:jc w:val="left"/>
      </w:pPr>
      <w:r>
        <w:rPr>
          <w:rFonts w:ascii="Times New Roman"/>
          <w:b/>
          <w:i w:val="false"/>
          <w:color w:val="000000"/>
        </w:rPr>
        <w:t xml:space="preserve"> Тұрмыс деңгейі статистикасы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5035"/>
        <w:gridCol w:w="1651"/>
        <w:gridCol w:w="900"/>
        <w:gridCol w:w="3814"/>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r>
              <w:br/>
            </w:r>
            <w:r>
              <w:rPr>
                <w:rFonts w:ascii="Times New Roman"/>
                <w:b w:val="false"/>
                <w:i w:val="false"/>
                <w:color w:val="000000"/>
                <w:sz w:val="20"/>
              </w:rPr>
              <w:t>(индексі D 002)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 (индексі D 003)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14 сәуір,</w:t>
            </w:r>
            <w:r>
              <w:br/>
            </w:r>
            <w:r>
              <w:rPr>
                <w:rFonts w:ascii="Times New Roman"/>
                <w:b w:val="false"/>
                <w:i w:val="false"/>
                <w:color w:val="000000"/>
                <w:sz w:val="20"/>
              </w:rPr>
              <w:t>14 шілде,</w:t>
            </w:r>
            <w:r>
              <w:br/>
            </w:r>
            <w:r>
              <w:rPr>
                <w:rFonts w:ascii="Times New Roman"/>
                <w:b w:val="false"/>
                <w:i w:val="false"/>
                <w:color w:val="000000"/>
                <w:sz w:val="20"/>
              </w:rPr>
              <w:t>16 қазан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r>
              <w:br/>
            </w:r>
            <w:r>
              <w:rPr>
                <w:rFonts w:ascii="Times New Roman"/>
                <w:b w:val="false"/>
                <w:i w:val="false"/>
                <w:color w:val="000000"/>
                <w:sz w:val="20"/>
              </w:rPr>
              <w:t>(индексі D 004)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21 сәуір,</w:t>
            </w:r>
            <w:r>
              <w:br/>
            </w:r>
            <w:r>
              <w:rPr>
                <w:rFonts w:ascii="Times New Roman"/>
                <w:b w:val="false"/>
                <w:i w:val="false"/>
                <w:color w:val="000000"/>
                <w:sz w:val="20"/>
              </w:rPr>
              <w:t>21 шілде,</w:t>
            </w:r>
            <w:r>
              <w:br/>
            </w:r>
            <w:r>
              <w:rPr>
                <w:rFonts w:ascii="Times New Roman"/>
                <w:b w:val="false"/>
                <w:i w:val="false"/>
                <w:color w:val="000000"/>
                <w:sz w:val="20"/>
              </w:rPr>
              <w:t>23 қазан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r>
              <w:br/>
            </w:r>
            <w:r>
              <w:rPr>
                <w:rFonts w:ascii="Times New Roman"/>
                <w:b w:val="false"/>
                <w:i w:val="false"/>
                <w:color w:val="000000"/>
                <w:sz w:val="20"/>
              </w:rPr>
              <w:t>(индексі D 005)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r>
              <w:br/>
            </w:r>
            <w:r>
              <w:rPr>
                <w:rFonts w:ascii="Times New Roman"/>
                <w:b w:val="false"/>
                <w:i w:val="false"/>
                <w:color w:val="000000"/>
                <w:sz w:val="20"/>
              </w:rPr>
              <w:t>(индексі D 006)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туралы мәлімет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желтоқсанға (қоса алғанда) дейін</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r>
              <w:br/>
            </w:r>
            <w:r>
              <w:rPr>
                <w:rFonts w:ascii="Times New Roman"/>
                <w:b w:val="false"/>
                <w:i w:val="false"/>
                <w:color w:val="000000"/>
                <w:sz w:val="20"/>
              </w:rPr>
              <w:t>(индексі D 008)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21 сәуір,</w:t>
            </w:r>
            <w:r>
              <w:br/>
            </w:r>
            <w:r>
              <w:rPr>
                <w:rFonts w:ascii="Times New Roman"/>
                <w:b w:val="false"/>
                <w:i w:val="false"/>
                <w:color w:val="000000"/>
                <w:sz w:val="20"/>
              </w:rPr>
              <w:t>21 шілде,</w:t>
            </w:r>
            <w:r>
              <w:br/>
            </w:r>
            <w:r>
              <w:rPr>
                <w:rFonts w:ascii="Times New Roman"/>
                <w:b w:val="false"/>
                <w:i w:val="false"/>
                <w:color w:val="000000"/>
                <w:sz w:val="20"/>
              </w:rPr>
              <w:t>23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ақпанға (қоса алғанда) дейін</w:t>
            </w:r>
          </w:p>
        </w:tc>
      </w:tr>
    </w:tbl>
    <w:bookmarkStart w:name="z32" w:id="26"/>
    <w:p>
      <w:pPr>
        <w:spacing w:after="0"/>
        <w:ind w:left="0"/>
        <w:jc w:val="left"/>
      </w:pPr>
      <w:r>
        <w:rPr>
          <w:rFonts w:ascii="Times New Roman"/>
          <w:b/>
          <w:i w:val="false"/>
          <w:color w:val="000000"/>
        </w:rPr>
        <w:t xml:space="preserve"> 2. Ведомстволық статистикалық байқаулар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7"/>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702"/>
        <w:gridCol w:w="3497"/>
        <w:gridCol w:w="285"/>
        <w:gridCol w:w="117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қарашадағы қолда бар жерлер және оларды санаттар, жер учаскесінің меншік иелері, жер пайдаланушылар және алқаптар бойынша бөлу туралы есеп</w:t>
            </w:r>
            <w:r>
              <w:br/>
            </w:r>
            <w:r>
              <w:rPr>
                <w:rFonts w:ascii="Times New Roman"/>
                <w:b w:val="false"/>
                <w:i w:val="false"/>
                <w:color w:val="000000"/>
                <w:sz w:val="20"/>
              </w:rPr>
              <w:t>(индексі 22)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жерлер және олардың санаттарға, жер учаскесінің меншік иелеріне, жер пайдаланушыларға және алқаптарға бөлінуі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қарашадағы қолда бар суармалы жерлер және оларды санаттар, жер учаскесінің меншік иелері, жер пайдаланушылар және алқаптар бойынша бөлу туралы есеп</w:t>
            </w:r>
            <w:r>
              <w:br/>
            </w:r>
            <w:r>
              <w:rPr>
                <w:rFonts w:ascii="Times New Roman"/>
                <w:b w:val="false"/>
                <w:i w:val="false"/>
                <w:color w:val="000000"/>
                <w:sz w:val="20"/>
              </w:rPr>
              <w:t>(индексі 22-А)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суармалы жерлер және олардың санаттарға, жер учаскесінің меншік иелеріне, жер пайдаланушыларға және алқаптарға бөлінуі туралы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bl>
    <w:bookmarkStart w:name="z34" w:id="28"/>
    <w:p>
      <w:pPr>
        <w:spacing w:after="0"/>
        <w:ind w:left="0"/>
        <w:jc w:val="left"/>
      </w:pPr>
      <w:r>
        <w:rPr>
          <w:rFonts w:ascii="Times New Roman"/>
          <w:b/>
          <w:i w:val="false"/>
          <w:color w:val="000000"/>
        </w:rPr>
        <w:t xml:space="preserve"> Қазақстан Республикасы Ауыл шаруашылығы министрлігінің Орман шаруашылығы және жануарлар дүниесі комитеті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3809"/>
        <w:gridCol w:w="3615"/>
        <w:gridCol w:w="310"/>
        <w:gridCol w:w="3481"/>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r>
              <w:br/>
            </w:r>
            <w:r>
              <w:rPr>
                <w:rFonts w:ascii="Times New Roman"/>
                <w:b w:val="false"/>
                <w:i w:val="false"/>
                <w:color w:val="000000"/>
                <w:sz w:val="20"/>
              </w:rPr>
              <w:t>(индексі 3 (жылдық)</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(индексі 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r>
              <w:br/>
            </w:r>
            <w:r>
              <w:rPr>
                <w:rFonts w:ascii="Times New Roman"/>
                <w:b w:val="false"/>
                <w:i w:val="false"/>
                <w:color w:val="000000"/>
                <w:sz w:val="20"/>
              </w:rPr>
              <w:t>(индексі 4-ОШ (орман шаруашылығы)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10 шілде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r>
              <w:br/>
            </w:r>
            <w:r>
              <w:rPr>
                <w:rFonts w:ascii="Times New Roman"/>
                <w:b w:val="false"/>
                <w:i w:val="false"/>
                <w:color w:val="000000"/>
                <w:sz w:val="20"/>
              </w:rPr>
              <w:t>(индексі 8-ОШ)</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(индексі 13 ОШ (орман шаруашылығы)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r>
              <w:br/>
            </w:r>
            <w:r>
              <w:rPr>
                <w:rFonts w:ascii="Times New Roman"/>
                <w:b w:val="false"/>
                <w:i w:val="false"/>
                <w:color w:val="000000"/>
                <w:sz w:val="20"/>
              </w:rPr>
              <w:t>(индексі 17 ОШ (орман шаруашылығы)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r>
              <w:br/>
            </w:r>
            <w:r>
              <w:rPr>
                <w:rFonts w:ascii="Times New Roman"/>
                <w:b w:val="false"/>
                <w:i w:val="false"/>
                <w:color w:val="000000"/>
                <w:sz w:val="20"/>
              </w:rPr>
              <w:t>(индексі 1 өрт (орман)</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9, 19, 29-күндері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есеп </w:t>
            </w:r>
            <w:r>
              <w:br/>
            </w:r>
            <w:r>
              <w:rPr>
                <w:rFonts w:ascii="Times New Roman"/>
                <w:b w:val="false"/>
                <w:i w:val="false"/>
                <w:color w:val="000000"/>
                <w:sz w:val="20"/>
              </w:rPr>
              <w:t>(индексі 5 орманша)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r>
              <w:br/>
            </w:r>
            <w:r>
              <w:rPr>
                <w:rFonts w:ascii="Times New Roman"/>
                <w:b w:val="false"/>
                <w:i w:val="false"/>
                <w:color w:val="000000"/>
                <w:sz w:val="20"/>
              </w:rPr>
              <w:t>(индексі ОТ)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(индексі 12 ОШ (орман шаруашылығы)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 10 шілде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r>
              <w:br/>
            </w:r>
            <w:r>
              <w:rPr>
                <w:rFonts w:ascii="Times New Roman"/>
                <w:b w:val="false"/>
                <w:i w:val="false"/>
                <w:color w:val="000000"/>
                <w:sz w:val="20"/>
              </w:rPr>
              <w:t>(индексі 1 ЕҚТА)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(индексі 10 ОШ)</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 10 шілде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r>
              <w:br/>
            </w:r>
            <w:r>
              <w:rPr>
                <w:rFonts w:ascii="Times New Roman"/>
                <w:b w:val="false"/>
                <w:i w:val="false"/>
                <w:color w:val="000000"/>
                <w:sz w:val="20"/>
              </w:rPr>
              <w:t>(индексі 20 ОШ)</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тұқымын дайындау туралы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bl>
    <w:bookmarkStart w:name="z35" w:id="29"/>
    <w:p>
      <w:pPr>
        <w:spacing w:after="0"/>
        <w:ind w:left="0"/>
        <w:jc w:val="left"/>
      </w:pPr>
      <w:r>
        <w:rPr>
          <w:rFonts w:ascii="Times New Roman"/>
          <w:b/>
          <w:i w:val="false"/>
          <w:color w:val="000000"/>
        </w:rPr>
        <w:t xml:space="preserve"> Қазақстан Республикасы Ауыл шаруашылығы министрлігінің Су ресурстары комитеті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470"/>
        <w:gridCol w:w="1735"/>
        <w:gridCol w:w="322"/>
        <w:gridCol w:w="7047"/>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r>
              <w:br/>
            </w:r>
            <w:r>
              <w:rPr>
                <w:rFonts w:ascii="Times New Roman"/>
                <w:b w:val="false"/>
                <w:i w:val="false"/>
                <w:color w:val="000000"/>
                <w:sz w:val="20"/>
              </w:rPr>
              <w:t>(индексі 2-ТП (сушар))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жылдың 1 желтоқсанынан кешіктірмей, өндірістік, коммуналдық-тұрмыстық қажеттіліктер мен гидроэнергетикада суды пайдаланатын су пайдаланушылар 10 қаңтардан кешіктірмей</w:t>
            </w:r>
          </w:p>
        </w:tc>
      </w:tr>
    </w:tbl>
    <w:bookmarkStart w:name="z36" w:id="3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125"/>
        <w:gridCol w:w="3810"/>
        <w:gridCol w:w="333"/>
        <w:gridCol w:w="2282"/>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r>
              <w:br/>
            </w:r>
            <w:r>
              <w:rPr>
                <w:rFonts w:ascii="Times New Roman"/>
                <w:b w:val="false"/>
                <w:i w:val="false"/>
                <w:color w:val="000000"/>
                <w:sz w:val="20"/>
              </w:rPr>
              <w:t>(индексі 3-тұрғын үй көмегі)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 (Жұмыспен қамту 2020 жол картасы)</w:t>
            </w:r>
            <w:r>
              <w:br/>
            </w:r>
            <w:r>
              <w:rPr>
                <w:rFonts w:ascii="Times New Roman"/>
                <w:b w:val="false"/>
                <w:i w:val="false"/>
                <w:color w:val="000000"/>
                <w:sz w:val="20"/>
              </w:rPr>
              <w:t>(индексі 1-Е (жұмысқа орналастыру))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2-ші күні</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r>
              <w:br/>
            </w:r>
            <w:r>
              <w:rPr>
                <w:rFonts w:ascii="Times New Roman"/>
                <w:b w:val="false"/>
                <w:i w:val="false"/>
                <w:color w:val="000000"/>
                <w:sz w:val="20"/>
              </w:rPr>
              <w:t>(индексі 3-ЕН (жасырын жұмыссыздық))</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3-ші күні</w:t>
            </w:r>
          </w:p>
        </w:tc>
      </w:tr>
    </w:tbl>
    <w:bookmarkStart w:name="z37" w:id="31"/>
    <w:p>
      <w:pPr>
        <w:spacing w:after="0"/>
        <w:ind w:left="0"/>
        <w:jc w:val="left"/>
      </w:pPr>
      <w:r>
        <w:rPr>
          <w:rFonts w:ascii="Times New Roman"/>
          <w:b/>
          <w:i w:val="false"/>
          <w:color w:val="000000"/>
        </w:rPr>
        <w:t xml:space="preserve"> Қазақстан Республикасы Қаржы министрлігі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606"/>
        <w:gridCol w:w="4052"/>
        <w:gridCol w:w="443"/>
        <w:gridCol w:w="2201"/>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r>
              <w:br/>
            </w:r>
            <w:r>
              <w:rPr>
                <w:rFonts w:ascii="Times New Roman"/>
                <w:b w:val="false"/>
                <w:i w:val="false"/>
                <w:color w:val="000000"/>
                <w:sz w:val="20"/>
              </w:rPr>
              <w:t>(индексі 1-ОПЗ)</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5-күні</w:t>
            </w:r>
          </w:p>
        </w:tc>
      </w:tr>
    </w:tbl>
    <w:bookmarkStart w:name="z38" w:id="32"/>
    <w:p>
      <w:pPr>
        <w:spacing w:after="0"/>
        <w:ind w:left="0"/>
        <w:jc w:val="left"/>
      </w:pPr>
      <w:r>
        <w:rPr>
          <w:rFonts w:ascii="Times New Roman"/>
          <w:b/>
          <w:i w:val="false"/>
          <w:color w:val="000000"/>
        </w:rPr>
        <w:t xml:space="preserve"> Қазақстан Республикасы Ұлттық экономика министрлігінің Құрылыс (және тұрғын үй-коммуналдық шаруашылық істері комитеті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4150"/>
        <w:gridCol w:w="3845"/>
        <w:gridCol w:w="487"/>
        <w:gridCol w:w="2721"/>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r>
              <w:br/>
            </w:r>
            <w:r>
              <w:rPr>
                <w:rFonts w:ascii="Times New Roman"/>
                <w:b w:val="false"/>
                <w:i w:val="false"/>
                <w:color w:val="000000"/>
                <w:sz w:val="20"/>
              </w:rPr>
              <w:t>(индексі 1-СМИО)</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w:t>
            </w:r>
          </w:p>
        </w:tc>
      </w:tr>
    </w:tbl>
    <w:bookmarkStart w:name="z39" w:id="33"/>
    <w:p>
      <w:pPr>
        <w:spacing w:after="0"/>
        <w:ind w:left="0"/>
        <w:jc w:val="left"/>
      </w:pPr>
      <w:r>
        <w:rPr>
          <w:rFonts w:ascii="Times New Roman"/>
          <w:b/>
          <w:i w:val="false"/>
          <w:color w:val="000000"/>
        </w:rPr>
        <w:t xml:space="preserve"> Қазақстан Республикасы Ұлттық Банкі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890"/>
        <w:gridCol w:w="3724"/>
        <w:gridCol w:w="429"/>
        <w:gridCol w:w="333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r>
              <w:br/>
            </w:r>
            <w:r>
              <w:rPr>
                <w:rFonts w:ascii="Times New Roman"/>
                <w:b w:val="false"/>
                <w:i w:val="false"/>
                <w:color w:val="000000"/>
                <w:sz w:val="20"/>
              </w:rPr>
              <w:t>(индексі 1-ТБ)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r>
              <w:br/>
            </w:r>
            <w:r>
              <w:rPr>
                <w:rFonts w:ascii="Times New Roman"/>
                <w:b w:val="false"/>
                <w:i w:val="false"/>
                <w:color w:val="000000"/>
                <w:sz w:val="20"/>
              </w:rPr>
              <w:t>(индексі 2-ТБ)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көлік қызметтері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r>
              <w:br/>
            </w:r>
            <w:r>
              <w:rPr>
                <w:rFonts w:ascii="Times New Roman"/>
                <w:b w:val="false"/>
                <w:i w:val="false"/>
                <w:color w:val="000000"/>
                <w:sz w:val="20"/>
              </w:rPr>
              <w:t>(индексі 3-ТБ)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темір жол көлігі қызметтері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r>
              <w:br/>
            </w:r>
            <w:r>
              <w:rPr>
                <w:rFonts w:ascii="Times New Roman"/>
                <w:b w:val="false"/>
                <w:i w:val="false"/>
                <w:color w:val="000000"/>
                <w:sz w:val="20"/>
              </w:rPr>
              <w:t>(индексі 4-ТБ)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r>
              <w:br/>
            </w:r>
            <w:r>
              <w:rPr>
                <w:rFonts w:ascii="Times New Roman"/>
                <w:b w:val="false"/>
                <w:i w:val="false"/>
                <w:color w:val="000000"/>
                <w:sz w:val="20"/>
              </w:rPr>
              <w:t>(индексі 5-ТБ)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көрсетілген) байланыс қызметі туралы есеп</w:t>
            </w:r>
            <w:r>
              <w:br/>
            </w:r>
            <w:r>
              <w:rPr>
                <w:rFonts w:ascii="Times New Roman"/>
                <w:b w:val="false"/>
                <w:i w:val="false"/>
                <w:color w:val="000000"/>
                <w:sz w:val="20"/>
              </w:rPr>
              <w:t>(индексі 6-ТБ)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көрсетілген) байланыс қызметі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r>
              <w:br/>
            </w:r>
            <w:r>
              <w:rPr>
                <w:rFonts w:ascii="Times New Roman"/>
                <w:b w:val="false"/>
                <w:i w:val="false"/>
                <w:color w:val="000000"/>
                <w:sz w:val="20"/>
              </w:rPr>
              <w:t>(индексі 7-ТБ)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r>
              <w:br/>
            </w:r>
            <w:r>
              <w:rPr>
                <w:rFonts w:ascii="Times New Roman"/>
                <w:b w:val="false"/>
                <w:i w:val="false"/>
                <w:color w:val="000000"/>
                <w:sz w:val="20"/>
              </w:rPr>
              <w:t xml:space="preserve">(индексі 9-ТБ)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r>
              <w:br/>
            </w:r>
            <w:r>
              <w:rPr>
                <w:rFonts w:ascii="Times New Roman"/>
                <w:b w:val="false"/>
                <w:i w:val="false"/>
                <w:color w:val="000000"/>
                <w:sz w:val="20"/>
              </w:rPr>
              <w:t>(индексі 10-ТБ)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(индексі 11-ТБ-ЖС)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(индексі 11-ТБ-ӨС)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r>
              <w:br/>
            </w:r>
            <w:r>
              <w:rPr>
                <w:rFonts w:ascii="Times New Roman"/>
                <w:b w:val="false"/>
                <w:i w:val="false"/>
                <w:color w:val="000000"/>
                <w:sz w:val="20"/>
              </w:rPr>
              <w:t>(индексі 14-ТБ)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r>
              <w:br/>
            </w:r>
            <w:r>
              <w:rPr>
                <w:rFonts w:ascii="Times New Roman"/>
                <w:b w:val="false"/>
                <w:i w:val="false"/>
                <w:color w:val="000000"/>
                <w:sz w:val="20"/>
              </w:rPr>
              <w:t>(индексі 15-ТБ)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қозғалысы туралы есеп</w:t>
            </w:r>
            <w:r>
              <w:br/>
            </w:r>
            <w:r>
              <w:rPr>
                <w:rFonts w:ascii="Times New Roman"/>
                <w:b w:val="false"/>
                <w:i w:val="false"/>
                <w:color w:val="000000"/>
                <w:sz w:val="20"/>
              </w:rPr>
              <w:t>(индексі 16-ТБ)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 15-нен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r>
              <w:br/>
            </w:r>
            <w:r>
              <w:rPr>
                <w:rFonts w:ascii="Times New Roman"/>
                <w:b w:val="false"/>
                <w:i w:val="false"/>
                <w:color w:val="000000"/>
                <w:sz w:val="20"/>
              </w:rPr>
              <w:t>(индексі 17-ТБ)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25-нен кешіктірмей</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r>
              <w:br/>
            </w:r>
            <w:r>
              <w:rPr>
                <w:rFonts w:ascii="Times New Roman"/>
                <w:b w:val="false"/>
                <w:i w:val="false"/>
                <w:color w:val="000000"/>
                <w:sz w:val="20"/>
              </w:rPr>
              <w:t>(индексі ТБЗ-1)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 анықтау бойынша бір жыл ішінде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 есеп</w:t>
            </w:r>
            <w:r>
              <w:br/>
            </w:r>
            <w:r>
              <w:rPr>
                <w:rFonts w:ascii="Times New Roman"/>
                <w:b w:val="false"/>
                <w:i w:val="false"/>
                <w:color w:val="000000"/>
                <w:sz w:val="20"/>
              </w:rPr>
              <w:t>(индексі 1-СБ)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 есеп</w:t>
            </w:r>
            <w:r>
              <w:br/>
            </w:r>
            <w:r>
              <w:rPr>
                <w:rFonts w:ascii="Times New Roman"/>
                <w:b w:val="false"/>
                <w:i w:val="false"/>
                <w:color w:val="000000"/>
                <w:sz w:val="20"/>
              </w:rPr>
              <w:t>(индексі 2-СБ)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нақты берешек қалдығы туралы есеп</w:t>
            </w:r>
            <w:r>
              <w:br/>
            </w:r>
            <w:r>
              <w:rPr>
                <w:rFonts w:ascii="Times New Roman"/>
                <w:b w:val="false"/>
                <w:i w:val="false"/>
                <w:color w:val="000000"/>
                <w:sz w:val="20"/>
              </w:rPr>
              <w:t>(индексі 3-СБ)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 есеп</w:t>
            </w:r>
            <w:r>
              <w:br/>
            </w:r>
            <w:r>
              <w:rPr>
                <w:rFonts w:ascii="Times New Roman"/>
                <w:b w:val="false"/>
                <w:i w:val="false"/>
                <w:color w:val="000000"/>
                <w:sz w:val="20"/>
              </w:rPr>
              <w:t>(индексі 4-СБ)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w:t>
            </w:r>
            <w:r>
              <w:br/>
            </w:r>
            <w:r>
              <w:rPr>
                <w:rFonts w:ascii="Times New Roman"/>
                <w:b w:val="false"/>
                <w:i w:val="false"/>
                <w:color w:val="000000"/>
                <w:sz w:val="20"/>
              </w:rPr>
              <w:t>(индексі 5-СБ)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және олар бойынша сыйақы мөлшерлемелері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w:t>
            </w:r>
            <w:r>
              <w:br/>
            </w:r>
            <w:r>
              <w:rPr>
                <w:rFonts w:ascii="Times New Roman"/>
                <w:b w:val="false"/>
                <w:i w:val="false"/>
                <w:color w:val="000000"/>
                <w:sz w:val="20"/>
              </w:rPr>
              <w:t>(индексі 7-СБ)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қожалықтарына қарыздар және олар бойынша сыйақы мөлшерлемелері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 есеп</w:t>
            </w:r>
            <w:r>
              <w:br/>
            </w:r>
            <w:r>
              <w:rPr>
                <w:rFonts w:ascii="Times New Roman"/>
                <w:b w:val="false"/>
                <w:i w:val="false"/>
                <w:color w:val="000000"/>
                <w:sz w:val="20"/>
              </w:rPr>
              <w:t>(индексі 8-СБ)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операциялары туралы есеп</w:t>
            </w:r>
            <w:r>
              <w:br/>
            </w:r>
            <w:r>
              <w:rPr>
                <w:rFonts w:ascii="Times New Roman"/>
                <w:b w:val="false"/>
                <w:i w:val="false"/>
                <w:color w:val="000000"/>
                <w:sz w:val="20"/>
              </w:rPr>
              <w:t>(индексі 9-СБ)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операциялары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r>
              <w:br/>
            </w:r>
            <w:r>
              <w:rPr>
                <w:rFonts w:ascii="Times New Roman"/>
                <w:b w:val="false"/>
                <w:i w:val="false"/>
                <w:color w:val="000000"/>
                <w:sz w:val="20"/>
              </w:rPr>
              <w:t>(индексі 10-СБ)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5-ші жұмыс күні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r>
              <w:br/>
            </w:r>
            <w:r>
              <w:rPr>
                <w:rFonts w:ascii="Times New Roman"/>
                <w:b w:val="false"/>
                <w:i w:val="false"/>
                <w:color w:val="000000"/>
                <w:sz w:val="20"/>
              </w:rPr>
              <w:t>(индексі СО)</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w:t>
            </w:r>
            <w:r>
              <w:br/>
            </w:r>
            <w:r>
              <w:rPr>
                <w:rFonts w:ascii="Times New Roman"/>
                <w:b w:val="false"/>
                <w:i w:val="false"/>
                <w:color w:val="000000"/>
                <w:sz w:val="20"/>
              </w:rPr>
              <w:t>(индексі 11-СБ)</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қаржы ағындары және қорлары туралы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r>
              <w:br/>
            </w:r>
            <w:r>
              <w:rPr>
                <w:rFonts w:ascii="Times New Roman"/>
                <w:b w:val="false"/>
                <w:i w:val="false"/>
                <w:color w:val="000000"/>
                <w:sz w:val="20"/>
              </w:rPr>
              <w:t>(индексі НПФ-СА)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r>
              <w:br/>
            </w:r>
            <w:r>
              <w:rPr>
                <w:rFonts w:ascii="Times New Roman"/>
                <w:b w:val="false"/>
                <w:i w:val="false"/>
                <w:color w:val="000000"/>
                <w:sz w:val="20"/>
              </w:rPr>
              <w:t>(индексі НПФ-ПА)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bl>
    <w:bookmarkStart w:name="z40" w:id="34"/>
    <w:p>
      <w:pPr>
        <w:spacing w:after="0"/>
        <w:ind w:left="0"/>
        <w:jc w:val="left"/>
      </w:pPr>
      <w:r>
        <w:rPr>
          <w:rFonts w:ascii="Times New Roman"/>
          <w:b/>
          <w:i w:val="false"/>
          <w:color w:val="000000"/>
        </w:rPr>
        <w:t xml:space="preserve"> 2-бөлім. Қазақстан Республикасы Ұлттық экономика министрлігінің Статистика Комитеті қалыптастыратын ресми статистикалық ақпарат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2276"/>
        <w:gridCol w:w="1463"/>
        <w:gridCol w:w="4172"/>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кезеңділігі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статистикалық ақпаратты ұсыну мерзімдері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деректер)</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1" w:id="35"/>
    <w:p>
      <w:pPr>
        <w:spacing w:after="0"/>
        <w:ind w:left="0"/>
        <w:jc w:val="left"/>
      </w:pPr>
      <w:r>
        <w:rPr>
          <w:rFonts w:ascii="Times New Roman"/>
          <w:b/>
          <w:i w:val="false"/>
          <w:color w:val="000000"/>
        </w:rPr>
        <w:t xml:space="preserve"> Ұлттық шоттар статистикасы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196"/>
        <w:gridCol w:w="567"/>
        <w:gridCol w:w="687"/>
        <w:gridCol w:w="1104"/>
        <w:gridCol w:w="7240"/>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негізгі сала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кесте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2017 жылғы жалпы ішкі өнім (жедел деректер)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r>
              <w:br/>
            </w:r>
            <w:r>
              <w:rPr>
                <w:rFonts w:ascii="Times New Roman"/>
                <w:b w:val="false"/>
                <w:i w:val="false"/>
                <w:color w:val="000000"/>
                <w:sz w:val="20"/>
              </w:rPr>
              <w:t>18 тамыз,</w:t>
            </w:r>
            <w:r>
              <w:br/>
            </w:r>
            <w:r>
              <w:rPr>
                <w:rFonts w:ascii="Times New Roman"/>
                <w:b w:val="false"/>
                <w:i w:val="false"/>
                <w:color w:val="000000"/>
                <w:sz w:val="20"/>
              </w:rPr>
              <w:t>17 қараша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w:t>
            </w:r>
            <w:r>
              <w:br/>
            </w:r>
            <w:r>
              <w:rPr>
                <w:rFonts w:ascii="Times New Roman"/>
                <w:b w:val="false"/>
                <w:i w:val="false"/>
                <w:color w:val="000000"/>
                <w:sz w:val="20"/>
              </w:rPr>
              <w:t>1-ИС, 2-сауда, 1-көлік,</w:t>
            </w:r>
            <w:r>
              <w:br/>
            </w:r>
            <w:r>
              <w:rPr>
                <w:rFonts w:ascii="Times New Roman"/>
                <w:b w:val="false"/>
                <w:i w:val="false"/>
                <w:color w:val="000000"/>
                <w:sz w:val="20"/>
              </w:rPr>
              <w:t>3-байланыс,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2017 жылғы жалпы ішкі өнім (есептік деректер)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r>
              <w:br/>
            </w:r>
            <w:r>
              <w:rPr>
                <w:rFonts w:ascii="Times New Roman"/>
                <w:b w:val="false"/>
                <w:i w:val="false"/>
                <w:color w:val="000000"/>
                <w:sz w:val="20"/>
              </w:rPr>
              <w:t>29 қыркүйек,</w:t>
            </w:r>
            <w:r>
              <w:br/>
            </w:r>
            <w:r>
              <w:rPr>
                <w:rFonts w:ascii="Times New Roman"/>
                <w:b w:val="false"/>
                <w:i w:val="false"/>
                <w:color w:val="000000"/>
                <w:sz w:val="20"/>
              </w:rPr>
              <w:t>26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w:t>
            </w:r>
            <w:r>
              <w:br/>
            </w:r>
            <w:r>
              <w:rPr>
                <w:rFonts w:ascii="Times New Roman"/>
                <w:b w:val="false"/>
                <w:i w:val="false"/>
                <w:color w:val="000000"/>
                <w:sz w:val="20"/>
              </w:rPr>
              <w:t>29-сх, А-008, 1-П, 1-КС,</w:t>
            </w:r>
            <w:r>
              <w:br/>
            </w:r>
            <w:r>
              <w:rPr>
                <w:rFonts w:ascii="Times New Roman"/>
                <w:b w:val="false"/>
                <w:i w:val="false"/>
                <w:color w:val="000000"/>
                <w:sz w:val="20"/>
              </w:rPr>
              <w:t>1-инвест, 1-ИС,</w:t>
            </w:r>
            <w:r>
              <w:br/>
            </w:r>
            <w:r>
              <w:rPr>
                <w:rFonts w:ascii="Times New Roman"/>
                <w:b w:val="false"/>
                <w:i w:val="false"/>
                <w:color w:val="000000"/>
                <w:sz w:val="20"/>
              </w:rPr>
              <w:t>2-сауда, 1-көлік,</w:t>
            </w:r>
            <w:r>
              <w:br/>
            </w:r>
            <w:r>
              <w:rPr>
                <w:rFonts w:ascii="Times New Roman"/>
                <w:b w:val="false"/>
                <w:i w:val="false"/>
                <w:color w:val="000000"/>
                <w:sz w:val="20"/>
              </w:rPr>
              <w:t>3-байланыс,</w:t>
            </w:r>
            <w:r>
              <w:br/>
            </w:r>
            <w:r>
              <w:rPr>
                <w:rFonts w:ascii="Times New Roman"/>
                <w:b w:val="false"/>
                <w:i w:val="false"/>
                <w:color w:val="000000"/>
                <w:sz w:val="20"/>
              </w:rPr>
              <w:t>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қалыптастыру әдісімен 2017 жылғы жалпы ішкі өнім</w:t>
            </w:r>
            <w:r>
              <w:br/>
            </w:r>
            <w:r>
              <w:rPr>
                <w:rFonts w:ascii="Times New Roman"/>
                <w:b w:val="false"/>
                <w:i w:val="false"/>
                <w:color w:val="000000"/>
                <w:sz w:val="20"/>
              </w:rPr>
              <w:t>(есептік деректер)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r>
              <w:br/>
            </w:r>
            <w:r>
              <w:rPr>
                <w:rFonts w:ascii="Times New Roman"/>
                <w:b w:val="false"/>
                <w:i w:val="false"/>
                <w:color w:val="000000"/>
                <w:sz w:val="20"/>
              </w:rPr>
              <w:t>29 қыркүйек,</w:t>
            </w:r>
            <w:r>
              <w:br/>
            </w:r>
            <w:r>
              <w:rPr>
                <w:rFonts w:ascii="Times New Roman"/>
                <w:b w:val="false"/>
                <w:i w:val="false"/>
                <w:color w:val="000000"/>
                <w:sz w:val="20"/>
              </w:rPr>
              <w:t>26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 29-сх, А-008, 1-П, 1-КС,</w:t>
            </w:r>
            <w:r>
              <w:br/>
            </w:r>
            <w:r>
              <w:rPr>
                <w:rFonts w:ascii="Times New Roman"/>
                <w:b w:val="false"/>
                <w:i w:val="false"/>
                <w:color w:val="000000"/>
                <w:sz w:val="20"/>
              </w:rPr>
              <w:t>1-инвест, 1-ИС,</w:t>
            </w:r>
            <w:r>
              <w:br/>
            </w:r>
            <w:r>
              <w:rPr>
                <w:rFonts w:ascii="Times New Roman"/>
                <w:b w:val="false"/>
                <w:i w:val="false"/>
                <w:color w:val="000000"/>
                <w:sz w:val="20"/>
              </w:rPr>
              <w:t>2-сауда, 1-көлік,</w:t>
            </w:r>
            <w:r>
              <w:br/>
            </w:r>
            <w:r>
              <w:rPr>
                <w:rFonts w:ascii="Times New Roman"/>
                <w:b w:val="false"/>
                <w:i w:val="false"/>
                <w:color w:val="000000"/>
                <w:sz w:val="20"/>
              </w:rPr>
              <w:t>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әдісімен 2017 жылғы жалпы ішкі өнім</w:t>
            </w:r>
            <w:r>
              <w:br/>
            </w:r>
            <w:r>
              <w:rPr>
                <w:rFonts w:ascii="Times New Roman"/>
                <w:b w:val="false"/>
                <w:i w:val="false"/>
                <w:color w:val="000000"/>
                <w:sz w:val="20"/>
              </w:rPr>
              <w:t>(есептік деректер)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13 қазан,</w:t>
            </w:r>
            <w:r>
              <w:br/>
            </w:r>
            <w:r>
              <w:rPr>
                <w:rFonts w:ascii="Times New Roman"/>
                <w:b w:val="false"/>
                <w:i w:val="false"/>
                <w:color w:val="000000"/>
                <w:sz w:val="20"/>
              </w:rPr>
              <w:t>29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1-инвест, 2-қызмет көрсету, Білім беру қызметтері, Денсаулық сақтау қызметтері,</w:t>
            </w:r>
            <w:r>
              <w:br/>
            </w:r>
            <w:r>
              <w:rPr>
                <w:rFonts w:ascii="Times New Roman"/>
                <w:b w:val="false"/>
                <w:i w:val="false"/>
                <w:color w:val="000000"/>
                <w:sz w:val="20"/>
              </w:rPr>
              <w:t>D 003, D 004, бюджеттің орындалуы туралы есеп, төлем балансы, кеден статистикасы,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2017 жылғы жалпы өңірлік өнімі</w:t>
            </w:r>
            <w:r>
              <w:br/>
            </w:r>
            <w:r>
              <w:rPr>
                <w:rFonts w:ascii="Times New Roman"/>
                <w:b w:val="false"/>
                <w:i w:val="false"/>
                <w:color w:val="000000"/>
                <w:sz w:val="20"/>
              </w:rPr>
              <w:t>(есептік деректер)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10 қазан,</w:t>
            </w:r>
            <w:r>
              <w:br/>
            </w:r>
            <w:r>
              <w:rPr>
                <w:rFonts w:ascii="Times New Roman"/>
                <w:b w:val="false"/>
                <w:i w:val="false"/>
                <w:color w:val="000000"/>
                <w:sz w:val="20"/>
              </w:rPr>
              <w:t>29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 29-сх, А-008, 1-П,</w:t>
            </w:r>
            <w:r>
              <w:br/>
            </w:r>
            <w:r>
              <w:rPr>
                <w:rFonts w:ascii="Times New Roman"/>
                <w:b w:val="false"/>
                <w:i w:val="false"/>
                <w:color w:val="000000"/>
                <w:sz w:val="20"/>
              </w:rPr>
              <w:t>1-КС, 1-инвест, 1-ИС,</w:t>
            </w:r>
            <w:r>
              <w:br/>
            </w:r>
            <w:r>
              <w:rPr>
                <w:rFonts w:ascii="Times New Roman"/>
                <w:b w:val="false"/>
                <w:i w:val="false"/>
                <w:color w:val="000000"/>
                <w:sz w:val="20"/>
              </w:rPr>
              <w:t>2-сауда, 1-көлік,</w:t>
            </w:r>
            <w:r>
              <w:br/>
            </w:r>
            <w:r>
              <w:rPr>
                <w:rFonts w:ascii="Times New Roman"/>
                <w:b w:val="false"/>
                <w:i w:val="false"/>
                <w:color w:val="000000"/>
                <w:sz w:val="20"/>
              </w:rPr>
              <w:t>3-байланыс, 2-қызмет көрсету, Денсаулық сақтау қызметтері, Білім беру қызметтері, 1-Т,</w:t>
            </w:r>
            <w:r>
              <w:br/>
            </w:r>
            <w:r>
              <w:rPr>
                <w:rFonts w:ascii="Times New Roman"/>
                <w:b w:val="false"/>
                <w:i w:val="false"/>
                <w:color w:val="000000"/>
                <w:sz w:val="20"/>
              </w:rPr>
              <w:t>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әдісімен 2016 жылғы жалпы ішкі өнім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(айлық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1-КС, 1-ИС,</w:t>
            </w:r>
            <w:r>
              <w:br/>
            </w:r>
            <w:r>
              <w:rPr>
                <w:rFonts w:ascii="Times New Roman"/>
                <w:b w:val="false"/>
                <w:i w:val="false"/>
                <w:color w:val="000000"/>
                <w:sz w:val="20"/>
              </w:rPr>
              <w:t>2-сауда, 1-көлік,</w:t>
            </w:r>
            <w:r>
              <w:br/>
            </w:r>
            <w:r>
              <w:rPr>
                <w:rFonts w:ascii="Times New Roman"/>
                <w:b w:val="false"/>
                <w:i w:val="false"/>
                <w:color w:val="000000"/>
                <w:sz w:val="20"/>
              </w:rPr>
              <w:t>3-байланыс,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мұнай-газ секторының үлесін бөле отырып өндіріс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(тоқсандық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w:t>
            </w:r>
            <w:r>
              <w:br/>
            </w:r>
            <w:r>
              <w:rPr>
                <w:rFonts w:ascii="Times New Roman"/>
                <w:b w:val="false"/>
                <w:i w:val="false"/>
                <w:color w:val="000000"/>
                <w:sz w:val="20"/>
              </w:rPr>
              <w:t>29-сх, А-008, 1-П,</w:t>
            </w:r>
            <w:r>
              <w:br/>
            </w:r>
            <w:r>
              <w:rPr>
                <w:rFonts w:ascii="Times New Roman"/>
                <w:b w:val="false"/>
                <w:i w:val="false"/>
                <w:color w:val="000000"/>
                <w:sz w:val="20"/>
              </w:rPr>
              <w:t>1-КС, 1-инвест, 1-ИС,</w:t>
            </w:r>
            <w:r>
              <w:br/>
            </w:r>
            <w:r>
              <w:rPr>
                <w:rFonts w:ascii="Times New Roman"/>
                <w:b w:val="false"/>
                <w:i w:val="false"/>
                <w:color w:val="000000"/>
                <w:sz w:val="20"/>
              </w:rPr>
              <w:t>2-сауда, 1-көлік,</w:t>
            </w:r>
            <w:r>
              <w:br/>
            </w:r>
            <w:r>
              <w:rPr>
                <w:rFonts w:ascii="Times New Roman"/>
                <w:b w:val="false"/>
                <w:i w:val="false"/>
                <w:color w:val="000000"/>
                <w:sz w:val="20"/>
              </w:rPr>
              <w:t>3-байланыс, 2-қызмет көрсету, Денсаулық сақтау қызметтері, Білім беру қызметтері, 1-Т,</w:t>
            </w:r>
            <w:r>
              <w:br/>
            </w:r>
            <w:r>
              <w:rPr>
                <w:rFonts w:ascii="Times New Roman"/>
                <w:b w:val="false"/>
                <w:i w:val="false"/>
                <w:color w:val="000000"/>
                <w:sz w:val="20"/>
              </w:rPr>
              <w:t>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қалыптастыру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(тоқсандық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w:t>
            </w:r>
            <w:r>
              <w:br/>
            </w:r>
            <w:r>
              <w:rPr>
                <w:rFonts w:ascii="Times New Roman"/>
                <w:b w:val="false"/>
                <w:i w:val="false"/>
                <w:color w:val="000000"/>
                <w:sz w:val="20"/>
              </w:rPr>
              <w:t>29-сх, А-008, 1-П,</w:t>
            </w:r>
            <w:r>
              <w:br/>
            </w:r>
            <w:r>
              <w:rPr>
                <w:rFonts w:ascii="Times New Roman"/>
                <w:b w:val="false"/>
                <w:i w:val="false"/>
                <w:color w:val="000000"/>
                <w:sz w:val="20"/>
              </w:rPr>
              <w:t>1-КС, 1-инвест, 1-ИС, 2-сауда, 1-көлік,</w:t>
            </w:r>
            <w:r>
              <w:br/>
            </w:r>
            <w:r>
              <w:rPr>
                <w:rFonts w:ascii="Times New Roman"/>
                <w:b w:val="false"/>
                <w:i w:val="false"/>
                <w:color w:val="000000"/>
                <w:sz w:val="20"/>
              </w:rPr>
              <w:t>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(тоқсандық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2-қызмет көрсету, Білім беру қызметтері, Денсаулық сақтау қызметтері,</w:t>
            </w:r>
            <w:r>
              <w:br/>
            </w:r>
            <w:r>
              <w:rPr>
                <w:rFonts w:ascii="Times New Roman"/>
                <w:b w:val="false"/>
                <w:i w:val="false"/>
                <w:color w:val="000000"/>
                <w:sz w:val="20"/>
              </w:rPr>
              <w:t>D 003, D 004, бюджеттің орындалуы туралы есеп, төлем балансы, кеден статистикасы,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2016 жылғы жалпы өңірлік өнімі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1-сх, 24-сх,</w:t>
            </w:r>
            <w:r>
              <w:br/>
            </w:r>
            <w:r>
              <w:rPr>
                <w:rFonts w:ascii="Times New Roman"/>
                <w:b w:val="false"/>
                <w:i w:val="false"/>
                <w:color w:val="000000"/>
                <w:sz w:val="20"/>
              </w:rPr>
              <w:t>29-сх, А-008, 1-П,</w:t>
            </w:r>
            <w:r>
              <w:br/>
            </w:r>
            <w:r>
              <w:rPr>
                <w:rFonts w:ascii="Times New Roman"/>
                <w:b w:val="false"/>
                <w:i w:val="false"/>
                <w:color w:val="000000"/>
                <w:sz w:val="20"/>
              </w:rPr>
              <w:t>1-КС, 1-инвест, 1-ИС, 2-сауда, 1-көлік,</w:t>
            </w:r>
            <w:r>
              <w:br/>
            </w:r>
            <w:r>
              <w:rPr>
                <w:rFonts w:ascii="Times New Roman"/>
                <w:b w:val="false"/>
                <w:i w:val="false"/>
                <w:color w:val="000000"/>
                <w:sz w:val="20"/>
              </w:rPr>
              <w:t>3-байланыс, 2-қызмет көрсету, Денсаулық сақтау қызметтері, Білім беру қызметтері, 1-Т,</w:t>
            </w:r>
            <w:r>
              <w:br/>
            </w:r>
            <w:r>
              <w:rPr>
                <w:rFonts w:ascii="Times New Roman"/>
                <w:b w:val="false"/>
                <w:i w:val="false"/>
                <w:color w:val="000000"/>
                <w:sz w:val="20"/>
              </w:rPr>
              <w:t>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мұнай-газ секторының үлесін бөле отырып өндіріс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24-сх, 29-сх,</w:t>
            </w:r>
            <w:r>
              <w:br/>
            </w:r>
            <w:r>
              <w:rPr>
                <w:rFonts w:ascii="Times New Roman"/>
                <w:b w:val="false"/>
                <w:i w:val="false"/>
                <w:color w:val="000000"/>
                <w:sz w:val="20"/>
              </w:rPr>
              <w:t>1-сх, А-005, А-008, 8 сх (қызметтер), 1-П, 1-КС,</w:t>
            </w:r>
            <w:r>
              <w:br/>
            </w:r>
            <w:r>
              <w:rPr>
                <w:rFonts w:ascii="Times New Roman"/>
                <w:b w:val="false"/>
                <w:i w:val="false"/>
                <w:color w:val="000000"/>
                <w:sz w:val="20"/>
              </w:rPr>
              <w:t>1-инвест, 1-ИС, 1-ВТ, 2-ТР (әуе), 2-ТР (құбыр), 2-ТР (ішкі су), 2-ТР (теңіз), 2-ТР (авто, электр), 2-ТР (қосалқы қызмет), 1-байланыс,</w:t>
            </w:r>
            <w:r>
              <w:br/>
            </w:r>
            <w:r>
              <w:rPr>
                <w:rFonts w:ascii="Times New Roman"/>
                <w:b w:val="false"/>
                <w:i w:val="false"/>
                <w:color w:val="000000"/>
                <w:sz w:val="20"/>
              </w:rPr>
              <w:t>2-байланыс,</w:t>
            </w:r>
            <w:r>
              <w:br/>
            </w:r>
            <w:r>
              <w:rPr>
                <w:rFonts w:ascii="Times New Roman"/>
                <w:b w:val="false"/>
                <w:i w:val="false"/>
                <w:color w:val="000000"/>
                <w:sz w:val="20"/>
              </w:rPr>
              <w:t>2-қызмет көрсету, Әлеуметтік қаржы (білім беру), Әлеуметтік қаржы (денсаулық сақтау),</w:t>
            </w:r>
            <w:r>
              <w:br/>
            </w:r>
            <w:r>
              <w:rPr>
                <w:rFonts w:ascii="Times New Roman"/>
                <w:b w:val="false"/>
                <w:i w:val="false"/>
                <w:color w:val="000000"/>
                <w:sz w:val="20"/>
              </w:rPr>
              <w:t>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қалыптастыру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24-сх, 29-сх,</w:t>
            </w:r>
            <w:r>
              <w:br/>
            </w:r>
            <w:r>
              <w:rPr>
                <w:rFonts w:ascii="Times New Roman"/>
                <w:b w:val="false"/>
                <w:i w:val="false"/>
                <w:color w:val="000000"/>
                <w:sz w:val="20"/>
              </w:rPr>
              <w:t>1-сх, А-005, А-008,</w:t>
            </w:r>
            <w:r>
              <w:br/>
            </w:r>
            <w:r>
              <w:rPr>
                <w:rFonts w:ascii="Times New Roman"/>
                <w:b w:val="false"/>
                <w:i w:val="false"/>
                <w:color w:val="000000"/>
                <w:sz w:val="20"/>
              </w:rPr>
              <w:t>8 сх (қызметтер),</w:t>
            </w:r>
            <w:r>
              <w:br/>
            </w:r>
            <w:r>
              <w:rPr>
                <w:rFonts w:ascii="Times New Roman"/>
                <w:b w:val="false"/>
                <w:i w:val="false"/>
                <w:color w:val="000000"/>
                <w:sz w:val="20"/>
              </w:rPr>
              <w:t>1-П, 1-КС, 1-инвест,</w:t>
            </w:r>
            <w:r>
              <w:br/>
            </w:r>
            <w:r>
              <w:rPr>
                <w:rFonts w:ascii="Times New Roman"/>
                <w:b w:val="false"/>
                <w:i w:val="false"/>
                <w:color w:val="000000"/>
                <w:sz w:val="20"/>
              </w:rPr>
              <w:t>1-ИС, 1-ВТ, 2-ТР (әуе), 2-ТР (құбыр), 2-ТР (ішкі су), 2-ТР (теңіз),</w:t>
            </w:r>
            <w:r>
              <w:br/>
            </w:r>
            <w:r>
              <w:rPr>
                <w:rFonts w:ascii="Times New Roman"/>
                <w:b w:val="false"/>
                <w:i w:val="false"/>
                <w:color w:val="000000"/>
                <w:sz w:val="20"/>
              </w:rPr>
              <w:t>2-ТР (авто, электр),</w:t>
            </w:r>
            <w:r>
              <w:br/>
            </w:r>
            <w:r>
              <w:rPr>
                <w:rFonts w:ascii="Times New Roman"/>
                <w:b w:val="false"/>
                <w:i w:val="false"/>
                <w:color w:val="000000"/>
                <w:sz w:val="20"/>
              </w:rPr>
              <w:t>2-ТР (қосалқы қызмет), 1-байланыс,</w:t>
            </w:r>
            <w:r>
              <w:br/>
            </w:r>
            <w:r>
              <w:rPr>
                <w:rFonts w:ascii="Times New Roman"/>
                <w:b w:val="false"/>
                <w:i w:val="false"/>
                <w:color w:val="000000"/>
                <w:sz w:val="20"/>
              </w:rPr>
              <w:t>2-байланыс, 2-қызмет көрсету, Әлеуметтік қаржы (білім беру), Әлеуметтік қаржы (денсаулық сақтау),</w:t>
            </w:r>
            <w:r>
              <w:br/>
            </w:r>
            <w:r>
              <w:rPr>
                <w:rFonts w:ascii="Times New Roman"/>
                <w:b w:val="false"/>
                <w:i w:val="false"/>
                <w:color w:val="000000"/>
                <w:sz w:val="20"/>
              </w:rPr>
              <w:t>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әдісімен 2016 жылғы жалпы ішкі өнім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қараша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w:t>
            </w:r>
            <w:r>
              <w:br/>
            </w:r>
            <w:r>
              <w:rPr>
                <w:rFonts w:ascii="Times New Roman"/>
                <w:b w:val="false"/>
                <w:i w:val="false"/>
                <w:color w:val="000000"/>
                <w:sz w:val="20"/>
              </w:rPr>
              <w:t>1-инвест, Әлеуметтік қаржы (білім беру), Әлеуметтік қаржы (денсаулық сақтау),</w:t>
            </w:r>
            <w:r>
              <w:br/>
            </w:r>
            <w:r>
              <w:rPr>
                <w:rFonts w:ascii="Times New Roman"/>
                <w:b w:val="false"/>
                <w:i w:val="false"/>
                <w:color w:val="000000"/>
                <w:sz w:val="20"/>
              </w:rPr>
              <w:t>2-қызмет көрсету, 1-ВТ, бюджеттің орындалуы туралы есеп, төлем балансы, кеден статистикасы,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бөле отырып Қазақстан Республикасының 2016 жылғы жалпы өңірлік өнімі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24-сх, 29-сх,</w:t>
            </w:r>
            <w:r>
              <w:br/>
            </w:r>
            <w:r>
              <w:rPr>
                <w:rFonts w:ascii="Times New Roman"/>
                <w:b w:val="false"/>
                <w:i w:val="false"/>
                <w:color w:val="000000"/>
                <w:sz w:val="20"/>
              </w:rPr>
              <w:t>1-сх, А-005, А-008, 8 сх (қызметтер), 1-П, 1-КС, 1-инвест, 1-ИС, 1-ВТ,</w:t>
            </w:r>
            <w:r>
              <w:br/>
            </w:r>
            <w:r>
              <w:rPr>
                <w:rFonts w:ascii="Times New Roman"/>
                <w:b w:val="false"/>
                <w:i w:val="false"/>
                <w:color w:val="000000"/>
                <w:sz w:val="20"/>
              </w:rPr>
              <w:t>2-ТР (әуе), 2-ТР (құбыр), 2-ТР (ішкі су), 2-ТР (теңіз), 2-ТР (авто, электр), 2-ТР (қосалқы қызмет), 1-байланыс,</w:t>
            </w:r>
            <w:r>
              <w:br/>
            </w:r>
            <w:r>
              <w:rPr>
                <w:rFonts w:ascii="Times New Roman"/>
                <w:b w:val="false"/>
                <w:i w:val="false"/>
                <w:color w:val="000000"/>
                <w:sz w:val="20"/>
              </w:rPr>
              <w:t>2-байланыс, 2-қызмет көрсету, Әлеуметтік қаржы (білім беру), Әлеуметтік қаржы (денсаулық сақтау),</w:t>
            </w:r>
            <w:r>
              <w:br/>
            </w:r>
            <w:r>
              <w:rPr>
                <w:rFonts w:ascii="Times New Roman"/>
                <w:b w:val="false"/>
                <w:i w:val="false"/>
                <w:color w:val="000000"/>
                <w:sz w:val="20"/>
              </w:rPr>
              <w:t>1-Т, D 004, Т-001, бюджеттің орындалуы туралы есеп, қаржылық сектор бойынша кірістер мен шығыстар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2015 жылғы туризмнің қосалқы шоты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мамыр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Н-050, 1-Т, 11, Н-060, Т-001,</w:t>
            </w:r>
            <w:r>
              <w:br/>
            </w:r>
            <w:r>
              <w:rPr>
                <w:rFonts w:ascii="Times New Roman"/>
                <w:b w:val="false"/>
                <w:i w:val="false"/>
                <w:color w:val="000000"/>
                <w:sz w:val="20"/>
              </w:rPr>
              <w:t>2-қызмет көрсету,</w:t>
            </w:r>
            <w:r>
              <w:br/>
            </w:r>
            <w:r>
              <w:rPr>
                <w:rFonts w:ascii="Times New Roman"/>
                <w:b w:val="false"/>
                <w:i w:val="false"/>
                <w:color w:val="000000"/>
                <w:sz w:val="20"/>
              </w:rPr>
              <w:t>"Ресурстар-Пайдалану" кестелері; әкімшілік дереккөздер: Республикалық және жергілікті бюджеттердің ұжымдық туристік тұтынуға шығыстары туралы деректер, Қазақстан Республикасының халықаралық қызметтер балансы, Мемлекеттік бюджеттің орындалуы туралы есеп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экономиканың 2014 жылғы (түпкілікті есептеу),</w:t>
            </w:r>
            <w:r>
              <w:br/>
            </w:r>
            <w:r>
              <w:rPr>
                <w:rFonts w:ascii="Times New Roman"/>
                <w:b w:val="false"/>
                <w:i w:val="false"/>
                <w:color w:val="000000"/>
                <w:sz w:val="20"/>
              </w:rPr>
              <w:t>2015 жылғы (нақтыланған есептеу),</w:t>
            </w:r>
            <w:r>
              <w:br/>
            </w:r>
            <w:r>
              <w:rPr>
                <w:rFonts w:ascii="Times New Roman"/>
                <w:b w:val="false"/>
                <w:i w:val="false"/>
                <w:color w:val="000000"/>
                <w:sz w:val="20"/>
              </w:rPr>
              <w:t>2016 жылғы (есептік деректер бойынша) ұлттық шоттары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2016 жылғы ұлттық байлығының элементтері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үй шаруашылықтарын зерттеу; "Қазақстанның негізгі қорлары" статистикалық жинағы, Қазақстан Республикасы Ұлттық Банкінің статистикалық бюллетені, Қазақстан Республикасы Ұлттық Банкінің, екінші деңгейлі банкілердің, басқа қаржылық ұйымдардың қаржылық операциялары туралы, банк жүйесі бойынша қаржылық активтер және қаржылық міндеттемелер туралы есептер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2016 жылғы "Ресурстар – Пайдалану" кестелері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қараша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w:t>
            </w:r>
            <w:r>
              <w:br/>
            </w:r>
            <w:r>
              <w:rPr>
                <w:rFonts w:ascii="Times New Roman"/>
                <w:b w:val="false"/>
                <w:i w:val="false"/>
                <w:color w:val="000000"/>
                <w:sz w:val="20"/>
              </w:rPr>
              <w:t>1-КС, 1-инвест,</w:t>
            </w:r>
            <w:r>
              <w:br/>
            </w:r>
            <w:r>
              <w:rPr>
                <w:rFonts w:ascii="Times New Roman"/>
                <w:b w:val="false"/>
                <w:i w:val="false"/>
                <w:color w:val="000000"/>
                <w:sz w:val="20"/>
              </w:rPr>
              <w:t>2-қызмет көрсету,</w:t>
            </w:r>
            <w:r>
              <w:br/>
            </w:r>
            <w:r>
              <w:rPr>
                <w:rFonts w:ascii="Times New Roman"/>
                <w:b w:val="false"/>
                <w:i w:val="false"/>
                <w:color w:val="000000"/>
                <w:sz w:val="20"/>
              </w:rPr>
              <w:t>1-сх, 8-сх (қызмет көрсету), 24-сх,</w:t>
            </w:r>
            <w:r>
              <w:br/>
            </w:r>
            <w:r>
              <w:rPr>
                <w:rFonts w:ascii="Times New Roman"/>
                <w:b w:val="false"/>
                <w:i w:val="false"/>
                <w:color w:val="000000"/>
                <w:sz w:val="20"/>
              </w:rPr>
              <w:t>2-аңшылық,</w:t>
            </w:r>
            <w:r>
              <w:br/>
            </w:r>
            <w:r>
              <w:rPr>
                <w:rFonts w:ascii="Times New Roman"/>
                <w:b w:val="false"/>
                <w:i w:val="false"/>
                <w:color w:val="000000"/>
                <w:sz w:val="20"/>
              </w:rPr>
              <w:t>1-орман, 1-балық,</w:t>
            </w:r>
            <w:r>
              <w:br/>
            </w:r>
            <w:r>
              <w:rPr>
                <w:rFonts w:ascii="Times New Roman"/>
                <w:b w:val="false"/>
                <w:i w:val="false"/>
                <w:color w:val="000000"/>
                <w:sz w:val="20"/>
              </w:rPr>
              <w:t>1-ВТ, 2-ТР (жд), 2-ТР (теңіз), 2-ТР (авто, электр), 2-ТР (құбыр),</w:t>
            </w:r>
            <w:r>
              <w:br/>
            </w:r>
            <w:r>
              <w:rPr>
                <w:rFonts w:ascii="Times New Roman"/>
                <w:b w:val="false"/>
                <w:i w:val="false"/>
                <w:color w:val="000000"/>
                <w:sz w:val="20"/>
              </w:rPr>
              <w:t>2-ТР (ішкі су),</w:t>
            </w:r>
            <w:r>
              <w:br/>
            </w:r>
            <w:r>
              <w:rPr>
                <w:rFonts w:ascii="Times New Roman"/>
                <w:b w:val="false"/>
                <w:i w:val="false"/>
                <w:color w:val="000000"/>
                <w:sz w:val="20"/>
              </w:rPr>
              <w:t>2-ТР (қосалқы қызмет), 2-ТР (әуе), 1-байланыс,</w:t>
            </w:r>
            <w:r>
              <w:br/>
            </w:r>
            <w:r>
              <w:rPr>
                <w:rFonts w:ascii="Times New Roman"/>
                <w:b w:val="false"/>
                <w:i w:val="false"/>
                <w:color w:val="000000"/>
                <w:sz w:val="20"/>
              </w:rPr>
              <w:t>2-байланыс, Әлеуметтік қаржы (білім беру), Білім беру қызметтері, Әлеуметтік қаржы (денсаулық сақтау), Денсаулық сақтау қызметтері, 2-туризм,</w:t>
            </w:r>
            <w:r>
              <w:br/>
            </w:r>
            <w:r>
              <w:rPr>
                <w:rFonts w:ascii="Times New Roman"/>
                <w:b w:val="false"/>
                <w:i w:val="false"/>
                <w:color w:val="000000"/>
                <w:sz w:val="20"/>
              </w:rPr>
              <w:t>3-ақпарат, D 003, D 004, қаржылық сектор бойынша кірістер мен шығыстар туралы есептер, бюджеттің орындалуы туралы есеп, кеден статистикасы, төлем балансы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2016 жылғы "Шығындар – Шығарылым" кестелері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 есептеулеріндегі номиналды алшақтықтарға талдау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желтоқсан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2-аңшылық, 1-орман,</w:t>
            </w:r>
            <w:r>
              <w:br/>
            </w:r>
            <w:r>
              <w:rPr>
                <w:rFonts w:ascii="Times New Roman"/>
                <w:b w:val="false"/>
                <w:i w:val="false"/>
                <w:color w:val="000000"/>
                <w:sz w:val="20"/>
              </w:rPr>
              <w:t>1-балық, 24-сх, 29-сх,</w:t>
            </w:r>
            <w:r>
              <w:br/>
            </w:r>
            <w:r>
              <w:rPr>
                <w:rFonts w:ascii="Times New Roman"/>
                <w:b w:val="false"/>
                <w:i w:val="false"/>
                <w:color w:val="000000"/>
                <w:sz w:val="20"/>
              </w:rPr>
              <w:t>1-сх, А-005, А-008, 8 сх (қызметтер), 1-П, 1-КС, 1-инвест, 1-ИС, 1-ВТ,</w:t>
            </w:r>
            <w:r>
              <w:br/>
            </w:r>
            <w:r>
              <w:rPr>
                <w:rFonts w:ascii="Times New Roman"/>
                <w:b w:val="false"/>
                <w:i w:val="false"/>
                <w:color w:val="000000"/>
                <w:sz w:val="20"/>
              </w:rPr>
              <w:t>2-ТР (әуе), 2-ТР (құбыр), 2-ТР (ішкі су), 2-ТР (теңіз), 2-ТР (авто, электр), 2-ТР (қосалқы қызмет), 1-байланыс,</w:t>
            </w:r>
            <w:r>
              <w:br/>
            </w:r>
            <w:r>
              <w:rPr>
                <w:rFonts w:ascii="Times New Roman"/>
                <w:b w:val="false"/>
                <w:i w:val="false"/>
                <w:color w:val="000000"/>
                <w:sz w:val="20"/>
              </w:rPr>
              <w:t>2-байланыс, 2-қызмет көрсету, Әлеуметтік қаржы (білім беру), Әлеуметтік қаржы (Денсаулық сақтау),</w:t>
            </w:r>
            <w:r>
              <w:br/>
            </w:r>
            <w:r>
              <w:rPr>
                <w:rFonts w:ascii="Times New Roman"/>
                <w:b w:val="false"/>
                <w:i w:val="false"/>
                <w:color w:val="000000"/>
                <w:sz w:val="20"/>
              </w:rPr>
              <w:t>Т-001, 1-Т, үй шаруашылықтарын зерттеу, бюджеттің орындалуы туралы есеп, қаржылық сектор бойынша кірістер мен шығыстар туралы есептер, сауда, көлік пен байланысты зерттеу, төлем балансы, кеден статистикасы, жер қойнауын пайдаланудағы инвестициялар туралы есеп</w:t>
            </w:r>
          </w:p>
        </w:tc>
      </w:tr>
    </w:tbl>
    <w:bookmarkStart w:name="z42" w:id="36"/>
    <w:p>
      <w:pPr>
        <w:spacing w:after="0"/>
        <w:ind w:left="0"/>
        <w:jc w:val="left"/>
      </w:pPr>
      <w:r>
        <w:rPr>
          <w:rFonts w:ascii="Times New Roman"/>
          <w:b/>
          <w:i w:val="false"/>
          <w:color w:val="000000"/>
        </w:rPr>
        <w:t xml:space="preserve"> Кәсіпорындар статистикасы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65"/>
        <w:gridCol w:w="211"/>
        <w:gridCol w:w="1925"/>
        <w:gridCol w:w="1"/>
        <w:gridCol w:w="1925"/>
        <w:gridCol w:w="343"/>
        <w:gridCol w:w="575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заңды тұлғалар және дара кәсіпкерлер санының негізгі көрсеткіштері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ауыл шаруашылығы өнімін өндірушілер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r>
              <w:br/>
            </w:r>
            <w:r>
              <w:rPr>
                <w:rFonts w:ascii="Times New Roman"/>
                <w:b w:val="false"/>
                <w:i w:val="false"/>
                <w:color w:val="000000"/>
                <w:sz w:val="20"/>
              </w:rPr>
              <w:t>15 тамыз</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істеп тұрған шағын және орта кәсіпкерлік субъектілерінің санын мониторингілеу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r>
              <w:br/>
            </w:r>
            <w:r>
              <w:rPr>
                <w:rFonts w:ascii="Times New Roman"/>
                <w:b w:val="false"/>
                <w:i w:val="false"/>
                <w:color w:val="000000"/>
                <w:sz w:val="20"/>
              </w:rPr>
              <w:t xml:space="preserve">
15 ақпан, </w:t>
            </w:r>
            <w:r>
              <w:br/>
            </w:r>
            <w:r>
              <w:rPr>
                <w:rFonts w:ascii="Times New Roman"/>
                <w:b w:val="false"/>
                <w:i w:val="false"/>
                <w:color w:val="000000"/>
                <w:sz w:val="20"/>
              </w:rPr>
              <w:t xml:space="preserve">
15 наурыз, </w:t>
            </w:r>
            <w:r>
              <w:br/>
            </w:r>
            <w:r>
              <w:rPr>
                <w:rFonts w:ascii="Times New Roman"/>
                <w:b w:val="false"/>
                <w:i w:val="false"/>
                <w:color w:val="000000"/>
                <w:sz w:val="20"/>
              </w:rPr>
              <w:t xml:space="preserve">
17 сәуір, </w:t>
            </w:r>
            <w:r>
              <w:br/>
            </w:r>
            <w:r>
              <w:rPr>
                <w:rFonts w:ascii="Times New Roman"/>
                <w:b w:val="false"/>
                <w:i w:val="false"/>
                <w:color w:val="000000"/>
                <w:sz w:val="20"/>
              </w:rPr>
              <w:t xml:space="preserve">
15 мамыр, </w:t>
            </w:r>
            <w:r>
              <w:br/>
            </w:r>
            <w:r>
              <w:rPr>
                <w:rFonts w:ascii="Times New Roman"/>
                <w:b w:val="false"/>
                <w:i w:val="false"/>
                <w:color w:val="000000"/>
                <w:sz w:val="20"/>
              </w:rPr>
              <w:t xml:space="preserve">
16 маусым,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шілде, </w:t>
            </w:r>
            <w:r>
              <w:br/>
            </w:r>
            <w:r>
              <w:rPr>
                <w:rFonts w:ascii="Times New Roman"/>
                <w:b w:val="false"/>
                <w:i w:val="false"/>
                <w:color w:val="000000"/>
                <w:sz w:val="20"/>
              </w:rPr>
              <w:t xml:space="preserve">
16 тамыз, </w:t>
            </w:r>
            <w:r>
              <w:br/>
            </w:r>
            <w:r>
              <w:rPr>
                <w:rFonts w:ascii="Times New Roman"/>
                <w:b w:val="false"/>
                <w:i w:val="false"/>
                <w:color w:val="000000"/>
                <w:sz w:val="20"/>
              </w:rPr>
              <w:t xml:space="preserve">
15 қыркүйек, 16 қазан, </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ауылшаруашылық статистикалық</w:t>
            </w:r>
            <w:r>
              <w:br/>
            </w:r>
            <w:r>
              <w:rPr>
                <w:rFonts w:ascii="Times New Roman"/>
                <w:b w:val="false"/>
                <w:i w:val="false"/>
                <w:color w:val="000000"/>
                <w:sz w:val="20"/>
              </w:rPr>
              <w:t>
тіркелім</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шағын және орта кәсіпкерліктер мониторингі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17 сәуір,</w:t>
            </w:r>
            <w:r>
              <w:br/>
            </w:r>
            <w:r>
              <w:rPr>
                <w:rFonts w:ascii="Times New Roman"/>
                <w:b w:val="false"/>
                <w:i w:val="false"/>
                <w:color w:val="000000"/>
                <w:sz w:val="20"/>
              </w:rPr>
              <w:t>17 шілде,</w:t>
            </w:r>
            <w:r>
              <w:br/>
            </w:r>
            <w:r>
              <w:rPr>
                <w:rFonts w:ascii="Times New Roman"/>
                <w:b w:val="false"/>
                <w:i w:val="false"/>
                <w:color w:val="000000"/>
                <w:sz w:val="20"/>
              </w:rPr>
              <w:t>16 қазан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ауылшаруашылық статистикалық тіркелім, 2-МП, 1-ПФ, 24-сх, 29-сх, А-005,</w:t>
            </w:r>
            <w:r>
              <w:br/>
            </w:r>
            <w:r>
              <w:rPr>
                <w:rFonts w:ascii="Times New Roman"/>
                <w:b w:val="false"/>
                <w:i w:val="false"/>
                <w:color w:val="000000"/>
                <w:sz w:val="20"/>
              </w:rPr>
              <w:t>А-008, Білім беру қызметтері, Денсаулық сақтау қызметтері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кәсіпкерлік пен микрокредиттік ұйымдар қызметінің көрсеткіштері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17 сәуір,</w:t>
            </w:r>
            <w:r>
              <w:br/>
            </w:r>
            <w:r>
              <w:rPr>
                <w:rFonts w:ascii="Times New Roman"/>
                <w:b w:val="false"/>
                <w:i w:val="false"/>
                <w:color w:val="000000"/>
                <w:sz w:val="20"/>
              </w:rPr>
              <w:t>17 шілде,</w:t>
            </w:r>
            <w:r>
              <w:br/>
            </w:r>
            <w:r>
              <w:rPr>
                <w:rFonts w:ascii="Times New Roman"/>
                <w:b w:val="false"/>
                <w:i w:val="false"/>
                <w:color w:val="000000"/>
                <w:sz w:val="20"/>
              </w:rPr>
              <w:t>16 қазан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ауылшаруашылық статистикалық тіркелім, 1-МКО</w:t>
            </w:r>
          </w:p>
        </w:tc>
      </w:tr>
    </w:tbl>
    <w:bookmarkStart w:name="z43" w:id="37"/>
    <w:p>
      <w:pPr>
        <w:spacing w:after="0"/>
        <w:ind w:left="0"/>
        <w:jc w:val="left"/>
      </w:pPr>
      <w:r>
        <w:rPr>
          <w:rFonts w:ascii="Times New Roman"/>
          <w:b/>
          <w:i w:val="false"/>
          <w:color w:val="000000"/>
        </w:rPr>
        <w:t xml:space="preserve"> Ауыл, орман, аңшылық және балық шаруашылығы статистикасы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3485"/>
        <w:gridCol w:w="284"/>
        <w:gridCol w:w="1351"/>
        <w:gridCol w:w="1351"/>
        <w:gridCol w:w="462"/>
        <w:gridCol w:w="4373"/>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 дамуының негізгі көрсеткіштері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13 маусым,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11 тамыз,</w:t>
            </w:r>
            <w:r>
              <w:br/>
            </w:r>
            <w:r>
              <w:rPr>
                <w:rFonts w:ascii="Times New Roman"/>
                <w:b w:val="false"/>
                <w:i w:val="false"/>
                <w:color w:val="000000"/>
                <w:sz w:val="20"/>
              </w:rPr>
              <w:t>
12 қыркүйек,</w:t>
            </w:r>
            <w:r>
              <w:br/>
            </w:r>
            <w:r>
              <w:rPr>
                <w:rFonts w:ascii="Times New Roman"/>
                <w:b w:val="false"/>
                <w:i w:val="false"/>
                <w:color w:val="000000"/>
                <w:sz w:val="20"/>
              </w:rPr>
              <w:t>
11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дәнді және бұршақты дақылдардың қолда бары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16 наурыз,</w:t>
            </w:r>
            <w:r>
              <w:br/>
            </w:r>
            <w:r>
              <w:rPr>
                <w:rFonts w:ascii="Times New Roman"/>
                <w:b w:val="false"/>
                <w:i w:val="false"/>
                <w:color w:val="000000"/>
                <w:sz w:val="20"/>
              </w:rPr>
              <w:t>
14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шаруашылық өнімдерінің (көрсетілетін қызметтерінің) жалпы шығарылымы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11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w:t>
            </w:r>
            <w:r>
              <w:br/>
            </w:r>
            <w:r>
              <w:rPr>
                <w:rFonts w:ascii="Times New Roman"/>
                <w:b w:val="false"/>
                <w:i w:val="false"/>
                <w:color w:val="000000"/>
                <w:sz w:val="20"/>
              </w:rPr>
              <w:t>А-005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r>
              <w:br/>
            </w:r>
            <w:r>
              <w:rPr>
                <w:rFonts w:ascii="Times New Roman"/>
                <w:b w:val="false"/>
                <w:i w:val="false"/>
                <w:color w:val="000000"/>
                <w:sz w:val="20"/>
              </w:rPr>
              <w:t>ауыл шаруашылығы тіркелімінің деректері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және акваөсіру дамуының негізгі көрсеткіштері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аңшылық шаруашылығы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2017 жылдың астығы үшін ауыл шаруашылығы дақылдарының егістік алқаптары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шаруашылығы өнімдерінің (көрсетілетін қызметтерінің) жалпы шығарылымы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w:t>
            </w:r>
            <w:r>
              <w:br/>
            </w:r>
            <w:r>
              <w:rPr>
                <w:rFonts w:ascii="Times New Roman"/>
                <w:b w:val="false"/>
                <w:i w:val="false"/>
                <w:color w:val="000000"/>
                <w:sz w:val="20"/>
              </w:rPr>
              <w:t>А-005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шаруашылығының негізгі өнімдерінің ресурстары мен пайдалану теңгерімі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тамыз</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w:t>
            </w:r>
            <w:r>
              <w:br/>
            </w:r>
            <w:r>
              <w:rPr>
                <w:rFonts w:ascii="Times New Roman"/>
                <w:b w:val="false"/>
                <w:i w:val="false"/>
                <w:color w:val="000000"/>
                <w:sz w:val="20"/>
              </w:rPr>
              <w:t xml:space="preserve">А-005, 2-сх (астық), </w:t>
            </w:r>
            <w:r>
              <w:br/>
            </w:r>
            <w:r>
              <w:rPr>
                <w:rFonts w:ascii="Times New Roman"/>
                <w:b w:val="false"/>
                <w:i w:val="false"/>
                <w:color w:val="000000"/>
                <w:sz w:val="20"/>
              </w:rPr>
              <w:t xml:space="preserve">3-сх (майлы), </w:t>
            </w:r>
            <w:r>
              <w:br/>
            </w:r>
            <w:r>
              <w:rPr>
                <w:rFonts w:ascii="Times New Roman"/>
                <w:b w:val="false"/>
                <w:i w:val="false"/>
                <w:color w:val="000000"/>
                <w:sz w:val="20"/>
              </w:rPr>
              <w:t>1-балық, 1-сх</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майлы дақылдар тұқымдарының қолда бары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14 сәуір,</w:t>
            </w:r>
            <w:r>
              <w:br/>
            </w:r>
            <w:r>
              <w:rPr>
                <w:rFonts w:ascii="Times New Roman"/>
                <w:b w:val="false"/>
                <w:i w:val="false"/>
                <w:color w:val="000000"/>
                <w:sz w:val="20"/>
              </w:rPr>
              <w:t>14 шілде,</w:t>
            </w:r>
            <w:r>
              <w:br/>
            </w:r>
            <w:r>
              <w:rPr>
                <w:rFonts w:ascii="Times New Roman"/>
                <w:b w:val="false"/>
                <w:i w:val="false"/>
                <w:color w:val="000000"/>
                <w:sz w:val="20"/>
              </w:rPr>
              <w:t>16 қазан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r>
              <w:br/>
            </w:r>
            <w:r>
              <w:rPr>
                <w:rFonts w:ascii="Times New Roman"/>
                <w:b w:val="false"/>
                <w:i w:val="false"/>
                <w:color w:val="000000"/>
                <w:sz w:val="20"/>
              </w:rPr>
              <w:t>17 мамыр,</w:t>
            </w:r>
            <w:r>
              <w:br/>
            </w:r>
            <w:r>
              <w:rPr>
                <w:rFonts w:ascii="Times New Roman"/>
                <w:b w:val="false"/>
                <w:i w:val="false"/>
                <w:color w:val="000000"/>
                <w:sz w:val="20"/>
              </w:rPr>
              <w:t>17 тамыз,</w:t>
            </w:r>
            <w:r>
              <w:br/>
            </w:r>
            <w:r>
              <w:rPr>
                <w:rFonts w:ascii="Times New Roman"/>
                <w:b w:val="false"/>
                <w:i w:val="false"/>
                <w:color w:val="000000"/>
                <w:sz w:val="20"/>
              </w:rPr>
              <w:t>17 қараша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w:t>
            </w:r>
            <w:r>
              <w:br/>
            </w:r>
            <w:r>
              <w:rPr>
                <w:rFonts w:ascii="Times New Roman"/>
                <w:b w:val="false"/>
                <w:i w:val="false"/>
                <w:color w:val="000000"/>
                <w:sz w:val="20"/>
              </w:rPr>
              <w:t>А-1 (түсімділік)</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мен құсқа жұмсалған жемшөп шығыстары туралы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24-аш</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өндірушілерінде құрылыстар мен имараттардың болуы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49-аш,</w:t>
            </w:r>
            <w:r>
              <w:br/>
            </w:r>
            <w:r>
              <w:rPr>
                <w:rFonts w:ascii="Times New Roman"/>
                <w:b w:val="false"/>
                <w:i w:val="false"/>
                <w:color w:val="000000"/>
                <w:sz w:val="20"/>
              </w:rPr>
              <w:t>ауыл шаруашылығы тіркелімінің деректері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r>
              <w:br/>
            </w:r>
            <w:r>
              <w:rPr>
                <w:rFonts w:ascii="Times New Roman"/>
                <w:b w:val="false"/>
                <w:i w:val="false"/>
                <w:color w:val="000000"/>
                <w:sz w:val="20"/>
              </w:rPr>
              <w:t>21 тамыз,</w:t>
            </w:r>
            <w:r>
              <w:br/>
            </w:r>
            <w:r>
              <w:rPr>
                <w:rFonts w:ascii="Times New Roman"/>
                <w:b w:val="false"/>
                <w:i w:val="false"/>
                <w:color w:val="000000"/>
                <w:sz w:val="20"/>
              </w:rPr>
              <w:t>20 қараша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bl>
    <w:bookmarkStart w:name="z44" w:id="38"/>
    <w:p>
      <w:pPr>
        <w:spacing w:after="0"/>
        <w:ind w:left="0"/>
        <w:jc w:val="left"/>
      </w:pPr>
      <w:r>
        <w:rPr>
          <w:rFonts w:ascii="Times New Roman"/>
          <w:b/>
          <w:i w:val="false"/>
          <w:color w:val="000000"/>
        </w:rPr>
        <w:t xml:space="preserve"> Өнеркәсіп өндірісі және қоршаған орта статистикасы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373"/>
        <w:gridCol w:w="326"/>
        <w:gridCol w:w="2982"/>
        <w:gridCol w:w="2983"/>
        <w:gridCol w:w="531"/>
        <w:gridCol w:w="1963"/>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 14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қорытындылары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13 ақпан,</w:t>
            </w:r>
            <w:r>
              <w:br/>
            </w:r>
            <w:r>
              <w:rPr>
                <w:rFonts w:ascii="Times New Roman"/>
                <w:b w:val="false"/>
                <w:i w:val="false"/>
                <w:color w:val="000000"/>
                <w:sz w:val="20"/>
              </w:rPr>
              <w:t>
13 наурыз, 13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14 тамыз,</w:t>
            </w:r>
            <w:r>
              <w:br/>
            </w:r>
            <w:r>
              <w:rPr>
                <w:rFonts w:ascii="Times New Roman"/>
                <w:b w:val="false"/>
                <w:i w:val="false"/>
                <w:color w:val="000000"/>
                <w:sz w:val="20"/>
              </w:rPr>
              <w:t>
13 қыркүйек, 13 қазан,</w:t>
            </w:r>
            <w:r>
              <w:br/>
            </w:r>
            <w:r>
              <w:rPr>
                <w:rFonts w:ascii="Times New Roman"/>
                <w:b w:val="false"/>
                <w:i w:val="false"/>
                <w:color w:val="000000"/>
                <w:sz w:val="20"/>
              </w:rPr>
              <w:t>
13 қараша,</w:t>
            </w:r>
            <w:r>
              <w:br/>
            </w:r>
            <w:r>
              <w:rPr>
                <w:rFonts w:ascii="Times New Roman"/>
                <w:b w:val="false"/>
                <w:i w:val="false"/>
                <w:color w:val="000000"/>
                <w:sz w:val="20"/>
              </w:rPr>
              <w:t>
13 желтоқсан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кәсіпорындарында өнімдерді жөнелту және олардың қалдықтары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24 сәуір,</w:t>
            </w:r>
            <w:r>
              <w:br/>
            </w:r>
            <w:r>
              <w:rPr>
                <w:rFonts w:ascii="Times New Roman"/>
                <w:b w:val="false"/>
                <w:i w:val="false"/>
                <w:color w:val="000000"/>
                <w:sz w:val="20"/>
              </w:rPr>
              <w:t>23 шілде,</w:t>
            </w:r>
            <w:r>
              <w:br/>
            </w:r>
            <w:r>
              <w:rPr>
                <w:rFonts w:ascii="Times New Roman"/>
                <w:b w:val="false"/>
                <w:i w:val="false"/>
                <w:color w:val="000000"/>
                <w:sz w:val="20"/>
              </w:rPr>
              <w:t>23 қазан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жұмысының қорытындылары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ТП (ауа)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қоршаған ортаны қорғауға жұмсалған шығындар туралы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шығару, сұрыптау және сақтауға беру туралы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2-қалдықтар</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 құбыры және кәріз имараттарының жұмысы туралы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bl>
    <w:bookmarkStart w:name="z45" w:id="39"/>
    <w:p>
      <w:pPr>
        <w:spacing w:after="0"/>
        <w:ind w:left="0"/>
        <w:jc w:val="left"/>
      </w:pPr>
      <w:r>
        <w:rPr>
          <w:rFonts w:ascii="Times New Roman"/>
          <w:b/>
          <w:i w:val="false"/>
          <w:color w:val="000000"/>
        </w:rPr>
        <w:t xml:space="preserve"> Энергетика және тауар нарықтары статистикасы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513"/>
        <w:gridCol w:w="281"/>
        <w:gridCol w:w="2569"/>
        <w:gridCol w:w="2569"/>
        <w:gridCol w:w="458"/>
        <w:gridCol w:w="327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газ желісі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жылу электр станциялары мен қазандықтарының жұмысы туралы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теңгерімі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ТЭБ</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мен пайдаланылуы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ақпан, 20 наурыз,</w:t>
            </w:r>
            <w:r>
              <w:br/>
            </w:r>
            <w:r>
              <w:rPr>
                <w:rFonts w:ascii="Times New Roman"/>
                <w:b w:val="false"/>
                <w:i w:val="false"/>
                <w:color w:val="000000"/>
                <w:sz w:val="20"/>
              </w:rPr>
              <w:t>
20 сәуір,</w:t>
            </w:r>
            <w:r>
              <w:br/>
            </w:r>
            <w:r>
              <w:rPr>
                <w:rFonts w:ascii="Times New Roman"/>
                <w:b w:val="false"/>
                <w:i w:val="false"/>
                <w:color w:val="000000"/>
                <w:sz w:val="20"/>
              </w:rPr>
              <w:t>
22 мамыр,</w:t>
            </w:r>
            <w:r>
              <w:br/>
            </w:r>
            <w:r>
              <w:rPr>
                <w:rFonts w:ascii="Times New Roman"/>
                <w:b w:val="false"/>
                <w:i w:val="false"/>
                <w:color w:val="000000"/>
                <w:sz w:val="20"/>
              </w:rPr>
              <w:t>
20 маусым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21 тамыз, 20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МКК деректері</w:t>
            </w:r>
          </w:p>
        </w:tc>
      </w:tr>
    </w:tbl>
    <w:bookmarkStart w:name="z46" w:id="40"/>
    <w:p>
      <w:pPr>
        <w:spacing w:after="0"/>
        <w:ind w:left="0"/>
        <w:jc w:val="left"/>
      </w:pPr>
      <w:r>
        <w:rPr>
          <w:rFonts w:ascii="Times New Roman"/>
          <w:b/>
          <w:i w:val="false"/>
          <w:color w:val="000000"/>
        </w:rPr>
        <w:t xml:space="preserve"> Инвестициялар және құрылыс статистикасы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751"/>
        <w:gridCol w:w="340"/>
        <w:gridCol w:w="1614"/>
        <w:gridCol w:w="3101"/>
        <w:gridCol w:w="553"/>
        <w:gridCol w:w="3176"/>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17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17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r>
              <w:br/>
            </w:r>
            <w:r>
              <w:rPr>
                <w:rFonts w:ascii="Times New Roman"/>
                <w:b w:val="false"/>
                <w:i w:val="false"/>
                <w:color w:val="000000"/>
                <w:sz w:val="20"/>
              </w:rPr>
              <w:t>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өңдеу өнеркәсібіне негізгі капиталға салынған инвестициялар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20 ақпан,</w:t>
            </w:r>
            <w:r>
              <w:br/>
            </w:r>
            <w:r>
              <w:rPr>
                <w:rFonts w:ascii="Times New Roman"/>
                <w:b w:val="false"/>
                <w:i w:val="false"/>
                <w:color w:val="000000"/>
                <w:sz w:val="20"/>
              </w:rPr>
              <w:t>
23 наурыз,</w:t>
            </w:r>
            <w:r>
              <w:br/>
            </w:r>
            <w:r>
              <w:rPr>
                <w:rFonts w:ascii="Times New Roman"/>
                <w:b w:val="false"/>
                <w:i w:val="false"/>
                <w:color w:val="000000"/>
                <w:sz w:val="20"/>
              </w:rPr>
              <w:t>
21 сәуір,</w:t>
            </w:r>
            <w:r>
              <w:br/>
            </w:r>
            <w:r>
              <w:rPr>
                <w:rFonts w:ascii="Times New Roman"/>
                <w:b w:val="false"/>
                <w:i w:val="false"/>
                <w:color w:val="000000"/>
                <w:sz w:val="20"/>
              </w:rPr>
              <w:t>
22 мамыр,</w:t>
            </w:r>
            <w:r>
              <w:br/>
            </w:r>
            <w:r>
              <w:rPr>
                <w:rFonts w:ascii="Times New Roman"/>
                <w:b w:val="false"/>
                <w:i w:val="false"/>
                <w:color w:val="000000"/>
                <w:sz w:val="20"/>
              </w:rPr>
              <w:t>
20 маусым,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r>
              <w:br/>
            </w:r>
            <w:r>
              <w:rPr>
                <w:rFonts w:ascii="Times New Roman"/>
                <w:b w:val="false"/>
                <w:i w:val="false"/>
                <w:color w:val="000000"/>
                <w:sz w:val="20"/>
              </w:rPr>
              <w:t>
21 тамыз,</w:t>
            </w:r>
            <w:r>
              <w:br/>
            </w:r>
            <w:r>
              <w:rPr>
                <w:rFonts w:ascii="Times New Roman"/>
                <w:b w:val="false"/>
                <w:i w:val="false"/>
                <w:color w:val="000000"/>
                <w:sz w:val="20"/>
              </w:rPr>
              <w:t>
21 қыркүйек,</w:t>
            </w:r>
            <w:r>
              <w:br/>
            </w:r>
            <w:r>
              <w:rPr>
                <w:rFonts w:ascii="Times New Roman"/>
                <w:b w:val="false"/>
                <w:i w:val="false"/>
                <w:color w:val="000000"/>
                <w:sz w:val="20"/>
              </w:rPr>
              <w:t>
20 қазан,</w:t>
            </w:r>
            <w:r>
              <w:br/>
            </w:r>
            <w:r>
              <w:rPr>
                <w:rFonts w:ascii="Times New Roman"/>
                <w:b w:val="false"/>
                <w:i w:val="false"/>
                <w:color w:val="000000"/>
                <w:sz w:val="20"/>
              </w:rPr>
              <w:t>
21 қараша,</w:t>
            </w:r>
            <w:r>
              <w:br/>
            </w:r>
            <w:r>
              <w:rPr>
                <w:rFonts w:ascii="Times New Roman"/>
                <w:b w:val="false"/>
                <w:i w:val="false"/>
                <w:color w:val="000000"/>
                <w:sz w:val="20"/>
              </w:rPr>
              <w:t>
21 желтоқсан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ауыл шаруашылығының негізгі капиталына салынған инвестициялар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23 ақпан,</w:t>
            </w:r>
            <w:r>
              <w:br/>
            </w:r>
            <w:r>
              <w:rPr>
                <w:rFonts w:ascii="Times New Roman"/>
                <w:b w:val="false"/>
                <w:i w:val="false"/>
                <w:color w:val="000000"/>
                <w:sz w:val="20"/>
              </w:rPr>
              <w:t>
24 наурыз,</w:t>
            </w:r>
            <w:r>
              <w:br/>
            </w:r>
            <w:r>
              <w:rPr>
                <w:rFonts w:ascii="Times New Roman"/>
                <w:b w:val="false"/>
                <w:i w:val="false"/>
                <w:color w:val="000000"/>
                <w:sz w:val="20"/>
              </w:rPr>
              <w:t>
24 сәуір,</w:t>
            </w:r>
            <w:r>
              <w:br/>
            </w:r>
            <w:r>
              <w:rPr>
                <w:rFonts w:ascii="Times New Roman"/>
                <w:b w:val="false"/>
                <w:i w:val="false"/>
                <w:color w:val="000000"/>
                <w:sz w:val="20"/>
              </w:rPr>
              <w:t>
23 мамыр,</w:t>
            </w:r>
            <w:r>
              <w:br/>
            </w:r>
            <w:r>
              <w:rPr>
                <w:rFonts w:ascii="Times New Roman"/>
                <w:b w:val="false"/>
                <w:i w:val="false"/>
                <w:color w:val="000000"/>
                <w:sz w:val="20"/>
              </w:rPr>
              <w:t>
23 маусым,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шілде,</w:t>
            </w:r>
            <w:r>
              <w:br/>
            </w:r>
            <w:r>
              <w:rPr>
                <w:rFonts w:ascii="Times New Roman"/>
                <w:b w:val="false"/>
                <w:i w:val="false"/>
                <w:color w:val="000000"/>
                <w:sz w:val="20"/>
              </w:rPr>
              <w:t>
22 тамыз,</w:t>
            </w:r>
            <w:r>
              <w:br/>
            </w:r>
            <w:r>
              <w:rPr>
                <w:rFonts w:ascii="Times New Roman"/>
                <w:b w:val="false"/>
                <w:i w:val="false"/>
                <w:color w:val="000000"/>
                <w:sz w:val="20"/>
              </w:rPr>
              <w:t>
22 қыркүйек,</w:t>
            </w:r>
            <w:r>
              <w:br/>
            </w:r>
            <w:r>
              <w:rPr>
                <w:rFonts w:ascii="Times New Roman"/>
                <w:b w:val="false"/>
                <w:i w:val="false"/>
                <w:color w:val="000000"/>
                <w:sz w:val="20"/>
              </w:rPr>
              <w:t>
23 қазан,</w:t>
            </w:r>
            <w:r>
              <w:br/>
            </w:r>
            <w:r>
              <w:rPr>
                <w:rFonts w:ascii="Times New Roman"/>
                <w:b w:val="false"/>
                <w:i w:val="false"/>
                <w:color w:val="000000"/>
                <w:sz w:val="20"/>
              </w:rPr>
              <w:t>
22 қараша,</w:t>
            </w:r>
            <w:r>
              <w:br/>
            </w:r>
            <w:r>
              <w:rPr>
                <w:rFonts w:ascii="Times New Roman"/>
                <w:b w:val="false"/>
                <w:i w:val="false"/>
                <w:color w:val="000000"/>
                <w:sz w:val="20"/>
              </w:rPr>
              <w:t>
22 желтоқсан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қызмет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r>
              <w:br/>
            </w:r>
            <w:r>
              <w:rPr>
                <w:rFonts w:ascii="Times New Roman"/>
                <w:b w:val="false"/>
                <w:i w:val="false"/>
                <w:color w:val="000000"/>
                <w:sz w:val="20"/>
              </w:rPr>
              <w:t>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құрылыс жұмыстарының орындалуы және объектілерді пайдалануға беру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17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15 қыркүйек, 16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r>
              <w:br/>
            </w:r>
            <w:r>
              <w:rPr>
                <w:rFonts w:ascii="Times New Roman"/>
                <w:b w:val="false"/>
                <w:i w:val="false"/>
                <w:color w:val="000000"/>
                <w:sz w:val="20"/>
              </w:rPr>
              <w:t>2-КС, 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тұрғын үйді пайдалануға беру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17 ақпан,</w:t>
            </w:r>
            <w:r>
              <w:br/>
            </w:r>
            <w:r>
              <w:rPr>
                <w:rFonts w:ascii="Times New Roman"/>
                <w:b w:val="false"/>
                <w:i w:val="false"/>
                <w:color w:val="000000"/>
                <w:sz w:val="20"/>
              </w:rPr>
              <w:t>
17 наурыз,</w:t>
            </w:r>
            <w:r>
              <w:br/>
            </w:r>
            <w:r>
              <w:rPr>
                <w:rFonts w:ascii="Times New Roman"/>
                <w:b w:val="false"/>
                <w:i w:val="false"/>
                <w:color w:val="000000"/>
                <w:sz w:val="20"/>
              </w:rPr>
              <w:t xml:space="preserve">
19 сәуір, </w:t>
            </w:r>
            <w:r>
              <w:br/>
            </w:r>
            <w:r>
              <w:rPr>
                <w:rFonts w:ascii="Times New Roman"/>
                <w:b w:val="false"/>
                <w:i w:val="false"/>
                <w:color w:val="000000"/>
                <w:sz w:val="20"/>
              </w:rPr>
              <w:t xml:space="preserve">
17 мамыр, </w:t>
            </w:r>
            <w:r>
              <w:br/>
            </w:r>
            <w:r>
              <w:rPr>
                <w:rFonts w:ascii="Times New Roman"/>
                <w:b w:val="false"/>
                <w:i w:val="false"/>
                <w:color w:val="000000"/>
                <w:sz w:val="20"/>
              </w:rPr>
              <w:t>
19 маусым,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17 тамыз,</w:t>
            </w:r>
            <w:r>
              <w:br/>
            </w:r>
            <w:r>
              <w:rPr>
                <w:rFonts w:ascii="Times New Roman"/>
                <w:b w:val="false"/>
                <w:i w:val="false"/>
                <w:color w:val="000000"/>
                <w:sz w:val="20"/>
              </w:rPr>
              <w:t xml:space="preserve">
18 қыркүйек, 18 қазан, </w:t>
            </w:r>
            <w:r>
              <w:br/>
            </w:r>
            <w:r>
              <w:rPr>
                <w:rFonts w:ascii="Times New Roman"/>
                <w:b w:val="false"/>
                <w:i w:val="false"/>
                <w:color w:val="000000"/>
                <w:sz w:val="20"/>
              </w:rPr>
              <w:t xml:space="preserve">
17 қараша, </w:t>
            </w:r>
            <w:r>
              <w:br/>
            </w:r>
            <w:r>
              <w:rPr>
                <w:rFonts w:ascii="Times New Roman"/>
                <w:b w:val="false"/>
                <w:i w:val="false"/>
                <w:color w:val="000000"/>
                <w:sz w:val="20"/>
              </w:rPr>
              <w:t>
18 желтоқсан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25 сәуір,</w:t>
            </w:r>
            <w:r>
              <w:br/>
            </w:r>
            <w:r>
              <w:rPr>
                <w:rFonts w:ascii="Times New Roman"/>
                <w:b w:val="false"/>
                <w:i w:val="false"/>
                <w:color w:val="000000"/>
                <w:sz w:val="20"/>
              </w:rPr>
              <w:t>25 шілде,</w:t>
            </w:r>
            <w:r>
              <w:br/>
            </w:r>
            <w:r>
              <w:rPr>
                <w:rFonts w:ascii="Times New Roman"/>
                <w:b w:val="false"/>
                <w:i w:val="false"/>
                <w:color w:val="000000"/>
                <w:sz w:val="20"/>
              </w:rPr>
              <w:t>25 қазан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w:t>
            </w:r>
            <w:r>
              <w:br/>
            </w:r>
            <w:r>
              <w:rPr>
                <w:rFonts w:ascii="Times New Roman"/>
                <w:b w:val="false"/>
                <w:i w:val="false"/>
                <w:color w:val="000000"/>
                <w:sz w:val="20"/>
              </w:rPr>
              <w:t>2-КС,</w:t>
            </w:r>
            <w:r>
              <w:br/>
            </w:r>
            <w:r>
              <w:rPr>
                <w:rFonts w:ascii="Times New Roman"/>
                <w:b w:val="false"/>
                <w:i w:val="false"/>
                <w:color w:val="000000"/>
                <w:sz w:val="20"/>
              </w:rPr>
              <w:t>1-ИС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рұқсат алу құжаттары бойынша құрылыс-монтаж жұмыстарын жүргізе бастағаны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7 тамыз</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хабарламалар бойынша объектілерді салу және оларды пайдалануға беру барысы туралы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bl>
    <w:bookmarkStart w:name="z47" w:id="41"/>
    <w:p>
      <w:pPr>
        <w:spacing w:after="0"/>
        <w:ind w:left="0"/>
        <w:jc w:val="left"/>
      </w:pPr>
      <w:r>
        <w:rPr>
          <w:rFonts w:ascii="Times New Roman"/>
          <w:b/>
          <w:i w:val="false"/>
          <w:color w:val="000000"/>
        </w:rPr>
        <w:t xml:space="preserve"> Ішкі сауда статистикасы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459"/>
        <w:gridCol w:w="406"/>
        <w:gridCol w:w="1929"/>
        <w:gridCol w:w="1929"/>
        <w:gridCol w:w="660"/>
        <w:gridCol w:w="300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тауарларды өткізу көлемі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14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bl>
    <w:bookmarkStart w:name="z48" w:id="42"/>
    <w:p>
      <w:pPr>
        <w:spacing w:after="0"/>
        <w:ind w:left="0"/>
        <w:jc w:val="left"/>
      </w:pPr>
      <w:r>
        <w:rPr>
          <w:rFonts w:ascii="Times New Roman"/>
          <w:b/>
          <w:i w:val="false"/>
          <w:color w:val="000000"/>
        </w:rPr>
        <w:t xml:space="preserve"> Сыртқы және өзара сауда статистикасы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959"/>
        <w:gridCol w:w="309"/>
        <w:gridCol w:w="2824"/>
        <w:gridCol w:w="1470"/>
        <w:gridCol w:w="503"/>
        <w:gridCol w:w="153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туралы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16 ақпан, 17 наурыз,</w:t>
            </w:r>
            <w:r>
              <w:br/>
            </w:r>
            <w:r>
              <w:rPr>
                <w:rFonts w:ascii="Times New Roman"/>
                <w:b w:val="false"/>
                <w:i w:val="false"/>
                <w:color w:val="000000"/>
                <w:sz w:val="20"/>
              </w:rPr>
              <w:t>
18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16 тамыз,</w:t>
            </w:r>
            <w:r>
              <w:br/>
            </w:r>
            <w:r>
              <w:rPr>
                <w:rFonts w:ascii="Times New Roman"/>
                <w:b w:val="false"/>
                <w:i w:val="false"/>
                <w:color w:val="000000"/>
                <w:sz w:val="20"/>
              </w:rPr>
              <w:t>
15 қыркүйек,</w:t>
            </w:r>
            <w:r>
              <w:br/>
            </w:r>
            <w:r>
              <w:rPr>
                <w:rFonts w:ascii="Times New Roman"/>
                <w:b w:val="false"/>
                <w:i w:val="false"/>
                <w:color w:val="000000"/>
                <w:sz w:val="20"/>
              </w:rPr>
              <w:t>
17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деректерін өзектендіру (әкімшілік дереккөздер бойынша респонденттердің деректері мен тізімін өзектендіруді жүргізу кезінде)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өзектендіруді өткізу кезінде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деректерін өзектендіру (әкімшілік дереккөздер бойынша респонденттердің деректері мен тізімін өзектендіруді жүргізу кезінде)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bl>
    <w:bookmarkStart w:name="z49" w:id="43"/>
    <w:p>
      <w:pPr>
        <w:spacing w:after="0"/>
        <w:ind w:left="0"/>
        <w:jc w:val="left"/>
      </w:pPr>
      <w:r>
        <w:rPr>
          <w:rFonts w:ascii="Times New Roman"/>
          <w:b/>
          <w:i w:val="false"/>
          <w:color w:val="000000"/>
        </w:rPr>
        <w:t xml:space="preserve"> Көлік статистикасы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051"/>
        <w:gridCol w:w="341"/>
        <w:gridCol w:w="1623"/>
        <w:gridCol w:w="1623"/>
        <w:gridCol w:w="556"/>
        <w:gridCol w:w="4336"/>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14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(1-ТР (авто, электр) қаңтар айының бюллетенінде,</w:t>
            </w:r>
            <w:r>
              <w:br/>
            </w:r>
            <w:r>
              <w:rPr>
                <w:rFonts w:ascii="Times New Roman"/>
                <w:b w:val="false"/>
                <w:i w:val="false"/>
                <w:color w:val="000000"/>
                <w:sz w:val="20"/>
              </w:rPr>
              <w:t>1-ТР (ішкі су) наурыз айының бюллетенінде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(қатынас түрлері бойынша) туралы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2-ТР (жд), </w:t>
            </w:r>
            <w:r>
              <w:br/>
            </w:r>
            <w:r>
              <w:rPr>
                <w:rFonts w:ascii="Times New Roman"/>
                <w:b w:val="false"/>
                <w:i w:val="false"/>
                <w:color w:val="000000"/>
                <w:sz w:val="20"/>
              </w:rPr>
              <w:t>2-ТР (құбыр),</w:t>
            </w:r>
            <w:r>
              <w:br/>
            </w:r>
            <w:r>
              <w:rPr>
                <w:rFonts w:ascii="Times New Roman"/>
                <w:b w:val="false"/>
                <w:i w:val="false"/>
                <w:color w:val="000000"/>
                <w:sz w:val="20"/>
              </w:rPr>
              <w:t>2-ТР (ішкі су),</w:t>
            </w:r>
            <w:r>
              <w:br/>
            </w:r>
            <w:r>
              <w:rPr>
                <w:rFonts w:ascii="Times New Roman"/>
                <w:b w:val="false"/>
                <w:i w:val="false"/>
                <w:color w:val="000000"/>
                <w:sz w:val="20"/>
              </w:rPr>
              <w:t>2-ТР (теңіз), 2-ТР (әуе),</w:t>
            </w:r>
            <w:r>
              <w:br/>
            </w:r>
            <w:r>
              <w:rPr>
                <w:rFonts w:ascii="Times New Roman"/>
                <w:b w:val="false"/>
                <w:i w:val="false"/>
                <w:color w:val="000000"/>
                <w:sz w:val="20"/>
              </w:rPr>
              <w:t xml:space="preserve"> 2-ТР (авто, электр), </w:t>
            </w:r>
            <w:r>
              <w:br/>
            </w:r>
            <w:r>
              <w:rPr>
                <w:rFonts w:ascii="Times New Roman"/>
                <w:b w:val="false"/>
                <w:i w:val="false"/>
                <w:color w:val="000000"/>
                <w:sz w:val="20"/>
              </w:rPr>
              <w:t>2-ТР (қосалқы қызмет)</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 2-ЖД</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автокөлік құралдарының қолда бары туралы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14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13 қазан,</w:t>
            </w:r>
            <w:r>
              <w:br/>
            </w:r>
            <w:r>
              <w:rPr>
                <w:rFonts w:ascii="Times New Roman"/>
                <w:b w:val="false"/>
                <w:i w:val="false"/>
                <w:color w:val="000000"/>
                <w:sz w:val="20"/>
              </w:rPr>
              <w:t>
15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қоры</w:t>
            </w:r>
          </w:p>
        </w:tc>
      </w:tr>
    </w:tbl>
    <w:bookmarkStart w:name="z50" w:id="44"/>
    <w:p>
      <w:pPr>
        <w:spacing w:after="0"/>
        <w:ind w:left="0"/>
        <w:jc w:val="left"/>
      </w:pPr>
      <w:r>
        <w:rPr>
          <w:rFonts w:ascii="Times New Roman"/>
          <w:b/>
          <w:i w:val="false"/>
          <w:color w:val="000000"/>
        </w:rPr>
        <w:t xml:space="preserve"> Байланыс статистикасы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735"/>
        <w:gridCol w:w="473"/>
        <w:gridCol w:w="2249"/>
        <w:gridCol w:w="2249"/>
        <w:gridCol w:w="770"/>
        <w:gridCol w:w="1758"/>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байланыс, пошта және курьерлік қызмет кәсіпорындары жұмысының негізгі көрсеткіштері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14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2-байланыс</w:t>
            </w:r>
          </w:p>
        </w:tc>
      </w:tr>
    </w:tbl>
    <w:bookmarkStart w:name="z51" w:id="45"/>
    <w:p>
      <w:pPr>
        <w:spacing w:after="0"/>
        <w:ind w:left="0"/>
        <w:jc w:val="left"/>
      </w:pPr>
      <w:r>
        <w:rPr>
          <w:rFonts w:ascii="Times New Roman"/>
          <w:b/>
          <w:i w:val="false"/>
          <w:color w:val="000000"/>
        </w:rPr>
        <w:t xml:space="preserve"> Көрсетілетін қызмет статистикасы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2908"/>
        <w:gridCol w:w="704"/>
        <w:gridCol w:w="3343"/>
        <w:gridCol w:w="1145"/>
        <w:gridCol w:w="261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30 мамыр,</w:t>
            </w:r>
            <w:r>
              <w:br/>
            </w:r>
            <w:r>
              <w:rPr>
                <w:rFonts w:ascii="Times New Roman"/>
                <w:b w:val="false"/>
                <w:i w:val="false"/>
                <w:color w:val="000000"/>
                <w:sz w:val="20"/>
              </w:rPr>
              <w:t>29 тамыз,</w:t>
            </w:r>
            <w:r>
              <w:br/>
            </w:r>
            <w:r>
              <w:rPr>
                <w:rFonts w:ascii="Times New Roman"/>
                <w:b w:val="false"/>
                <w:i w:val="false"/>
                <w:color w:val="000000"/>
                <w:sz w:val="20"/>
              </w:rPr>
              <w:t>27 қараша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bl>
    <w:bookmarkStart w:name="z52" w:id="46"/>
    <w:p>
      <w:pPr>
        <w:spacing w:after="0"/>
        <w:ind w:left="0"/>
        <w:jc w:val="left"/>
      </w:pPr>
      <w:r>
        <w:rPr>
          <w:rFonts w:ascii="Times New Roman"/>
          <w:b/>
          <w:i w:val="false"/>
          <w:color w:val="000000"/>
        </w:rPr>
        <w:t xml:space="preserve"> Мәдениет статистикасы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4358"/>
        <w:gridCol w:w="552"/>
        <w:gridCol w:w="2277"/>
        <w:gridCol w:w="898"/>
        <w:gridCol w:w="2971"/>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океанариум, хайуанаттар парктерінің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 (цирк)</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 (цирк)</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мұражайлардың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1-мұражай</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xml:space="preserve">мәдени-демалыс ұйымдарының қызметі туралы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кино көрсетуді және кинофильмдерді шығаруды жүзеге асыратын ұйымдардың қызметі туралы</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bl>
    <w:bookmarkStart w:name="z53" w:id="47"/>
    <w:p>
      <w:pPr>
        <w:spacing w:after="0"/>
        <w:ind w:left="0"/>
        <w:jc w:val="left"/>
      </w:pPr>
      <w:r>
        <w:rPr>
          <w:rFonts w:ascii="Times New Roman"/>
          <w:b/>
          <w:i w:val="false"/>
          <w:color w:val="000000"/>
        </w:rPr>
        <w:t xml:space="preserve"> Туризм статистикасы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3031"/>
        <w:gridCol w:w="1268"/>
        <w:gridCol w:w="2674"/>
        <w:gridCol w:w="916"/>
        <w:gridCol w:w="314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сәуір, </w:t>
            </w:r>
            <w:r>
              <w:br/>
            </w:r>
            <w:r>
              <w:rPr>
                <w:rFonts w:ascii="Times New Roman"/>
                <w:b w:val="false"/>
                <w:i w:val="false"/>
                <w:color w:val="000000"/>
                <w:sz w:val="20"/>
              </w:rPr>
              <w:t xml:space="preserve">6 маусым, </w:t>
            </w:r>
            <w:r>
              <w:br/>
            </w:r>
            <w:r>
              <w:rPr>
                <w:rFonts w:ascii="Times New Roman"/>
                <w:b w:val="false"/>
                <w:i w:val="false"/>
                <w:color w:val="000000"/>
                <w:sz w:val="20"/>
              </w:rPr>
              <w:t xml:space="preserve">31 тамыз, </w:t>
            </w:r>
            <w:r>
              <w:br/>
            </w:r>
            <w:r>
              <w:rPr>
                <w:rFonts w:ascii="Times New Roman"/>
                <w:b w:val="false"/>
                <w:i w:val="false"/>
                <w:color w:val="000000"/>
                <w:sz w:val="20"/>
              </w:rPr>
              <w:t>28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келушілерді іріктеп зерттеу туралы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w:t>
            </w:r>
            <w:r>
              <w:br/>
            </w:r>
            <w:r>
              <w:rPr>
                <w:rFonts w:ascii="Times New Roman"/>
                <w:b w:val="false"/>
                <w:i w:val="false"/>
                <w:color w:val="000000"/>
                <w:sz w:val="20"/>
              </w:rPr>
              <w:t>11 қыркүйек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bl>
    <w:bookmarkStart w:name="z54" w:id="48"/>
    <w:p>
      <w:pPr>
        <w:spacing w:after="0"/>
        <w:ind w:left="0"/>
        <w:jc w:val="left"/>
      </w:pPr>
      <w:r>
        <w:rPr>
          <w:rFonts w:ascii="Times New Roman"/>
          <w:b/>
          <w:i w:val="false"/>
          <w:color w:val="000000"/>
        </w:rPr>
        <w:t xml:space="preserve"> Инновациялар статистикасы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133"/>
        <w:gridCol w:w="758"/>
        <w:gridCol w:w="3127"/>
        <w:gridCol w:w="1233"/>
        <w:gridCol w:w="2341"/>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bl>
    <w:bookmarkStart w:name="z55" w:id="49"/>
    <w:p>
      <w:pPr>
        <w:spacing w:after="0"/>
        <w:ind w:left="0"/>
        <w:jc w:val="left"/>
      </w:pPr>
      <w:r>
        <w:rPr>
          <w:rFonts w:ascii="Times New Roman"/>
          <w:b/>
          <w:i w:val="false"/>
          <w:color w:val="000000"/>
        </w:rPr>
        <w:t xml:space="preserve"> Ғылым статистикасы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698"/>
        <w:gridCol w:w="629"/>
        <w:gridCol w:w="2593"/>
        <w:gridCol w:w="1023"/>
        <w:gridCol w:w="1941"/>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 – конструкторлық жұмыстар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bl>
    <w:bookmarkStart w:name="z56" w:id="50"/>
    <w:p>
      <w:pPr>
        <w:spacing w:after="0"/>
        <w:ind w:left="0"/>
        <w:jc w:val="left"/>
      </w:pPr>
      <w:r>
        <w:rPr>
          <w:rFonts w:ascii="Times New Roman"/>
          <w:b/>
          <w:i w:val="false"/>
          <w:color w:val="000000"/>
        </w:rPr>
        <w:t xml:space="preserve"> Ақпараттық-коммуникациялық технологиялар статистикасы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676"/>
        <w:gridCol w:w="591"/>
        <w:gridCol w:w="2438"/>
        <w:gridCol w:w="962"/>
        <w:gridCol w:w="3301"/>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наурыз</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bl>
    <w:bookmarkStart w:name="z57" w:id="51"/>
    <w:p>
      <w:pPr>
        <w:spacing w:after="0"/>
        <w:ind w:left="0"/>
        <w:jc w:val="left"/>
      </w:pPr>
      <w:r>
        <w:rPr>
          <w:rFonts w:ascii="Times New Roman"/>
          <w:b/>
          <w:i w:val="false"/>
          <w:color w:val="000000"/>
        </w:rPr>
        <w:t xml:space="preserve"> Еңбек және жұмыспен қамту статистикасы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617"/>
        <w:gridCol w:w="1141"/>
        <w:gridCol w:w="1882"/>
        <w:gridCol w:w="645"/>
        <w:gridCol w:w="2629"/>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27 сәуір,</w:t>
            </w:r>
            <w:r>
              <w:br/>
            </w:r>
            <w:r>
              <w:rPr>
                <w:rFonts w:ascii="Times New Roman"/>
                <w:b w:val="false"/>
                <w:i w:val="false"/>
                <w:color w:val="000000"/>
                <w:sz w:val="20"/>
              </w:rPr>
              <w:t>27 шілде,</w:t>
            </w:r>
            <w:r>
              <w:br/>
            </w:r>
            <w:r>
              <w:rPr>
                <w:rFonts w:ascii="Times New Roman"/>
                <w:b w:val="false"/>
                <w:i w:val="false"/>
                <w:color w:val="000000"/>
                <w:sz w:val="20"/>
              </w:rPr>
              <w:t>27 қазан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 бойынша қызметкерлердің саны және жалақысы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27 сәуір,</w:t>
            </w:r>
            <w:r>
              <w:br/>
            </w:r>
            <w:r>
              <w:rPr>
                <w:rFonts w:ascii="Times New Roman"/>
                <w:b w:val="false"/>
                <w:i w:val="false"/>
                <w:color w:val="000000"/>
                <w:sz w:val="20"/>
              </w:rPr>
              <w:t>27 шілде,</w:t>
            </w:r>
            <w:r>
              <w:br/>
            </w:r>
            <w:r>
              <w:rPr>
                <w:rFonts w:ascii="Times New Roman"/>
                <w:b w:val="false"/>
                <w:i w:val="false"/>
                <w:color w:val="000000"/>
                <w:sz w:val="20"/>
              </w:rPr>
              <w:t>27 қазан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кәсіпорындардағы жұмыс күшінің бары және қозғалысы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28 сәуір,</w:t>
            </w:r>
            <w:r>
              <w:br/>
            </w:r>
            <w:r>
              <w:rPr>
                <w:rFonts w:ascii="Times New Roman"/>
                <w:b w:val="false"/>
                <w:i w:val="false"/>
                <w:color w:val="000000"/>
                <w:sz w:val="20"/>
              </w:rPr>
              <w:t>28 шілде,</w:t>
            </w:r>
            <w:r>
              <w:br/>
            </w:r>
            <w:r>
              <w:rPr>
                <w:rFonts w:ascii="Times New Roman"/>
                <w:b w:val="false"/>
                <w:i w:val="false"/>
                <w:color w:val="000000"/>
                <w:sz w:val="20"/>
              </w:rPr>
              <w:t>30 қазан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жөніндегі негізгі көрсеткіштер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қызметкерлердің күнтізбелік уақыт қорын пайдалануы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мен экономикалық қызмет түрлері бойынша қызметкерлердің саны және еңбекақы төлеу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экономикалық қызметтің жекелеген түрлеріндегі кәсіптер (лауазымдар) бойынша қызметкерлердің жалақысы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r>
              <w:br/>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ірі және орта кәсіпорындардағы кадрларға қажеттілік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есептелген жалақы мөлшерлері бойынша қызметкерлер санын бөлу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қыркүйек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(ЗП)</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жалдамалы қызметкерлердің жалақысы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27 сәуір,</w:t>
            </w:r>
            <w:r>
              <w:br/>
            </w:r>
            <w:r>
              <w:rPr>
                <w:rFonts w:ascii="Times New Roman"/>
                <w:b w:val="false"/>
                <w:i w:val="false"/>
                <w:color w:val="000000"/>
                <w:sz w:val="20"/>
              </w:rPr>
              <w:t>27 шілде,</w:t>
            </w:r>
            <w:r>
              <w:br/>
            </w:r>
            <w:r>
              <w:rPr>
                <w:rFonts w:ascii="Times New Roman"/>
                <w:b w:val="false"/>
                <w:i w:val="false"/>
                <w:color w:val="000000"/>
                <w:sz w:val="20"/>
              </w:rPr>
              <w:t>27 қазан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r>
              <w:br/>
            </w:r>
            <w:r>
              <w:rPr>
                <w:rFonts w:ascii="Times New Roman"/>
                <w:b w:val="false"/>
                <w:i w:val="false"/>
                <w:color w:val="000000"/>
                <w:sz w:val="20"/>
              </w:rPr>
              <w:t xml:space="preserve">12 мамыр, </w:t>
            </w:r>
            <w:r>
              <w:br/>
            </w:r>
            <w:r>
              <w:rPr>
                <w:rFonts w:ascii="Times New Roman"/>
                <w:b w:val="false"/>
                <w:i w:val="false"/>
                <w:color w:val="000000"/>
                <w:sz w:val="20"/>
              </w:rPr>
              <w:t>14 тамыз,</w:t>
            </w:r>
            <w:r>
              <w:br/>
            </w:r>
            <w:r>
              <w:rPr>
                <w:rFonts w:ascii="Times New Roman"/>
                <w:b w:val="false"/>
                <w:i w:val="false"/>
                <w:color w:val="000000"/>
                <w:sz w:val="20"/>
              </w:rPr>
              <w:t>13 қараша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еңбекке қабілетті жастағы халықтың экономикалық сипаттамасы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бейресми жұмыспен қамтылған халық саны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бөлінісінде Қазақстан Республикасының өңірлері бойынша еңбек нарығының негізгі индикаторлары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жағдайы туралы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r>
              <w:br/>
            </w:r>
            <w:r>
              <w:rPr>
                <w:rFonts w:ascii="Times New Roman"/>
                <w:b w:val="false"/>
                <w:i w:val="false"/>
                <w:color w:val="000000"/>
                <w:sz w:val="20"/>
              </w:rPr>
              <w:t xml:space="preserve">11 мамыр, </w:t>
            </w:r>
            <w:r>
              <w:br/>
            </w:r>
            <w:r>
              <w:rPr>
                <w:rFonts w:ascii="Times New Roman"/>
                <w:b w:val="false"/>
                <w:i w:val="false"/>
                <w:color w:val="000000"/>
                <w:sz w:val="20"/>
              </w:rPr>
              <w:t>10 тамыз,</w:t>
            </w:r>
            <w:r>
              <w:br/>
            </w:r>
            <w:r>
              <w:rPr>
                <w:rFonts w:ascii="Times New Roman"/>
                <w:b w:val="false"/>
                <w:i w:val="false"/>
                <w:color w:val="000000"/>
                <w:sz w:val="20"/>
              </w:rPr>
              <w:t>10 қараша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bl>
    <w:bookmarkStart w:name="z58" w:id="52"/>
    <w:p>
      <w:pPr>
        <w:spacing w:after="0"/>
        <w:ind w:left="0"/>
        <w:jc w:val="left"/>
      </w:pPr>
      <w:r>
        <w:rPr>
          <w:rFonts w:ascii="Times New Roman"/>
          <w:b/>
          <w:i w:val="false"/>
          <w:color w:val="000000"/>
        </w:rPr>
        <w:t xml:space="preserve"> Баға статистикасы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91"/>
        <w:gridCol w:w="397"/>
        <w:gridCol w:w="1159"/>
        <w:gridCol w:w="1159"/>
        <w:gridCol w:w="397"/>
        <w:gridCol w:w="5632"/>
        <w:gridCol w:w="12"/>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1 тамыз,</w:t>
            </w:r>
            <w:r>
              <w:br/>
            </w:r>
            <w:r>
              <w:rPr>
                <w:rFonts w:ascii="Times New Roman"/>
                <w:b w:val="false"/>
                <w:i w:val="false"/>
                <w:color w:val="000000"/>
                <w:sz w:val="20"/>
              </w:rPr>
              <w:t>
1 қыркүйек,</w:t>
            </w:r>
            <w:r>
              <w:br/>
            </w:r>
            <w:r>
              <w:rPr>
                <w:rFonts w:ascii="Times New Roman"/>
                <w:b w:val="false"/>
                <w:i w:val="false"/>
                <w:color w:val="000000"/>
                <w:sz w:val="20"/>
              </w:rPr>
              <w:t>
2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1 тамыз,</w:t>
            </w:r>
            <w:r>
              <w:br/>
            </w:r>
            <w:r>
              <w:rPr>
                <w:rFonts w:ascii="Times New Roman"/>
                <w:b w:val="false"/>
                <w:i w:val="false"/>
                <w:color w:val="000000"/>
                <w:sz w:val="20"/>
              </w:rPr>
              <w:t>
1 қыркүйек,</w:t>
            </w:r>
            <w:r>
              <w:br/>
            </w:r>
            <w:r>
              <w:rPr>
                <w:rFonts w:ascii="Times New Roman"/>
                <w:b w:val="false"/>
                <w:i w:val="false"/>
                <w:color w:val="000000"/>
                <w:sz w:val="20"/>
              </w:rPr>
              <w:t>
2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(Еуропалық экономикалық кеңістік) елдері мен ТМД мемлекеттеріндегі инфляция деңгейі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2 тамыз,</w:t>
            </w:r>
            <w:r>
              <w:br/>
            </w:r>
            <w:r>
              <w:rPr>
                <w:rFonts w:ascii="Times New Roman"/>
                <w:b w:val="false"/>
                <w:i w:val="false"/>
                <w:color w:val="000000"/>
                <w:sz w:val="20"/>
              </w:rPr>
              <w:t>
4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Еуростат,</w:t>
            </w:r>
            <w:r>
              <w:br/>
            </w:r>
            <w:r>
              <w:rPr>
                <w:rFonts w:ascii="Times New Roman"/>
                <w:b w:val="false"/>
                <w:i w:val="false"/>
                <w:color w:val="000000"/>
                <w:sz w:val="20"/>
              </w:rPr>
              <w:t>ТМД Статкомитетінің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және шекаралас мемлекеттердегі инфляция деңгейі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17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Ц-101э,ТМД Статкомитетінің, статистикалық ақпаратпен алмасу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индексіндегі жекелеген құрауыштардың үлесі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3 ақпан,</w:t>
            </w:r>
            <w:r>
              <w:br/>
            </w:r>
            <w:r>
              <w:rPr>
                <w:rFonts w:ascii="Times New Roman"/>
                <w:b w:val="false"/>
                <w:i w:val="false"/>
                <w:color w:val="000000"/>
                <w:sz w:val="20"/>
              </w:rPr>
              <w:t>
3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7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7 сәуір,</w:t>
            </w:r>
            <w:r>
              <w:br/>
            </w:r>
            <w:r>
              <w:rPr>
                <w:rFonts w:ascii="Times New Roman"/>
                <w:b w:val="false"/>
                <w:i w:val="false"/>
                <w:color w:val="000000"/>
                <w:sz w:val="20"/>
              </w:rPr>
              <w:t>
10 мамыр,</w:t>
            </w:r>
            <w:r>
              <w:br/>
            </w:r>
            <w:r>
              <w:rPr>
                <w:rFonts w:ascii="Times New Roman"/>
                <w:b w:val="false"/>
                <w:i w:val="false"/>
                <w:color w:val="000000"/>
                <w:sz w:val="20"/>
              </w:rPr>
              <w:t>
7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9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9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11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11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ақылы көрсетілетін қызметтерге баға мен тарифтер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тауарларының жекелеген түрлеріне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сауда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азық-түлік тауарларына бөлшек сауда бағаcы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r>
              <w:br/>
            </w:r>
            <w:r>
              <w:rPr>
                <w:rFonts w:ascii="Times New Roman"/>
                <w:b w:val="false"/>
                <w:i w:val="false"/>
                <w:color w:val="000000"/>
                <w:sz w:val="20"/>
              </w:rPr>
              <w:t>
27 ақпан,</w:t>
            </w:r>
            <w:r>
              <w:br/>
            </w:r>
            <w:r>
              <w:rPr>
                <w:rFonts w:ascii="Times New Roman"/>
                <w:b w:val="false"/>
                <w:i w:val="false"/>
                <w:color w:val="000000"/>
                <w:sz w:val="20"/>
              </w:rPr>
              <w:t>
27 наурыз,</w:t>
            </w:r>
            <w:r>
              <w:br/>
            </w:r>
            <w:r>
              <w:rPr>
                <w:rFonts w:ascii="Times New Roman"/>
                <w:b w:val="false"/>
                <w:i w:val="false"/>
                <w:color w:val="000000"/>
                <w:sz w:val="20"/>
              </w:rPr>
              <w:t>
26 сәуір,</w:t>
            </w:r>
            <w:r>
              <w:br/>
            </w:r>
            <w:r>
              <w:rPr>
                <w:rFonts w:ascii="Times New Roman"/>
                <w:b w:val="false"/>
                <w:i w:val="false"/>
                <w:color w:val="000000"/>
                <w:sz w:val="20"/>
              </w:rPr>
              <w:t>
26 мамыр,</w:t>
            </w:r>
            <w:r>
              <w:br/>
            </w:r>
            <w:r>
              <w:rPr>
                <w:rFonts w:ascii="Times New Roman"/>
                <w:b w:val="false"/>
                <w:i w:val="false"/>
                <w:color w:val="000000"/>
                <w:sz w:val="20"/>
              </w:rPr>
              <w:t>
26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r>
              <w:br/>
            </w:r>
            <w:r>
              <w:rPr>
                <w:rFonts w:ascii="Times New Roman"/>
                <w:b w:val="false"/>
                <w:i w:val="false"/>
                <w:color w:val="000000"/>
                <w:sz w:val="20"/>
              </w:rPr>
              <w:t>
25 тамыз,</w:t>
            </w:r>
            <w:r>
              <w:br/>
            </w:r>
            <w:r>
              <w:rPr>
                <w:rFonts w:ascii="Times New Roman"/>
                <w:b w:val="false"/>
                <w:i w:val="false"/>
                <w:color w:val="000000"/>
                <w:sz w:val="20"/>
              </w:rPr>
              <w:t>
26 қыркүйек,</w:t>
            </w:r>
            <w:r>
              <w:br/>
            </w:r>
            <w:r>
              <w:rPr>
                <w:rFonts w:ascii="Times New Roman"/>
                <w:b w:val="false"/>
                <w:i w:val="false"/>
                <w:color w:val="000000"/>
                <w:sz w:val="20"/>
              </w:rPr>
              <w:t>
26 қазан,</w:t>
            </w:r>
            <w:r>
              <w:br/>
            </w:r>
            <w:r>
              <w:rPr>
                <w:rFonts w:ascii="Times New Roman"/>
                <w:b w:val="false"/>
                <w:i w:val="false"/>
                <w:color w:val="000000"/>
                <w:sz w:val="20"/>
              </w:rPr>
              <w:t>
27 қараша,</w:t>
            </w:r>
            <w:r>
              <w:br/>
            </w:r>
            <w:r>
              <w:rPr>
                <w:rFonts w:ascii="Times New Roman"/>
                <w:b w:val="false"/>
                <w:i w:val="false"/>
                <w:color w:val="000000"/>
                <w:sz w:val="20"/>
              </w:rPr>
              <w:t>
26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ақылы көрсетілетін қызметтердің жекелеген түрлеріне бағалар және тарифтер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азық-түлік емес тауарларға бөлшек сауда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және мұнайды қайта өңдеу өнімдеріне баға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10 мамыр,</w:t>
            </w:r>
            <w:r>
              <w:br/>
            </w:r>
            <w:r>
              <w:rPr>
                <w:rFonts w:ascii="Times New Roman"/>
                <w:b w:val="false"/>
                <w:i w:val="false"/>
                <w:color w:val="000000"/>
                <w:sz w:val="20"/>
              </w:rPr>
              <w:t>
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r>
              <w:br/>
            </w:r>
            <w:r>
              <w:rPr>
                <w:rFonts w:ascii="Times New Roman"/>
                <w:b w:val="false"/>
                <w:i w:val="false"/>
                <w:color w:val="000000"/>
                <w:sz w:val="20"/>
              </w:rPr>
              <w:t>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жекелеген қалаларындағы, Қазақстанмен шекаралас мемлекеттердегі тамақ өнімдерінің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11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11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11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1-Т, статистикалық ақпараттармен алмасу бойынша деректер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тауарлар мен көрсетілетін қызметтерге бөлшек сауда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7 сәуір,</w:t>
            </w:r>
            <w:r>
              <w:br/>
            </w:r>
            <w:r>
              <w:rPr>
                <w:rFonts w:ascii="Times New Roman"/>
                <w:b w:val="false"/>
                <w:i w:val="false"/>
                <w:color w:val="000000"/>
                <w:sz w:val="20"/>
              </w:rPr>
              <w:t>
10 мамыр,</w:t>
            </w:r>
            <w:r>
              <w:br/>
            </w:r>
            <w:r>
              <w:rPr>
                <w:rFonts w:ascii="Times New Roman"/>
                <w:b w:val="false"/>
                <w:i w:val="false"/>
                <w:color w:val="000000"/>
                <w:sz w:val="20"/>
              </w:rPr>
              <w:t>
7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7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тауарларына бағаның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бейсенбі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кәсіпорындардың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6 ақпан,</w:t>
            </w:r>
            <w:r>
              <w:br/>
            </w:r>
            <w:r>
              <w:rPr>
                <w:rFonts w:ascii="Times New Roman"/>
                <w:b w:val="false"/>
                <w:i w:val="false"/>
                <w:color w:val="000000"/>
                <w:sz w:val="20"/>
              </w:rPr>
              <w:t>
1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1 тамыз,</w:t>
            </w:r>
            <w:r>
              <w:br/>
            </w:r>
            <w:r>
              <w:rPr>
                <w:rFonts w:ascii="Times New Roman"/>
                <w:b w:val="false"/>
                <w:i w:val="false"/>
                <w:color w:val="000000"/>
                <w:sz w:val="20"/>
              </w:rPr>
              <w:t>
1 қыркүйек,</w:t>
            </w:r>
            <w:r>
              <w:br/>
            </w:r>
            <w:r>
              <w:rPr>
                <w:rFonts w:ascii="Times New Roman"/>
                <w:b w:val="false"/>
                <w:i w:val="false"/>
                <w:color w:val="000000"/>
                <w:sz w:val="20"/>
              </w:rPr>
              <w:t>
2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кәсіпорындардың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кәсіпорындардың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6 ақпан,</w:t>
            </w:r>
            <w:r>
              <w:br/>
            </w:r>
            <w:r>
              <w:rPr>
                <w:rFonts w:ascii="Times New Roman"/>
                <w:b w:val="false"/>
                <w:i w:val="false"/>
                <w:color w:val="000000"/>
                <w:sz w:val="20"/>
              </w:rPr>
              <w:t>
2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2 тамыз,</w:t>
            </w:r>
            <w:r>
              <w:br/>
            </w:r>
            <w:r>
              <w:rPr>
                <w:rFonts w:ascii="Times New Roman"/>
                <w:b w:val="false"/>
                <w:i w:val="false"/>
                <w:color w:val="000000"/>
                <w:sz w:val="20"/>
              </w:rPr>
              <w:t>
4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 өнімдеріне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3 наурыз,</w:t>
            </w:r>
            <w:r>
              <w:br/>
            </w:r>
            <w:r>
              <w:rPr>
                <w:rFonts w:ascii="Times New Roman"/>
                <w:b w:val="false"/>
                <w:i w:val="false"/>
                <w:color w:val="000000"/>
                <w:sz w:val="20"/>
              </w:rPr>
              <w:t>
3 сәуір,</w:t>
            </w:r>
            <w:r>
              <w:br/>
            </w:r>
            <w:r>
              <w:rPr>
                <w:rFonts w:ascii="Times New Roman"/>
                <w:b w:val="false"/>
                <w:i w:val="false"/>
                <w:color w:val="000000"/>
                <w:sz w:val="20"/>
              </w:rPr>
              <w:t>
3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4 қыркүйек,</w:t>
            </w:r>
            <w:r>
              <w:br/>
            </w:r>
            <w:r>
              <w:rPr>
                <w:rFonts w:ascii="Times New Roman"/>
                <w:b w:val="false"/>
                <w:i w:val="false"/>
                <w:color w:val="000000"/>
                <w:sz w:val="20"/>
              </w:rPr>
              <w:t>
3 қазан,</w:t>
            </w:r>
            <w:r>
              <w:br/>
            </w:r>
            <w:r>
              <w:rPr>
                <w:rFonts w:ascii="Times New Roman"/>
                <w:b w:val="false"/>
                <w:i w:val="false"/>
                <w:color w:val="000000"/>
                <w:sz w:val="20"/>
              </w:rPr>
              <w:t>
3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өндірушілер бағасының базалық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11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11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өндірушілер бағасының базалық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Еуро-аймақ елдеріндегі және ТМД мемлекеттеріндегі өнеркәсіптік өнімді өндірушілер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11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11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Еуростат және статистикалық ақпаратпен алмасу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орман шаруашылығы өнімі мен көрсетілетін қызметтеріне баға индексі және баға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3 сәуір,</w:t>
            </w:r>
            <w:r>
              <w:br/>
            </w:r>
            <w:r>
              <w:rPr>
                <w:rFonts w:ascii="Times New Roman"/>
                <w:b w:val="false"/>
                <w:i w:val="false"/>
                <w:color w:val="000000"/>
                <w:sz w:val="20"/>
              </w:rPr>
              <w:t>
3 шілде,</w:t>
            </w:r>
            <w:r>
              <w:br/>
            </w:r>
            <w:r>
              <w:rPr>
                <w:rFonts w:ascii="Times New Roman"/>
                <w:b w:val="false"/>
                <w:i w:val="false"/>
                <w:color w:val="000000"/>
                <w:sz w:val="20"/>
              </w:rPr>
              <w:t>
3 қазан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өнеркәсіптік кәсіпорындарының өндірістік-техникалық мақсаттағы өнімдерінің сатып алу баға индексі және бағасы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10 мамыр,</w:t>
            </w:r>
            <w:r>
              <w:br/>
            </w:r>
            <w:r>
              <w:rPr>
                <w:rFonts w:ascii="Times New Roman"/>
                <w:b w:val="false"/>
                <w:i w:val="false"/>
                <w:color w:val="000000"/>
                <w:sz w:val="20"/>
              </w:rPr>
              <w:t>
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өнімдерді, тауарларды көтерме саудада сату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коммерциялық жылжымайтын мүлікті жалға беру бағасы және баға индексі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r>
              <w:br/>
            </w:r>
            <w:r>
              <w:rPr>
                <w:rFonts w:ascii="Times New Roman"/>
                <w:b w:val="false"/>
                <w:i w:val="false"/>
                <w:color w:val="000000"/>
                <w:sz w:val="20"/>
              </w:rPr>
              <w:t>
15 наурыз,</w:t>
            </w:r>
            <w:r>
              <w:br/>
            </w:r>
            <w:r>
              <w:rPr>
                <w:rFonts w:ascii="Times New Roman"/>
                <w:b w:val="false"/>
                <w:i w:val="false"/>
                <w:color w:val="000000"/>
                <w:sz w:val="20"/>
              </w:rPr>
              <w:t>
17 сәуір,</w:t>
            </w:r>
            <w:r>
              <w:br/>
            </w:r>
            <w:r>
              <w:rPr>
                <w:rFonts w:ascii="Times New Roman"/>
                <w:b w:val="false"/>
                <w:i w:val="false"/>
                <w:color w:val="000000"/>
                <w:sz w:val="20"/>
              </w:rPr>
              <w:t>
15 мамыр,</w:t>
            </w:r>
            <w:r>
              <w:br/>
            </w:r>
            <w:r>
              <w:rPr>
                <w:rFonts w:ascii="Times New Roman"/>
                <w:b w:val="false"/>
                <w:i w:val="false"/>
                <w:color w:val="000000"/>
                <w:sz w:val="20"/>
              </w:rPr>
              <w:t xml:space="preserve">
15 маусым,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көрсетілген байланыс қызметтері тарифтерінің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r>
              <w:br/>
            </w:r>
            <w:r>
              <w:rPr>
                <w:rFonts w:ascii="Times New Roman"/>
                <w:b w:val="false"/>
                <w:i w:val="false"/>
                <w:color w:val="000000"/>
                <w:sz w:val="20"/>
              </w:rPr>
              <w:t>
2 наурыз,</w:t>
            </w:r>
            <w:r>
              <w:br/>
            </w:r>
            <w:r>
              <w:rPr>
                <w:rFonts w:ascii="Times New Roman"/>
                <w:b w:val="false"/>
                <w:i w:val="false"/>
                <w:color w:val="000000"/>
                <w:sz w:val="20"/>
              </w:rPr>
              <w:t>
30 наурыз,</w:t>
            </w:r>
            <w:r>
              <w:br/>
            </w:r>
            <w:r>
              <w:rPr>
                <w:rFonts w:ascii="Times New Roman"/>
                <w:b w:val="false"/>
                <w:i w:val="false"/>
                <w:color w:val="000000"/>
                <w:sz w:val="20"/>
              </w:rPr>
              <w:t>
2 мамыр,</w:t>
            </w:r>
            <w:r>
              <w:br/>
            </w:r>
            <w:r>
              <w:rPr>
                <w:rFonts w:ascii="Times New Roman"/>
                <w:b w:val="false"/>
                <w:i w:val="false"/>
                <w:color w:val="000000"/>
                <w:sz w:val="20"/>
              </w:rPr>
              <w:t>
30 мамыр,</w:t>
            </w:r>
            <w:r>
              <w:br/>
            </w:r>
            <w:r>
              <w:rPr>
                <w:rFonts w:ascii="Times New Roman"/>
                <w:b w:val="false"/>
                <w:i w:val="false"/>
                <w:color w:val="000000"/>
                <w:sz w:val="20"/>
              </w:rPr>
              <w:t>
30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31шілде,</w:t>
            </w:r>
            <w:r>
              <w:br/>
            </w:r>
            <w:r>
              <w:rPr>
                <w:rFonts w:ascii="Times New Roman"/>
                <w:b w:val="false"/>
                <w:i w:val="false"/>
                <w:color w:val="000000"/>
                <w:sz w:val="20"/>
              </w:rPr>
              <w:t>
31 тамыз,</w:t>
            </w:r>
            <w:r>
              <w:br/>
            </w:r>
            <w:r>
              <w:rPr>
                <w:rFonts w:ascii="Times New Roman"/>
                <w:b w:val="false"/>
                <w:i w:val="false"/>
                <w:color w:val="000000"/>
                <w:sz w:val="20"/>
              </w:rPr>
              <w:t>
2 қазан,</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29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көрсетілген пошталық және курьерлік қызметтер тарифтерінің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r>
              <w:br/>
            </w:r>
            <w:r>
              <w:rPr>
                <w:rFonts w:ascii="Times New Roman"/>
                <w:b w:val="false"/>
                <w:i w:val="false"/>
                <w:color w:val="000000"/>
                <w:sz w:val="20"/>
              </w:rPr>
              <w:t>
2 наурыз,</w:t>
            </w:r>
            <w:r>
              <w:br/>
            </w:r>
            <w:r>
              <w:rPr>
                <w:rFonts w:ascii="Times New Roman"/>
                <w:b w:val="false"/>
                <w:i w:val="false"/>
                <w:color w:val="000000"/>
                <w:sz w:val="20"/>
              </w:rPr>
              <w:t>
30 наурыз,</w:t>
            </w:r>
            <w:r>
              <w:br/>
            </w:r>
            <w:r>
              <w:rPr>
                <w:rFonts w:ascii="Times New Roman"/>
                <w:b w:val="false"/>
                <w:i w:val="false"/>
                <w:color w:val="000000"/>
                <w:sz w:val="20"/>
              </w:rPr>
              <w:t>
2 мамыр,</w:t>
            </w:r>
            <w:r>
              <w:br/>
            </w:r>
            <w:r>
              <w:rPr>
                <w:rFonts w:ascii="Times New Roman"/>
                <w:b w:val="false"/>
                <w:i w:val="false"/>
                <w:color w:val="000000"/>
                <w:sz w:val="20"/>
              </w:rPr>
              <w:t>
30 мамыр,</w:t>
            </w:r>
            <w:r>
              <w:br/>
            </w:r>
            <w:r>
              <w:rPr>
                <w:rFonts w:ascii="Times New Roman"/>
                <w:b w:val="false"/>
                <w:i w:val="false"/>
                <w:color w:val="000000"/>
                <w:sz w:val="20"/>
              </w:rPr>
              <w:t>
30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31шілде,</w:t>
            </w:r>
            <w:r>
              <w:br/>
            </w:r>
            <w:r>
              <w:rPr>
                <w:rFonts w:ascii="Times New Roman"/>
                <w:b w:val="false"/>
                <w:i w:val="false"/>
                <w:color w:val="000000"/>
                <w:sz w:val="20"/>
              </w:rPr>
              <w:t>
31 тамыз,</w:t>
            </w:r>
            <w:r>
              <w:br/>
            </w:r>
            <w:r>
              <w:rPr>
                <w:rFonts w:ascii="Times New Roman"/>
                <w:b w:val="false"/>
                <w:i w:val="false"/>
                <w:color w:val="000000"/>
                <w:sz w:val="20"/>
              </w:rPr>
              <w:t>
2 қазан,</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29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1-тариф (курьер)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ақпан,</w:t>
            </w:r>
            <w:r>
              <w:br/>
            </w:r>
            <w:r>
              <w:rPr>
                <w:rFonts w:ascii="Times New Roman"/>
                <w:b w:val="false"/>
                <w:i w:val="false"/>
                <w:color w:val="000000"/>
                <w:sz w:val="20"/>
              </w:rPr>
              <w:t>
27 ақпан,</w:t>
            </w:r>
            <w:r>
              <w:br/>
            </w:r>
            <w:r>
              <w:rPr>
                <w:rFonts w:ascii="Times New Roman"/>
                <w:b w:val="false"/>
                <w:i w:val="false"/>
                <w:color w:val="000000"/>
                <w:sz w:val="20"/>
              </w:rPr>
              <w:t>
27 наурыз,</w:t>
            </w:r>
            <w:r>
              <w:br/>
            </w:r>
            <w:r>
              <w:rPr>
                <w:rFonts w:ascii="Times New Roman"/>
                <w:b w:val="false"/>
                <w:i w:val="false"/>
                <w:color w:val="000000"/>
                <w:sz w:val="20"/>
              </w:rPr>
              <w:t>
25 сәуір,</w:t>
            </w:r>
            <w:r>
              <w:br/>
            </w:r>
            <w:r>
              <w:rPr>
                <w:rFonts w:ascii="Times New Roman"/>
                <w:b w:val="false"/>
                <w:i w:val="false"/>
                <w:color w:val="000000"/>
                <w:sz w:val="20"/>
              </w:rPr>
              <w:t>
25 мамыр,</w:t>
            </w:r>
            <w:r>
              <w:br/>
            </w:r>
            <w:r>
              <w:rPr>
                <w:rFonts w:ascii="Times New Roman"/>
                <w:b w:val="false"/>
                <w:i w:val="false"/>
                <w:color w:val="000000"/>
                <w:sz w:val="20"/>
              </w:rPr>
              <w:t>
26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25 тамыз,</w:t>
            </w:r>
            <w:r>
              <w:br/>
            </w:r>
            <w:r>
              <w:rPr>
                <w:rFonts w:ascii="Times New Roman"/>
                <w:b w:val="false"/>
                <w:i w:val="false"/>
                <w:color w:val="000000"/>
                <w:sz w:val="20"/>
              </w:rPr>
              <w:t>
25 қыркүйек,</w:t>
            </w:r>
            <w:r>
              <w:br/>
            </w:r>
            <w:r>
              <w:rPr>
                <w:rFonts w:ascii="Times New Roman"/>
                <w:b w:val="false"/>
                <w:i w:val="false"/>
                <w:color w:val="000000"/>
                <w:sz w:val="20"/>
              </w:rPr>
              <w:t>
25 қазан,</w:t>
            </w:r>
            <w:r>
              <w:br/>
            </w:r>
            <w:r>
              <w:rPr>
                <w:rFonts w:ascii="Times New Roman"/>
                <w:b w:val="false"/>
                <w:i w:val="false"/>
                <w:color w:val="000000"/>
                <w:sz w:val="20"/>
              </w:rPr>
              <w:t>
27 қараша,</w:t>
            </w:r>
            <w:r>
              <w:br/>
            </w:r>
            <w:r>
              <w:rPr>
                <w:rFonts w:ascii="Times New Roman"/>
                <w:b w:val="false"/>
                <w:i w:val="false"/>
                <w:color w:val="000000"/>
                <w:sz w:val="20"/>
              </w:rPr>
              <w:t>
25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r>
              <w:br/>
            </w:r>
            <w:r>
              <w:rPr>
                <w:rFonts w:ascii="Times New Roman"/>
                <w:b w:val="false"/>
                <w:i w:val="false"/>
                <w:color w:val="000000"/>
                <w:sz w:val="20"/>
              </w:rPr>
              <w:t>(теміржол, әуе, автомобиль, құбыр, ішкі су)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өндірісіндегі бағаның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өндірісіндегі бағаның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 және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материалдарының жекелеген түрлерінің бағасы және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13 қараша,</w:t>
            </w:r>
            <w:r>
              <w:br/>
            </w:r>
            <w:r>
              <w:rPr>
                <w:rFonts w:ascii="Times New Roman"/>
                <w:b w:val="false"/>
                <w:i w:val="false"/>
                <w:color w:val="000000"/>
                <w:sz w:val="20"/>
              </w:rPr>
              <w:t>
11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r>
              <w:br/>
            </w:r>
            <w:r>
              <w:rPr>
                <w:rFonts w:ascii="Times New Roman"/>
                <w:b w:val="false"/>
                <w:i w:val="false"/>
                <w:color w:val="000000"/>
                <w:sz w:val="20"/>
              </w:rPr>
              <w:t>1-Ц (көтерме), 1-ЦСМ,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6 қараша,</w:t>
            </w:r>
            <w:r>
              <w:br/>
            </w:r>
            <w:r>
              <w:rPr>
                <w:rFonts w:ascii="Times New Roman"/>
                <w:b w:val="false"/>
                <w:i w:val="false"/>
                <w:color w:val="000000"/>
                <w:sz w:val="20"/>
              </w:rPr>
              <w:t>
4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
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өнімінің негізгі түрлеріне бағасы мен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6 сәуір,</w:t>
            </w:r>
            <w:r>
              <w:br/>
            </w:r>
            <w:r>
              <w:rPr>
                <w:rFonts w:ascii="Times New Roman"/>
                <w:b w:val="false"/>
                <w:i w:val="false"/>
                <w:color w:val="000000"/>
                <w:sz w:val="20"/>
              </w:rPr>
              <w:t>
10 мамыр,</w:t>
            </w:r>
            <w:r>
              <w:br/>
            </w:r>
            <w:r>
              <w:rPr>
                <w:rFonts w:ascii="Times New Roman"/>
                <w:b w:val="false"/>
                <w:i w:val="false"/>
                <w:color w:val="000000"/>
                <w:sz w:val="20"/>
              </w:rPr>
              <w:t>
7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8 тамыз,</w:t>
            </w:r>
            <w:r>
              <w:br/>
            </w:r>
            <w:r>
              <w:rPr>
                <w:rFonts w:ascii="Times New Roman"/>
                <w:b w:val="false"/>
                <w:i w:val="false"/>
                <w:color w:val="000000"/>
                <w:sz w:val="20"/>
              </w:rPr>
              <w:t>
6 қыркүйек,</w:t>
            </w:r>
            <w:r>
              <w:br/>
            </w:r>
            <w:r>
              <w:rPr>
                <w:rFonts w:ascii="Times New Roman"/>
                <w:b w:val="false"/>
                <w:i w:val="false"/>
                <w:color w:val="000000"/>
                <w:sz w:val="20"/>
              </w:rPr>
              <w:t>
6 қазан,</w:t>
            </w:r>
            <w:r>
              <w:br/>
            </w:r>
            <w:r>
              <w:rPr>
                <w:rFonts w:ascii="Times New Roman"/>
                <w:b w:val="false"/>
                <w:i w:val="false"/>
                <w:color w:val="000000"/>
                <w:sz w:val="20"/>
              </w:rPr>
              <w:t>
8 қараша,</w:t>
            </w:r>
            <w:r>
              <w:br/>
            </w:r>
            <w:r>
              <w:rPr>
                <w:rFonts w:ascii="Times New Roman"/>
                <w:b w:val="false"/>
                <w:i w:val="false"/>
                <w:color w:val="000000"/>
                <w:sz w:val="20"/>
              </w:rPr>
              <w:t>
6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базарлардағы ауыл шаруашылығы өнімі мен оның қайта өңделген өнімінің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базарлардағы ауыл шаруашылығы өнімі мен оның қайта өңделген өнімінің орташажылдық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Ц-200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орташа жылдық бағасы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балық аулау және акваөсіру өнімінің бағасы мен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17 сәуір,</w:t>
            </w:r>
            <w:r>
              <w:br/>
            </w:r>
            <w:r>
              <w:rPr>
                <w:rFonts w:ascii="Times New Roman"/>
                <w:b w:val="false"/>
                <w:i w:val="false"/>
                <w:color w:val="000000"/>
                <w:sz w:val="20"/>
              </w:rPr>
              <w:t>17 шілде,</w:t>
            </w:r>
            <w:r>
              <w:br/>
            </w:r>
            <w:r>
              <w:rPr>
                <w:rFonts w:ascii="Times New Roman"/>
                <w:b w:val="false"/>
                <w:i w:val="false"/>
                <w:color w:val="000000"/>
                <w:sz w:val="20"/>
              </w:rPr>
              <w:t>16 қазан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 сатып алған өндірістік-техникалық мақсаттағы өнімдер мен көрсетілген қызметтерге баға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ақпан</w:t>
            </w:r>
            <w:r>
              <w:br/>
            </w:r>
            <w:r>
              <w:rPr>
                <w:rFonts w:ascii="Times New Roman"/>
                <w:b w:val="false"/>
                <w:i w:val="false"/>
                <w:color w:val="000000"/>
                <w:sz w:val="20"/>
              </w:rPr>
              <w:t>24 мамыр</w:t>
            </w:r>
            <w:r>
              <w:br/>
            </w:r>
            <w:r>
              <w:rPr>
                <w:rFonts w:ascii="Times New Roman"/>
                <w:b w:val="false"/>
                <w:i w:val="false"/>
                <w:color w:val="000000"/>
                <w:sz w:val="20"/>
              </w:rPr>
              <w:t>24 тамыз</w:t>
            </w:r>
            <w:r>
              <w:br/>
            </w:r>
            <w:r>
              <w:rPr>
                <w:rFonts w:ascii="Times New Roman"/>
                <w:b w:val="false"/>
                <w:i w:val="false"/>
                <w:color w:val="000000"/>
                <w:sz w:val="20"/>
              </w:rPr>
              <w:t>24 қараша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r>
              <w:br/>
            </w:r>
            <w:r>
              <w:rPr>
                <w:rFonts w:ascii="Times New Roman"/>
                <w:b w:val="false"/>
                <w:i w:val="false"/>
                <w:color w:val="000000"/>
                <w:sz w:val="20"/>
              </w:rPr>
              <w:t>1-тариф (байланыс),</w:t>
            </w:r>
            <w:r>
              <w:br/>
            </w:r>
            <w:r>
              <w:rPr>
                <w:rFonts w:ascii="Times New Roman"/>
                <w:b w:val="false"/>
                <w:i w:val="false"/>
                <w:color w:val="000000"/>
                <w:sz w:val="20"/>
              </w:rPr>
              <w:t>1-ЦП, 1-Ц (көтерме)</w:t>
            </w:r>
            <w:r>
              <w:br/>
            </w:r>
            <w:r>
              <w:rPr>
                <w:rFonts w:ascii="Times New Roman"/>
                <w:b w:val="false"/>
                <w:i w:val="false"/>
                <w:color w:val="000000"/>
                <w:sz w:val="20"/>
              </w:rPr>
              <w:t>
1-Ц (экспорт, импорт)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тұтыну және нақты секторларындағы бағаның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7 сәуір,</w:t>
            </w:r>
            <w:r>
              <w:br/>
            </w:r>
            <w:r>
              <w:rPr>
                <w:rFonts w:ascii="Times New Roman"/>
                <w:b w:val="false"/>
                <w:i w:val="false"/>
                <w:color w:val="000000"/>
                <w:sz w:val="20"/>
              </w:rPr>
              <w:t>
10 мамыр,</w:t>
            </w:r>
            <w:r>
              <w:br/>
            </w:r>
            <w:r>
              <w:rPr>
                <w:rFonts w:ascii="Times New Roman"/>
                <w:b w:val="false"/>
                <w:i w:val="false"/>
                <w:color w:val="000000"/>
                <w:sz w:val="20"/>
              </w:rPr>
              <w:t>
7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9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Ц-101, Ц-101э, 1-ЦП, </w:t>
            </w:r>
            <w:r>
              <w:br/>
            </w:r>
            <w:r>
              <w:rPr>
                <w:rFonts w:ascii="Times New Roman"/>
                <w:b w:val="false"/>
                <w:i w:val="false"/>
                <w:color w:val="000000"/>
                <w:sz w:val="20"/>
              </w:rPr>
              <w:t>1-ЦСХ, 1-ЦСМ,</w:t>
            </w:r>
            <w:r>
              <w:br/>
            </w:r>
            <w:r>
              <w:rPr>
                <w:rFonts w:ascii="Times New Roman"/>
                <w:b w:val="false"/>
                <w:i w:val="false"/>
                <w:color w:val="000000"/>
                <w:sz w:val="20"/>
              </w:rPr>
              <w:t xml:space="preserve">1-Ц (көтерме), </w:t>
            </w:r>
            <w:r>
              <w:br/>
            </w:r>
            <w:r>
              <w:rPr>
                <w:rFonts w:ascii="Times New Roman"/>
                <w:b w:val="false"/>
                <w:i w:val="false"/>
                <w:color w:val="000000"/>
                <w:sz w:val="20"/>
              </w:rPr>
              <w:t xml:space="preserve">1-ЦП (орман), </w:t>
            </w:r>
            <w:r>
              <w:br/>
            </w:r>
            <w:r>
              <w:rPr>
                <w:rFonts w:ascii="Times New Roman"/>
                <w:b w:val="false"/>
                <w:i w:val="false"/>
                <w:color w:val="000000"/>
                <w:sz w:val="20"/>
              </w:rPr>
              <w:t>1-ЦП (балық),</w:t>
            </w:r>
            <w:r>
              <w:br/>
            </w:r>
            <w:r>
              <w:rPr>
                <w:rFonts w:ascii="Times New Roman"/>
                <w:b w:val="false"/>
                <w:i w:val="false"/>
                <w:color w:val="000000"/>
                <w:sz w:val="20"/>
              </w:rPr>
              <w:t>1-тариф (пошта),</w:t>
            </w:r>
            <w:r>
              <w:br/>
            </w:r>
            <w:r>
              <w:rPr>
                <w:rFonts w:ascii="Times New Roman"/>
                <w:b w:val="false"/>
                <w:i w:val="false"/>
                <w:color w:val="000000"/>
                <w:sz w:val="20"/>
              </w:rPr>
              <w:t>1-тариф (байланыс),</w:t>
            </w:r>
            <w:r>
              <w:br/>
            </w:r>
            <w:r>
              <w:rPr>
                <w:rFonts w:ascii="Times New Roman"/>
                <w:b w:val="false"/>
                <w:i w:val="false"/>
                <w:color w:val="000000"/>
                <w:sz w:val="20"/>
              </w:rPr>
              <w:t>1-тариф (теміржол, әуе, автомобиль, құбыр, ішкі су),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өнімдердің экспорттық жеткізілімдері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14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өнімдердің экспорттық жеткізілімдері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17 сәуір,</w:t>
            </w:r>
            <w:r>
              <w:br/>
            </w:r>
            <w:r>
              <w:rPr>
                <w:rFonts w:ascii="Times New Roman"/>
                <w:b w:val="false"/>
                <w:i w:val="false"/>
                <w:color w:val="000000"/>
                <w:sz w:val="20"/>
              </w:rPr>
              <w:t>
16 мамыр,</w:t>
            </w:r>
            <w:r>
              <w:br/>
            </w:r>
            <w:r>
              <w:rPr>
                <w:rFonts w:ascii="Times New Roman"/>
                <w:b w:val="false"/>
                <w:i w:val="false"/>
                <w:color w:val="000000"/>
                <w:sz w:val="20"/>
              </w:rPr>
              <w:t>
16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16 тамыз,</w:t>
            </w:r>
            <w:r>
              <w:br/>
            </w:r>
            <w:r>
              <w:rPr>
                <w:rFonts w:ascii="Times New Roman"/>
                <w:b w:val="false"/>
                <w:i w:val="false"/>
                <w:color w:val="000000"/>
                <w:sz w:val="20"/>
              </w:rPr>
              <w:t>
18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өнімдердің импорттық түсімдері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14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өнімдердің импорттық түсімдері бағасының өзгеруі туралы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17 сәуір,</w:t>
            </w:r>
            <w:r>
              <w:br/>
            </w:r>
            <w:r>
              <w:rPr>
                <w:rFonts w:ascii="Times New Roman"/>
                <w:b w:val="false"/>
                <w:i w:val="false"/>
                <w:color w:val="000000"/>
                <w:sz w:val="20"/>
              </w:rPr>
              <w:t>
16 мамыр,</w:t>
            </w:r>
            <w:r>
              <w:br/>
            </w:r>
            <w:r>
              <w:rPr>
                <w:rFonts w:ascii="Times New Roman"/>
                <w:b w:val="false"/>
                <w:i w:val="false"/>
                <w:color w:val="000000"/>
                <w:sz w:val="20"/>
              </w:rPr>
              <w:t>
16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16 тамыз,</w:t>
            </w:r>
            <w:r>
              <w:br/>
            </w:r>
            <w:r>
              <w:rPr>
                <w:rFonts w:ascii="Times New Roman"/>
                <w:b w:val="false"/>
                <w:i w:val="false"/>
                <w:color w:val="000000"/>
                <w:sz w:val="20"/>
              </w:rPr>
              <w:t>
18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ЕАЭО-ға мүше мемлекеттермен өзара сауда бағасының индексі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17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bl>
    <w:bookmarkStart w:name="z59" w:id="53"/>
    <w:p>
      <w:pPr>
        <w:spacing w:after="0"/>
        <w:ind w:left="0"/>
        <w:jc w:val="left"/>
      </w:pPr>
      <w:r>
        <w:rPr>
          <w:rFonts w:ascii="Times New Roman"/>
          <w:b/>
          <w:i w:val="false"/>
          <w:color w:val="000000"/>
        </w:rPr>
        <w:t xml:space="preserve"> Құрылымдық статистика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281"/>
        <w:gridCol w:w="858"/>
        <w:gridCol w:w="2506"/>
        <w:gridCol w:w="858"/>
        <w:gridCol w:w="3608"/>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наурыз,</w:t>
            </w:r>
            <w:r>
              <w:br/>
            </w:r>
            <w:r>
              <w:rPr>
                <w:rFonts w:ascii="Times New Roman"/>
                <w:b w:val="false"/>
                <w:i w:val="false"/>
                <w:color w:val="000000"/>
                <w:sz w:val="20"/>
              </w:rPr>
              <w:t xml:space="preserve">26 маусым, </w:t>
            </w:r>
            <w:r>
              <w:br/>
            </w:r>
            <w:r>
              <w:rPr>
                <w:rFonts w:ascii="Times New Roman"/>
                <w:b w:val="false"/>
                <w:i w:val="false"/>
                <w:color w:val="000000"/>
                <w:sz w:val="20"/>
              </w:rPr>
              <w:t xml:space="preserve">22 қыркүйек, </w:t>
            </w:r>
            <w:r>
              <w:br/>
            </w:r>
            <w:r>
              <w:rPr>
                <w:rFonts w:ascii="Times New Roman"/>
                <w:b w:val="false"/>
                <w:i w:val="false"/>
                <w:color w:val="000000"/>
                <w:sz w:val="20"/>
              </w:rPr>
              <w:t>22 желтоқсан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xml:space="preserve">15 маусым, </w:t>
            </w:r>
            <w:r>
              <w:br/>
            </w:r>
            <w:r>
              <w:rPr>
                <w:rFonts w:ascii="Times New Roman"/>
                <w:b w:val="false"/>
                <w:i w:val="false"/>
                <w:color w:val="000000"/>
                <w:sz w:val="20"/>
              </w:rPr>
              <w:t xml:space="preserve">15 қыркүйек, </w:t>
            </w:r>
            <w:r>
              <w:br/>
            </w:r>
            <w:r>
              <w:rPr>
                <w:rFonts w:ascii="Times New Roman"/>
                <w:b w:val="false"/>
                <w:i w:val="false"/>
                <w:color w:val="000000"/>
                <w:sz w:val="20"/>
              </w:rPr>
              <w:t>15 желтоқсан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наурыз,</w:t>
            </w:r>
            <w:r>
              <w:br/>
            </w:r>
            <w:r>
              <w:rPr>
                <w:rFonts w:ascii="Times New Roman"/>
                <w:b w:val="false"/>
                <w:i w:val="false"/>
                <w:color w:val="000000"/>
                <w:sz w:val="20"/>
              </w:rPr>
              <w:t>26 маусым,</w:t>
            </w:r>
            <w:r>
              <w:br/>
            </w:r>
            <w:r>
              <w:rPr>
                <w:rFonts w:ascii="Times New Roman"/>
                <w:b w:val="false"/>
                <w:i w:val="false"/>
                <w:color w:val="000000"/>
                <w:sz w:val="20"/>
              </w:rPr>
              <w:t>22 қыркүйек,</w:t>
            </w:r>
            <w:r>
              <w:br/>
            </w:r>
            <w:r>
              <w:rPr>
                <w:rFonts w:ascii="Times New Roman"/>
                <w:b w:val="false"/>
                <w:i w:val="false"/>
                <w:color w:val="000000"/>
                <w:sz w:val="20"/>
              </w:rPr>
              <w:t>22 желтоқсан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микрокредиттік қызмет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наурыз, </w:t>
            </w:r>
            <w:r>
              <w:br/>
            </w:r>
            <w:r>
              <w:rPr>
                <w:rFonts w:ascii="Times New Roman"/>
                <w:b w:val="false"/>
                <w:i w:val="false"/>
                <w:color w:val="000000"/>
                <w:sz w:val="20"/>
              </w:rPr>
              <w:t xml:space="preserve">12 маусым, </w:t>
            </w:r>
            <w:r>
              <w:br/>
            </w:r>
            <w:r>
              <w:rPr>
                <w:rFonts w:ascii="Times New Roman"/>
                <w:b w:val="false"/>
                <w:i w:val="false"/>
                <w:color w:val="000000"/>
                <w:sz w:val="20"/>
              </w:rPr>
              <w:t xml:space="preserve">12 қыркүйек, </w:t>
            </w:r>
            <w:r>
              <w:br/>
            </w:r>
            <w:r>
              <w:rPr>
                <w:rFonts w:ascii="Times New Roman"/>
                <w:b w:val="false"/>
                <w:i w:val="false"/>
                <w:color w:val="000000"/>
                <w:sz w:val="20"/>
              </w:rPr>
              <w:t>12 желтоқсан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микрокредиттік қызмет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2-МП</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bl>
    <w:bookmarkStart w:name="z60" w:id="54"/>
    <w:p>
      <w:pPr>
        <w:spacing w:after="0"/>
        <w:ind w:left="0"/>
        <w:jc w:val="left"/>
      </w:pPr>
      <w:r>
        <w:rPr>
          <w:rFonts w:ascii="Times New Roman"/>
          <w:b/>
          <w:i w:val="false"/>
          <w:color w:val="000000"/>
        </w:rPr>
        <w:t xml:space="preserve"> Конъюнктуралық зерттеулер статистикасы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442"/>
        <w:gridCol w:w="501"/>
        <w:gridCol w:w="2379"/>
        <w:gridCol w:w="815"/>
        <w:gridCol w:w="6035"/>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29 сәуір,</w:t>
            </w:r>
            <w:r>
              <w:br/>
            </w:r>
            <w:r>
              <w:rPr>
                <w:rFonts w:ascii="Times New Roman"/>
                <w:b w:val="false"/>
                <w:i w:val="false"/>
                <w:color w:val="000000"/>
                <w:sz w:val="20"/>
              </w:rPr>
              <w:t>29 шілде,</w:t>
            </w:r>
            <w:r>
              <w:br/>
            </w:r>
            <w:r>
              <w:rPr>
                <w:rFonts w:ascii="Times New Roman"/>
                <w:b w:val="false"/>
                <w:i w:val="false"/>
                <w:color w:val="000000"/>
                <w:sz w:val="20"/>
              </w:rPr>
              <w:t>31 қазан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w:t>
            </w:r>
            <w:r>
              <w:br/>
            </w:r>
            <w:r>
              <w:rPr>
                <w:rFonts w:ascii="Times New Roman"/>
                <w:b w:val="false"/>
                <w:i w:val="false"/>
                <w:color w:val="000000"/>
                <w:sz w:val="20"/>
              </w:rPr>
              <w:t xml:space="preserve">КС-002, КСВ-1, </w:t>
            </w:r>
            <w:r>
              <w:br/>
            </w:r>
            <w:r>
              <w:rPr>
                <w:rFonts w:ascii="Times New Roman"/>
                <w:b w:val="false"/>
                <w:i w:val="false"/>
                <w:color w:val="000000"/>
                <w:sz w:val="20"/>
              </w:rPr>
              <w:t xml:space="preserve">КТР-1, КТ-001, </w:t>
            </w:r>
            <w:r>
              <w:br/>
            </w:r>
            <w:r>
              <w:rPr>
                <w:rFonts w:ascii="Times New Roman"/>
                <w:b w:val="false"/>
                <w:i w:val="false"/>
                <w:color w:val="000000"/>
                <w:sz w:val="20"/>
              </w:rPr>
              <w:t>КТУ-001</w:t>
            </w:r>
          </w:p>
        </w:tc>
      </w:tr>
    </w:tbl>
    <w:bookmarkStart w:name="z61" w:id="55"/>
    <w:p>
      <w:pPr>
        <w:spacing w:after="0"/>
        <w:ind w:left="0"/>
        <w:jc w:val="left"/>
      </w:pPr>
      <w:r>
        <w:rPr>
          <w:rFonts w:ascii="Times New Roman"/>
          <w:b/>
          <w:i w:val="false"/>
          <w:color w:val="000000"/>
        </w:rPr>
        <w:t xml:space="preserve"> Демографиялық статистика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3651"/>
        <w:gridCol w:w="331"/>
        <w:gridCol w:w="1161"/>
        <w:gridCol w:w="1161"/>
        <w:gridCol w:w="538"/>
        <w:gridCol w:w="4300"/>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r>
              <w:br/>
            </w:r>
            <w:r>
              <w:rPr>
                <w:rFonts w:ascii="Times New Roman"/>
                <w:b w:val="false"/>
                <w:i w:val="false"/>
                <w:color w:val="000000"/>
                <w:sz w:val="20"/>
              </w:rPr>
              <w:t>10 мамыр,</w:t>
            </w:r>
            <w:r>
              <w:br/>
            </w:r>
            <w:r>
              <w:rPr>
                <w:rFonts w:ascii="Times New Roman"/>
                <w:b w:val="false"/>
                <w:i w:val="false"/>
                <w:color w:val="000000"/>
                <w:sz w:val="20"/>
              </w:rPr>
              <w:t>10 тамыз,</w:t>
            </w:r>
            <w:r>
              <w:br/>
            </w:r>
            <w:r>
              <w:rPr>
                <w:rFonts w:ascii="Times New Roman"/>
                <w:b w:val="false"/>
                <w:i w:val="false"/>
                <w:color w:val="000000"/>
                <w:sz w:val="20"/>
              </w:rPr>
              <w:t>10 қараша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органдардың туу, қайтыс болған, некеге тұру және оны бұзу туралы актілер жазбалары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органдардың туу, қайтыс болған, некеге тұру және оны бұзу туралы актілер жазбалары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r>
              <w:br/>
            </w:r>
            <w:r>
              <w:rPr>
                <w:rFonts w:ascii="Times New Roman"/>
                <w:b w:val="false"/>
                <w:i w:val="false"/>
                <w:color w:val="000000"/>
                <w:sz w:val="20"/>
              </w:rPr>
              <w:t>10 мамыр,</w:t>
            </w:r>
            <w:r>
              <w:br/>
            </w:r>
            <w:r>
              <w:rPr>
                <w:rFonts w:ascii="Times New Roman"/>
                <w:b w:val="false"/>
                <w:i w:val="false"/>
                <w:color w:val="000000"/>
                <w:sz w:val="20"/>
              </w:rPr>
              <w:t>10 тамыз,</w:t>
            </w:r>
            <w:r>
              <w:br/>
            </w:r>
            <w:r>
              <w:rPr>
                <w:rFonts w:ascii="Times New Roman"/>
                <w:b w:val="false"/>
                <w:i w:val="false"/>
                <w:color w:val="000000"/>
                <w:sz w:val="20"/>
              </w:rPr>
              <w:t>10 қараша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ХКҚ деректер қоры: </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ХКҚ деректер қоры: </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саны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3 ақпан,</w:t>
            </w:r>
            <w:r>
              <w:br/>
            </w:r>
            <w:r>
              <w:rPr>
                <w:rFonts w:ascii="Times New Roman"/>
                <w:b w:val="false"/>
                <w:i w:val="false"/>
                <w:color w:val="000000"/>
                <w:sz w:val="20"/>
              </w:rPr>
              <w:t>
3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5 желтоқсан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саны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қалалар және аудандар бойынша халқының саны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r>
              <w:br/>
            </w:r>
            <w:r>
              <w:rPr>
                <w:rFonts w:ascii="Times New Roman"/>
                <w:b w:val="false"/>
                <w:i w:val="false"/>
                <w:color w:val="000000"/>
                <w:sz w:val="20"/>
              </w:rPr>
              <w:t>12 мамыр,</w:t>
            </w:r>
            <w:r>
              <w:br/>
            </w:r>
            <w:r>
              <w:rPr>
                <w:rFonts w:ascii="Times New Roman"/>
                <w:b w:val="false"/>
                <w:i w:val="false"/>
                <w:color w:val="000000"/>
                <w:sz w:val="20"/>
              </w:rPr>
              <w:t>11 тамыз,</w:t>
            </w:r>
            <w:r>
              <w:br/>
            </w:r>
            <w:r>
              <w:rPr>
                <w:rFonts w:ascii="Times New Roman"/>
                <w:b w:val="false"/>
                <w:i w:val="false"/>
                <w:color w:val="000000"/>
                <w:sz w:val="20"/>
              </w:rPr>
              <w:t>13 қараша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қалалар және аудандар бойынша халқының саны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қалалары, аудандары, аудан орталықтары және кенттері бөлінісіндегі халықтың жынысына қарай саны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xml:space="preserve">19 мамыр, </w:t>
            </w:r>
            <w:r>
              <w:br/>
            </w:r>
            <w:r>
              <w:rPr>
                <w:rFonts w:ascii="Times New Roman"/>
                <w:b w:val="false"/>
                <w:i w:val="false"/>
                <w:color w:val="000000"/>
                <w:sz w:val="20"/>
              </w:rPr>
              <w:t xml:space="preserve">18 тамыз, </w:t>
            </w:r>
            <w:r>
              <w:br/>
            </w:r>
            <w:r>
              <w:rPr>
                <w:rFonts w:ascii="Times New Roman"/>
                <w:b w:val="false"/>
                <w:i w:val="false"/>
                <w:color w:val="000000"/>
                <w:sz w:val="20"/>
              </w:rPr>
              <w:t>20 қараша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қалалары, аудандары, аудан орталықтары және кенттері бөлінісіндегі халықтың жынысына қарай саны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жекелеген жас топтары бойынша саны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туғандағы күтілетін өмір сүру ұзақтығы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ақпан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тамыз</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bl>
    <w:bookmarkStart w:name="z62" w:id="56"/>
    <w:p>
      <w:pPr>
        <w:spacing w:after="0"/>
        <w:ind w:left="0"/>
        <w:jc w:val="left"/>
      </w:pPr>
      <w:r>
        <w:rPr>
          <w:rFonts w:ascii="Times New Roman"/>
          <w:b/>
          <w:i w:val="false"/>
          <w:color w:val="000000"/>
        </w:rPr>
        <w:t xml:space="preserve"> Білім беру статистикасы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4398"/>
        <w:gridCol w:w="557"/>
        <w:gridCol w:w="2648"/>
        <w:gridCol w:w="907"/>
        <w:gridCol w:w="253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туралы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 туралы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30 мамыр,</w:t>
            </w:r>
            <w:r>
              <w:br/>
            </w:r>
            <w:r>
              <w:rPr>
                <w:rFonts w:ascii="Times New Roman"/>
                <w:b w:val="false"/>
                <w:i w:val="false"/>
                <w:color w:val="000000"/>
                <w:sz w:val="20"/>
              </w:rPr>
              <w:t>29 тамыз</w:t>
            </w:r>
            <w:r>
              <w:br/>
            </w:r>
            <w:r>
              <w:rPr>
                <w:rFonts w:ascii="Times New Roman"/>
                <w:b w:val="false"/>
                <w:i w:val="false"/>
                <w:color w:val="000000"/>
                <w:sz w:val="20"/>
              </w:rPr>
              <w:t>28 қараша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bl>
    <w:bookmarkStart w:name="z63" w:id="57"/>
    <w:p>
      <w:pPr>
        <w:spacing w:after="0"/>
        <w:ind w:left="0"/>
        <w:jc w:val="left"/>
      </w:pPr>
      <w:r>
        <w:rPr>
          <w:rFonts w:ascii="Times New Roman"/>
          <w:b/>
          <w:i w:val="false"/>
          <w:color w:val="000000"/>
        </w:rPr>
        <w:t xml:space="preserve"> Денсаулық сақтау статистикасы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168"/>
        <w:gridCol w:w="574"/>
        <w:gridCol w:w="2725"/>
        <w:gridCol w:w="933"/>
        <w:gridCol w:w="2608"/>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қаржы-шаруашылық қызметі туралы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 көрсету саласындағы көрсетілген қызметтердің көлемі туралы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30 мамыр,</w:t>
            </w:r>
            <w:r>
              <w:br/>
            </w:r>
            <w:r>
              <w:rPr>
                <w:rFonts w:ascii="Times New Roman"/>
                <w:b w:val="false"/>
                <w:i w:val="false"/>
                <w:color w:val="000000"/>
                <w:sz w:val="20"/>
              </w:rPr>
              <w:t>29 тамыз</w:t>
            </w:r>
            <w:r>
              <w:br/>
            </w:r>
            <w:r>
              <w:rPr>
                <w:rFonts w:ascii="Times New Roman"/>
                <w:b w:val="false"/>
                <w:i w:val="false"/>
                <w:color w:val="000000"/>
                <w:sz w:val="20"/>
              </w:rPr>
              <w:t>28 қараша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 көрсету саласындағы көрсетілген қызметтердің көлемі туралы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Санаториялық-курорттық қызмет туралы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bl>
    <w:bookmarkStart w:name="z64" w:id="58"/>
    <w:p>
      <w:pPr>
        <w:spacing w:after="0"/>
        <w:ind w:left="0"/>
        <w:jc w:val="left"/>
      </w:pPr>
      <w:r>
        <w:rPr>
          <w:rFonts w:ascii="Times New Roman"/>
          <w:b/>
          <w:i w:val="false"/>
          <w:color w:val="000000"/>
        </w:rPr>
        <w:t xml:space="preserve"> Әлеуметтік қамсыздандыру статистикасы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3349"/>
        <w:gridCol w:w="704"/>
        <w:gridCol w:w="2902"/>
        <w:gridCol w:w="1145"/>
        <w:gridCol w:w="261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ұсыну жөніндегі ұйымдар туралы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bl>
    <w:bookmarkStart w:name="z65" w:id="59"/>
    <w:p>
      <w:pPr>
        <w:spacing w:after="0"/>
        <w:ind w:left="0"/>
        <w:jc w:val="left"/>
      </w:pPr>
      <w:r>
        <w:rPr>
          <w:rFonts w:ascii="Times New Roman"/>
          <w:b/>
          <w:i w:val="false"/>
          <w:color w:val="000000"/>
        </w:rPr>
        <w:t xml:space="preserve"> Тұрмыс деңгейі статистикасы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742"/>
        <w:gridCol w:w="280"/>
        <w:gridCol w:w="1331"/>
        <w:gridCol w:w="1331"/>
        <w:gridCol w:w="456"/>
        <w:gridCol w:w="618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өңірлері бойынша үй шаруашылықтарының әлеуметтік-демографиялық сипаттамалары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 абаттандыру туралы мәліметтер</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өңірлері бойынша халықтың шығыстары мен табыстары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өңірлері бойынша үй шаруашылықтарының шығыстары мен табыстары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шаруашылықтарындағы азық-түлікті тұтыну</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табыстарын саралаудың негізгі көрсеткіштері</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қыркүйек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тұтынатын тамақ өнімдерінің энергетикалық құндылығы туралы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табыстары мен шығыстары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r>
              <w:br/>
            </w:r>
            <w:r>
              <w:rPr>
                <w:rFonts w:ascii="Times New Roman"/>
                <w:b w:val="false"/>
                <w:i w:val="false"/>
                <w:color w:val="000000"/>
                <w:sz w:val="20"/>
              </w:rPr>
              <w:t>12 маусым,</w:t>
            </w:r>
            <w:r>
              <w:br/>
            </w:r>
            <w:r>
              <w:rPr>
                <w:rFonts w:ascii="Times New Roman"/>
                <w:b w:val="false"/>
                <w:i w:val="false"/>
                <w:color w:val="000000"/>
                <w:sz w:val="20"/>
              </w:rPr>
              <w:t>11 қыркүйек,</w:t>
            </w:r>
            <w:r>
              <w:br/>
            </w:r>
            <w:r>
              <w:rPr>
                <w:rFonts w:ascii="Times New Roman"/>
                <w:b w:val="false"/>
                <w:i w:val="false"/>
                <w:color w:val="000000"/>
                <w:sz w:val="20"/>
              </w:rPr>
              <w:t>12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D004, D008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 мен шығыстары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r>
              <w:br/>
            </w:r>
            <w:r>
              <w:rPr>
                <w:rFonts w:ascii="Times New Roman"/>
                <w:b w:val="false"/>
                <w:i w:val="false"/>
                <w:color w:val="000000"/>
                <w:sz w:val="20"/>
              </w:rPr>
              <w:t>12 маусым,</w:t>
            </w:r>
            <w:r>
              <w:br/>
            </w:r>
            <w:r>
              <w:rPr>
                <w:rFonts w:ascii="Times New Roman"/>
                <w:b w:val="false"/>
                <w:i w:val="false"/>
                <w:color w:val="000000"/>
                <w:sz w:val="20"/>
              </w:rPr>
              <w:t>11 қыркүйек,</w:t>
            </w:r>
            <w:r>
              <w:br/>
            </w:r>
            <w:r>
              <w:rPr>
                <w:rFonts w:ascii="Times New Roman"/>
                <w:b w:val="false"/>
                <w:i w:val="false"/>
                <w:color w:val="000000"/>
                <w:sz w:val="20"/>
              </w:rPr>
              <w:t>12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r>
              <w:br/>
            </w:r>
            <w:r>
              <w:rPr>
                <w:rFonts w:ascii="Times New Roman"/>
                <w:b w:val="false"/>
                <w:i w:val="false"/>
                <w:color w:val="000000"/>
                <w:sz w:val="20"/>
              </w:rPr>
              <w:t>9 маусым,</w:t>
            </w:r>
            <w:r>
              <w:br/>
            </w:r>
            <w:r>
              <w:rPr>
                <w:rFonts w:ascii="Times New Roman"/>
                <w:b w:val="false"/>
                <w:i w:val="false"/>
                <w:color w:val="000000"/>
                <w:sz w:val="20"/>
              </w:rPr>
              <w:t>12 қыркүйек,</w:t>
            </w:r>
            <w:r>
              <w:br/>
            </w:r>
            <w:r>
              <w:rPr>
                <w:rFonts w:ascii="Times New Roman"/>
                <w:b w:val="false"/>
                <w:i w:val="false"/>
                <w:color w:val="000000"/>
                <w:sz w:val="20"/>
              </w:rPr>
              <w:t>12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шаруашылықтарындағы азық-түлікті тұтыну</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наурыз,</w:t>
            </w:r>
            <w:r>
              <w:br/>
            </w:r>
            <w:r>
              <w:rPr>
                <w:rFonts w:ascii="Times New Roman"/>
                <w:b w:val="false"/>
                <w:i w:val="false"/>
                <w:color w:val="000000"/>
                <w:sz w:val="20"/>
              </w:rPr>
              <w:t>5 маусым,</w:t>
            </w:r>
            <w:r>
              <w:br/>
            </w:r>
            <w:r>
              <w:rPr>
                <w:rFonts w:ascii="Times New Roman"/>
                <w:b w:val="false"/>
                <w:i w:val="false"/>
                <w:color w:val="000000"/>
                <w:sz w:val="20"/>
              </w:rPr>
              <w:t>7 қыркүйек,</w:t>
            </w:r>
            <w:r>
              <w:br/>
            </w:r>
            <w:r>
              <w:rPr>
                <w:rFonts w:ascii="Times New Roman"/>
                <w:b w:val="false"/>
                <w:i w:val="false"/>
                <w:color w:val="000000"/>
                <w:sz w:val="20"/>
              </w:rPr>
              <w:t>7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r>
              <w:br/>
            </w:r>
            <w:r>
              <w:rPr>
                <w:rFonts w:ascii="Times New Roman"/>
                <w:b w:val="false"/>
                <w:i w:val="false"/>
                <w:color w:val="000000"/>
                <w:sz w:val="20"/>
              </w:rPr>
              <w:t>26 маусым,</w:t>
            </w:r>
            <w:r>
              <w:br/>
            </w:r>
            <w:r>
              <w:rPr>
                <w:rFonts w:ascii="Times New Roman"/>
                <w:b w:val="false"/>
                <w:i w:val="false"/>
                <w:color w:val="000000"/>
                <w:sz w:val="20"/>
              </w:rPr>
              <w:t>25 қыркүйек,</w:t>
            </w:r>
            <w:r>
              <w:br/>
            </w:r>
            <w:r>
              <w:rPr>
                <w:rFonts w:ascii="Times New Roman"/>
                <w:b w:val="false"/>
                <w:i w:val="false"/>
                <w:color w:val="000000"/>
                <w:sz w:val="20"/>
              </w:rPr>
              <w:t>25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r>
              <w:br/>
            </w:r>
            <w:r>
              <w:rPr>
                <w:rFonts w:ascii="Times New Roman"/>
                <w:b w:val="false"/>
                <w:i w:val="false"/>
                <w:color w:val="000000"/>
                <w:sz w:val="20"/>
              </w:rPr>
              <w:t>27 маусым,</w:t>
            </w:r>
            <w:r>
              <w:br/>
            </w:r>
            <w:r>
              <w:rPr>
                <w:rFonts w:ascii="Times New Roman"/>
                <w:b w:val="false"/>
                <w:i w:val="false"/>
                <w:color w:val="000000"/>
                <w:sz w:val="20"/>
              </w:rPr>
              <w:t>28 қыркүйек,</w:t>
            </w:r>
            <w:r>
              <w:br/>
            </w:r>
            <w:r>
              <w:rPr>
                <w:rFonts w:ascii="Times New Roman"/>
                <w:b w:val="false"/>
                <w:i w:val="false"/>
                <w:color w:val="000000"/>
                <w:sz w:val="20"/>
              </w:rPr>
              <w:t>28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күнкөрістің ең төменгі деңгейінің шамасы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28 ақпан,</w:t>
            </w:r>
            <w:r>
              <w:br/>
            </w:r>
            <w:r>
              <w:rPr>
                <w:rFonts w:ascii="Times New Roman"/>
                <w:b w:val="false"/>
                <w:i w:val="false"/>
                <w:color w:val="000000"/>
                <w:sz w:val="20"/>
              </w:rPr>
              <w:t>
30 наурыз,</w:t>
            </w:r>
            <w:r>
              <w:br/>
            </w:r>
            <w:r>
              <w:rPr>
                <w:rFonts w:ascii="Times New Roman"/>
                <w:b w:val="false"/>
                <w:i w:val="false"/>
                <w:color w:val="000000"/>
                <w:sz w:val="20"/>
              </w:rPr>
              <w:t>
28 сәуір,</w:t>
            </w:r>
            <w:r>
              <w:br/>
            </w:r>
            <w:r>
              <w:rPr>
                <w:rFonts w:ascii="Times New Roman"/>
                <w:b w:val="false"/>
                <w:i w:val="false"/>
                <w:color w:val="000000"/>
                <w:sz w:val="20"/>
              </w:rPr>
              <w:t>
30 мамыр,</w:t>
            </w:r>
            <w:r>
              <w:br/>
            </w:r>
            <w:r>
              <w:rPr>
                <w:rFonts w:ascii="Times New Roman"/>
                <w:b w:val="false"/>
                <w:i w:val="false"/>
                <w:color w:val="000000"/>
                <w:sz w:val="20"/>
              </w:rPr>
              <w:t>
30 маусым,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r>
              <w:br/>
            </w:r>
            <w:r>
              <w:rPr>
                <w:rFonts w:ascii="Times New Roman"/>
                <w:b w:val="false"/>
                <w:i w:val="false"/>
                <w:color w:val="000000"/>
                <w:sz w:val="20"/>
              </w:rPr>
              <w:t>
29 тамыз,</w:t>
            </w:r>
            <w:r>
              <w:br/>
            </w:r>
            <w:r>
              <w:rPr>
                <w:rFonts w:ascii="Times New Roman"/>
                <w:b w:val="false"/>
                <w:i w:val="false"/>
                <w:color w:val="000000"/>
                <w:sz w:val="20"/>
              </w:rPr>
              <w:t>
29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29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күнкөрістің ең төменгі деңгейінің шамасы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2 маусым,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2 тамыз,</w:t>
            </w:r>
            <w:r>
              <w:br/>
            </w:r>
            <w:r>
              <w:rPr>
                <w:rFonts w:ascii="Times New Roman"/>
                <w:b w:val="false"/>
                <w:i w:val="false"/>
                <w:color w:val="000000"/>
                <w:sz w:val="20"/>
              </w:rPr>
              <w:t>
 4 қыркүйек,</w:t>
            </w:r>
            <w:r>
              <w:br/>
            </w:r>
            <w:r>
              <w:rPr>
                <w:rFonts w:ascii="Times New Roman"/>
                <w:b w:val="false"/>
                <w:i w:val="false"/>
                <w:color w:val="000000"/>
                <w:sz w:val="20"/>
              </w:rPr>
              <w:t>
3 қазан,</w:t>
            </w:r>
            <w:r>
              <w:br/>
            </w:r>
            <w:r>
              <w:rPr>
                <w:rFonts w:ascii="Times New Roman"/>
                <w:b w:val="false"/>
                <w:i w:val="false"/>
                <w:color w:val="000000"/>
                <w:sz w:val="20"/>
              </w:rPr>
              <w:t>
2 қараша,</w:t>
            </w:r>
            <w:r>
              <w:br/>
            </w:r>
            <w:r>
              <w:rPr>
                <w:rFonts w:ascii="Times New Roman"/>
                <w:b w:val="false"/>
                <w:i w:val="false"/>
                <w:color w:val="000000"/>
                <w:sz w:val="20"/>
              </w:rPr>
              <w:t>
5 желтоқсан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күнкөрістің ең төменгі деңгейінің шамасы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bl>
    <w:bookmarkStart w:name="z66" w:id="60"/>
    <w:p>
      <w:pPr>
        <w:spacing w:after="0"/>
        <w:ind w:left="0"/>
        <w:jc w:val="left"/>
      </w:pPr>
      <w:r>
        <w:rPr>
          <w:rFonts w:ascii="Times New Roman"/>
          <w:b/>
          <w:i w:val="false"/>
          <w:color w:val="000000"/>
        </w:rPr>
        <w:t xml:space="preserve"> Құқық бұзушылық статистикасы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595"/>
        <w:gridCol w:w="870"/>
        <w:gridCol w:w="3588"/>
        <w:gridCol w:w="1416"/>
        <w:gridCol w:w="87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сенімділік деңгейі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bl>
    <w:bookmarkStart w:name="z67" w:id="61"/>
    <w:p>
      <w:pPr>
        <w:spacing w:after="0"/>
        <w:ind w:left="0"/>
        <w:jc w:val="left"/>
      </w:pPr>
      <w:r>
        <w:rPr>
          <w:rFonts w:ascii="Times New Roman"/>
          <w:b/>
          <w:i w:val="false"/>
          <w:color w:val="000000"/>
        </w:rPr>
        <w:t xml:space="preserve"> Тұрғын үй қоры статистикасы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848"/>
        <w:gridCol w:w="574"/>
        <w:gridCol w:w="4281"/>
        <w:gridCol w:w="933"/>
        <w:gridCol w:w="2372"/>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сатып алу-сату мәмілелерінің саны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12-ші күніне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bl>
    <w:bookmarkStart w:name="z68" w:id="62"/>
    <w:p>
      <w:pPr>
        <w:spacing w:after="0"/>
        <w:ind w:left="0"/>
        <w:jc w:val="left"/>
      </w:pPr>
      <w:r>
        <w:rPr>
          <w:rFonts w:ascii="Times New Roman"/>
          <w:b/>
          <w:i w:val="false"/>
          <w:color w:val="000000"/>
        </w:rPr>
        <w:t xml:space="preserve"> Жиынтық статистикалық жарияланымдар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613"/>
        <w:gridCol w:w="1156"/>
        <w:gridCol w:w="1566"/>
        <w:gridCol w:w="81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бюллетень</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2015-2019 жылдарға арналған мемлекеттік бағдарламаның көрсеткіштері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20 сәуір,</w:t>
            </w:r>
            <w:r>
              <w:br/>
            </w:r>
            <w:r>
              <w:rPr>
                <w:rFonts w:ascii="Times New Roman"/>
                <w:b w:val="false"/>
                <w:i w:val="false"/>
                <w:color w:val="000000"/>
                <w:sz w:val="20"/>
              </w:rPr>
              <w:t>20 шілде,</w:t>
            </w:r>
            <w:r>
              <w:br/>
            </w:r>
            <w:r>
              <w:rPr>
                <w:rFonts w:ascii="Times New Roman"/>
                <w:b w:val="false"/>
                <w:i w:val="false"/>
                <w:color w:val="000000"/>
                <w:sz w:val="20"/>
              </w:rPr>
              <w:t>20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ТМД елдері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статистика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журнал</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көрсеткіштер</w:t>
            </w:r>
            <w:r>
              <w:br/>
            </w:r>
            <w:r>
              <w:rPr>
                <w:rFonts w:ascii="Times New Roman"/>
                <w:b w:val="false"/>
                <w:i w:val="false"/>
                <w:color w:val="000000"/>
                <w:sz w:val="20"/>
              </w:rPr>
              <w:t>(орыс және ағылшын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дамуының мониторингі 2 бөлімде</w:t>
            </w:r>
            <w:r>
              <w:br/>
            </w:r>
            <w:r>
              <w:rPr>
                <w:rFonts w:ascii="Times New Roman"/>
                <w:b w:val="false"/>
                <w:i w:val="false"/>
                <w:color w:val="000000"/>
                <w:sz w:val="20"/>
              </w:rPr>
              <w:t>(қазақ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2 рет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алдын ала деректер" қысқаша статистикалық жылнамалығы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2016 жылы" статистикалық жылнамалығы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2016 жылы" статистикалық жылнамалығы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2016 жылы" статистикалық жылнамалығы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Қазақстан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үй-коммуналдық шаруашылық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 2011-2015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шағын және орта кәсіпкерлік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өнеркәсіптегі баға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шаруашылығындағы баға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сыртқы сауда бағасы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және өндіріс саласындағы көрсетілетін қызметтердің бағасы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оның өңірлерінің өнеркәсібі</w:t>
            </w:r>
            <w:r>
              <w:br/>
            </w:r>
            <w:r>
              <w:rPr>
                <w:rFonts w:ascii="Times New Roman"/>
                <w:b w:val="false"/>
                <w:i w:val="false"/>
                <w:color w:val="000000"/>
                <w:sz w:val="20"/>
              </w:rPr>
              <w:t>(қазақ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және құрылыс қызметі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Қазақстанның орнықты дамуы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көрсетілетін қызметтер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байланыс және ақпараттық-коммуникациялық технологиялардың дамуы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ғылымы және инновациялық қызметі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Инновациялар. Ақпараттық қоғам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және көтерме сауда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саудасы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теңгерімі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теңгерімдері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жылнамалығы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балалары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экономикалық белсенділігі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еңбекақы төлеу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деңгейін мониторингілеу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27 сәуір,</w:t>
            </w:r>
            <w:r>
              <w:br/>
            </w:r>
            <w:r>
              <w:rPr>
                <w:rFonts w:ascii="Times New Roman"/>
                <w:b w:val="false"/>
                <w:i w:val="false"/>
                <w:color w:val="000000"/>
                <w:sz w:val="20"/>
              </w:rPr>
              <w:t>25 шілде,</w:t>
            </w:r>
            <w:r>
              <w:br/>
            </w:r>
            <w:r>
              <w:rPr>
                <w:rFonts w:ascii="Times New Roman"/>
                <w:b w:val="false"/>
                <w:i w:val="false"/>
                <w:color w:val="000000"/>
                <w:sz w:val="20"/>
              </w:rPr>
              <w:t>24 қазан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графигі</w:t>
            </w:r>
            <w:r>
              <w:br/>
            </w:r>
            <w:r>
              <w:rPr>
                <w:rFonts w:ascii="Times New Roman"/>
                <w:b w:val="false"/>
                <w:i w:val="false"/>
                <w:color w:val="000000"/>
                <w:sz w:val="20"/>
              </w:rPr>
              <w:t>(қазақ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2016 жылғы қызметі туралы есебі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 (10 атау)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69" w:id="63"/>
    <w:p>
      <w:pPr>
        <w:spacing w:after="0"/>
        <w:ind w:left="0"/>
        <w:jc w:val="left"/>
      </w:pPr>
      <w:r>
        <w:rPr>
          <w:rFonts w:ascii="Times New Roman"/>
          <w:b/>
          <w:i w:val="false"/>
          <w:color w:val="000000"/>
        </w:rPr>
        <w:t xml:space="preserve"> 3. Мемлекеттік статистика органдары қалыптастыратын ресми статистикалық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1560"/>
        <w:gridCol w:w="4448"/>
        <w:gridCol w:w="1560"/>
        <w:gridCol w:w="15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деректер)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 w:id="64"/>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6197"/>
        <w:gridCol w:w="480"/>
        <w:gridCol w:w="2079"/>
        <w:gridCol w:w="480"/>
        <w:gridCol w:w="1982"/>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жерлер және оларды санаттар, жер учаскесінің меншік иелері, жер пайдаланушылар және алқаптар бойынша бөлу туралы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суармалы жерлер және оларды санаттар, жер учаскесінің меншік иелері, жер пайдаланушылар және алқаптар бойынша бөлу туралы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bl>
    <w:bookmarkStart w:name="z71" w:id="65"/>
    <w:p>
      <w:pPr>
        <w:spacing w:after="0"/>
        <w:ind w:left="0"/>
        <w:jc w:val="left"/>
      </w:pPr>
      <w:r>
        <w:rPr>
          <w:rFonts w:ascii="Times New Roman"/>
          <w:b/>
          <w:i w:val="false"/>
          <w:color w:val="000000"/>
        </w:rPr>
        <w:t xml:space="preserve"> Қазақстан Республикасы Ауыл шаруашылығы министрлігінің Орман шаруашылығы және жануарлар дүниесі комитеті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984"/>
        <w:gridCol w:w="528"/>
        <w:gridCol w:w="2285"/>
        <w:gridCol w:w="324"/>
        <w:gridCol w:w="4044"/>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ормандарды қалпына келтіру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20 сәуір,</w:t>
            </w:r>
            <w:r>
              <w:br/>
            </w:r>
            <w:r>
              <w:rPr>
                <w:rFonts w:ascii="Times New Roman"/>
                <w:b w:val="false"/>
                <w:i w:val="false"/>
                <w:color w:val="000000"/>
                <w:sz w:val="20"/>
              </w:rPr>
              <w:t>20 шілде,</w:t>
            </w:r>
            <w:r>
              <w:br/>
            </w:r>
            <w:r>
              <w:rPr>
                <w:rFonts w:ascii="Times New Roman"/>
                <w:b w:val="false"/>
                <w:i w:val="false"/>
                <w:color w:val="000000"/>
                <w:sz w:val="20"/>
              </w:rPr>
              <w:t>20 қазан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20 сәуір,</w:t>
            </w:r>
            <w:r>
              <w:br/>
            </w:r>
            <w:r>
              <w:rPr>
                <w:rFonts w:ascii="Times New Roman"/>
                <w:b w:val="false"/>
                <w:i w:val="false"/>
                <w:color w:val="000000"/>
                <w:sz w:val="20"/>
              </w:rPr>
              <w:t>20 шілде,</w:t>
            </w:r>
            <w:r>
              <w:br/>
            </w:r>
            <w:r>
              <w:rPr>
                <w:rFonts w:ascii="Times New Roman"/>
                <w:b w:val="false"/>
                <w:i w:val="false"/>
                <w:color w:val="000000"/>
                <w:sz w:val="20"/>
              </w:rPr>
              <w:t>20 қазан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есебі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bl>
    <w:bookmarkStart w:name="z72" w:id="66"/>
    <w:p>
      <w:pPr>
        <w:spacing w:after="0"/>
        <w:ind w:left="0"/>
        <w:jc w:val="left"/>
      </w:pPr>
      <w:r>
        <w:rPr>
          <w:rFonts w:ascii="Times New Roman"/>
          <w:b/>
          <w:i w:val="false"/>
          <w:color w:val="000000"/>
        </w:rPr>
        <w:t xml:space="preserve"> Қазақстан Республикасы Ауыл шаруашылығы министрлігінің Су ресурстары комитеті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640"/>
        <w:gridCol w:w="461"/>
        <w:gridCol w:w="2480"/>
        <w:gridCol w:w="461"/>
        <w:gridCol w:w="421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суды алу, пайдалану және суды бұрудың негізгі көрсеткіштері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сұрауда көрсетіледі, бірақ есепті жылдан кейінгі жылдың 1 сәуірінен ерте емес </w:t>
            </w:r>
          </w:p>
        </w:tc>
      </w:tr>
    </w:tbl>
    <w:bookmarkStart w:name="z73" w:id="6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953"/>
        <w:gridCol w:w="362"/>
        <w:gridCol w:w="5359"/>
        <w:gridCol w:w="362"/>
        <w:gridCol w:w="1723"/>
        <w:gridCol w:w="1724"/>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3-ЕН (жасырын жұмыссыздық), </w:t>
            </w:r>
            <w:r>
              <w:br/>
            </w:r>
            <w:r>
              <w:rPr>
                <w:rFonts w:ascii="Times New Roman"/>
                <w:b w:val="false"/>
                <w:i w:val="false"/>
                <w:color w:val="000000"/>
                <w:sz w:val="20"/>
              </w:rPr>
              <w:t>1-Е (жұмысқа орналастыру), шетелдік жұмыс күшін тарту және шетелдік қызметкерлерді Қазақстан Республикасында жұмысқа орналастыру жөніндегі есеп</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r>
    </w:tbl>
    <w:bookmarkStart w:name="z74" w:id="68"/>
    <w:p>
      <w:pPr>
        <w:spacing w:after="0"/>
        <w:ind w:left="0"/>
        <w:jc w:val="left"/>
      </w:pPr>
      <w:r>
        <w:rPr>
          <w:rFonts w:ascii="Times New Roman"/>
          <w:b/>
          <w:i w:val="false"/>
          <w:color w:val="000000"/>
        </w:rPr>
        <w:t xml:space="preserve"> Қазақстан Республикасы Қаржы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393"/>
        <w:gridCol w:w="422"/>
        <w:gridCol w:w="1829"/>
        <w:gridCol w:w="687"/>
        <w:gridCol w:w="2008"/>
        <w:gridCol w:w="2009"/>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шетелдік заемдары бойынша есеп</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30 сәуір,</w:t>
            </w:r>
            <w:r>
              <w:br/>
            </w:r>
            <w:r>
              <w:rPr>
                <w:rFonts w:ascii="Times New Roman"/>
                <w:b w:val="false"/>
                <w:i w:val="false"/>
                <w:color w:val="000000"/>
                <w:sz w:val="20"/>
              </w:rPr>
              <w:t>30 шілде,</w:t>
            </w:r>
            <w:r>
              <w:br/>
            </w:r>
            <w:r>
              <w:rPr>
                <w:rFonts w:ascii="Times New Roman"/>
                <w:b w:val="false"/>
                <w:i w:val="false"/>
                <w:color w:val="000000"/>
                <w:sz w:val="20"/>
              </w:rPr>
              <w:t>30 қазан</w:t>
            </w:r>
          </w:p>
        </w:tc>
      </w:tr>
    </w:tbl>
    <w:bookmarkStart w:name="z75" w:id="69"/>
    <w:p>
      <w:pPr>
        <w:spacing w:after="0"/>
        <w:ind w:left="0"/>
        <w:jc w:val="left"/>
      </w:pPr>
      <w:r>
        <w:rPr>
          <w:rFonts w:ascii="Times New Roman"/>
          <w:b/>
          <w:i w:val="false"/>
          <w:color w:val="000000"/>
        </w:rPr>
        <w:t xml:space="preserve"> Қазақстан Республикасы Ұлттық экономика министрлігінің Құрылыс және тұрғын үй-коммуналдық шаруашылық істері комитеті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806"/>
        <w:gridCol w:w="609"/>
        <w:gridCol w:w="1879"/>
        <w:gridCol w:w="609"/>
        <w:gridCol w:w="3025"/>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бұйымдары, конструкциялар мен инженерлік жабдықтарына босатылым бағалары туралы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5-күні</w:t>
            </w:r>
          </w:p>
        </w:tc>
      </w:tr>
    </w:tbl>
    <w:bookmarkStart w:name="z76" w:id="70"/>
    <w:p>
      <w:pPr>
        <w:spacing w:after="0"/>
        <w:ind w:left="0"/>
        <w:jc w:val="left"/>
      </w:pPr>
      <w:r>
        <w:rPr>
          <w:rFonts w:ascii="Times New Roman"/>
          <w:b/>
          <w:i w:val="false"/>
          <w:color w:val="000000"/>
        </w:rPr>
        <w:t xml:space="preserve"> Қазақстан Республикасы Ұлттық Банкі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8425"/>
        <w:gridCol w:w="119"/>
        <w:gridCol w:w="1667"/>
        <w:gridCol w:w="541"/>
        <w:gridCol w:w="566"/>
        <w:gridCol w:w="566"/>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w:t>
            </w:r>
            <w:r>
              <w:br/>
            </w:r>
            <w:r>
              <w:rPr>
                <w:rFonts w:ascii="Times New Roman"/>
                <w:b w:val="false"/>
                <w:i w:val="false"/>
                <w:color w:val="000000"/>
                <w:sz w:val="20"/>
              </w:rPr>
              <w:t>14-17 ТБ,</w:t>
            </w:r>
            <w:r>
              <w:br/>
            </w:r>
            <w:r>
              <w:rPr>
                <w:rFonts w:ascii="Times New Roman"/>
                <w:b w:val="false"/>
                <w:i w:val="false"/>
                <w:color w:val="000000"/>
                <w:sz w:val="20"/>
              </w:rPr>
              <w:t xml:space="preserve">11-ТБ-ЖС, </w:t>
            </w:r>
            <w:r>
              <w:br/>
            </w:r>
            <w:r>
              <w:rPr>
                <w:rFonts w:ascii="Times New Roman"/>
                <w:b w:val="false"/>
                <w:i w:val="false"/>
                <w:color w:val="000000"/>
                <w:sz w:val="20"/>
              </w:rPr>
              <w:t>11-ТБ-ӨС және басқа да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30 маусым,</w:t>
            </w:r>
            <w:r>
              <w:br/>
            </w:r>
            <w:r>
              <w:rPr>
                <w:rFonts w:ascii="Times New Roman"/>
                <w:b w:val="false"/>
                <w:i w:val="false"/>
                <w:color w:val="000000"/>
                <w:sz w:val="20"/>
              </w:rPr>
              <w:t>30 қыркүйек,</w:t>
            </w:r>
            <w:r>
              <w:br/>
            </w:r>
            <w:r>
              <w:rPr>
                <w:rFonts w:ascii="Times New Roman"/>
                <w:b w:val="false"/>
                <w:i w:val="false"/>
                <w:color w:val="000000"/>
                <w:sz w:val="20"/>
              </w:rPr>
              <w:t>30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ұстаным бойынша жиынтық статистикалық есеп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w:t>
            </w:r>
            <w:r>
              <w:br/>
            </w:r>
            <w:r>
              <w:rPr>
                <w:rFonts w:ascii="Times New Roman"/>
                <w:b w:val="false"/>
                <w:i w:val="false"/>
                <w:color w:val="000000"/>
                <w:sz w:val="20"/>
              </w:rPr>
              <w:t>14-17 ТБ,</w:t>
            </w:r>
            <w:r>
              <w:br/>
            </w:r>
            <w:r>
              <w:rPr>
                <w:rFonts w:ascii="Times New Roman"/>
                <w:b w:val="false"/>
                <w:i w:val="false"/>
                <w:color w:val="000000"/>
                <w:sz w:val="20"/>
              </w:rPr>
              <w:t>11-ОБ және басқа да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30 маусым,</w:t>
            </w:r>
            <w:r>
              <w:br/>
            </w:r>
            <w:r>
              <w:rPr>
                <w:rFonts w:ascii="Times New Roman"/>
                <w:b w:val="false"/>
                <w:i w:val="false"/>
                <w:color w:val="000000"/>
                <w:sz w:val="20"/>
              </w:rPr>
              <w:t>30 қыркүйек,</w:t>
            </w:r>
            <w:r>
              <w:br/>
            </w:r>
            <w:r>
              <w:rPr>
                <w:rFonts w:ascii="Times New Roman"/>
                <w:b w:val="false"/>
                <w:i w:val="false"/>
                <w:color w:val="000000"/>
                <w:sz w:val="20"/>
              </w:rPr>
              <w:t>30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сыртқы борыш бойынша жиынтық статистикалық есеп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w:t>
            </w:r>
            <w:r>
              <w:br/>
            </w:r>
            <w:r>
              <w:rPr>
                <w:rFonts w:ascii="Times New Roman"/>
                <w:b w:val="false"/>
                <w:i w:val="false"/>
                <w:color w:val="000000"/>
                <w:sz w:val="20"/>
              </w:rPr>
              <w:t>14-17 ТБ</w:t>
            </w:r>
            <w:r>
              <w:br/>
            </w:r>
            <w:r>
              <w:rPr>
                <w:rFonts w:ascii="Times New Roman"/>
                <w:b w:val="false"/>
                <w:i w:val="false"/>
                <w:color w:val="000000"/>
                <w:sz w:val="20"/>
              </w:rPr>
              <w:t>және басқа да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30 маусым,</w:t>
            </w:r>
            <w:r>
              <w:br/>
            </w:r>
            <w:r>
              <w:rPr>
                <w:rFonts w:ascii="Times New Roman"/>
                <w:b w:val="false"/>
                <w:i w:val="false"/>
                <w:color w:val="000000"/>
                <w:sz w:val="20"/>
              </w:rPr>
              <w:t>30 қыркүйек,</w:t>
            </w:r>
            <w:r>
              <w:br/>
            </w:r>
            <w:r>
              <w:rPr>
                <w:rFonts w:ascii="Times New Roman"/>
                <w:b w:val="false"/>
                <w:i w:val="false"/>
                <w:color w:val="000000"/>
                <w:sz w:val="20"/>
              </w:rPr>
              <w:t>30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балансына берілген талдамалық түсініктеме</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10 сәуір,</w:t>
            </w:r>
            <w:r>
              <w:br/>
            </w:r>
            <w:r>
              <w:rPr>
                <w:rFonts w:ascii="Times New Roman"/>
                <w:b w:val="false"/>
                <w:i w:val="false"/>
                <w:color w:val="000000"/>
                <w:sz w:val="20"/>
              </w:rPr>
              <w:t>10 шілде,</w:t>
            </w:r>
            <w:r>
              <w:br/>
            </w:r>
            <w:r>
              <w:rPr>
                <w:rFonts w:ascii="Times New Roman"/>
                <w:b w:val="false"/>
                <w:i w:val="false"/>
                <w:color w:val="000000"/>
                <w:sz w:val="20"/>
              </w:rPr>
              <w:t>10 қазан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ұстанымға берілген талдамалық түсініктеме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10 сәуір,</w:t>
            </w:r>
            <w:r>
              <w:br/>
            </w:r>
            <w:r>
              <w:rPr>
                <w:rFonts w:ascii="Times New Roman"/>
                <w:b w:val="false"/>
                <w:i w:val="false"/>
                <w:color w:val="000000"/>
                <w:sz w:val="20"/>
              </w:rPr>
              <w:t>10 шілде,</w:t>
            </w:r>
            <w:r>
              <w:br/>
            </w:r>
            <w:r>
              <w:rPr>
                <w:rFonts w:ascii="Times New Roman"/>
                <w:b w:val="false"/>
                <w:i w:val="false"/>
                <w:color w:val="000000"/>
                <w:sz w:val="20"/>
              </w:rPr>
              <w:t>10 қазан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сыртқы борышты бағалауға берілген талдамалық түсініктеме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10 сәуір,</w:t>
            </w:r>
            <w:r>
              <w:br/>
            </w:r>
            <w:r>
              <w:rPr>
                <w:rFonts w:ascii="Times New Roman"/>
                <w:b w:val="false"/>
                <w:i w:val="false"/>
                <w:color w:val="000000"/>
                <w:sz w:val="20"/>
              </w:rPr>
              <w:t>10 шілде,</w:t>
            </w:r>
            <w:r>
              <w:br/>
            </w:r>
            <w:r>
              <w:rPr>
                <w:rFonts w:ascii="Times New Roman"/>
                <w:b w:val="false"/>
                <w:i w:val="false"/>
                <w:color w:val="000000"/>
                <w:sz w:val="20"/>
              </w:rPr>
              <w:t>10 қазан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қоры үшін жалпы сыртқы борыш бойынша жиынтық статистикалық есептер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w:t>
            </w:r>
            <w:r>
              <w:br/>
            </w:r>
            <w:r>
              <w:rPr>
                <w:rFonts w:ascii="Times New Roman"/>
                <w:b w:val="false"/>
                <w:i w:val="false"/>
                <w:color w:val="000000"/>
                <w:sz w:val="20"/>
              </w:rPr>
              <w:t>15-ТБ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17 сәуір,</w:t>
            </w:r>
            <w:r>
              <w:br/>
            </w:r>
            <w:r>
              <w:rPr>
                <w:rFonts w:ascii="Times New Roman"/>
                <w:b w:val="false"/>
                <w:i w:val="false"/>
                <w:color w:val="000000"/>
                <w:sz w:val="20"/>
              </w:rPr>
              <w:t>17 шілде,</w:t>
            </w:r>
            <w:r>
              <w:br/>
            </w:r>
            <w:r>
              <w:rPr>
                <w:rFonts w:ascii="Times New Roman"/>
                <w:b w:val="false"/>
                <w:i w:val="false"/>
                <w:color w:val="000000"/>
                <w:sz w:val="20"/>
              </w:rPr>
              <w:t>17 қазан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(№4 нысан)</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w:t>
            </w:r>
            <w:r>
              <w:br/>
            </w:r>
            <w:r>
              <w:rPr>
                <w:rFonts w:ascii="Times New Roman"/>
                <w:b w:val="false"/>
                <w:i w:val="false"/>
                <w:color w:val="000000"/>
                <w:sz w:val="20"/>
              </w:rPr>
              <w:t>15-ТБ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қызметтердің халықаралық саудасының статистикасы бойынша жиынтық деректер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2-7-ТБ, 10-ТБ, </w:t>
            </w:r>
            <w:r>
              <w:br/>
            </w:r>
            <w:r>
              <w:rPr>
                <w:rFonts w:ascii="Times New Roman"/>
                <w:b w:val="false"/>
                <w:i w:val="false"/>
                <w:color w:val="000000"/>
                <w:sz w:val="20"/>
              </w:rPr>
              <w:t>11-ТБ-ЖС,</w:t>
            </w:r>
            <w:r>
              <w:br/>
            </w:r>
            <w:r>
              <w:rPr>
                <w:rFonts w:ascii="Times New Roman"/>
                <w:b w:val="false"/>
                <w:i w:val="false"/>
                <w:color w:val="000000"/>
                <w:sz w:val="20"/>
              </w:rPr>
              <w:t>11-ТБ-ӨС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бағыты бойынша тікелей инвестициялар және халықаралық инвестициялық позиция статистикасы бойынша талдамалық кестелер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9-ТБ, </w:t>
            </w:r>
            <w:r>
              <w:br/>
            </w:r>
            <w:r>
              <w:rPr>
                <w:rFonts w:ascii="Times New Roman"/>
                <w:b w:val="false"/>
                <w:i w:val="false"/>
                <w:color w:val="000000"/>
                <w:sz w:val="20"/>
              </w:rPr>
              <w:t>14-17-ТБ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қаңтардың 15-нен,</w:t>
            </w:r>
            <w:r>
              <w:br/>
            </w:r>
            <w:r>
              <w:rPr>
                <w:rFonts w:ascii="Times New Roman"/>
                <w:b w:val="false"/>
                <w:i w:val="false"/>
                <w:color w:val="000000"/>
                <w:sz w:val="20"/>
              </w:rPr>
              <w:t>сәуірдің 15-нен,</w:t>
            </w:r>
            <w:r>
              <w:br/>
            </w:r>
            <w:r>
              <w:rPr>
                <w:rFonts w:ascii="Times New Roman"/>
                <w:b w:val="false"/>
                <w:i w:val="false"/>
                <w:color w:val="000000"/>
                <w:sz w:val="20"/>
              </w:rPr>
              <w:t>шілденің 15-нен,</w:t>
            </w:r>
            <w:r>
              <w:br/>
            </w:r>
            <w:r>
              <w:rPr>
                <w:rFonts w:ascii="Times New Roman"/>
                <w:b w:val="false"/>
                <w:i w:val="false"/>
                <w:color w:val="000000"/>
                <w:sz w:val="20"/>
              </w:rPr>
              <w:t>қазанның 15-нен</w:t>
            </w:r>
            <w:r>
              <w:br/>
            </w:r>
            <w:r>
              <w:rPr>
                <w:rFonts w:ascii="Times New Roman"/>
                <w:b w:val="false"/>
                <w:i w:val="false"/>
                <w:color w:val="000000"/>
                <w:sz w:val="20"/>
              </w:rPr>
              <w:t>кешіктірмей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инвестицияларын үйлесімді зерттеу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CDIS тікелей инвестицияларын үйлесімді зерттеу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8-9-ТБ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сектордың капиталды таза әкелуі/әкетуі</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9-ТБ, </w:t>
            </w:r>
            <w:r>
              <w:br/>
            </w:r>
            <w:r>
              <w:rPr>
                <w:rFonts w:ascii="Times New Roman"/>
                <w:b w:val="false"/>
                <w:i w:val="false"/>
                <w:color w:val="000000"/>
                <w:sz w:val="20"/>
              </w:rPr>
              <w:t>14-17-ТБ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30 маусым,</w:t>
            </w:r>
            <w:r>
              <w:br/>
            </w:r>
            <w:r>
              <w:rPr>
                <w:rFonts w:ascii="Times New Roman"/>
                <w:b w:val="false"/>
                <w:i w:val="false"/>
                <w:color w:val="000000"/>
                <w:sz w:val="20"/>
              </w:rPr>
              <w:t>30 қыркүйек,</w:t>
            </w:r>
            <w:r>
              <w:br/>
            </w:r>
            <w:r>
              <w:rPr>
                <w:rFonts w:ascii="Times New Roman"/>
                <w:b w:val="false"/>
                <w:i w:val="false"/>
                <w:color w:val="000000"/>
                <w:sz w:val="20"/>
              </w:rPr>
              <w:t>30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бойынша монетарлық шолу (ақша-кредит статистикасын қалыптастыру шеңберінде)</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шолу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12 мамыр,</w:t>
            </w:r>
            <w:r>
              <w:br/>
            </w:r>
            <w:r>
              <w:rPr>
                <w:rFonts w:ascii="Times New Roman"/>
                <w:b w:val="false"/>
                <w:i w:val="false"/>
                <w:color w:val="000000"/>
                <w:sz w:val="20"/>
              </w:rPr>
              <w:t>
8 маусым,</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 және басқа қаржы ұйымдар бойынша монетарлық шолу (ақша-кредит статистикасын қалыптастыру шеңберінде)</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қаржы ұйымдардың баланстық шоттары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шолу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r>
              <w:br/>
            </w:r>
            <w:r>
              <w:rPr>
                <w:rFonts w:ascii="Times New Roman"/>
                <w:b w:val="false"/>
                <w:i w:val="false"/>
                <w:color w:val="000000"/>
                <w:sz w:val="20"/>
              </w:rPr>
              <w:t>
25 ақпан,</w:t>
            </w:r>
            <w:r>
              <w:br/>
            </w:r>
            <w:r>
              <w:rPr>
                <w:rFonts w:ascii="Times New Roman"/>
                <w:b w:val="false"/>
                <w:i w:val="false"/>
                <w:color w:val="000000"/>
                <w:sz w:val="20"/>
              </w:rPr>
              <w:t>
26 наурыз,</w:t>
            </w:r>
            <w:r>
              <w:br/>
            </w:r>
            <w:r>
              <w:rPr>
                <w:rFonts w:ascii="Times New Roman"/>
                <w:b w:val="false"/>
                <w:i w:val="false"/>
                <w:color w:val="000000"/>
                <w:sz w:val="20"/>
              </w:rPr>
              <w:t>
27 сәуір,</w:t>
            </w:r>
            <w:r>
              <w:br/>
            </w:r>
            <w:r>
              <w:rPr>
                <w:rFonts w:ascii="Times New Roman"/>
                <w:b w:val="false"/>
                <w:i w:val="false"/>
                <w:color w:val="000000"/>
                <w:sz w:val="20"/>
              </w:rPr>
              <w:t>
25 мамыр,</w:t>
            </w:r>
            <w:r>
              <w:br/>
            </w:r>
            <w:r>
              <w:rPr>
                <w:rFonts w:ascii="Times New Roman"/>
                <w:b w:val="false"/>
                <w:i w:val="false"/>
                <w:color w:val="000000"/>
                <w:sz w:val="20"/>
              </w:rPr>
              <w:t>
25 маусым,</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шілде,</w:t>
            </w:r>
            <w:r>
              <w:br/>
            </w:r>
            <w:r>
              <w:rPr>
                <w:rFonts w:ascii="Times New Roman"/>
                <w:b w:val="false"/>
                <w:i w:val="false"/>
                <w:color w:val="000000"/>
                <w:sz w:val="20"/>
              </w:rPr>
              <w:t>
25 тамыз,</w:t>
            </w:r>
            <w:r>
              <w:br/>
            </w:r>
            <w:r>
              <w:rPr>
                <w:rFonts w:ascii="Times New Roman"/>
                <w:b w:val="false"/>
                <w:i w:val="false"/>
                <w:color w:val="000000"/>
                <w:sz w:val="20"/>
              </w:rPr>
              <w:t>
25 қыркүйек,</w:t>
            </w:r>
            <w:r>
              <w:br/>
            </w:r>
            <w:r>
              <w:rPr>
                <w:rFonts w:ascii="Times New Roman"/>
                <w:b w:val="false"/>
                <w:i w:val="false"/>
                <w:color w:val="000000"/>
                <w:sz w:val="20"/>
              </w:rPr>
              <w:t>
26 қазан,</w:t>
            </w:r>
            <w:r>
              <w:br/>
            </w:r>
            <w:r>
              <w:rPr>
                <w:rFonts w:ascii="Times New Roman"/>
                <w:b w:val="false"/>
                <w:i w:val="false"/>
                <w:color w:val="000000"/>
                <w:sz w:val="20"/>
              </w:rPr>
              <w:t>
25 қараша,</w:t>
            </w:r>
            <w:r>
              <w:br/>
            </w:r>
            <w:r>
              <w:rPr>
                <w:rFonts w:ascii="Times New Roman"/>
                <w:b w:val="false"/>
                <w:i w:val="false"/>
                <w:color w:val="000000"/>
                <w:sz w:val="20"/>
              </w:rPr>
              <w:t>
25 желтоқсан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тоқсаннан кейінгі айдың соңына дейін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(1SR)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(2SR)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(5SR)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соңына дейін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(6SR)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5-жұмыс күні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and International Reserves" (01R) ХВҚ-ға арналған стандартталған есеп</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KASE-ң курстар бағамдары бойынша мәліметтер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5-жұмыс күні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30-жұмыс күні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w:t>
            </w:r>
            <w:r>
              <w:br/>
            </w:r>
            <w:r>
              <w:rPr>
                <w:rFonts w:ascii="Times New Roman"/>
                <w:b w:val="false"/>
                <w:i w:val="false"/>
                <w:color w:val="000000"/>
                <w:sz w:val="20"/>
              </w:rPr>
              <w:t xml:space="preserve">14-17-ТБ, </w:t>
            </w:r>
            <w:r>
              <w:br/>
            </w:r>
            <w:r>
              <w:rPr>
                <w:rFonts w:ascii="Times New Roman"/>
                <w:b w:val="false"/>
                <w:i w:val="false"/>
                <w:color w:val="000000"/>
                <w:sz w:val="20"/>
              </w:rPr>
              <w:t xml:space="preserve">11-ТБ-ЖС, </w:t>
            </w:r>
            <w:r>
              <w:br/>
            </w:r>
            <w:r>
              <w:rPr>
                <w:rFonts w:ascii="Times New Roman"/>
                <w:b w:val="false"/>
                <w:i w:val="false"/>
                <w:color w:val="000000"/>
                <w:sz w:val="20"/>
              </w:rPr>
              <w:t>11-ТБ-ӨС және басқа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r>
    </w:tbl>
    <w:bookmarkStart w:name="z77" w:id="71"/>
    <w:p>
      <w:pPr>
        <w:spacing w:after="0"/>
        <w:ind w:left="0"/>
        <w:jc w:val="left"/>
      </w:pPr>
      <w:r>
        <w:rPr>
          <w:rFonts w:ascii="Times New Roman"/>
          <w:b/>
          <w:i w:val="false"/>
          <w:color w:val="000000"/>
        </w:rPr>
        <w:t xml:space="preserve"> 4-бөлім. Қазақстан Республикасы Ұлттық экономика министрлігінің Статистика Комитеті қалыптастыратын статистикалық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07"/>
        <w:gridCol w:w="1507"/>
        <w:gridCol w:w="1925"/>
        <w:gridCol w:w="1507"/>
        <w:gridCol w:w="4297"/>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қалыптастыру мерзімдері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деректер)</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8" w:id="72"/>
    <w:p>
      <w:pPr>
        <w:spacing w:after="0"/>
        <w:ind w:left="0"/>
        <w:jc w:val="left"/>
      </w:pPr>
      <w:r>
        <w:rPr>
          <w:rFonts w:ascii="Times New Roman"/>
          <w:b/>
          <w:i w:val="false"/>
          <w:color w:val="000000"/>
        </w:rPr>
        <w:t xml:space="preserve"> Ұлттық шоттар статистикасы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747"/>
        <w:gridCol w:w="2149"/>
        <w:gridCol w:w="1552"/>
        <w:gridCol w:w="954"/>
        <w:gridCol w:w="2749"/>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сұрақнамаларын толтыру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түсуіне қарай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статистикасының деректері</w:t>
            </w:r>
          </w:p>
        </w:tc>
      </w:tr>
    </w:tbl>
    <w:bookmarkStart w:name="z79" w:id="73"/>
    <w:p>
      <w:pPr>
        <w:spacing w:after="0"/>
        <w:ind w:left="0"/>
        <w:jc w:val="left"/>
      </w:pPr>
      <w:r>
        <w:rPr>
          <w:rFonts w:ascii="Times New Roman"/>
          <w:b/>
          <w:i w:val="false"/>
          <w:color w:val="000000"/>
        </w:rPr>
        <w:t xml:space="preserve"> Кәсіпорындар статистикасы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209"/>
        <w:gridCol w:w="1384"/>
        <w:gridCol w:w="655"/>
        <w:gridCol w:w="473"/>
        <w:gridCol w:w="3563"/>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өкілдіктерді қайта тіркеу/тіркеу туралы электронды хабарламалар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ЗТ МДҚ</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есептен шығарылған дара кәсіпкерлер, соның ішінде шаруа немесе фермер қожалықтары және салық есептілігін ұсынуды тоқтатқан салық төлеушілер туралы электронды хабарламалар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тіркелімде арнайы жағдай бойынша "4" ахуалдық кодын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лицензиялар туралы мәліметтер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ИДМ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зерттеу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нысандардан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w:t>
            </w:r>
            <w:r>
              <w:br/>
            </w:r>
            <w:r>
              <w:rPr>
                <w:rFonts w:ascii="Times New Roman"/>
                <w:b w:val="false"/>
                <w:i w:val="false"/>
                <w:color w:val="000000"/>
                <w:sz w:val="20"/>
              </w:rPr>
              <w:t>
1-ВТ, 2-қызмет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жіктемелік белгілерді статистикалық бизнес тіркелімде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Тізбелерді қалыптастыру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 жартыжылдық,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ДСӘДМ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деп танылған салық төлеушілер тізімі бойынша статистикалық бизнес тіркелімді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–АШМ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дара кәсіпкерлер, соның ішінде шаруа немесе фермер қожалықтары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 (саяжай кооперативтері) бойынша ауыл 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ЖРБК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(жыл), 4-сх (жыл)</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өзектендіру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w:t>
            </w:r>
            <w:r>
              <w:br/>
            </w:r>
            <w:r>
              <w:rPr>
                <w:rFonts w:ascii="Times New Roman"/>
                <w:b w:val="false"/>
                <w:i w:val="false"/>
                <w:color w:val="000000"/>
                <w:sz w:val="20"/>
              </w:rPr>
              <w:t>
нысаны бойынша</w:t>
            </w:r>
            <w:r>
              <w:br/>
            </w:r>
            <w:r>
              <w:rPr>
                <w:rFonts w:ascii="Times New Roman"/>
                <w:b w:val="false"/>
                <w:i w:val="false"/>
                <w:color w:val="000000"/>
                <w:sz w:val="20"/>
              </w:rPr>
              <w:t>
жалпымемлекеттік статистикалық</w:t>
            </w:r>
            <w:r>
              <w:br/>
            </w:r>
            <w:r>
              <w:rPr>
                <w:rFonts w:ascii="Times New Roman"/>
                <w:b w:val="false"/>
                <w:i w:val="false"/>
                <w:color w:val="000000"/>
                <w:sz w:val="20"/>
              </w:rPr>
              <w:t>
байқау жүргізу үшін заңды</w:t>
            </w:r>
            <w:r>
              <w:br/>
            </w:r>
            <w:r>
              <w:rPr>
                <w:rFonts w:ascii="Times New Roman"/>
                <w:b w:val="false"/>
                <w:i w:val="false"/>
                <w:color w:val="000000"/>
                <w:sz w:val="20"/>
              </w:rPr>
              <w:t>
тұлғалардың, филиалдардың</w:t>
            </w:r>
            <w:r>
              <w:br/>
            </w:r>
            <w:r>
              <w:rPr>
                <w:rFonts w:ascii="Times New Roman"/>
                <w:b w:val="false"/>
                <w:i w:val="false"/>
                <w:color w:val="000000"/>
                <w:sz w:val="20"/>
              </w:rPr>
              <w:t>
және өкілдіктердің, дара</w:t>
            </w:r>
            <w:r>
              <w:br/>
            </w:r>
            <w:r>
              <w:rPr>
                <w:rFonts w:ascii="Times New Roman"/>
                <w:b w:val="false"/>
                <w:i w:val="false"/>
                <w:color w:val="000000"/>
                <w:sz w:val="20"/>
              </w:rPr>
              <w:t>
кәсіпкерлердің, соның</w:t>
            </w:r>
            <w:r>
              <w:br/>
            </w:r>
            <w:r>
              <w:rPr>
                <w:rFonts w:ascii="Times New Roman"/>
                <w:b w:val="false"/>
                <w:i w:val="false"/>
                <w:color w:val="000000"/>
                <w:sz w:val="20"/>
              </w:rPr>
              <w:t>
ішінде шаруа немесе фермер</w:t>
            </w:r>
            <w:r>
              <w:br/>
            </w:r>
            <w:r>
              <w:rPr>
                <w:rFonts w:ascii="Times New Roman"/>
                <w:b w:val="false"/>
                <w:i w:val="false"/>
                <w:color w:val="000000"/>
                <w:sz w:val="20"/>
              </w:rPr>
              <w:t>
қожалықтарының дәнді</w:t>
            </w:r>
            <w:r>
              <w:br/>
            </w:r>
            <w:r>
              <w:rPr>
                <w:rFonts w:ascii="Times New Roman"/>
                <w:b w:val="false"/>
                <w:i w:val="false"/>
                <w:color w:val="000000"/>
                <w:sz w:val="20"/>
              </w:rPr>
              <w:t>
дақылдарға арналған егістік</w:t>
            </w:r>
            <w:r>
              <w:br/>
            </w:r>
            <w:r>
              <w:rPr>
                <w:rFonts w:ascii="Times New Roman"/>
                <w:b w:val="false"/>
                <w:i w:val="false"/>
                <w:color w:val="000000"/>
                <w:sz w:val="20"/>
              </w:rPr>
              <w:t>
алқаптары туралы алдын ала</w:t>
            </w:r>
            <w:r>
              <w:br/>
            </w:r>
            <w:r>
              <w:rPr>
                <w:rFonts w:ascii="Times New Roman"/>
                <w:b w:val="false"/>
                <w:i w:val="false"/>
                <w:color w:val="000000"/>
                <w:sz w:val="20"/>
              </w:rPr>
              <w:t>
деректер негізінде іріктемелі</w:t>
            </w:r>
            <w:r>
              <w:br/>
            </w:r>
            <w:r>
              <w:rPr>
                <w:rFonts w:ascii="Times New Roman"/>
                <w:b w:val="false"/>
                <w:i w:val="false"/>
                <w:color w:val="000000"/>
                <w:sz w:val="20"/>
              </w:rPr>
              <w:t>
жиынтықты қалыптастыру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p>
        </w:tc>
      </w:tr>
    </w:tbl>
    <w:bookmarkStart w:name="z80" w:id="74"/>
    <w:p>
      <w:pPr>
        <w:spacing w:after="0"/>
        <w:ind w:left="0"/>
        <w:jc w:val="left"/>
      </w:pPr>
      <w:r>
        <w:rPr>
          <w:rFonts w:ascii="Times New Roman"/>
          <w:b/>
          <w:i w:val="false"/>
          <w:color w:val="000000"/>
        </w:rPr>
        <w:t xml:space="preserve"> Өнеркәсіп өндірісі және қоршаған орта статистикасы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4563"/>
        <w:gridCol w:w="354"/>
        <w:gridCol w:w="3232"/>
        <w:gridCol w:w="1683"/>
        <w:gridCol w:w="576"/>
        <w:gridCol w:w="1094"/>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 14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өнеркәсібіндегі шағын кәсіпорындар (адам саны 50-ге дейін)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наурыз,</w:t>
            </w:r>
            <w:r>
              <w:br/>
            </w:r>
            <w:r>
              <w:rPr>
                <w:rFonts w:ascii="Times New Roman"/>
                <w:b w:val="false"/>
                <w:i w:val="false"/>
                <w:color w:val="000000"/>
                <w:sz w:val="20"/>
              </w:rPr>
              <w:t>6 маусым,</w:t>
            </w:r>
            <w:r>
              <w:br/>
            </w:r>
            <w:r>
              <w:rPr>
                <w:rFonts w:ascii="Times New Roman"/>
                <w:b w:val="false"/>
                <w:i w:val="false"/>
                <w:color w:val="000000"/>
                <w:sz w:val="20"/>
              </w:rPr>
              <w:t>5 қыркүйек,</w:t>
            </w:r>
            <w:r>
              <w:br/>
            </w:r>
            <w:r>
              <w:rPr>
                <w:rFonts w:ascii="Times New Roman"/>
                <w:b w:val="false"/>
                <w:i w:val="false"/>
                <w:color w:val="000000"/>
                <w:sz w:val="20"/>
              </w:rPr>
              <w:t>5 желтоқсан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өнеркәсіптік емес кәсіпорындарының (ұйымдарының) теңгеріміндегі өнеркәсіптік кәсіпорындар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ақпан,</w:t>
            </w:r>
            <w:r>
              <w:br/>
            </w:r>
            <w:r>
              <w:rPr>
                <w:rFonts w:ascii="Times New Roman"/>
                <w:b w:val="false"/>
                <w:i w:val="false"/>
                <w:color w:val="000000"/>
                <w:sz w:val="20"/>
              </w:rPr>
              <w:t>26 мамыр,</w:t>
            </w:r>
            <w:r>
              <w:br/>
            </w:r>
            <w:r>
              <w:rPr>
                <w:rFonts w:ascii="Times New Roman"/>
                <w:b w:val="false"/>
                <w:i w:val="false"/>
                <w:color w:val="000000"/>
                <w:sz w:val="20"/>
              </w:rPr>
              <w:t>25 тамыз,</w:t>
            </w:r>
            <w:r>
              <w:br/>
            </w:r>
            <w:r>
              <w:rPr>
                <w:rFonts w:ascii="Times New Roman"/>
                <w:b w:val="false"/>
                <w:i w:val="false"/>
                <w:color w:val="000000"/>
                <w:sz w:val="20"/>
              </w:rPr>
              <w:t>28 қараша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өнеркәсібіндегі шағын кәсіпорындар (адам саны 50-ге дейін)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өнеркәсіптік емес кәсіпорындарының (ұйымдарының) теңгеріміндегі өнеркәсіптік кәсіпорындар жұмысының негізгі көрсеткіштері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(негізгі емес) қызмет түрлері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bl>
    <w:bookmarkStart w:name="z81" w:id="75"/>
    <w:p>
      <w:pPr>
        <w:spacing w:after="0"/>
        <w:ind w:left="0"/>
        <w:jc w:val="left"/>
      </w:pPr>
      <w:r>
        <w:rPr>
          <w:rFonts w:ascii="Times New Roman"/>
          <w:b/>
          <w:i w:val="false"/>
          <w:color w:val="000000"/>
        </w:rPr>
        <w:t xml:space="preserve"> Энергетика және тауар нарықтары статистикасы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4627"/>
        <w:gridCol w:w="454"/>
        <w:gridCol w:w="454"/>
        <w:gridCol w:w="454"/>
        <w:gridCol w:w="5288"/>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тауарлардың (шикізаттардың, өнімдердің) аса маңызды түрлерінің ресурстары және пайдалану теңгерімі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МКК деректері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құрылыс материалдарының ресурстары және пайдалану теңгерімі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1-ТС,</w:t>
            </w:r>
            <w:r>
              <w:br/>
            </w:r>
            <w:r>
              <w:rPr>
                <w:rFonts w:ascii="Times New Roman"/>
                <w:b w:val="false"/>
                <w:i w:val="false"/>
                <w:color w:val="000000"/>
                <w:sz w:val="20"/>
              </w:rPr>
              <w:t>МКК деректері</w:t>
            </w:r>
          </w:p>
        </w:tc>
      </w:tr>
    </w:tbl>
    <w:bookmarkStart w:name="z82" w:id="76"/>
    <w:p>
      <w:pPr>
        <w:spacing w:after="0"/>
        <w:ind w:left="0"/>
        <w:jc w:val="left"/>
      </w:pPr>
      <w:r>
        <w:rPr>
          <w:rFonts w:ascii="Times New Roman"/>
          <w:b/>
          <w:i w:val="false"/>
          <w:color w:val="000000"/>
        </w:rPr>
        <w:t xml:space="preserve"> Инвестициялар және құрылыс статистикасы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798"/>
        <w:gridCol w:w="435"/>
        <w:gridCol w:w="2067"/>
        <w:gridCol w:w="3971"/>
        <w:gridCol w:w="708"/>
        <w:gridCol w:w="2341"/>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 орындау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r>
              <w:br/>
            </w:r>
            <w:r>
              <w:rPr>
                <w:rFonts w:ascii="Times New Roman"/>
                <w:b w:val="false"/>
                <w:i w:val="false"/>
                <w:color w:val="000000"/>
                <w:sz w:val="20"/>
              </w:rPr>
              <w:t>17 шілде,</w:t>
            </w:r>
            <w:r>
              <w:br/>
            </w:r>
            <w:r>
              <w:rPr>
                <w:rFonts w:ascii="Times New Roman"/>
                <w:b w:val="false"/>
                <w:i w:val="false"/>
                <w:color w:val="000000"/>
                <w:sz w:val="20"/>
              </w:rPr>
              <w:t>16 қазан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құрылысшылардың объектілерді пайдалануға беруі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xml:space="preserve">
17 сәуір, </w:t>
            </w:r>
            <w:r>
              <w:br/>
            </w:r>
            <w:r>
              <w:rPr>
                <w:rFonts w:ascii="Times New Roman"/>
                <w:b w:val="false"/>
                <w:i w:val="false"/>
                <w:color w:val="000000"/>
                <w:sz w:val="20"/>
              </w:rPr>
              <w:t xml:space="preserve">
15 мамыр, </w:t>
            </w:r>
            <w:r>
              <w:br/>
            </w:r>
            <w:r>
              <w:rPr>
                <w:rFonts w:ascii="Times New Roman"/>
                <w:b w:val="false"/>
                <w:i w:val="false"/>
                <w:color w:val="000000"/>
                <w:sz w:val="20"/>
              </w:rPr>
              <w:t>
15 маусым,</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xml:space="preserve">
15 қыркүйек, 16 қазан, </w:t>
            </w:r>
            <w:r>
              <w:br/>
            </w:r>
            <w:r>
              <w:rPr>
                <w:rFonts w:ascii="Times New Roman"/>
                <w:b w:val="false"/>
                <w:i w:val="false"/>
                <w:color w:val="000000"/>
                <w:sz w:val="20"/>
              </w:rPr>
              <w:t xml:space="preserve">
15 қараша, </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құрылысшылардың объектілерді пайдалануға беруі туралы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1-ИС </w:t>
            </w:r>
          </w:p>
        </w:tc>
      </w:tr>
    </w:tbl>
    <w:bookmarkStart w:name="z83" w:id="77"/>
    <w:p>
      <w:pPr>
        <w:spacing w:after="0"/>
        <w:ind w:left="0"/>
        <w:jc w:val="left"/>
      </w:pPr>
      <w:r>
        <w:rPr>
          <w:rFonts w:ascii="Times New Roman"/>
          <w:b/>
          <w:i w:val="false"/>
          <w:color w:val="000000"/>
        </w:rPr>
        <w:t xml:space="preserve"> Сыртқы және өзара сауда статистикасы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4957"/>
        <w:gridCol w:w="924"/>
        <w:gridCol w:w="2460"/>
        <w:gridCol w:w="924"/>
        <w:gridCol w:w="1755"/>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статистикасы деректерін талдау және олардың серпіні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25-күні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r>
    </w:tbl>
    <w:bookmarkStart w:name="z84" w:id="78"/>
    <w:p>
      <w:pPr>
        <w:spacing w:after="0"/>
        <w:ind w:left="0"/>
        <w:jc w:val="left"/>
      </w:pPr>
      <w:r>
        <w:rPr>
          <w:rFonts w:ascii="Times New Roman"/>
          <w:b/>
          <w:i w:val="false"/>
          <w:color w:val="000000"/>
        </w:rPr>
        <w:t xml:space="preserve"> Көлік статистикасы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864"/>
        <w:gridCol w:w="431"/>
        <w:gridCol w:w="1258"/>
        <w:gridCol w:w="2418"/>
        <w:gridCol w:w="265"/>
        <w:gridCol w:w="446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 көлемі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xml:space="preserve">2 мамыр, </w:t>
            </w:r>
            <w:r>
              <w:br/>
            </w:r>
            <w:r>
              <w:rPr>
                <w:rFonts w:ascii="Times New Roman"/>
                <w:b w:val="false"/>
                <w:i w:val="false"/>
                <w:color w:val="000000"/>
                <w:sz w:val="20"/>
              </w:rPr>
              <w:t xml:space="preserve">28 шілде, </w:t>
            </w:r>
            <w:r>
              <w:br/>
            </w:r>
            <w:r>
              <w:rPr>
                <w:rFonts w:ascii="Times New Roman"/>
                <w:b w:val="false"/>
                <w:i w:val="false"/>
                <w:color w:val="000000"/>
                <w:sz w:val="20"/>
              </w:rPr>
              <w:t>31 қазан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Статкомитеті халықаралық ұйымдары мен статистикалық офистеріне арналған кестелік материалдарды (сұрақнамаларды) толтыру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r>
              <w:br/>
            </w:r>
            <w:r>
              <w:rPr>
                <w:rFonts w:ascii="Times New Roman"/>
                <w:b w:val="false"/>
                <w:i w:val="false"/>
                <w:color w:val="000000"/>
                <w:sz w:val="20"/>
              </w:rPr>
              <w:t xml:space="preserve">
16 ақпан, </w:t>
            </w:r>
            <w:r>
              <w:br/>
            </w:r>
            <w:r>
              <w:rPr>
                <w:rFonts w:ascii="Times New Roman"/>
                <w:b w:val="false"/>
                <w:i w:val="false"/>
                <w:color w:val="000000"/>
                <w:sz w:val="20"/>
              </w:rPr>
              <w:t xml:space="preserve">
16 наурыз, </w:t>
            </w:r>
            <w:r>
              <w:br/>
            </w:r>
            <w:r>
              <w:rPr>
                <w:rFonts w:ascii="Times New Roman"/>
                <w:b w:val="false"/>
                <w:i w:val="false"/>
                <w:color w:val="000000"/>
                <w:sz w:val="20"/>
              </w:rPr>
              <w:t xml:space="preserve">
14 сәуір, </w:t>
            </w:r>
            <w:r>
              <w:br/>
            </w:r>
            <w:r>
              <w:rPr>
                <w:rFonts w:ascii="Times New Roman"/>
                <w:b w:val="false"/>
                <w:i w:val="false"/>
                <w:color w:val="000000"/>
                <w:sz w:val="20"/>
              </w:rPr>
              <w:t>
15 мамыр,</w:t>
            </w:r>
            <w:r>
              <w:br/>
            </w:r>
            <w:r>
              <w:rPr>
                <w:rFonts w:ascii="Times New Roman"/>
                <w:b w:val="false"/>
                <w:i w:val="false"/>
                <w:color w:val="000000"/>
                <w:sz w:val="20"/>
              </w:rPr>
              <w:t xml:space="preserve">
15 маусым,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шілде, </w:t>
            </w:r>
            <w:r>
              <w:br/>
            </w:r>
            <w:r>
              <w:rPr>
                <w:rFonts w:ascii="Times New Roman"/>
                <w:b w:val="false"/>
                <w:i w:val="false"/>
                <w:color w:val="000000"/>
                <w:sz w:val="20"/>
              </w:rPr>
              <w:t xml:space="preserve">
17 тамыз, </w:t>
            </w:r>
            <w:r>
              <w:br/>
            </w:r>
            <w:r>
              <w:rPr>
                <w:rFonts w:ascii="Times New Roman"/>
                <w:b w:val="false"/>
                <w:i w:val="false"/>
                <w:color w:val="000000"/>
                <w:sz w:val="20"/>
              </w:rPr>
              <w:t xml:space="preserve">
15 қыркүйек, 16 қазан, </w:t>
            </w:r>
            <w:r>
              <w:br/>
            </w:r>
            <w:r>
              <w:rPr>
                <w:rFonts w:ascii="Times New Roman"/>
                <w:b w:val="false"/>
                <w:i w:val="false"/>
                <w:color w:val="000000"/>
                <w:sz w:val="20"/>
              </w:rPr>
              <w:t xml:space="preserve">
16 қараша, </w:t>
            </w:r>
            <w:r>
              <w:br/>
            </w:r>
            <w:r>
              <w:rPr>
                <w:rFonts w:ascii="Times New Roman"/>
                <w:b w:val="false"/>
                <w:i w:val="false"/>
                <w:color w:val="000000"/>
                <w:sz w:val="20"/>
              </w:rPr>
              <w:t>
15 желтоқсан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Статкомитеті халықаралық ұйымдары мен статистикалық офистеріне арналған кестелік материалдарды (сұрақнамаларды) толтыру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 1-ТР (авто, электр), 2-ТР (жд), </w:t>
            </w:r>
            <w:r>
              <w:br/>
            </w:r>
            <w:r>
              <w:rPr>
                <w:rFonts w:ascii="Times New Roman"/>
                <w:b w:val="false"/>
                <w:i w:val="false"/>
                <w:color w:val="000000"/>
                <w:sz w:val="20"/>
              </w:rPr>
              <w:t xml:space="preserve">2-ТР (құбыр), </w:t>
            </w:r>
            <w:r>
              <w:br/>
            </w:r>
            <w:r>
              <w:rPr>
                <w:rFonts w:ascii="Times New Roman"/>
                <w:b w:val="false"/>
                <w:i w:val="false"/>
                <w:color w:val="000000"/>
                <w:sz w:val="20"/>
              </w:rPr>
              <w:t>2-ТР (ішкі су),</w:t>
            </w:r>
            <w:r>
              <w:br/>
            </w:r>
            <w:r>
              <w:rPr>
                <w:rFonts w:ascii="Times New Roman"/>
                <w:b w:val="false"/>
                <w:i w:val="false"/>
                <w:color w:val="000000"/>
                <w:sz w:val="20"/>
              </w:rPr>
              <w:t>2-ТР (теңіз), 2-ТР (әуе),</w:t>
            </w:r>
            <w:r>
              <w:br/>
            </w:r>
            <w:r>
              <w:rPr>
                <w:rFonts w:ascii="Times New Roman"/>
                <w:b w:val="false"/>
                <w:i w:val="false"/>
                <w:color w:val="000000"/>
                <w:sz w:val="20"/>
              </w:rPr>
              <w:t xml:space="preserve"> 2-ТР (авто, электр),</w:t>
            </w:r>
            <w:r>
              <w:br/>
            </w:r>
            <w:r>
              <w:rPr>
                <w:rFonts w:ascii="Times New Roman"/>
                <w:b w:val="false"/>
                <w:i w:val="false"/>
                <w:color w:val="000000"/>
                <w:sz w:val="20"/>
              </w:rPr>
              <w:t>1-ЖД, 2-ЖД</w:t>
            </w:r>
          </w:p>
        </w:tc>
      </w:tr>
    </w:tbl>
    <w:bookmarkStart w:name="z85" w:id="79"/>
    <w:p>
      <w:pPr>
        <w:spacing w:after="0"/>
        <w:ind w:left="0"/>
        <w:jc w:val="left"/>
      </w:pPr>
      <w:r>
        <w:rPr>
          <w:rFonts w:ascii="Times New Roman"/>
          <w:b/>
          <w:i w:val="false"/>
          <w:color w:val="000000"/>
        </w:rPr>
        <w:t xml:space="preserve"> Еңбек және жұмыспен қамту статистикасы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618"/>
        <w:gridCol w:w="352"/>
        <w:gridCol w:w="2149"/>
        <w:gridCol w:w="4133"/>
        <w:gridCol w:w="352"/>
        <w:gridCol w:w="1209"/>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ХЕҰ, ХВҚ, Eуростат, БҰҰ ЕЭК, ТМД Статкомитеті халықаралық ұйымдары мен статистикалық офистеріне арналған кестелік материалды (сұрақнамаларды) толтыру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сұраулардың </w:t>
            </w:r>
            <w:r>
              <w:br/>
            </w: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ХЕҰ (жыл сайын), ХВҚ (ай сайын, тоқсан сайын, жыл сайын), Eуростат (сұраудың түсуіне қарай), БҰҰ ЕЭК (сұраудың түсуіне қарай), ТМД Статкомитеті (сұраудың түсуіне қарай)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бөлінісінде Қазақстан Республикасының өңірлері бойынша еңбек нарығының негізгі индикаторлары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r>
              <w:br/>
            </w:r>
            <w:r>
              <w:rPr>
                <w:rFonts w:ascii="Times New Roman"/>
                <w:b w:val="false"/>
                <w:i w:val="false"/>
                <w:color w:val="000000"/>
                <w:sz w:val="20"/>
              </w:rPr>
              <w:t>
17 наурыз,</w:t>
            </w:r>
            <w:r>
              <w:br/>
            </w:r>
            <w:r>
              <w:rPr>
                <w:rFonts w:ascii="Times New Roman"/>
                <w:b w:val="false"/>
                <w:i w:val="false"/>
                <w:color w:val="000000"/>
                <w:sz w:val="20"/>
              </w:rPr>
              <w:t xml:space="preserve">
17 сәуір, </w:t>
            </w:r>
            <w:r>
              <w:br/>
            </w:r>
            <w:r>
              <w:rPr>
                <w:rFonts w:ascii="Times New Roman"/>
                <w:b w:val="false"/>
                <w:i w:val="false"/>
                <w:color w:val="000000"/>
                <w:sz w:val="20"/>
              </w:rPr>
              <w:t>
17 мамыр,</w:t>
            </w:r>
            <w:r>
              <w:br/>
            </w:r>
            <w:r>
              <w:rPr>
                <w:rFonts w:ascii="Times New Roman"/>
                <w:b w:val="false"/>
                <w:i w:val="false"/>
                <w:color w:val="000000"/>
                <w:sz w:val="20"/>
              </w:rPr>
              <w:t>
16 маусым,</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17 тамыз, 18 қыркүйек,</w:t>
            </w:r>
            <w:r>
              <w:br/>
            </w:r>
            <w:r>
              <w:rPr>
                <w:rFonts w:ascii="Times New Roman"/>
                <w:b w:val="false"/>
                <w:i w:val="false"/>
                <w:color w:val="000000"/>
                <w:sz w:val="20"/>
              </w:rPr>
              <w:t xml:space="preserve">
17 қазан, </w:t>
            </w:r>
            <w:r>
              <w:br/>
            </w:r>
            <w:r>
              <w:rPr>
                <w:rFonts w:ascii="Times New Roman"/>
                <w:b w:val="false"/>
                <w:i w:val="false"/>
                <w:color w:val="000000"/>
                <w:sz w:val="20"/>
              </w:rPr>
              <w:t>
17 қараша,</w:t>
            </w:r>
            <w:r>
              <w:br/>
            </w:r>
            <w:r>
              <w:rPr>
                <w:rFonts w:ascii="Times New Roman"/>
                <w:b w:val="false"/>
                <w:i w:val="false"/>
                <w:color w:val="000000"/>
                <w:sz w:val="20"/>
              </w:rPr>
              <w:t>
18 желтоқсан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bl>
    <w:bookmarkStart w:name="z86" w:id="80"/>
    <w:p>
      <w:pPr>
        <w:spacing w:after="0"/>
        <w:ind w:left="0"/>
        <w:jc w:val="left"/>
      </w:pPr>
      <w:r>
        <w:rPr>
          <w:rFonts w:ascii="Times New Roman"/>
          <w:b/>
          <w:i w:val="false"/>
          <w:color w:val="000000"/>
        </w:rPr>
        <w:t xml:space="preserve"> Баға статистикасы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358"/>
        <w:gridCol w:w="374"/>
        <w:gridCol w:w="1778"/>
        <w:gridCol w:w="1778"/>
        <w:gridCol w:w="1078"/>
        <w:gridCol w:w="2091"/>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тізім бойынша тұтыну тауарлары мен көрсетілетін қызметтердің бағасы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ақпан,</w:t>
            </w:r>
            <w:r>
              <w:br/>
            </w:r>
            <w:r>
              <w:rPr>
                <w:rFonts w:ascii="Times New Roman"/>
                <w:b w:val="false"/>
                <w:i w:val="false"/>
                <w:color w:val="000000"/>
                <w:sz w:val="20"/>
              </w:rPr>
              <w:t>
24 наурыз,</w:t>
            </w:r>
            <w:r>
              <w:br/>
            </w:r>
            <w:r>
              <w:rPr>
                <w:rFonts w:ascii="Times New Roman"/>
                <w:b w:val="false"/>
                <w:i w:val="false"/>
                <w:color w:val="000000"/>
                <w:sz w:val="20"/>
              </w:rPr>
              <w:t>
20 сәуір,</w:t>
            </w:r>
            <w:r>
              <w:br/>
            </w:r>
            <w:r>
              <w:rPr>
                <w:rFonts w:ascii="Times New Roman"/>
                <w:b w:val="false"/>
                <w:i w:val="false"/>
                <w:color w:val="000000"/>
                <w:sz w:val="20"/>
              </w:rPr>
              <w:t>
22 мамыр,</w:t>
            </w:r>
            <w:r>
              <w:br/>
            </w:r>
            <w:r>
              <w:rPr>
                <w:rFonts w:ascii="Times New Roman"/>
                <w:b w:val="false"/>
                <w:i w:val="false"/>
                <w:color w:val="000000"/>
                <w:sz w:val="20"/>
              </w:rPr>
              <w:t>
20 маусым,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21 тамыз,</w:t>
            </w:r>
            <w:r>
              <w:br/>
            </w:r>
            <w:r>
              <w:rPr>
                <w:rFonts w:ascii="Times New Roman"/>
                <w:b w:val="false"/>
                <w:i w:val="false"/>
                <w:color w:val="000000"/>
                <w:sz w:val="20"/>
              </w:rPr>
              <w:t>
20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кестелер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тұтыну тауарларының, дәрі-дәрмектердің, көрсетілетін қызметтердің жекелеген түрлерінің бағасы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 үшін кестелік материал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11 мамыр,</w:t>
            </w:r>
            <w:r>
              <w:br/>
            </w:r>
            <w:r>
              <w:rPr>
                <w:rFonts w:ascii="Times New Roman"/>
                <w:b w:val="false"/>
                <w:i w:val="false"/>
                <w:color w:val="000000"/>
                <w:sz w:val="20"/>
              </w:rPr>
              <w:t>
12 маусым,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11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11 желтоқсан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қойма шаруашылығындағы көрсетілетін қызметтерге бағасының индексі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(қойма)</w:t>
            </w:r>
          </w:p>
        </w:tc>
      </w:tr>
    </w:tbl>
    <w:bookmarkStart w:name="z87" w:id="81"/>
    <w:p>
      <w:pPr>
        <w:spacing w:after="0"/>
        <w:ind w:left="0"/>
        <w:jc w:val="left"/>
      </w:pPr>
      <w:r>
        <w:rPr>
          <w:rFonts w:ascii="Times New Roman"/>
          <w:b/>
          <w:i w:val="false"/>
          <w:color w:val="000000"/>
        </w:rPr>
        <w:t xml:space="preserve"> Демографиялық статистика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530"/>
        <w:gridCol w:w="408"/>
        <w:gridCol w:w="790"/>
        <w:gridCol w:w="790"/>
        <w:gridCol w:w="1205"/>
        <w:gridCol w:w="594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табиғи қозғалысы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3 ақпан,</w:t>
            </w:r>
            <w:r>
              <w:br/>
            </w:r>
            <w:r>
              <w:rPr>
                <w:rFonts w:ascii="Times New Roman"/>
                <w:b w:val="false"/>
                <w:i w:val="false"/>
                <w:color w:val="000000"/>
                <w:sz w:val="20"/>
              </w:rPr>
              <w:t>
3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4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5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туу, қайтыс болған, некеге тұру және оны бұзу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табиғи қозғалысы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5 мамыр,</w:t>
            </w:r>
            <w:r>
              <w:br/>
            </w:r>
            <w:r>
              <w:rPr>
                <w:rFonts w:ascii="Times New Roman"/>
                <w:b w:val="false"/>
                <w:i w:val="false"/>
                <w:color w:val="000000"/>
                <w:sz w:val="20"/>
              </w:rPr>
              <w:t>6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маңыздылығы бар қалалар әкімдігі иен аудандар бөлінісіндегі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туу, қайтыс болған, некеге тұру және оны бұзу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табиғи қозғалысы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туу, қайтыс болған, некеге тұру және оны бұзу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 өлім себебі бойынша қайтыс болғандар саны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тамыз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қайтыс болған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 өлім себебі бойынша қайтыс болғандар саны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қайтыс болған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 бойынша өлім-жітім коэффициенттері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3 ақпан,</w:t>
            </w:r>
            <w:r>
              <w:br/>
            </w:r>
            <w:r>
              <w:rPr>
                <w:rFonts w:ascii="Times New Roman"/>
                <w:b w:val="false"/>
                <w:i w:val="false"/>
                <w:color w:val="000000"/>
                <w:sz w:val="20"/>
              </w:rPr>
              <w:t>
3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5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үшін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 деректер қоры: жергілікті атқарушы органдарының қайтыс болған туралы актілер жазбалары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Қазақстан Республикасы халқының көші-қоны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3 ақпан,</w:t>
            </w:r>
            <w:r>
              <w:br/>
            </w:r>
            <w:r>
              <w:rPr>
                <w:rFonts w:ascii="Times New Roman"/>
                <w:b w:val="false"/>
                <w:i w:val="false"/>
                <w:color w:val="000000"/>
                <w:sz w:val="20"/>
              </w:rPr>
              <w:t>
3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5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ХКҚ деректер қоры: </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5 мамыр,</w:t>
            </w:r>
            <w:r>
              <w:br/>
            </w:r>
            <w:r>
              <w:rPr>
                <w:rFonts w:ascii="Times New Roman"/>
                <w:b w:val="false"/>
                <w:i w:val="false"/>
                <w:color w:val="000000"/>
                <w:sz w:val="20"/>
              </w:rPr>
              <w:t>6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6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бөлінісіндегі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ХКҚ деректер қоры:</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 халқының өңіраралық және өңірлік көші-қоны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5 мамыр,</w:t>
            </w:r>
            <w:r>
              <w:br/>
            </w:r>
            <w:r>
              <w:rPr>
                <w:rFonts w:ascii="Times New Roman"/>
                <w:b w:val="false"/>
                <w:i w:val="false"/>
                <w:color w:val="000000"/>
                <w:sz w:val="20"/>
              </w:rPr>
              <w:t>6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6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ХКҚ деректер қоры: </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 халқының көші-қоны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ХКҚ деректер қоры: </w:t>
            </w:r>
            <w:r>
              <w:br/>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сәйкес елді мекендер бөлінісінде Қазақстан Республикасы халқының жынысы және негізгі жас топтары бойынша көші-қоны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үшін</w:t>
            </w:r>
            <w:r>
              <w:br/>
            </w: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ХКҚ деректер қоры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қалалар және аудандар бойынша халқының саны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5 мамыр,</w:t>
            </w:r>
            <w:r>
              <w:br/>
            </w:r>
            <w:r>
              <w:rPr>
                <w:rFonts w:ascii="Times New Roman"/>
                <w:b w:val="false"/>
                <w:i w:val="false"/>
                <w:color w:val="000000"/>
                <w:sz w:val="20"/>
              </w:rPr>
              <w:t>6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6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облыстар, қалалар, аудандар, аудан орталықтары және кенттері бөлінісіндегі жынысы бойынша саны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5 мамыр,</w:t>
            </w:r>
            <w:r>
              <w:br/>
            </w:r>
            <w:r>
              <w:rPr>
                <w:rFonts w:ascii="Times New Roman"/>
                <w:b w:val="false"/>
                <w:i w:val="false"/>
                <w:color w:val="000000"/>
                <w:sz w:val="20"/>
              </w:rPr>
              <w:t>6 маусым,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6 қыркүйек,</w:t>
            </w:r>
            <w:r>
              <w:br/>
            </w:r>
            <w:r>
              <w:rPr>
                <w:rFonts w:ascii="Times New Roman"/>
                <w:b w:val="false"/>
                <w:i w:val="false"/>
                <w:color w:val="000000"/>
                <w:sz w:val="20"/>
              </w:rPr>
              <w:t>
6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және аудандар бөлінісіндегі жынысы және жас топтары бойынша саны</w:t>
            </w:r>
            <w:r>
              <w:br/>
            </w:r>
            <w:r>
              <w:rPr>
                <w:rFonts w:ascii="Times New Roman"/>
                <w:b w:val="false"/>
                <w:i w:val="false"/>
                <w:color w:val="000000"/>
                <w:sz w:val="20"/>
              </w:rPr>
              <w:t>
(алдын ала деректер)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ЮНФПА, ПРООН, ТМД, ЕЭК және басқа халықаралық ұйымдар мен статистикалық офистар үшін кестелік материалдарды (сұрақнамаларды) толтыру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 ХТҚ, ХКҚ, ХС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ұлттық жіктеуішін (ӘАОЖ)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әкiмшiлiк-аумақтық бiрлiктердi құру және тарату, олардың шекараларын белгiлеу және өзгерту, оларға ат қою мен олардың атын өзгерту туралы Қазақстан Республикасы Президентінің жарлықтары, Қазақстан Республикасы Үкіметінің қаулылары, жергiлiктi өкiлдi және атқарушы органдардың бірлескен шешімдері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ЖТ МДҚ</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тіркеу мәліметтері бойынша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АХАЖ АЖ</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өлім және перинаталдық өлім туралы медициналық куәліктерден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ДСӘДМ</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келетін және кететін азаматтар туралы мәліметтерді алу бойынша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ҰҚК-нің "Бүркіт" БАЖ</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туралы мәліметтерді алу бойынша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 АЖ</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 жұмыссыздық және әлеуметтік төлемдер туралы халықтың статистикалық тіркелімін өзектендіру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ДСӘДМ-нің АЖ</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алудың негізінде халықтың статистикалық тіркелімді өзектендіру</w:t>
            </w:r>
            <w:r>
              <w:br/>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округтың әкімдері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этностық топтарының әлеуметтік-экономикалық жағдайы туралы статистикалық ақпарат</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келесі айдың 25-ші күніне дейін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арналған кестелер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Әділетминінің ЖТ МДҚ, ДСӘДМ, БҒМ</w:t>
            </w:r>
          </w:p>
        </w:tc>
      </w:tr>
    </w:tbl>
    <w:bookmarkStart w:name="z88" w:id="82"/>
    <w:p>
      <w:pPr>
        <w:spacing w:after="0"/>
        <w:ind w:left="0"/>
        <w:jc w:val="left"/>
      </w:pPr>
      <w:r>
        <w:rPr>
          <w:rFonts w:ascii="Times New Roman"/>
          <w:b/>
          <w:i w:val="false"/>
          <w:color w:val="000000"/>
        </w:rPr>
        <w:t xml:space="preserve"> Білім беру статистикасы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074"/>
        <w:gridCol w:w="1408"/>
        <w:gridCol w:w="639"/>
        <w:gridCol w:w="461"/>
        <w:gridCol w:w="507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сұрақнамасы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Әлеуметтік қаржы (білім беру), БҒМ-ның әкімшілік деректері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(білім беру, денсаулық сақтау, зейнетақы, экология, қылмыстылық) бойынша ТМД сұрақнамасы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жартыжылдық,</w:t>
            </w:r>
            <w:r>
              <w:br/>
            </w:r>
            <w:r>
              <w:rPr>
                <w:rFonts w:ascii="Times New Roman"/>
                <w:b w:val="false"/>
                <w:i w:val="false"/>
                <w:color w:val="000000"/>
                <w:sz w:val="20"/>
              </w:rPr>
              <w:t>жылдық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w:t>
            </w:r>
            <w:r>
              <w:br/>
            </w:r>
            <w:r>
              <w:rPr>
                <w:rFonts w:ascii="Times New Roman"/>
                <w:b w:val="false"/>
                <w:i w:val="false"/>
                <w:color w:val="000000"/>
                <w:sz w:val="20"/>
              </w:rPr>
              <w:t>БҒМ, ДСӘДМ, ҚСжАЕК-тің әкімшілік деректері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сұрақнамалары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ДСӘДМ, ҚСжАЕК-тің әкімшілік деректері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жұқпалы аурулармен сырқаттану деңгейі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5-не дейін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СЭСжМҒПО-ның әкімшілік деректері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бірыңғай тестілеуден немесе кешенді тестілеуден өткен, сондай-ақ оқуға мемлекеттік гранттарды алған оқушылар бойынша халықтың статистикалық тіркелімін өзектендіру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БҒМ-ның АЖ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бойынша білім алушылар туралы мәліметтермен халықтың статистикалық тіркелімін өзектендіру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БҒМ-ның АЖ</w:t>
            </w:r>
          </w:p>
        </w:tc>
      </w:tr>
    </w:tbl>
    <w:bookmarkStart w:name="z89" w:id="83"/>
    <w:p>
      <w:pPr>
        <w:spacing w:after="0"/>
        <w:ind w:left="0"/>
        <w:jc w:val="left"/>
      </w:pPr>
      <w:r>
        <w:rPr>
          <w:rFonts w:ascii="Times New Roman"/>
          <w:b/>
          <w:i w:val="false"/>
          <w:color w:val="000000"/>
        </w:rPr>
        <w:t xml:space="preserve"> Денсаулық сақтау статистикасы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2727"/>
        <w:gridCol w:w="1265"/>
        <w:gridCol w:w="2888"/>
        <w:gridCol w:w="1266"/>
        <w:gridCol w:w="2402"/>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жұқпалы аурулармен сырқаттану деңгейі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5-не дейін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СЭСжМҒПО-ның әкімшілік деректері </w:t>
            </w:r>
          </w:p>
        </w:tc>
      </w:tr>
    </w:tbl>
    <w:bookmarkStart w:name="z90" w:id="84"/>
    <w:p>
      <w:pPr>
        <w:spacing w:after="0"/>
        <w:ind w:left="0"/>
        <w:jc w:val="left"/>
      </w:pPr>
      <w:r>
        <w:rPr>
          <w:rFonts w:ascii="Times New Roman"/>
          <w:b/>
          <w:i w:val="false"/>
          <w:color w:val="000000"/>
        </w:rPr>
        <w:t xml:space="preserve"> Тұрмыс деңгейі статистикасы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758"/>
        <w:gridCol w:w="607"/>
        <w:gridCol w:w="945"/>
        <w:gridCol w:w="269"/>
        <w:gridCol w:w="6114"/>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Еуростат, БҰҰ ЕЭК, ТМД Статкомитеті халықаралық ұйымдары мен статистикалық офистеріне арналған кестелік материалдарды (сұрақнамаларды) толтыру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сұраулардың түсуіне қарай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сұраулардың түсуіне қарай</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006,</w:t>
            </w:r>
            <w:r>
              <w:br/>
            </w:r>
            <w:r>
              <w:rPr>
                <w:rFonts w:ascii="Times New Roman"/>
                <w:b w:val="false"/>
                <w:i w:val="false"/>
                <w:color w:val="000000"/>
                <w:sz w:val="20"/>
              </w:rPr>
              <w:t>D 008</w:t>
            </w:r>
          </w:p>
        </w:tc>
      </w:tr>
    </w:tbl>
    <w:bookmarkStart w:name="z91" w:id="85"/>
    <w:p>
      <w:pPr>
        <w:spacing w:after="0"/>
        <w:ind w:left="0"/>
        <w:jc w:val="left"/>
      </w:pPr>
      <w:r>
        <w:rPr>
          <w:rFonts w:ascii="Times New Roman"/>
          <w:b/>
          <w:i w:val="false"/>
          <w:color w:val="000000"/>
        </w:rPr>
        <w:t xml:space="preserve"> Тұрғын үй қоры статистикасы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424"/>
        <w:gridCol w:w="1090"/>
        <w:gridCol w:w="1090"/>
        <w:gridCol w:w="787"/>
        <w:gridCol w:w="3819"/>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алудың негізінде тұрғын үй қоры тіркелімін өзектендіру </w:t>
            </w:r>
            <w:r>
              <w:br/>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 қорының деректері бойынша тұрғын үй қоры тіркелімін өзектендірудің апаттылығы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 – Әділетминінің ЖМТ МДҚ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туралы мәліметтер бойынша тұрғын үй қоры тіркелімін өзектендіру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іріктемелі зерттеу негізіндегі тұратындар саны туралы мәліметтермен өзектендіру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bl>
    <w:bookmarkStart w:name="z92" w:id="86"/>
    <w:p>
      <w:pPr>
        <w:spacing w:after="0"/>
        <w:ind w:left="0"/>
        <w:jc w:val="both"/>
      </w:pPr>
      <w:r>
        <w:rPr>
          <w:rFonts w:ascii="Times New Roman"/>
          <w:b w:val="false"/>
          <w:i w:val="false"/>
          <w:color w:val="000000"/>
          <w:sz w:val="28"/>
        </w:rPr>
        <w:t>
      Ескертпе: аббревиатуралардың толық жазылуы:</w:t>
      </w:r>
    </w:p>
    <w:bookmarkEnd w:id="86"/>
    <w:tbl>
      <w:tblPr>
        <w:tblW w:w="0" w:type="auto"/>
        <w:tblCellSpacing w:w="0" w:type="auto"/>
        <w:tblBorders>
          <w:top w:val="none"/>
          <w:left w:val="none"/>
          <w:bottom w:val="none"/>
          <w:right w:val="none"/>
          <w:insideH w:val="none"/>
          <w:insideV w:val="none"/>
        </w:tblBorders>
      </w:tblPr>
      <w:tblGrid>
        <w:gridCol w:w="1722"/>
        <w:gridCol w:w="76"/>
        <w:gridCol w:w="10502"/>
      </w:tblGrid>
      <w:tr>
        <w:trPr>
          <w:trHeight w:val="30" w:hRule="atLeast"/>
        </w:trPr>
        <w:tc>
          <w:tcPr>
            <w:tcW w:w="1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АХАЖ АЖ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АХАЖ ақпараттық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ЖМТ МДҚ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"Жылжымайтын мүлік тіркелімі" мемлекеттік деректер қоры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ЖТ МДҚ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"Жеке тұлғалар" мемлекеттік деректер қоры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w:t>
            </w:r>
            <w:r>
              <w:br/>
            </w:r>
            <w:r>
              <w:rPr>
                <w:rFonts w:ascii="Times New Roman"/>
                <w:b w:val="false"/>
                <w:i w:val="false"/>
                <w:color w:val="000000"/>
                <w:sz w:val="20"/>
              </w:rPr>
              <w:t>
ЗТ МДҚ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"Заңды тұлғалар" мемлекеттік деректер қоры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ақпараттық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Даму Бағдарламасы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Еуропалық экономикалық комиссиясы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және әлеуметтік даму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ДСӘДМ-нің АЖ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ақпараттық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кеңістік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r>
              <w:br/>
            </w:r>
            <w:r>
              <w:rPr>
                <w:rFonts w:ascii="Times New Roman"/>
                <w:b w:val="false"/>
                <w:i w:val="false"/>
                <w:color w:val="000000"/>
                <w:sz w:val="20"/>
              </w:rPr>
              <w:t>
ИДМ</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r>
              <w:br/>
            </w:r>
            <w:r>
              <w:rPr>
                <w:rFonts w:ascii="Times New Roman"/>
                <w:b w:val="false"/>
                <w:i w:val="false"/>
                <w:color w:val="000000"/>
                <w:sz w:val="20"/>
              </w:rPr>
              <w:t>
- Қазақстан Республикасы Инвестициялар және даму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ЖРБК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министрлігінің Жер ресурстарын басқару комитеті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Құрылыс, тұрғын үй-коммуналдық шаруашылық істері комитеті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ҰҚК-нің "Бүркіт" БАЖ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"Бүркіт" бірыңғай ақпараттық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еңбек ұйымы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көші-қоны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қоныстануы саласындағы Біріккен Ұлттар Ұйымының қоры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салғастырулар бағдарламасы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табиғи қозғалысы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АЖ</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ақпараттық жүйесі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ғылым және мәдениет мәселелері жөніндегі Біріккен Ұлттар Ұйымы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10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