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d2b5" w14:textId="073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"Лицензияны және (немесе) лицензияға қосымшаны алуға және қайта ресімдеуге арналған өтініштердің нысандарын, лицензиялардың және (немесе) лицензияларға қосымшалардың нысандарын бекіту туралы" Қазақстан Республикасы Ұлттық экономика министрінің 2015 жылғы 6 қаңтардағы № 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22 қарашадағы № 478 бұйрығы. Қазақстан Республикасының Әділет министрлігінде 2016 жылғы 22 желтоқсанда № 14559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"Лицензияны және (немесе) лицензияға қосымшаны алуға және қайта ресімдеуге арналған өтініштердің нысандарын, лицензиялардың және (немесе) лицензияларға қосымшалардың нысандарын бекіту туралы" Қазақстан Республикасы Ұлттық экономика министрінің 2015 жылғы 6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10195 болып тіркелген, "Әділет" ақпараттық-құқықтық жүйесінде 2015 жылы 1 сәуірде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Қоса беріліп отырған лицензияны және (немесе) лицензияға қосымшаны алуға және қайта ресімдеуге арналған өтініштердің нысандары, лицензиялардың және (немесе) лицензияларға қосымшалардың нысандары: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лицензияны және (немесе) лицензияға қосымшаны алуға арналған заңды тұлға өтiнiшінің нысаны;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қызметімен айналысуға арналған лицензияны және (немесе) лицензияға қосымшаны алуға арналған заңды тұлға өтiнiшінің нысаны;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бұйрыққа 2-1-қосымшаға сәйкес білім беру қызметімен айналысуға арналған лицензияны және (немесе) лицензияға қосымшаны қайта ресімдеуге арналған заңды тұлға өтінішінің нысаны;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лицензияны және (немесе) лицензияға қосымшаны алуға арналған жеке тұлға өтiнiшінің нысаны;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осы бұйрыққа 3-1-қосымшаға сәйкес экспорттық бақылауға жататын өнімді экспорттауға арналған лицензияны алуға арналған өтініштің нысаны;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осы бұйрыққа 3-2-қосымшаға сәйкес экспорттық бақылауға жататын өнімді импорттауға арналған лицензияны алуға арналған өтініштің нысаны;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лицензияны және (немесе) лицензияға қосымшаны қайта ресімдеуге арналған заңды тұлға өтiнiшінің нысаны;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лицензияны және (немесе) лицензияға қосымшаны қайта ресімдеуге арналған жеке тұлға өтiнiшінің нысаны;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 нысаны;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лицензияға қосымшаның нысаны;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білім беру қызметімен айналысуға арналған лицензияға қосымшаның нысаны;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объектіге арналған лицензия нысаны;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объектіге арналған лицензияға қосымшаның нысаны;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этил спирті мен алкоголь өнімін өндіру және олардың айналымы саласындағы қызметке лицензияның нысаны;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алкоголь өнімін өндіру жөніндегі қызметке арналған лицензияға қосымшаның нысаны;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ойын бизнесі саласындағы қызметке лицензияның нысаны;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экспорттық бақылауға жататын өнімді экспорттауға арналған лицензияның нысаны;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экспорттық бақылауға жататын өнімді импорттауға арналған лицензияның нысаны;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осы бұйрыққа 16-қосымшаға сәйкес экспорттық бақылауға жататын өнімді экспорттауға және (немесе) импорттауға арналған лицензияға қосымшаның нысаны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2-1-қосымшамен толықтырылсын;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бұйрыққа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 және 3-2-қосымшалармен толықтырылсын;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8-қосымшалар осы бұйрыққа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бұйрыққа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14, 15 және 16-қосымшалармен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Ұлттық экономика министрлігінің Кәсіпкерлікті дамыту департаменті заңнамада белгіленген тәртіппен: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басылымдарына және "Әділет" ақпараттық-құқықтық жүйесіне, сондай-ақ Қазақстан Республикасының нормативтік құқықтық актілерінің эталондық бақылау банкінде орналастыру үшін "Республикалық құқықтық ақпарат орталығы" республикалық мемлекеттік кәсіпорнына ресми жариялауға жіберілуін;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Ұлттық экономика министрлігінің ресми интернет-ресурсында орналастырылуын қамтамасыз етсін.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 ресми жарияланған күнінен кейін күнтізбелік жиырма бір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Бишімбаев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қызметімен айналысуға арналған лицензияны және (немесе) лицензияға қосымшаны алуға арналған заңды тұлға өтiнiші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(лицензиардың толық атауы)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(заңды тұлғаның (оның ішінде шетелдік заңды тұлғаның) толық атауы,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орналасқан жері, бизнес-сәйкестендіру нөмірі,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тұлғаның бизнес-сәйкестендіру нөмірі болмаған жағдайда – шетелдік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 филиалының немесе өкілдігінің бизнес-сәйкестендіру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(қызметтiң түрi және (немесе) қызметтің кіші түрінің (-лерінің) толық атауы көрсетiлсiн)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514"/>
        <w:gridCol w:w="3360"/>
        <w:gridCol w:w="3360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"/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Шифр/біліктілік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техникалық және кәсіптік білімнің білім беру бағдарламалары, орта білімнен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білімнің білім беру бағдарламалары, жоғары білімнің білім беру бағдарламалары,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 орнынан кейінгі білімнің білім беру бағдарламалары бойынша қызметтің кіші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үшін жүзеге асыруға арналған лицензияны және (немесе) лицензияға қосымшаны қағаз жеткізгіште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(лицензияны қағаз жеткізгіште алу қажет болған жағдайда Х белгісін қою керек) беруiңiздi сұраймын.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тұлғаның мекенжайы_________________________________________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(шетелдік заңды тұлға үшін - елі, пошталық индексі, облысы, қаласы, ауданы,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елді мекені, көше атауы, үй/ғимарат (стационарлық үй-жайлар) нөмірі)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Электрондық пошта __________________________________________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Телефондары ________________________________________________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Факсы ______________________________________________________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 шоты __________________________________________________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(шот нөмірі, банктiң атауы және орналасқан жерi)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парақта қоса беріліп отыр.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Осымен: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барлық деректердің ресми байланыстар болып табылатындығы және оларға лицензияны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(немесе) лицензияға қосымшаны беру немесе беруден бас тарту мәселелері бойынша кез келген ақпаратты жіберуге болатындығы;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 берушіге қызметтің лицензияланатын түрімен және (немесе) кіші түрімен айналысуға сот тыйым салмайтыны;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қоса берілген құжаттардың барлығы шындыққа сәйкес келетіні және жарамды болып табылатындығы расталады;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 беруші лицензияны және (немесе) лицензияға қосымшаны беру кезінде ақпараттық жүйелерде қамтылған,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заңмен қорғалатын құпияны құрайтын қолжетімділігі шектеулі дербес деректерді пайдалануға келісімін береді;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 беруші "Азаматтарға арналған үкімет" мемлекеттік корпорациясы жұмыскерінің өтінішті электрондық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цифрлық қолтаңбамен растауына келіседі ("Азаматтарға арналған үкімет" мемлекеттік корпорациясы арқылы жүгінген жағдайда).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______________ _______________________________________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(қолы)               (тегi, аты, әкесiнiң аты (болған жағдайда)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Мөр орны      Толтыру күні:      20___ жылғы "___" 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қызметімен айналысуға арналған лицензияны және (немесе) лицензияға қосымшаны қайта ресімдеуге арналған заңды тұлға өтiнiші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(лицензиардың толық атауы)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(заңды тұлғаның (оның ішінде шетелдік заңды тұлғаның) толық атауы,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орналасқан жері, бизнес-сәйкестендіру нөмірі,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бизнес-сәйкестендіру нөмірі болмаған жағдайда – шетелдік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филиалының немесе өкілдігінің бизнес-сәйкестендіру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(қызметтiң түрi және (немесе) қызметтің кіші түрінің (-лерінің) толық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514"/>
        <w:gridCol w:w="3360"/>
        <w:gridCol w:w="3360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Шифр/біліктілік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*техникалық және кәсіптік білімнің білім беру бағдарламалары, орта білімнен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кейінгі білімнің білім беру бағдарламалары, жоғары білімнің білім беру бағдарламалары,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 оқу орнынан кейінгі білімнің білім беру бағдарламалары бойынша қызметтің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түрлері үшін қағаз жеткізгіште ___ (лицензияны қағаз жеткізгіште алу қажет болған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 белгісін қою керек) мынадай негіз (дер) бойынша (тиісті жолға Х қою қажет):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тұлға-лицензиаттың "Рұқсаттар және хабарламалар туралы" Қазақстан Республикасы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Заңының </w:t>
      </w:r>
      <w:r>
        <w:rPr>
          <w:rFonts w:ascii="Times New Roman"/>
          <w:b w:val="false"/>
          <w:i w:val="false"/>
          <w:color w:val="000000"/>
          <w:sz w:val="28"/>
        </w:rPr>
        <w:t>34-бабында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тәртіпке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(тиісті жолға Х қою қажет):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бірігу ____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қайта құру ____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қосылу ____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бөліп шығару ____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бөліну ____ жолымен қайта ұйымдастырылуы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заңды тұлға-лицензиат атауының өзгеруі 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заңды тұлға-лицензиаттың орналасқан жерінің өзгеруі ____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егер лицензияның иеліктен шығарылатындығы "Рұқсаттар және хабарламалар туралы"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Заңына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жағдайларда, лицензиат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үшінші тұлғалардың пайдасына объектімен бірге "объектілерге берілетін рұқсаттар" класы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бойынша берілген лицензияны иеліктен шығаруы ________________________________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"объектілерге берілетін рұқсаттар" класы бойынша берілген лицензия үшін немесе лицензияға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қосымшалар үшін объектілерді көрсете отырып, объект нақты көшірілмей оның орналасқан жері мекенжайы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Қазақстан Республикасының заңдарында қайта ресімдеуіңізді туралы талап болған жағдайларда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қызмет түрі атауының өзгеруі _________________________________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қызметтің кіші түрі атауының өзгеруі __________________________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лицензиаттың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сәйкес лицензияның және (немесе) лицензияға қосымшаның қолданысын тоқтату туралы лицензияларға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ерікті түрде жүгінуі қызметін жүзеге асыруға 20___жылғы " "________________ №____________,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берілген, (лицензияны және (немесе) лицензияға қосымшаның (лардың) нөмір (лері), берілген күні,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(немесе) лицензияға қосымшаны(ларды)берген лицензиардың атауы) лицензияны және (немесе) лицензияға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қосымшаны (керегінің асты сызылсын)қайта ресімдеуіңізді сұраймын.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тұлғаның мекенжайы____________________________________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(шетелдік заңды тұлға үшін елі, пошталық индексі, облысы, қаласы, ауданы, елді мекені, көше атауы, үй/ғимарат (стационарлық үй-жай) нөмірі)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Электрондық пошта____________________________________________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Телефондары _________________________________________________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Факсы________________________________________________________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 шоты ___________________________________________________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(шот нөмірі, банктiң атауы және орналасқан жерi)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 немесе іс-қимылды (операцияларды) жүзеге асыру объектісінің мекенжайы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(пошталық индексі, облысы қаласы, ауданы, елді мекені, көше атауы, үй/ғимарат (стационарлық үй-жай) нөмірі)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парақта қоса беріліп отыр.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Осымен: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барлық деректердің ресми байланыстар болып табылатындығы және оларға лицензияны және (немесе)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лицензияға қосымшаны беру немесе беруден бас тарту мәселелері бойынша кез келген ақпаратты жіберуге болатындығы;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 берушіге қызметтің лицензияланатын түрімен және (немесе) кіші түрімен айналысуға сот тыйым салмайтыны;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қоса берілген құжаттардың барлығы шындыққа сәйкес келетіні және жарамды болып табылатындығы расталады;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 беруші лицензияны және (немесе) лицензияға қосымшаны беру кезінде ақпараттық жүйелерде қамтылған,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заңмен қорғалатын құпияны құрайтын қолжетімділігі шектеулі дербес деректерді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пайдалануға келісімін береді;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 беруші "Азаматтарға арналған үкімет" мемлекеттік корпорациясы қызметкерінің жұмыскерінің өтінішті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электрондық цифрлық қолтаңбамен растауына келіседі ("Азаматтарға арналған үкімет" мемлекеттік корпорациясы арқылы жүгінген жағдайда).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Басшы________ ______________________________________________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(қолы)         (тегi, аты, әкесiнiң аты (болған жағдайда)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Мөр орны      Толтыру күні:      20__ жылғы "__" 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бақылауға жататын өнімді экспорттауға арналған лицензияны алуға арналған өтініш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0"/>
        <w:gridCol w:w="72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Өтініш беруші, оның мекенжайы, телефоны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Тапсырма бойынша (ұйым, кәсіпорын, оның мекенжайы, телефоны)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Сатып алушы, оның мекенжайы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4.Әзірлеуші, оның мекенжайы</w:t>
            </w:r>
          </w:p>
          <w:bookmarkEnd w:id="100"/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Сатып алушының елі</w:t>
            </w:r>
          </w:p>
          <w:bookmarkEnd w:id="101"/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Тағайындалған 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Мемлекеттік кірістер органы</w:t>
            </w:r>
          </w:p>
          <w:bookmarkEnd w:id="102"/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Қолданылу мерзімі</w:t>
            </w:r>
          </w:p>
          <w:bookmarkEnd w:id="103"/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Төлем валютасы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10.Өнімнің атауы</w:t>
            </w:r>
          </w:p>
          <w:bookmarkEnd w:id="104"/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Тауардың ЕАЭҚ СЭҚ ТН бойынша коды</w:t>
            </w:r>
          </w:p>
          <w:bookmarkEnd w:id="105"/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Тауардың бақылау тізімдері бойынша коды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13.Саны</w:t>
            </w:r>
          </w:p>
          <w:bookmarkEnd w:id="106"/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 ЕАЭҚ СЭҚ ТН бойынша (негізгі немесе қосалқы)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Лицензия сұрау үшін негіз</w:t>
            </w:r>
          </w:p>
          <w:bookmarkEnd w:id="107"/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Төлем валютасындағы жалпы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Есеп айырысу (валюталық) шоттарының нөмірлері, банк бөлімшелерінің атауы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Қоса беріліп отырған барлық құжаттардың шындыққа сәйкес келетіндігі және жарамды болып табылатындығы расталады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Өтініш берушіден тегi, аты, әкесiнiң аты (болған жағдайда)___________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(қағаз жеткізгіштегі өтініштер үшін)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орны (қағаз жеткізгіштегі өтініштер үшін)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күні_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Лицензияның ерекше шарттары</w:t>
            </w:r>
          </w:p>
          <w:bookmarkEnd w:id="1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бақылауға жататын өнімді импорттауға арналған лицензияны алуға арналған өтініш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Өтініш беруші, оның мекенжайы, телефоны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Тапсырма бойынша (ұйым, кәсіпорын, оның мекенжайы, телефоны)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Сатушы, оның мекенжайы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4.Тұтынушы, оның мекенжайы</w:t>
            </w:r>
          </w:p>
          <w:bookmarkEnd w:id="11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Сатушының елі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Шыққан 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Мемлекеттік кірістер органы</w:t>
            </w:r>
          </w:p>
          <w:bookmarkEnd w:id="11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Қолданылу мерзімі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Төлем валютасы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10.Өнімнің атауы</w:t>
            </w:r>
          </w:p>
          <w:bookmarkEnd w:id="12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Тауардың ЕАЭҚ СЭҚ ТН бойынша коды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Тауардың бақылау тізімдері бойынша коды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13.Саны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Өлшем бірлігі ЕАЭҚ СЭҚ ТН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(негізгі немесе қосымша)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Лицензия сұрау үшін негіз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Төлем валютасындағы жалпы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Есеп айырысу (валюталық) шоттарының нөмірлері, банк бөлімшелерінің атауы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Қоса беріліп отырған барлық құжаттардың шындыққа сәйкес келетіндігі және жарамды болып табылатындығы расталады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Өтініш берушіден тегi, аты, әкесiнiң аты (болған жағдайда)___________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 (қағаз жеткізгіштегі өтініштер үшін)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(қағаз жеткізгіштегі өтініштер үшін) _________________________ күні_________________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Лицензияның ерекше шарттары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Лицензияға қосымша</w:t>
      </w:r>
    </w:p>
    <w:bookmarkEnd w:id="128"/>
    <w:bookmarkStart w:name="z1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Лицензияның нөмірі ____________</w:t>
      </w:r>
    </w:p>
    <w:bookmarkEnd w:id="129"/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Лицензияның берілген күні 20__ жылғы _________________</w:t>
      </w:r>
    </w:p>
    <w:bookmarkEnd w:id="130"/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Лицензияланатын қызмет түрінің кіші түрі(лері)____________________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сәйкес лицензияланатын қызметтің кіші түрінің атауы)</w:t>
      </w:r>
    </w:p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Лицензиат ___________________________________________________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(заңды тұлғаның (оның ішінде шетелдік заңды тұлғаның) толық атауы,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мекенжайы, бизнес-сәйкестендіру нөмірі, заңды тұлғаның бизнес-сәйкестендіру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нөмірі болмаған жағдайда – шетелдік заңды тұлға филиалының немесе өкілдігінің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бизнес-сәйкестендіру нөмірі/жеке тұлғаның толық тегі, аты, әкесінің аты (болған жағдайда),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жеке сәйкестендіру нөмірі)</w:t>
      </w:r>
    </w:p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Өндiрiстік база және/немесе объект_______________________________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(орналасқан жерi)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Лицензияның қолданылуының ерекше шарттары___________________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Лицензиар ___________________________________________________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(лицензияға қосымшаны берген органның толық атауы)</w:t>
      </w:r>
    </w:p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(уәкiлеттi тұлға)______________________________________________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(тегi, аты, әкесiнiң аты (болған жағдайда)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 ______________ (қағаз жеткізгіштегі қосымшалар үшін)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Мөр орны (қағаз жеткізгіштегі қосымшалар үшін)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Қосымшаның нөмірі ________________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Қолданылу мерзiмi "____" _______________ _____ ж.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Қосымшаның берілген күні ________________ 20 ____ ж.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Берілген орны 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қызметімен айналысуға арналған лицензияға қосымша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Лицензияның нөмірі ___________________________________________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Лицензияның берілген күні 20___ жылғы ___ ______________________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Лицензияланатын қызмет түрінің кіші түрі(лері)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сәйкес лицензияланатын қызметтің кіші түрінің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3514"/>
        <w:gridCol w:w="3360"/>
        <w:gridCol w:w="3360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4"/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Шифр/біліктілік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*техникалық және кәсіптік білімнің білім беру бағдарламалары, орта білімнен кейінгі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білімнің білім беру бағдарламалары, жоғары білімнің білім беру бағдарламалары, жоғары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 орнынан кейінгі білімнің білім беру бағдарламалары бойынша қызметтің кіші түрлері үшін</w:t>
      </w:r>
    </w:p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Беру үшін негіз ______________________________________________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(лицензиардың лицензияны беру туралы бұйрығының нөмірі және күні)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Лицензиат ___________________________________________________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(заңды тұлғаның (оның ішінде шетелдік заңды тұлғаның) толық атауы, орналасқан жері,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бизнес-сәйкестендіру нөмірі, заңды тұлғаның бизнес-сәйкестендіру нөмірі болмаған жағдайда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шетелдік заңды тұлға филиалының немесе өкілдігінің бизнес-сәйкестендіру нөмірі/жеке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тұлғаның толық тегі, аты, әкесінің аты (болған жағдайда), жеке сәйкестендіру нөмірі)</w:t>
      </w:r>
    </w:p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Лицензиар ____________________________________________________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(лицензияға қосымшаны берген органның толық атауы)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 (уәкiлеттi тұлға) _______________________________________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(тегi, аты, әкесiнiң аты (болған жағдайда)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 ______________ (қағаз жеткізгіштегі қосымшалар үшін)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Мөрорны (қағаз жеткізгіштегі қосымшалар үшін) 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Қосымшаның нөмірі ____________________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Берілген орны _________________________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Қосымшаның берілген күні 20__ жылғы 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бақылауға жататын өнімді экспорттауға арналған лицензия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1"/>
        <w:gridCol w:w="66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Өтініш беруші, оның мекенжайы, телефоны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Тапсырма бойынша (ұйым, кәсіпорын, оның мекенжайы, телефоны)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Сатып алушы, оның мекенжайы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5.Әзірлеуші, оның мекенжайы</w:t>
            </w:r>
          </w:p>
          <w:bookmarkEnd w:id="173"/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Сатып алушының елі</w:t>
            </w:r>
          </w:p>
          <w:bookmarkEnd w:id="174"/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Баратын 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Мемлекеттік кірістер органы</w:t>
            </w:r>
          </w:p>
          <w:bookmarkEnd w:id="175"/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Қолданылу мерзімі</w:t>
            </w:r>
          </w:p>
          <w:bookmarkEnd w:id="176"/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Төлем валютасындағы жалпы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11.Өнімнің атауы</w:t>
            </w:r>
          </w:p>
          <w:bookmarkEnd w:id="177"/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Тауардың ЕАЭҚ СЭҚ ТН бойынша коды</w:t>
            </w:r>
          </w:p>
          <w:bookmarkEnd w:id="178"/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Тауардың бақылау тізімдері бойынша коды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14.Саны</w:t>
            </w:r>
          </w:p>
          <w:bookmarkEnd w:id="179"/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Өлшем бірлігі ЕАЭҚ СЭҚ ТН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(негізгі немесе қосымша)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Лицензия сұрау үшін негіз</w:t>
            </w:r>
          </w:p>
          <w:bookmarkEnd w:id="180"/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Төлем валютасындағы жалпы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Келісілді</w:t>
            </w:r>
          </w:p>
          <w:bookmarkEnd w:id="181"/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Өтініш берушіден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аты, әкесiнiң аты (болған жағдайда)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________________________</w:t>
            </w:r>
          </w:p>
          <w:bookmarkEnd w:id="182"/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Қазақстан Республикасы Мемлекеттік органы - лицензиар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аты, әкесiнiң аты (болған жағдайда)__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Күні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Есеп айырысу (валюталық) шоттарының нөмірлері, банк бөлімшелерінің атауы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Лицензияның ерекше шарттары</w:t>
            </w:r>
          </w:p>
          <w:bookmarkEnd w:id="18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бақылауға жататын өнімді импорттауға арналған лицензия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8"/>
        <w:gridCol w:w="72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Өтініш беруші, оның мекенжайы, телефоны</w:t>
            </w:r>
          </w:p>
          <w:bookmarkEnd w:id="1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Тапсырма бойынша (ұйым, кәсіпорын, оның мекенжайы, телефоны)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Сатушы, оның мекенжайы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5.Тұтынушы, оның мекенжайы</w:t>
            </w:r>
          </w:p>
          <w:bookmarkEnd w:id="191"/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Сатып алушының елі</w:t>
            </w:r>
          </w:p>
          <w:bookmarkEnd w:id="192"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Шыққан 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Мемлекеттік кірістер органы</w:t>
            </w:r>
          </w:p>
          <w:bookmarkEnd w:id="193"/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Қолданылу мерзімі</w:t>
            </w:r>
          </w:p>
          <w:bookmarkEnd w:id="194"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Төлем валютасы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11.Өнімнің атауы</w:t>
            </w:r>
          </w:p>
          <w:bookmarkEnd w:id="195"/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Тауардың ЕАЭҚ СЭҚ ТН бойынша коды</w:t>
            </w:r>
          </w:p>
          <w:bookmarkEnd w:id="196"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Тауардың бақылау тізімдері бойынша коды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14.Саны</w:t>
            </w:r>
          </w:p>
          <w:bookmarkEnd w:id="197"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Өлшем бірлігі ЕАЭҚ СЭҚ ТН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(негізгі немесе қосалқы)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Лицензия сұрау үшін негіз</w:t>
            </w:r>
          </w:p>
          <w:bookmarkEnd w:id="198"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Төлем валютасындағы жалпы құны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Келісілді</w:t>
            </w:r>
          </w:p>
          <w:bookmarkEnd w:id="199"/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Өтініш берушіден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аты, әкесiнiң аты (болған жағдайда)___________________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лауазымы___________________</w:t>
            </w:r>
          </w:p>
          <w:bookmarkEnd w:id="200"/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Қазақстан Республикасы Мемлекеттік органы – лицензиар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тегi, аты, әкесiнiң аты (болған жағдайда)__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Күні</w:t>
            </w:r>
          </w:p>
          <w:bookmarkEnd w:id="2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Есеп айырысу (валюталық) шоттарының нөмірлері, банк бөлімшелерінің атауы</w:t>
            </w:r>
          </w:p>
          <w:bookmarkEnd w:id="2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Лицензияның ерекше шарттары</w:t>
            </w:r>
          </w:p>
          <w:bookmarkEnd w:id="2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Экспорттық бақылауға жататын өнімді экспорттауға және (немесе)импорттауға арналған лицензияға қосымша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502"/>
        <w:gridCol w:w="4227"/>
        <w:gridCol w:w="6876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мемлекеттік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 № лицензияға қосымша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сипаттамасы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6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парақ парақ №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(тегi, аты, әкесiнiң аты (болған жағдайда)___________________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Күні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