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23368" w14:textId="d2233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пошта операторының немесе пошта операторларының өтініштері бойынша халықаралық пошта алмасу орындарын бекіту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2016 жылғы 9 желтоқсандағы № 277 бұйрығы. Қазақстан Республикасының Әділет министрлігінде 2016 жылғы 22 желтоқсанда 14549 болып тіркелді.</w:t>
      </w:r>
    </w:p>
    <w:p>
      <w:pPr>
        <w:spacing w:after="0"/>
        <w:ind w:left="0"/>
        <w:jc w:val="both"/>
      </w:pPr>
      <w:bookmarkStart w:name="z1" w:id="0"/>
      <w:r>
        <w:rPr>
          <w:rFonts w:ascii="Times New Roman"/>
          <w:b w:val="false"/>
          <w:i w:val="false"/>
          <w:color w:val="000000"/>
          <w:sz w:val="28"/>
        </w:rPr>
        <w:t xml:space="preserve">
      "Пошта туралы" 2016 жылғы 9 сәуірдегі Қазақстан Республикасы Заңының 5-бабы </w:t>
      </w:r>
      <w:r>
        <w:rPr>
          <w:rFonts w:ascii="Times New Roman"/>
          <w:b w:val="false"/>
          <w:i w:val="false"/>
          <w:color w:val="000000"/>
          <w:sz w:val="28"/>
        </w:rPr>
        <w:t>1-тармағының</w:t>
      </w:r>
      <w:r>
        <w:rPr>
          <w:rFonts w:ascii="Times New Roman"/>
          <w:b w:val="false"/>
          <w:i w:val="false"/>
          <w:color w:val="000000"/>
          <w:sz w:val="28"/>
        </w:rPr>
        <w:t xml:space="preserve"> 12)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Ұлттық пошта операторының немесе пошта операторларының өтініштері бойынша халықаралық пошта алмасу </w:t>
      </w:r>
      <w:r>
        <w:rPr>
          <w:rFonts w:ascii="Times New Roman"/>
          <w:b w:val="false"/>
          <w:i w:val="false"/>
          <w:color w:val="000000"/>
          <w:sz w:val="28"/>
        </w:rPr>
        <w:t>орындары</w:t>
      </w:r>
      <w:r>
        <w:rPr>
          <w:rFonts w:ascii="Times New Roman"/>
          <w:b w:val="false"/>
          <w:i w:val="false"/>
          <w:color w:val="000000"/>
          <w:sz w:val="28"/>
        </w:rPr>
        <w:t xml:space="preserve"> осы бұйрықтың қосымшасына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Байланыс департаменті: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тіркегеннен кейін он күнтізбелік күні ішінде "Әділет" ақпараттық-құқықтық жүйесінде ресми жариялануға жолдануын;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күнтізбелік күні ішінде Қазақстан Республикасының Нормативтік құқықтық актілерінің эталондық бақылау банкіне енгізу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жолдануын;</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Ақпарат және коммуникациялар министрлігінің интернет-ресурсында орналастыруын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коммуникациялар</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 Б. Сұлтанов   </w:t>
      </w:r>
    </w:p>
    <w:p>
      <w:pPr>
        <w:spacing w:after="0"/>
        <w:ind w:left="0"/>
        <w:jc w:val="both"/>
      </w:pPr>
      <w:r>
        <w:rPr>
          <w:rFonts w:ascii="Times New Roman"/>
          <w:b w:val="false"/>
          <w:i w:val="false"/>
          <w:color w:val="000000"/>
          <w:sz w:val="28"/>
        </w:rPr>
        <w:t>
      2016 жылғы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2016 жылғы 9 желтоқсандағы</w:t>
            </w:r>
            <w:r>
              <w:br/>
            </w:r>
            <w:r>
              <w:rPr>
                <w:rFonts w:ascii="Times New Roman"/>
                <w:b w:val="false"/>
                <w:i w:val="false"/>
                <w:color w:val="000000"/>
                <w:sz w:val="20"/>
              </w:rPr>
              <w:t>№ 277 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Республикасының халықаралық пошта алмасу орындары</w:t>
      </w:r>
    </w:p>
    <w:bookmarkEnd w:id="9"/>
    <w:p>
      <w:pPr>
        <w:spacing w:after="0"/>
        <w:ind w:left="0"/>
        <w:jc w:val="both"/>
      </w:pPr>
      <w:r>
        <w:rPr>
          <w:rFonts w:ascii="Times New Roman"/>
          <w:b w:val="false"/>
          <w:i w:val="false"/>
          <w:color w:val="ff0000"/>
          <w:sz w:val="28"/>
        </w:rPr>
        <w:t xml:space="preserve">
      Ескерту. Пошталық алмасу орындарына өзгеріс енгізілді – ҚР Ақпарат және коммуникациялар министрінің 23.06.2017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17.10.2017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1079"/>
        <w:gridCol w:w="4709"/>
        <w:gridCol w:w="5550"/>
        <w:gridCol w:w="576"/>
      </w:tblGrid>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ХПАО атауы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(орналасуы)</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алмасу орнынын белгілеуі</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 (пошта операторы)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ХПАО</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Первомай кенттік округі, Іле ауданы, Іле тас жолы, 12-үй, 040706</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KZALAG ALMATY PCI-1 - хат-хабарлар үшін;</w:t>
            </w:r>
            <w:r>
              <w:br/>
            </w:r>
            <w:r>
              <w:rPr>
                <w:rFonts w:ascii="Times New Roman"/>
                <w:b w:val="false"/>
                <w:i w:val="false"/>
                <w:color w:val="000000"/>
                <w:sz w:val="20"/>
              </w:rPr>
              <w:t>
KZALAH ALMATY PCI-3 - халықаралық сауқаттар үшін;</w:t>
            </w:r>
            <w:r>
              <w:br/>
            </w:r>
            <w:r>
              <w:rPr>
                <w:rFonts w:ascii="Times New Roman"/>
                <w:b w:val="false"/>
                <w:i w:val="false"/>
                <w:color w:val="000000"/>
                <w:sz w:val="20"/>
              </w:rPr>
              <w:t>
KZALAЕ ALMATY EMS - EMS жөнелтімдері үшін</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Әуежай ХПАО</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Алматы қаласы, "Алматы халықаралық әуежайы" Акционерлік қоғамы, Ахметов көшесі, 51-үй, 050039</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KZALAА ALMATY PCI-1 - ІОПЖ жазбаша хат-хабарлар үшін;</w:t>
            </w:r>
            <w:r>
              <w:br/>
            </w:r>
            <w:r>
              <w:rPr>
                <w:rFonts w:ascii="Times New Roman"/>
                <w:b w:val="false"/>
                <w:i w:val="false"/>
                <w:color w:val="000000"/>
                <w:sz w:val="20"/>
              </w:rPr>
              <w:t>
KZALAВ ALMATY PCI-3 - халықаралық сауқаттар үшін;</w:t>
            </w:r>
            <w:r>
              <w:br/>
            </w:r>
            <w:r>
              <w:rPr>
                <w:rFonts w:ascii="Times New Roman"/>
                <w:b w:val="false"/>
                <w:i w:val="false"/>
                <w:color w:val="000000"/>
                <w:sz w:val="20"/>
              </w:rPr>
              <w:t>
KZALAС ALMATY PCI-4 - ІОПЖ сауқаттар үшін;</w:t>
            </w:r>
            <w:r>
              <w:br/>
            </w:r>
            <w:r>
              <w:rPr>
                <w:rFonts w:ascii="Times New Roman"/>
                <w:b w:val="false"/>
                <w:i w:val="false"/>
                <w:color w:val="000000"/>
                <w:sz w:val="20"/>
              </w:rPr>
              <w:t>
KZALAD ALMATY PCI-5 - халықаралық жазбаша хат-хабарлар үшін</w:t>
            </w:r>
            <w:r>
              <w:br/>
            </w:r>
            <w:r>
              <w:rPr>
                <w:rFonts w:ascii="Times New Roman"/>
                <w:b w:val="false"/>
                <w:i w:val="false"/>
                <w:color w:val="000000"/>
                <w:sz w:val="20"/>
              </w:rPr>
              <w:t>
KZALAЕ ALMATY EMS - EMS жөнелтімдері үшін</w:t>
            </w:r>
            <w:r>
              <w:br/>
            </w:r>
            <w:r>
              <w:rPr>
                <w:rFonts w:ascii="Times New Roman"/>
                <w:b w:val="false"/>
                <w:i w:val="false"/>
                <w:color w:val="000000"/>
                <w:sz w:val="20"/>
              </w:rPr>
              <w:t>
KZALAF ALMATY PCI-7 - бос қаптар үшін</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ХПАО</w:t>
            </w: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Астана-Қарағанды тас жолы, 45/1 үй</w:t>
            </w:r>
            <w:r>
              <w:br/>
            </w:r>
            <w:r>
              <w:rPr>
                <w:rFonts w:ascii="Times New Roman"/>
                <w:b w:val="false"/>
                <w:i w:val="false"/>
                <w:color w:val="000000"/>
                <w:sz w:val="20"/>
              </w:rPr>
              <w:t>
 </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KZASTC ASTANA PCI-4 – жазбаша және сәлемдемелік пошта үшін;</w:t>
            </w:r>
            <w:r>
              <w:br/>
            </w:r>
            <w:r>
              <w:rPr>
                <w:rFonts w:ascii="Times New Roman"/>
                <w:b w:val="false"/>
                <w:i w:val="false"/>
                <w:color w:val="000000"/>
                <w:sz w:val="20"/>
              </w:rPr>
              <w:t>
KZASTA ASTANA PCI-2 – халықаралық жазбаша хат-хабарлар үшің;</w:t>
            </w:r>
            <w:r>
              <w:br/>
            </w:r>
            <w:r>
              <w:rPr>
                <w:rFonts w:ascii="Times New Roman"/>
                <w:b w:val="false"/>
                <w:i w:val="false"/>
                <w:color w:val="000000"/>
                <w:sz w:val="20"/>
              </w:rPr>
              <w:t>
KZASTB ASTANA PCI-3 – халықаралық сәлемдемелік пошта үшін;</w:t>
            </w:r>
            <w:r>
              <w:br/>
            </w:r>
            <w:r>
              <w:rPr>
                <w:rFonts w:ascii="Times New Roman"/>
                <w:b w:val="false"/>
                <w:i w:val="false"/>
                <w:color w:val="000000"/>
                <w:sz w:val="20"/>
              </w:rPr>
              <w:t>
KZASTE ASTANA EMS – EMS жөнелтілімдері үшін.</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w:t>
            </w:r>
            <w:r>
              <w:br/>
            </w:r>
            <w:r>
              <w:rPr>
                <w:rFonts w:ascii="Times New Roman"/>
                <w:b w:val="false"/>
                <w:i w:val="false"/>
                <w:color w:val="000000"/>
                <w:sz w:val="20"/>
              </w:rPr>
              <w:t>
ХПАО</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Алматы облысы, Панфилов ауданы,  Пиджим ауылы, Сауда базасы алаңы №1</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KZZRKA ZHARKENT PCI-5 – жазбаша хат-хабар үшін;</w:t>
            </w:r>
            <w:r>
              <w:br/>
            </w:r>
            <w:r>
              <w:rPr>
                <w:rFonts w:ascii="Times New Roman"/>
                <w:b w:val="false"/>
                <w:i w:val="false"/>
                <w:color w:val="000000"/>
                <w:sz w:val="20"/>
              </w:rPr>
              <w:t>
KZZRKB ZHARKENT PCI-3 – халықаралық сәлемдемелер үшін;</w:t>
            </w:r>
            <w:r>
              <w:br/>
            </w:r>
            <w:r>
              <w:rPr>
                <w:rFonts w:ascii="Times New Roman"/>
                <w:b w:val="false"/>
                <w:i w:val="false"/>
                <w:color w:val="000000"/>
                <w:sz w:val="20"/>
              </w:rPr>
              <w:t xml:space="preserve">
KZZRKE ZHARKENT EMS – EMS жөнелтілімдер үшін; </w:t>
            </w:r>
            <w:r>
              <w:br/>
            </w:r>
            <w:r>
              <w:rPr>
                <w:rFonts w:ascii="Times New Roman"/>
                <w:b w:val="false"/>
                <w:i w:val="false"/>
                <w:color w:val="000000"/>
                <w:sz w:val="20"/>
              </w:rPr>
              <w:t>
KZZRKF ZHARKENT PCI-7 – бос ыдыс үшін</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ХПАО</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Жуков көшесі, 23-үй, 090013</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KZURAA</w:t>
            </w:r>
            <w:r>
              <w:br/>
            </w:r>
            <w:r>
              <w:rPr>
                <w:rFonts w:ascii="Times New Roman"/>
                <w:b w:val="false"/>
                <w:i w:val="false"/>
                <w:color w:val="000000"/>
                <w:sz w:val="20"/>
              </w:rPr>
              <w:t>
URALSK PI-1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ХПАО</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Вокзал алаңы, 1-үй, 150000</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KZPPK PETROPAVLOVSK PSI 1 - хат-хабар үшін;</w:t>
            </w:r>
            <w:r>
              <w:br/>
            </w:r>
            <w:r>
              <w:rPr>
                <w:rFonts w:ascii="Times New Roman"/>
                <w:b w:val="false"/>
                <w:i w:val="false"/>
                <w:color w:val="000000"/>
                <w:sz w:val="20"/>
              </w:rPr>
              <w:t>
PETROPAVLOVSK PSI 3 - сәлемдемелік пошта үшін</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Әуежай ХПАО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 "Сары-Арқа Әуежайы" акционерлік қоғамы, 100422, Қарағанды облысы, Бұхар-Жырау ауданы, Үштөбе ауылы, есептік квартал 067, 025 жер телімі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KZKGFA KARAGANDA</w:t>
            </w:r>
          </w:p>
          <w:p>
            <w:pPr>
              <w:spacing w:after="20"/>
              <w:ind w:left="20"/>
              <w:jc w:val="both"/>
            </w:pPr>
            <w:r>
              <w:rPr>
                <w:rFonts w:ascii="Times New Roman"/>
                <w:b w:val="false"/>
                <w:i w:val="false"/>
                <w:color w:val="000000"/>
                <w:sz w:val="20"/>
              </w:rPr>
              <w:t>
 PCI-1 – ІОПЖ жазбаша хат-хабар үшін;</w:t>
            </w:r>
          </w:p>
          <w:p>
            <w:pPr>
              <w:spacing w:after="20"/>
              <w:ind w:left="20"/>
              <w:jc w:val="both"/>
            </w:pPr>
            <w:r>
              <w:rPr>
                <w:rFonts w:ascii="Times New Roman"/>
                <w:b w:val="false"/>
                <w:i w:val="false"/>
                <w:color w:val="000000"/>
                <w:sz w:val="20"/>
              </w:rPr>
              <w:t>
KZKGFB KARAGANDA</w:t>
            </w:r>
          </w:p>
          <w:p>
            <w:pPr>
              <w:spacing w:after="20"/>
              <w:ind w:left="20"/>
              <w:jc w:val="both"/>
            </w:pPr>
            <w:r>
              <w:rPr>
                <w:rFonts w:ascii="Times New Roman"/>
                <w:b w:val="false"/>
                <w:i w:val="false"/>
                <w:color w:val="000000"/>
                <w:sz w:val="20"/>
              </w:rPr>
              <w:t>
 PCI-3 халықаралық сәлемдемелер үшін;</w:t>
            </w:r>
          </w:p>
          <w:p>
            <w:pPr>
              <w:spacing w:after="20"/>
              <w:ind w:left="20"/>
              <w:jc w:val="both"/>
            </w:pPr>
            <w:r>
              <w:rPr>
                <w:rFonts w:ascii="Times New Roman"/>
                <w:b w:val="false"/>
                <w:i w:val="false"/>
                <w:color w:val="000000"/>
                <w:sz w:val="20"/>
              </w:rPr>
              <w:t>
KZKGFС KARAGANDA</w:t>
            </w:r>
          </w:p>
          <w:p>
            <w:pPr>
              <w:spacing w:after="20"/>
              <w:ind w:left="20"/>
              <w:jc w:val="both"/>
            </w:pPr>
            <w:r>
              <w:rPr>
                <w:rFonts w:ascii="Times New Roman"/>
                <w:b w:val="false"/>
                <w:i w:val="false"/>
                <w:color w:val="000000"/>
                <w:sz w:val="20"/>
              </w:rPr>
              <w:t xml:space="preserve">
 PCI-4 – ІОПЖ сәлемдемелер үшін; </w:t>
            </w:r>
          </w:p>
          <w:p>
            <w:pPr>
              <w:spacing w:after="20"/>
              <w:ind w:left="20"/>
              <w:jc w:val="both"/>
            </w:pPr>
            <w:r>
              <w:rPr>
                <w:rFonts w:ascii="Times New Roman"/>
                <w:b w:val="false"/>
                <w:i w:val="false"/>
                <w:color w:val="000000"/>
                <w:sz w:val="20"/>
              </w:rPr>
              <w:t xml:space="preserve">
KZKGFD KARAGANDA </w:t>
            </w:r>
          </w:p>
          <w:p>
            <w:pPr>
              <w:spacing w:after="20"/>
              <w:ind w:left="20"/>
              <w:jc w:val="both"/>
            </w:pPr>
            <w:r>
              <w:rPr>
                <w:rFonts w:ascii="Times New Roman"/>
                <w:b w:val="false"/>
                <w:i w:val="false"/>
                <w:color w:val="000000"/>
                <w:sz w:val="20"/>
              </w:rPr>
              <w:t>
PCI-5 – халықаралық жазбаша хат-хабар үшін;</w:t>
            </w:r>
          </w:p>
          <w:p>
            <w:pPr>
              <w:spacing w:after="20"/>
              <w:ind w:left="20"/>
              <w:jc w:val="both"/>
            </w:pPr>
            <w:r>
              <w:rPr>
                <w:rFonts w:ascii="Times New Roman"/>
                <w:b w:val="false"/>
                <w:i w:val="false"/>
                <w:color w:val="000000"/>
                <w:sz w:val="20"/>
              </w:rPr>
              <w:t xml:space="preserve">
KZKGFЕ KARAGANDA EMS – EMS жөнелтілімдері үшін; </w:t>
            </w:r>
          </w:p>
          <w:p>
            <w:pPr>
              <w:spacing w:after="20"/>
              <w:ind w:left="20"/>
              <w:jc w:val="both"/>
            </w:pPr>
            <w:r>
              <w:rPr>
                <w:rFonts w:ascii="Times New Roman"/>
                <w:b w:val="false"/>
                <w:i w:val="false"/>
                <w:color w:val="000000"/>
                <w:sz w:val="20"/>
              </w:rPr>
              <w:t xml:space="preserve">
KZKGFF KARAGANDA </w:t>
            </w:r>
          </w:p>
          <w:p>
            <w:pPr>
              <w:spacing w:after="20"/>
              <w:ind w:left="20"/>
              <w:jc w:val="both"/>
            </w:pPr>
            <w:r>
              <w:rPr>
                <w:rFonts w:ascii="Times New Roman"/>
                <w:b w:val="false"/>
                <w:i w:val="false"/>
                <w:color w:val="000000"/>
                <w:sz w:val="20"/>
              </w:rPr>
              <w:t>
PCI-7 – бос ыдыс үшін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экономикалық аймақ "Қорғас – Шығыс Қақпасы"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Алматы облысы, Панфилов ауданы, Пенжім ауыл округі, есептік квартал 085, жер телімі 1330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KZZRKA KHORGOS PCI-5 – жазбаша хат-хабар үшін;</w:t>
            </w:r>
          </w:p>
          <w:p>
            <w:pPr>
              <w:spacing w:after="20"/>
              <w:ind w:left="20"/>
              <w:jc w:val="both"/>
            </w:pPr>
            <w:r>
              <w:rPr>
                <w:rFonts w:ascii="Times New Roman"/>
                <w:b w:val="false"/>
                <w:i w:val="false"/>
                <w:color w:val="000000"/>
                <w:sz w:val="20"/>
              </w:rPr>
              <w:t>
KZZRKB KHORGOS PCI-3 – халықаралық сәлемдемелер үшін;</w:t>
            </w:r>
          </w:p>
          <w:p>
            <w:pPr>
              <w:spacing w:after="20"/>
              <w:ind w:left="20"/>
              <w:jc w:val="both"/>
            </w:pPr>
            <w:r>
              <w:rPr>
                <w:rFonts w:ascii="Times New Roman"/>
                <w:b w:val="false"/>
                <w:i w:val="false"/>
                <w:color w:val="000000"/>
                <w:sz w:val="20"/>
              </w:rPr>
              <w:t xml:space="preserve">
KZZRKE KHORGOS EMS – EMS жөнелтілімдер үшін; </w:t>
            </w:r>
          </w:p>
          <w:p>
            <w:pPr>
              <w:spacing w:after="20"/>
              <w:ind w:left="20"/>
              <w:jc w:val="both"/>
            </w:pPr>
            <w:r>
              <w:rPr>
                <w:rFonts w:ascii="Times New Roman"/>
                <w:b w:val="false"/>
                <w:i w:val="false"/>
                <w:color w:val="000000"/>
                <w:sz w:val="20"/>
              </w:rPr>
              <w:t>
KZZRKF KHORGOS PCI-7 – бос ыдыс үшін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w:t>
      </w:r>
    </w:p>
    <w:p>
      <w:pPr>
        <w:spacing w:after="0"/>
        <w:ind w:left="0"/>
        <w:jc w:val="both"/>
      </w:pPr>
      <w:r>
        <w:rPr>
          <w:rFonts w:ascii="Times New Roman"/>
          <w:b w:val="false"/>
          <w:i w:val="false"/>
          <w:color w:val="000000"/>
          <w:sz w:val="28"/>
        </w:rPr>
        <w:t>
      аббревиатулардың толық жазылуы:</w:t>
      </w:r>
    </w:p>
    <w:p>
      <w:pPr>
        <w:spacing w:after="0"/>
        <w:ind w:left="0"/>
        <w:jc w:val="both"/>
      </w:pPr>
      <w:r>
        <w:rPr>
          <w:rFonts w:ascii="Times New Roman"/>
          <w:b w:val="false"/>
          <w:i w:val="false"/>
          <w:color w:val="000000"/>
          <w:sz w:val="28"/>
        </w:rPr>
        <w:t>
      ХПАО - Халықаралық пошта алмасу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