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aa08e" w14:textId="89aa0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Активтер және пассивтер теңгерімін қалыптастыру әдістемесін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2016 жылғы 21 қарашадағы № 268 бұйрығы. Қазақстан Республикасының Әділет министрлігінде 2016 жылғы 21 желтоқсанда № 14547 болып тіркелді</w:t>
      </w:r>
    </w:p>
    <w:p>
      <w:pPr>
        <w:spacing w:after="0"/>
        <w:ind w:left="0"/>
        <w:jc w:val="both"/>
      </w:pPr>
      <w:bookmarkStart w:name="z1" w:id="0"/>
      <w:r>
        <w:rPr>
          <w:rFonts w:ascii="Times New Roman"/>
          <w:b w:val="false"/>
          <w:i w:val="false"/>
          <w:color w:val="000000"/>
          <w:sz w:val="28"/>
        </w:rPr>
        <w:t>
      «Мемлекеттік статистика туралы» Қазақстан Республикасының 2010 жылғы 19 наурыздағы Заңының </w:t>
      </w:r>
      <w:r>
        <w:rPr>
          <w:rFonts w:ascii="Times New Roman"/>
          <w:b w:val="false"/>
          <w:i w:val="false"/>
          <w:color w:val="000000"/>
          <w:sz w:val="28"/>
        </w:rPr>
        <w:t>12-бабы</w:t>
      </w:r>
      <w:r>
        <w:rPr>
          <w:rFonts w:ascii="Times New Roman"/>
          <w:b w:val="false"/>
          <w:i w:val="false"/>
          <w:color w:val="000000"/>
          <w:sz w:val="28"/>
        </w:rPr>
        <w:t xml:space="preserve"> 5) тармақшасына, сондай-ақ Қазақстан Республикасы Үкіметінің 2014 жылғы 24 қыркүйектегі № 1011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Ұлттық экономика министрлігі туралы ереженің 17-тармағы 258) тармақшасына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Активтер және пассивтер теңгерімін қалыптастыру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Ұлттық экономика министрлігі Статистика комитетінің Ұлттық шоттар басқармасы Заң басқармасымен бірлесіп заңнамада белгіленген тәртіппен:</w:t>
      </w:r>
      <w:r>
        <w:br/>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2) осы бұйрық мемлекеттік тіркелгеннен кейін күнтізбелік он күн ішінде оның көшірмелерін мерзімді баспасөз басылымдарында және «Әділет» ақпараттық-құқықтық жүйесінде ресми жариялануға жіберілуін;</w:t>
      </w:r>
      <w:r>
        <w:br/>
      </w:r>
      <w:r>
        <w:rPr>
          <w:rFonts w:ascii="Times New Roman"/>
          <w:b w:val="false"/>
          <w:i w:val="false"/>
          <w:color w:val="000000"/>
          <w:sz w:val="28"/>
        </w:rPr>
        <w:t>
      3) мемлекеттік тіркелген күннен бастап осы бұйрықтың көшірмелерін он күнтізбелік күн ішінде қағаз және электрондық түрде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r>
        <w:br/>
      </w:r>
      <w:r>
        <w:rPr>
          <w:rFonts w:ascii="Times New Roman"/>
          <w:b w:val="false"/>
          <w:i w:val="false"/>
          <w:color w:val="000000"/>
          <w:sz w:val="28"/>
        </w:rPr>
        <w:t>
      4) осы бұйрықтың Қазақстан Республикасы Ұлттық экономика министрлігі Статистика комитетінің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Ұлттық экономика министрлігі Статистика комитетінің Ұлттық шоттар басқармасы осы бұйрықты жұмыс бабында басшылыққа алу және пайдалану үшін Қазақстан Республикасы Ұлттық экономика министрлігі Статистика комитетінің құрылымдық бөлімшелеріне және аумақтық органдарына жеткізсін. </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жетекшілік ететін Қазақстан Республикасы Ұлттық экономика министрлігі Статистика комитеті төрағасының орынбасарына (Г.М. Керімханова) жүктелсін.</w:t>
      </w:r>
      <w:r>
        <w:br/>
      </w:r>
      <w:r>
        <w:rPr>
          <w:rFonts w:ascii="Times New Roman"/>
          <w:b w:val="false"/>
          <w:i w:val="false"/>
          <w:color w:val="000000"/>
          <w:sz w:val="28"/>
        </w:rPr>
        <w:t>
</w:t>
      </w: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Ұлттық экономика министрілігі</w:t>
      </w:r>
      <w:r>
        <w:br/>
      </w:r>
      <w:r>
        <w:rPr>
          <w:rFonts w:ascii="Times New Roman"/>
          <w:b w:val="false"/>
          <w:i w:val="false"/>
          <w:color w:val="000000"/>
          <w:sz w:val="28"/>
        </w:rPr>
        <w:t>
</w:t>
      </w:r>
      <w:r>
        <w:rPr>
          <w:rFonts w:ascii="Times New Roman"/>
          <w:b w:val="false"/>
          <w:i/>
          <w:color w:val="000000"/>
          <w:sz w:val="28"/>
        </w:rPr>
        <w:t>      Статистика комитетінің төрағасы            Н. Айдапкелов</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экономика министрлігі </w:t>
      </w:r>
      <w:r>
        <w:br/>
      </w:r>
      <w:r>
        <w:rPr>
          <w:rFonts w:ascii="Times New Roman"/>
          <w:b w:val="false"/>
          <w:i w:val="false"/>
          <w:color w:val="000000"/>
          <w:sz w:val="28"/>
        </w:rPr>
        <w:t>
Статистика комитеті төрағасының</w:t>
      </w:r>
      <w:r>
        <w:br/>
      </w:r>
      <w:r>
        <w:rPr>
          <w:rFonts w:ascii="Times New Roman"/>
          <w:b w:val="false"/>
          <w:i w:val="false"/>
          <w:color w:val="000000"/>
          <w:sz w:val="28"/>
        </w:rPr>
        <w:t xml:space="preserve">
2016 жылғы 21 қарашадағы   </w:t>
      </w:r>
      <w:r>
        <w:br/>
      </w:r>
      <w:r>
        <w:rPr>
          <w:rFonts w:ascii="Times New Roman"/>
          <w:b w:val="false"/>
          <w:i w:val="false"/>
          <w:color w:val="000000"/>
          <w:sz w:val="28"/>
        </w:rPr>
        <w:t xml:space="preserve">
№ 268 бұйрығымен      </w:t>
      </w:r>
      <w:r>
        <w:br/>
      </w:r>
      <w:r>
        <w:rPr>
          <w:rFonts w:ascii="Times New Roman"/>
          <w:b w:val="false"/>
          <w:i w:val="false"/>
          <w:color w:val="000000"/>
          <w:sz w:val="28"/>
        </w:rPr>
        <w:t xml:space="preserve">
бекітілді         </w:t>
      </w:r>
    </w:p>
    <w:bookmarkEnd w:id="1"/>
    <w:bookmarkStart w:name="z8" w:id="2"/>
    <w:p>
      <w:pPr>
        <w:spacing w:after="0"/>
        <w:ind w:left="0"/>
        <w:jc w:val="left"/>
      </w:pPr>
      <w:r>
        <w:rPr>
          <w:rFonts w:ascii="Times New Roman"/>
          <w:b/>
          <w:i w:val="false"/>
          <w:color w:val="000000"/>
        </w:rPr>
        <w:t xml:space="preserve"> 
Активтер және пассивтер теңгерімін қалыптастыру әдістемесі</w:t>
      </w:r>
    </w:p>
    <w:bookmarkEnd w:id="2"/>
    <w:bookmarkStart w:name="z9" w:id="3"/>
    <w:p>
      <w:pPr>
        <w:spacing w:after="0"/>
        <w:ind w:left="0"/>
        <w:jc w:val="left"/>
      </w:pPr>
      <w:r>
        <w:rPr>
          <w:rFonts w:ascii="Times New Roman"/>
          <w:b/>
          <w:i w:val="false"/>
          <w:color w:val="000000"/>
        </w:rPr>
        <w:t xml:space="preserve"> 
1-тарау. Жалпы ережелер</w:t>
      </w:r>
    </w:p>
    <w:bookmarkEnd w:id="3"/>
    <w:bookmarkStart w:name="z10" w:id="4"/>
    <w:p>
      <w:pPr>
        <w:spacing w:after="0"/>
        <w:ind w:left="0"/>
        <w:jc w:val="both"/>
      </w:pPr>
      <w:r>
        <w:rPr>
          <w:rFonts w:ascii="Times New Roman"/>
          <w:b w:val="false"/>
          <w:i w:val="false"/>
          <w:color w:val="000000"/>
          <w:sz w:val="28"/>
        </w:rPr>
        <w:t>
      1. Активтер және пассивтер теңгерімін қалыптастыру әдістемесі (бұдан әрі – Әдістеме) халықаралық стандарттарға және «Мемлекеттік статистика туралы» Қазақстан Республикасының 2010 жылғы 19 наурыздағы  </w:t>
      </w:r>
      <w:r>
        <w:rPr>
          <w:rFonts w:ascii="Times New Roman"/>
          <w:b w:val="false"/>
          <w:i w:val="false"/>
          <w:color w:val="000000"/>
          <w:sz w:val="28"/>
        </w:rPr>
        <w:t>Заңына</w:t>
      </w:r>
      <w:r>
        <w:rPr>
          <w:rFonts w:ascii="Times New Roman"/>
          <w:b w:val="false"/>
          <w:i w:val="false"/>
          <w:color w:val="000000"/>
          <w:sz w:val="28"/>
        </w:rPr>
        <w:t xml:space="preserve"> сәйкес әзірленген статистикалық әдіснамаға жатады.</w:t>
      </w:r>
      <w:r>
        <w:br/>
      </w:r>
      <w:r>
        <w:rPr>
          <w:rFonts w:ascii="Times New Roman"/>
          <w:b w:val="false"/>
          <w:i w:val="false"/>
          <w:color w:val="000000"/>
          <w:sz w:val="28"/>
        </w:rPr>
        <w:t>
</w:t>
      </w:r>
      <w:r>
        <w:rPr>
          <w:rFonts w:ascii="Times New Roman"/>
          <w:b w:val="false"/>
          <w:i w:val="false"/>
          <w:color w:val="000000"/>
          <w:sz w:val="28"/>
        </w:rPr>
        <w:t>
      2. Осы Әдістеме халықаралық стандарттарға сәйкес активтер және пассивтер теңгерімін қалыптастыру кезінде Қазақстан Республикасы Ұлттық экономика министрлігі Статистика комитетінің пайдалануына арналған және Ұлттық шоттар жүйесінің (бұдан әрі – ҰШЖ) мақсаттары үшін қолданылады.</w:t>
      </w:r>
      <w:r>
        <w:br/>
      </w:r>
      <w:r>
        <w:rPr>
          <w:rFonts w:ascii="Times New Roman"/>
          <w:b w:val="false"/>
          <w:i w:val="false"/>
          <w:color w:val="000000"/>
          <w:sz w:val="28"/>
        </w:rPr>
        <w:t>
</w:t>
      </w:r>
      <w:r>
        <w:rPr>
          <w:rFonts w:ascii="Times New Roman"/>
          <w:b w:val="false"/>
          <w:i w:val="false"/>
          <w:color w:val="000000"/>
          <w:sz w:val="28"/>
        </w:rPr>
        <w:t>
      3. Осы Әдістеменің мақсаты активтер және пассивтер теңгерімін қалыптастырудың алгоритмін сипаттау және макроэкономикалық көрсеткіштер есептеулерінің сапасын арттыру болып табылады.</w:t>
      </w:r>
      <w:r>
        <w:br/>
      </w:r>
      <w:r>
        <w:rPr>
          <w:rFonts w:ascii="Times New Roman"/>
          <w:b w:val="false"/>
          <w:i w:val="false"/>
          <w:color w:val="000000"/>
          <w:sz w:val="28"/>
        </w:rPr>
        <w:t>
</w:t>
      </w:r>
      <w:r>
        <w:rPr>
          <w:rFonts w:ascii="Times New Roman"/>
          <w:b w:val="false"/>
          <w:i w:val="false"/>
          <w:color w:val="000000"/>
          <w:sz w:val="28"/>
        </w:rPr>
        <w:t>
      4. Әдіснамалық негіздеме ретінде Халықаралық Валюта Қоры, Экономикалық ынтымақтастық және даму ұйымы, Еуропалық қоғамдастықтардың Статистикалық бюросы, Біріккен Ұлттар Ұйымы және Дүниежүзілік Банк дайындаған 2008 жылғы Ұлттық шоттар жүйесі қолданылған.</w:t>
      </w:r>
      <w:r>
        <w:br/>
      </w:r>
      <w:r>
        <w:rPr>
          <w:rFonts w:ascii="Times New Roman"/>
          <w:b w:val="false"/>
          <w:i w:val="false"/>
          <w:color w:val="000000"/>
          <w:sz w:val="28"/>
        </w:rPr>
        <w:t>
</w:t>
      </w:r>
      <w:r>
        <w:rPr>
          <w:rFonts w:ascii="Times New Roman"/>
          <w:b w:val="false"/>
          <w:i w:val="false"/>
          <w:color w:val="000000"/>
          <w:sz w:val="28"/>
        </w:rPr>
        <w:t>
      5. Осы Әдістемеде негізгі анықтамалар қолданылады:</w:t>
      </w:r>
      <w:r>
        <w:br/>
      </w:r>
      <w:r>
        <w:rPr>
          <w:rFonts w:ascii="Times New Roman"/>
          <w:b w:val="false"/>
          <w:i w:val="false"/>
          <w:color w:val="000000"/>
          <w:sz w:val="28"/>
        </w:rPr>
        <w:t>
</w:t>
      </w:r>
      <w:r>
        <w:rPr>
          <w:rFonts w:ascii="Times New Roman"/>
          <w:b w:val="false"/>
          <w:i w:val="false"/>
          <w:color w:val="000000"/>
          <w:sz w:val="28"/>
        </w:rPr>
        <w:t>
      1) өндірілген қаржылық емес активтер – ҰШЖ өндіріс саласының шекараларын анықтауға жататын өндіріс процестерінің нәтижесінде туындаған активтер;</w:t>
      </w:r>
      <w:r>
        <w:br/>
      </w:r>
      <w:r>
        <w:rPr>
          <w:rFonts w:ascii="Times New Roman"/>
          <w:b w:val="false"/>
          <w:i w:val="false"/>
          <w:color w:val="000000"/>
          <w:sz w:val="28"/>
        </w:rPr>
        <w:t>
</w:t>
      </w:r>
      <w:r>
        <w:rPr>
          <w:rFonts w:ascii="Times New Roman"/>
          <w:b w:val="false"/>
          <w:i w:val="false"/>
          <w:color w:val="000000"/>
          <w:sz w:val="28"/>
        </w:rPr>
        <w:t>
      2) өндірілмеген қаржылық емес активтер – өндірістік процесстер нәтижесі болып табылмайтын активтер.</w:t>
      </w:r>
    </w:p>
    <w:bookmarkEnd w:id="4"/>
    <w:bookmarkStart w:name="z17" w:id="5"/>
    <w:p>
      <w:pPr>
        <w:spacing w:after="0"/>
        <w:ind w:left="0"/>
        <w:jc w:val="left"/>
      </w:pPr>
      <w:r>
        <w:rPr>
          <w:rFonts w:ascii="Times New Roman"/>
          <w:b/>
          <w:i w:val="false"/>
          <w:color w:val="000000"/>
        </w:rPr>
        <w:t xml:space="preserve"> 
2-тарау. Активтер және пассивтер теңгерімінің әдіснамалық негізі</w:t>
      </w:r>
    </w:p>
    <w:bookmarkEnd w:id="5"/>
    <w:bookmarkStart w:name="z18" w:id="6"/>
    <w:p>
      <w:pPr>
        <w:spacing w:after="0"/>
        <w:ind w:left="0"/>
        <w:jc w:val="both"/>
      </w:pPr>
      <w:r>
        <w:rPr>
          <w:rFonts w:ascii="Times New Roman"/>
          <w:b w:val="false"/>
          <w:i w:val="false"/>
          <w:color w:val="000000"/>
          <w:sz w:val="28"/>
        </w:rPr>
        <w:t>
      6. Активтер және пассивтер теңгерімі (бұдан әрі – Теңгерім) белгілі бір уақыт мезгіліне құрастырылған активтердің және міндеттемелер құны туралы деректері бар есепті білдіреді.</w:t>
      </w:r>
      <w:r>
        <w:br/>
      </w:r>
      <w:r>
        <w:rPr>
          <w:rFonts w:ascii="Times New Roman"/>
          <w:b w:val="false"/>
          <w:i w:val="false"/>
          <w:color w:val="000000"/>
          <w:sz w:val="28"/>
        </w:rPr>
        <w:t>
</w:t>
      </w:r>
      <w:r>
        <w:rPr>
          <w:rFonts w:ascii="Times New Roman"/>
          <w:b w:val="false"/>
          <w:i w:val="false"/>
          <w:color w:val="000000"/>
          <w:sz w:val="28"/>
        </w:rPr>
        <w:t>
      7. Теңгерім өндіріс, табысты бөлу мен қолдану және жинақтау шоттары бойынша барлық операциялардың қорытынды мәнін көрсете отырып, ұлттық шоттар жүйесінің бірізділігін аяқтайды. Теңгерім жинақтау шоттардағы барлық өзгерістерді көрсетеді. Соңғы теңгерім алдыңғы теңгерімді, операцияларды, актив көлеміндегі басқа өзгерістерді және қайта бағалауды қосу жолымен есептелінеді.</w:t>
      </w:r>
      <w:r>
        <w:br/>
      </w:r>
      <w:r>
        <w:rPr>
          <w:rFonts w:ascii="Times New Roman"/>
          <w:b w:val="false"/>
          <w:i w:val="false"/>
          <w:color w:val="000000"/>
          <w:sz w:val="28"/>
        </w:rPr>
        <w:t>
</w:t>
      </w:r>
      <w:r>
        <w:rPr>
          <w:rFonts w:ascii="Times New Roman"/>
          <w:b w:val="false"/>
          <w:i w:val="false"/>
          <w:color w:val="000000"/>
          <w:sz w:val="28"/>
        </w:rPr>
        <w:t>
      8. Активтер және пассивтер теңгерімінің негізгі тепе-теңдігі осы Әдістемеге </w:t>
      </w:r>
      <w:r>
        <w:rPr>
          <w:rFonts w:ascii="Times New Roman"/>
          <w:b w:val="false"/>
          <w:i w:val="false"/>
          <w:color w:val="000000"/>
          <w:sz w:val="28"/>
        </w:rPr>
        <w:t>1-қосымшада</w:t>
      </w:r>
      <w:r>
        <w:rPr>
          <w:rFonts w:ascii="Times New Roman"/>
          <w:b w:val="false"/>
          <w:i w:val="false"/>
          <w:color w:val="000000"/>
          <w:sz w:val="28"/>
        </w:rPr>
        <w:t xml:space="preserve"> ұсынылған. </w:t>
      </w:r>
      <w:r>
        <w:br/>
      </w:r>
      <w:r>
        <w:rPr>
          <w:rFonts w:ascii="Times New Roman"/>
          <w:b w:val="false"/>
          <w:i w:val="false"/>
          <w:color w:val="000000"/>
          <w:sz w:val="28"/>
        </w:rPr>
        <w:t>
</w:t>
      </w:r>
      <w:r>
        <w:rPr>
          <w:rFonts w:ascii="Times New Roman"/>
          <w:b w:val="false"/>
          <w:i w:val="false"/>
          <w:color w:val="000000"/>
          <w:sz w:val="28"/>
        </w:rPr>
        <w:t xml:space="preserve">
      9. Жинақтау шоттары есепті кезең аралығындағы активтер, пассивтер және капиталдың таза құнының өзгерістерін көрсетеді. </w:t>
      </w:r>
      <w:r>
        <w:br/>
      </w:r>
      <w:r>
        <w:rPr>
          <w:rFonts w:ascii="Times New Roman"/>
          <w:b w:val="false"/>
          <w:i w:val="false"/>
          <w:color w:val="000000"/>
          <w:sz w:val="28"/>
        </w:rPr>
        <w:t>
</w:t>
      </w:r>
      <w:r>
        <w:rPr>
          <w:rFonts w:ascii="Times New Roman"/>
          <w:b w:val="false"/>
          <w:i w:val="false"/>
          <w:color w:val="000000"/>
          <w:sz w:val="28"/>
        </w:rPr>
        <w:t>
      10. Қайта бағалау шоты және активтер көлеміндегі басқа да өзгерістер шоты операциялар нәтижесінде болмаған активтер мен міндеттемелердегі басқа да өзгерістерді көрсетеді. Қайта бағалау шоты баға өзгерістерімен байланысты кезең аралығындағы активтер мен міндеттемелердің құнының өзгерістерін көрсетеді. Активтер көлеміндегі басқа да өзгерістер шоты баға өзгерістері және операциялармен байланысты емес себептер бойынша кезең аралығындағы активтер мен міндеттемелер құнының өзгерістерін көрсетеді. Қаржы шоты қаржылық активтер мен міндеттемелердің операцияларын, ал капиталмен жасалатын операциялар шоты қаржылық емес активтермен операцияларды көрсетеді.</w:t>
      </w:r>
      <w:r>
        <w:br/>
      </w:r>
      <w:r>
        <w:rPr>
          <w:rFonts w:ascii="Times New Roman"/>
          <w:b w:val="false"/>
          <w:i w:val="false"/>
          <w:color w:val="000000"/>
          <w:sz w:val="28"/>
        </w:rPr>
        <w:t>
</w:t>
      </w:r>
      <w:r>
        <w:rPr>
          <w:rFonts w:ascii="Times New Roman"/>
          <w:b w:val="false"/>
          <w:i w:val="false"/>
          <w:color w:val="000000"/>
          <w:sz w:val="28"/>
        </w:rPr>
        <w:t xml:space="preserve">
      11. Теңгерімдік шоттарды құру активтердің санаттары бойынша бөлініп жүргізіледі. Теңгерімде көрсетілетін активтер екі үлкен топтарға бөлінеді: қаржылық және қаржылық емес. </w:t>
      </w:r>
      <w:r>
        <w:br/>
      </w:r>
      <w:r>
        <w:rPr>
          <w:rFonts w:ascii="Times New Roman"/>
          <w:b w:val="false"/>
          <w:i w:val="false"/>
          <w:color w:val="000000"/>
          <w:sz w:val="28"/>
        </w:rPr>
        <w:t>
</w:t>
      </w:r>
      <w:r>
        <w:rPr>
          <w:rFonts w:ascii="Times New Roman"/>
          <w:b w:val="false"/>
          <w:i w:val="false"/>
          <w:color w:val="000000"/>
          <w:sz w:val="28"/>
        </w:rPr>
        <w:t>
      12. Қаржылық активтерге барлық қаржылық талаптарды, акциялар немесе корпорациялардың капиталына қатысудың басқа түрлерін және ақша-кредит реттеу органдарының құймалардағы алтыны кіреді.</w:t>
      </w:r>
      <w:r>
        <w:br/>
      </w:r>
      <w:r>
        <w:rPr>
          <w:rFonts w:ascii="Times New Roman"/>
          <w:b w:val="false"/>
          <w:i w:val="false"/>
          <w:color w:val="000000"/>
          <w:sz w:val="28"/>
        </w:rPr>
        <w:t>
</w:t>
      </w:r>
      <w:r>
        <w:rPr>
          <w:rFonts w:ascii="Times New Roman"/>
          <w:b w:val="false"/>
          <w:i w:val="false"/>
          <w:color w:val="000000"/>
          <w:sz w:val="28"/>
        </w:rPr>
        <w:t>
      13. Қаржылық емес активтер екі санатқа бөлінеді: өндірілген және өндірілмеген активтер.</w:t>
      </w:r>
      <w:r>
        <w:br/>
      </w:r>
      <w:r>
        <w:rPr>
          <w:rFonts w:ascii="Times New Roman"/>
          <w:b w:val="false"/>
          <w:i w:val="false"/>
          <w:color w:val="000000"/>
          <w:sz w:val="28"/>
        </w:rPr>
        <w:t>
</w:t>
      </w:r>
      <w:r>
        <w:rPr>
          <w:rFonts w:ascii="Times New Roman"/>
          <w:b w:val="false"/>
          <w:i w:val="false"/>
          <w:color w:val="000000"/>
          <w:sz w:val="28"/>
        </w:rPr>
        <w:t>
      14. Өндірілген активтердің үш негізгі түрі бар: негізгі қорлар, материалдық айналым құралдары және құндылықтар.</w:t>
      </w:r>
      <w:r>
        <w:br/>
      </w:r>
      <w:r>
        <w:rPr>
          <w:rFonts w:ascii="Times New Roman"/>
          <w:b w:val="false"/>
          <w:i w:val="false"/>
          <w:color w:val="000000"/>
          <w:sz w:val="28"/>
        </w:rPr>
        <w:t>
</w:t>
      </w:r>
      <w:r>
        <w:rPr>
          <w:rFonts w:ascii="Times New Roman"/>
          <w:b w:val="false"/>
          <w:i w:val="false"/>
          <w:color w:val="000000"/>
          <w:sz w:val="28"/>
        </w:rPr>
        <w:t xml:space="preserve">
      15. Өндірілмеген активтер үш категориядан тұрады: </w:t>
      </w:r>
      <w:r>
        <w:br/>
      </w:r>
      <w:r>
        <w:rPr>
          <w:rFonts w:ascii="Times New Roman"/>
          <w:b w:val="false"/>
          <w:i w:val="false"/>
          <w:color w:val="000000"/>
          <w:sz w:val="28"/>
        </w:rPr>
        <w:t>
</w:t>
      </w:r>
      <w:r>
        <w:rPr>
          <w:rFonts w:ascii="Times New Roman"/>
          <w:b w:val="false"/>
          <w:i w:val="false"/>
          <w:color w:val="000000"/>
          <w:sz w:val="28"/>
        </w:rPr>
        <w:t xml:space="preserve">
      1) табиғи ресурстар; </w:t>
      </w:r>
      <w:r>
        <w:br/>
      </w:r>
      <w:r>
        <w:rPr>
          <w:rFonts w:ascii="Times New Roman"/>
          <w:b w:val="false"/>
          <w:i w:val="false"/>
          <w:color w:val="000000"/>
          <w:sz w:val="28"/>
        </w:rPr>
        <w:t>
</w:t>
      </w:r>
      <w:r>
        <w:rPr>
          <w:rFonts w:ascii="Times New Roman"/>
          <w:b w:val="false"/>
          <w:i w:val="false"/>
          <w:color w:val="000000"/>
          <w:sz w:val="28"/>
        </w:rPr>
        <w:t xml:space="preserve">
      2) келісімшарттар, жалдау шарттары және лицензиялар; </w:t>
      </w:r>
      <w:r>
        <w:br/>
      </w:r>
      <w:r>
        <w:rPr>
          <w:rFonts w:ascii="Times New Roman"/>
          <w:b w:val="false"/>
          <w:i w:val="false"/>
          <w:color w:val="000000"/>
          <w:sz w:val="28"/>
        </w:rPr>
        <w:t>
</w:t>
      </w:r>
      <w:r>
        <w:rPr>
          <w:rFonts w:ascii="Times New Roman"/>
          <w:b w:val="false"/>
          <w:i w:val="false"/>
          <w:color w:val="000000"/>
          <w:sz w:val="28"/>
        </w:rPr>
        <w:t>
      3) сатып алынған гудвилл және маркетингтік активтер.</w:t>
      </w:r>
      <w:r>
        <w:br/>
      </w:r>
      <w:r>
        <w:rPr>
          <w:rFonts w:ascii="Times New Roman"/>
          <w:b w:val="false"/>
          <w:i w:val="false"/>
          <w:color w:val="000000"/>
          <w:sz w:val="28"/>
        </w:rPr>
        <w:t>
</w:t>
      </w:r>
      <w:r>
        <w:rPr>
          <w:rFonts w:ascii="Times New Roman"/>
          <w:b w:val="false"/>
          <w:i w:val="false"/>
          <w:color w:val="000000"/>
          <w:sz w:val="28"/>
        </w:rPr>
        <w:t>
      16. Теңгерімде көрсетілген институционалдық бірліктің немесе сектордың қаржылық және қаржылық емес активтері теңгерілетін бап болып табылатын капиталдың таза құнының экономика дәрежесінің индикаторы болып табылады.</w:t>
      </w:r>
      <w:r>
        <w:br/>
      </w:r>
      <w:r>
        <w:rPr>
          <w:rFonts w:ascii="Times New Roman"/>
          <w:b w:val="false"/>
          <w:i w:val="false"/>
          <w:color w:val="000000"/>
          <w:sz w:val="28"/>
        </w:rPr>
        <w:t>
</w:t>
      </w:r>
      <w:r>
        <w:rPr>
          <w:rFonts w:ascii="Times New Roman"/>
          <w:b w:val="false"/>
          <w:i w:val="false"/>
          <w:color w:val="000000"/>
          <w:sz w:val="28"/>
        </w:rPr>
        <w:t xml:space="preserve">
      17. Капиталдың таза құны институционалдық бірлікке немесе институционалдық секторға тиесілі барлық активтер құнынан оның барлық міндеттемелерінің құнын алып тастағандағы құны ретінде анықталады. </w:t>
      </w:r>
      <w:r>
        <w:br/>
      </w:r>
      <w:r>
        <w:rPr>
          <w:rFonts w:ascii="Times New Roman"/>
          <w:b w:val="false"/>
          <w:i w:val="false"/>
          <w:color w:val="000000"/>
          <w:sz w:val="28"/>
        </w:rPr>
        <w:t>
</w:t>
      </w:r>
      <w:r>
        <w:rPr>
          <w:rFonts w:ascii="Times New Roman"/>
          <w:b w:val="false"/>
          <w:i w:val="false"/>
          <w:color w:val="000000"/>
          <w:sz w:val="28"/>
        </w:rPr>
        <w:t>
      18. Активтер және пассивтер теңгерімінің құрылымы осы Әдістемеге </w:t>
      </w:r>
      <w:r>
        <w:rPr>
          <w:rFonts w:ascii="Times New Roman"/>
          <w:b w:val="false"/>
          <w:i w:val="false"/>
          <w:color w:val="000000"/>
          <w:sz w:val="28"/>
        </w:rPr>
        <w:t>2-қосымшада</w:t>
      </w:r>
      <w:r>
        <w:rPr>
          <w:rFonts w:ascii="Times New Roman"/>
          <w:b w:val="false"/>
          <w:i w:val="false"/>
          <w:color w:val="000000"/>
          <w:sz w:val="28"/>
        </w:rPr>
        <w:t xml:space="preserve"> ұсынылған.</w:t>
      </w:r>
    </w:p>
    <w:bookmarkEnd w:id="6"/>
    <w:bookmarkStart w:name="z34" w:id="7"/>
    <w:p>
      <w:pPr>
        <w:spacing w:after="0"/>
        <w:ind w:left="0"/>
        <w:jc w:val="left"/>
      </w:pPr>
      <w:r>
        <w:rPr>
          <w:rFonts w:ascii="Times New Roman"/>
          <w:b/>
          <w:i w:val="false"/>
          <w:color w:val="000000"/>
        </w:rPr>
        <w:t xml:space="preserve"> 
3-тарау. Активтер және пассивтер теңгерімін қалыптастыру</w:t>
      </w:r>
    </w:p>
    <w:bookmarkEnd w:id="7"/>
    <w:bookmarkStart w:name="z35" w:id="8"/>
    <w:p>
      <w:pPr>
        <w:spacing w:after="0"/>
        <w:ind w:left="0"/>
        <w:jc w:val="both"/>
      </w:pPr>
      <w:r>
        <w:rPr>
          <w:rFonts w:ascii="Times New Roman"/>
          <w:b w:val="false"/>
          <w:i w:val="false"/>
          <w:color w:val="000000"/>
          <w:sz w:val="28"/>
        </w:rPr>
        <w:t>
      19. Теңгерімді экспериментальды негізде құру үшін ақпараттық база болып табылады:</w:t>
      </w:r>
      <w:r>
        <w:br/>
      </w:r>
      <w:r>
        <w:rPr>
          <w:rFonts w:ascii="Times New Roman"/>
          <w:b w:val="false"/>
          <w:i w:val="false"/>
          <w:color w:val="000000"/>
          <w:sz w:val="28"/>
        </w:rPr>
        <w:t>
</w:t>
      </w:r>
      <w:r>
        <w:rPr>
          <w:rFonts w:ascii="Times New Roman"/>
          <w:b w:val="false"/>
          <w:i w:val="false"/>
          <w:color w:val="000000"/>
          <w:sz w:val="28"/>
        </w:rPr>
        <w:t>
      1) ресми статистикалық ақпарат;</w:t>
      </w:r>
      <w:r>
        <w:br/>
      </w:r>
      <w:r>
        <w:rPr>
          <w:rFonts w:ascii="Times New Roman"/>
          <w:b w:val="false"/>
          <w:i w:val="false"/>
          <w:color w:val="000000"/>
          <w:sz w:val="28"/>
        </w:rPr>
        <w:t>
</w:t>
      </w:r>
      <w:r>
        <w:rPr>
          <w:rFonts w:ascii="Times New Roman"/>
          <w:b w:val="false"/>
          <w:i w:val="false"/>
          <w:color w:val="000000"/>
          <w:sz w:val="28"/>
        </w:rPr>
        <w:t>
      2) мемлекеттік органдардың әкімшілік деректері.</w:t>
      </w:r>
      <w:r>
        <w:br/>
      </w:r>
      <w:r>
        <w:rPr>
          <w:rFonts w:ascii="Times New Roman"/>
          <w:b w:val="false"/>
          <w:i w:val="false"/>
          <w:color w:val="000000"/>
          <w:sz w:val="28"/>
        </w:rPr>
        <w:t>
</w:t>
      </w:r>
      <w:r>
        <w:rPr>
          <w:rFonts w:ascii="Times New Roman"/>
          <w:b w:val="false"/>
          <w:i w:val="false"/>
          <w:color w:val="000000"/>
          <w:sz w:val="28"/>
        </w:rPr>
        <w:t xml:space="preserve">
      20. Теңгерім бөлек қаржылық және қаржылық емес активтер бойынша қалыптастырылады. Активтер типтері бойынша бөлінеді. </w:t>
      </w:r>
      <w:r>
        <w:br/>
      </w:r>
      <w:r>
        <w:rPr>
          <w:rFonts w:ascii="Times New Roman"/>
          <w:b w:val="false"/>
          <w:i w:val="false"/>
          <w:color w:val="000000"/>
          <w:sz w:val="28"/>
        </w:rPr>
        <w:t>
</w:t>
      </w:r>
      <w:r>
        <w:rPr>
          <w:rFonts w:ascii="Times New Roman"/>
          <w:b w:val="false"/>
          <w:i w:val="false"/>
          <w:color w:val="000000"/>
          <w:sz w:val="28"/>
        </w:rPr>
        <w:t xml:space="preserve">
      21. Деректер көздерінен қолданылатын активтердің құны бухгалтерлік стандарттар бойынша бағаланады, деректер баға индекстерінің көмегімен қайта бағаланады. Табиғи ресурстар бойынша ақпарат натуралдық күйінде келеді, құндық бағалау үшін бағалы қазбалардың бағасы пайдаланылады, отандық бағалар болмаған жағдайда түсті және бағалы металдарға биржалық бағаланымның деректері пайдаланылады. </w:t>
      </w:r>
      <w:r>
        <w:br/>
      </w:r>
      <w:r>
        <w:rPr>
          <w:rFonts w:ascii="Times New Roman"/>
          <w:b w:val="false"/>
          <w:i w:val="false"/>
          <w:color w:val="000000"/>
          <w:sz w:val="28"/>
        </w:rPr>
        <w:t>
</w:t>
      </w:r>
      <w:r>
        <w:rPr>
          <w:rFonts w:ascii="Times New Roman"/>
          <w:b w:val="false"/>
          <w:i w:val="false"/>
          <w:color w:val="000000"/>
          <w:sz w:val="28"/>
        </w:rPr>
        <w:t xml:space="preserve">
      22. Түзетілген активтердің құны теңгерімдік кестелерге салынады. Келесі кезеңде деректерді тексеру және матрицалық кестенің көмегімен теңгерімдеу жүргізіледі. Кестелер қаржылық активтер мен міндеттемелердің запастары мен ағындары бойынша құрылады. </w:t>
      </w:r>
      <w:r>
        <w:br/>
      </w:r>
      <w:r>
        <w:rPr>
          <w:rFonts w:ascii="Times New Roman"/>
          <w:b w:val="false"/>
          <w:i w:val="false"/>
          <w:color w:val="000000"/>
          <w:sz w:val="28"/>
        </w:rPr>
        <w:t>
</w:t>
      </w:r>
      <w:r>
        <w:rPr>
          <w:rFonts w:ascii="Times New Roman"/>
          <w:b w:val="false"/>
          <w:i w:val="false"/>
          <w:color w:val="000000"/>
          <w:sz w:val="28"/>
        </w:rPr>
        <w:t>
      23. Көлденең теңгерім әр операция үшін баламалылықты қолдаумен байланысты, ағындар мен запастар барлық резидент-секторлар және басқа әлем бойынша қосындылаған кезде теңеледі.</w:t>
      </w:r>
      <w:r>
        <w:br/>
      </w:r>
      <w:r>
        <w:rPr>
          <w:rFonts w:ascii="Times New Roman"/>
          <w:b w:val="false"/>
          <w:i w:val="false"/>
          <w:color w:val="000000"/>
          <w:sz w:val="28"/>
        </w:rPr>
        <w:t>
</w:t>
      </w:r>
      <w:r>
        <w:rPr>
          <w:rFonts w:ascii="Times New Roman"/>
          <w:b w:val="false"/>
          <w:i w:val="false"/>
          <w:color w:val="000000"/>
          <w:sz w:val="28"/>
        </w:rPr>
        <w:t>
      24. Теңгеріміде ағымдағы кезеңнің бастапқы запастардың сомасы өткендегі кезеңнің соңғы запастарының сомасына тең.</w:t>
      </w:r>
      <w:r>
        <w:br/>
      </w:r>
      <w:r>
        <w:rPr>
          <w:rFonts w:ascii="Times New Roman"/>
          <w:b w:val="false"/>
          <w:i w:val="false"/>
          <w:color w:val="000000"/>
          <w:sz w:val="28"/>
        </w:rPr>
        <w:t>
</w:t>
      </w:r>
      <w:r>
        <w:rPr>
          <w:rFonts w:ascii="Times New Roman"/>
          <w:b w:val="false"/>
          <w:i w:val="false"/>
          <w:color w:val="000000"/>
          <w:sz w:val="28"/>
        </w:rPr>
        <w:t>
      25. Кезең аралығындағы барлық өзгерістердің сомасы операцияның, активтер көлеміндегі басқа өзгерістердің және қайта бағалаудың сомасына тең. Сомада сәйкессіздік болған жағдайда шоттарды, деректер көздерін қосымша тексеру жүргізіледі.</w:t>
      </w:r>
    </w:p>
    <w:bookmarkEnd w:id="8"/>
    <w:bookmarkStart w:name="z44" w:id="9"/>
    <w:p>
      <w:pPr>
        <w:spacing w:after="0"/>
        <w:ind w:left="0"/>
        <w:jc w:val="both"/>
      </w:pPr>
      <w:r>
        <w:rPr>
          <w:rFonts w:ascii="Times New Roman"/>
          <w:b w:val="false"/>
          <w:i w:val="false"/>
          <w:color w:val="000000"/>
          <w:sz w:val="28"/>
        </w:rPr>
        <w:t>
Активтер және пассивтер</w:t>
      </w:r>
      <w:r>
        <w:br/>
      </w:r>
      <w:r>
        <w:rPr>
          <w:rFonts w:ascii="Times New Roman"/>
          <w:b w:val="false"/>
          <w:i w:val="false"/>
          <w:color w:val="000000"/>
          <w:sz w:val="28"/>
        </w:rPr>
        <w:t>
теңгерімін қалыптастыру</w:t>
      </w:r>
      <w:r>
        <w:br/>
      </w:r>
      <w:r>
        <w:rPr>
          <w:rFonts w:ascii="Times New Roman"/>
          <w:b w:val="false"/>
          <w:i w:val="false"/>
          <w:color w:val="000000"/>
          <w:sz w:val="28"/>
        </w:rPr>
        <w:t xml:space="preserve">
әдістемесіне     </w:t>
      </w:r>
      <w:r>
        <w:br/>
      </w:r>
      <w:r>
        <w:rPr>
          <w:rFonts w:ascii="Times New Roman"/>
          <w:b w:val="false"/>
          <w:i w:val="false"/>
          <w:color w:val="000000"/>
          <w:sz w:val="28"/>
        </w:rPr>
        <w:t xml:space="preserve">
1-қосымша       </w:t>
      </w:r>
    </w:p>
    <w:bookmarkEnd w:id="9"/>
    <w:bookmarkStart w:name="z45" w:id="10"/>
    <w:p>
      <w:pPr>
        <w:spacing w:after="0"/>
        <w:ind w:left="0"/>
        <w:jc w:val="left"/>
      </w:pPr>
      <w:r>
        <w:rPr>
          <w:rFonts w:ascii="Times New Roman"/>
          <w:b/>
          <w:i w:val="false"/>
          <w:color w:val="000000"/>
        </w:rPr>
        <w:t xml:space="preserve"> 
Активтер және пассивтер теңгерімінің негізгі тепе-теңдігі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теңгерімдегі активтердің нақты түрі запастарының құны</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активтердің жалпы құнынан есептік кезең аралығында жасалынған операциялар нәтижесінде істен шыққан активтердің жалпы құнын алып тастағанда: қаржылық емес активтермен операциялар капиталмен жасалатын операциялар шотында көрсетіледі (негізгі қапиталды тұтынуды қоса алғанда), ал қаржылық активтермен операциялар қаржы шотында көрсетіледі</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 көлеміндегі басқа өзгерістердің құны (оң немесе теріс таңбамен), мысалы, пайдалы қазбалардың жаңа кең орындарын ашу немесе активті жою нәтижесінде (әскери іс-әрекет немесе табиғат апаты нәтижесінде): осы өзгерістер активтер көлеміндегі басқа өзгерістер шотында көрсетіледі</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 бағасының өзгеруіне байланысты есептік кезең аралығында алынған номиналдық холдингтік пайданың құны (оң немесе теріс таңбамен): осы өзгерістер қайта бағалау шотына көрсетіледі</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теңгерімдегі активтер запастарының құны.</w:t>
            </w:r>
          </w:p>
        </w:tc>
      </w:tr>
    </w:tbl>
    <w:p>
      <w:pPr>
        <w:spacing w:after="0"/>
        <w:ind w:left="0"/>
        <w:jc w:val="both"/>
      </w:pPr>
      <w:r>
        <w:rPr>
          <w:rFonts w:ascii="Times New Roman"/>
          <w:b w:val="false"/>
          <w:i w:val="false"/>
          <w:color w:val="000000"/>
          <w:sz w:val="28"/>
        </w:rPr>
        <w:t>Дереккөз ҰШЖ 2008.</w:t>
      </w:r>
    </w:p>
    <w:bookmarkStart w:name="z46" w:id="11"/>
    <w:p>
      <w:pPr>
        <w:spacing w:after="0"/>
        <w:ind w:left="0"/>
        <w:jc w:val="both"/>
      </w:pPr>
      <w:r>
        <w:rPr>
          <w:rFonts w:ascii="Times New Roman"/>
          <w:b w:val="false"/>
          <w:i w:val="false"/>
          <w:color w:val="000000"/>
          <w:sz w:val="28"/>
        </w:rPr>
        <w:t>
Активтер және пассивтер</w:t>
      </w:r>
      <w:r>
        <w:br/>
      </w:r>
      <w:r>
        <w:rPr>
          <w:rFonts w:ascii="Times New Roman"/>
          <w:b w:val="false"/>
          <w:i w:val="false"/>
          <w:color w:val="000000"/>
          <w:sz w:val="28"/>
        </w:rPr>
        <w:t>
теңгерімін қалыптастыру</w:t>
      </w:r>
      <w:r>
        <w:br/>
      </w:r>
      <w:r>
        <w:rPr>
          <w:rFonts w:ascii="Times New Roman"/>
          <w:b w:val="false"/>
          <w:i w:val="false"/>
          <w:color w:val="000000"/>
          <w:sz w:val="28"/>
        </w:rPr>
        <w:t xml:space="preserve">
әдістемесіне     </w:t>
      </w:r>
      <w:r>
        <w:br/>
      </w:r>
      <w:r>
        <w:rPr>
          <w:rFonts w:ascii="Times New Roman"/>
          <w:b w:val="false"/>
          <w:i w:val="false"/>
          <w:color w:val="000000"/>
          <w:sz w:val="28"/>
        </w:rPr>
        <w:t xml:space="preserve">
2-қосымша       </w:t>
      </w:r>
    </w:p>
    <w:bookmarkEnd w:id="11"/>
    <w:bookmarkStart w:name="z47" w:id="12"/>
    <w:p>
      <w:pPr>
        <w:spacing w:after="0"/>
        <w:ind w:left="0"/>
        <w:jc w:val="left"/>
      </w:pPr>
      <w:r>
        <w:rPr>
          <w:rFonts w:ascii="Times New Roman"/>
          <w:b/>
          <w:i w:val="false"/>
          <w:color w:val="000000"/>
        </w:rPr>
        <w:t xml:space="preserve"> 
Активтер және пассивтер теңгерімінің құрылымы</w:t>
      </w:r>
    </w:p>
    <w:bookmarkEnd w:id="12"/>
    <w:p>
      <w:pPr>
        <w:spacing w:after="0"/>
        <w:ind w:left="0"/>
        <w:jc w:val="both"/>
      </w:pPr>
      <w:r>
        <w:rPr>
          <w:rFonts w:ascii="Times New Roman"/>
          <w:b/>
          <w:i w:val="false"/>
          <w:color w:val="000000"/>
          <w:sz w:val="28"/>
        </w:rPr>
        <w:t>                  Активтердің запастары және ондағы өзгерістер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6"/>
        <w:gridCol w:w="5774"/>
        <w:gridCol w:w="884"/>
        <w:gridCol w:w="884"/>
        <w:gridCol w:w="884"/>
        <w:gridCol w:w="884"/>
        <w:gridCol w:w="1163"/>
        <w:gridCol w:w="858"/>
        <w:gridCol w:w="645"/>
        <w:gridCol w:w="938"/>
      </w:tblGrid>
      <w:tr>
        <w:trPr>
          <w:trHeight w:val="27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Код
</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Активтердің запастары және активтердегі өзгерістер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S11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S12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S13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S14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S15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S1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S2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Қаржылық емес корпорациялар
</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Қаржылық корпорациялар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Мемлекеттік басқару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Үй шаруашылықтары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Үй шаруашылықтарына қызмет ететін коммерциялық емес ұйымдар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 экономика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Басқа әлем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Бастапқы активтер және пассивтер теңгерімі
</w:t>
            </w:r>
          </w:p>
        </w:tc>
      </w:tr>
      <w:tr>
        <w:trPr>
          <w:trHeight w:val="24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AN</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емес активтер</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4 621</w:t>
            </w:r>
          </w:p>
        </w:tc>
      </w:tr>
      <w:tr>
        <w:trPr>
          <w:trHeight w:val="24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AN1</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Өндірілген қаржылық емес активтер</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1 274</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2 818</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2 818</w:t>
            </w:r>
          </w:p>
        </w:tc>
      </w:tr>
      <w:tr>
        <w:trPr>
          <w:trHeight w:val="24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AN11</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қорлар</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2 579</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2 579</w:t>
            </w:r>
          </w:p>
        </w:tc>
      </w:tr>
      <w:tr>
        <w:trPr>
          <w:trHeight w:val="24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AN12</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айналым құралдары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24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AN13</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Құндылықтар</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24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AN2</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Өндірілмеген қаржылық емес активтер</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1 803</w:t>
            </w:r>
          </w:p>
        </w:tc>
      </w:tr>
      <w:tr>
        <w:trPr>
          <w:trHeight w:val="24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AN21</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ресурстар</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1 781</w:t>
            </w:r>
          </w:p>
        </w:tc>
      </w:tr>
      <w:tr>
        <w:trPr>
          <w:trHeight w:val="24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AN22</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Келісімшарттар, жалдау шарттары және лицензиялар</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24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AN23</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Гудвилл және маркетингтік активтер</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AF</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активтер/міндеттемелер</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8 231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9 036</w:t>
            </w:r>
          </w:p>
        </w:tc>
      </w:tr>
      <w:tr>
        <w:trPr>
          <w:trHeight w:val="24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AF1</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Монетарлы алтын және Қарыздарға арнайы құқықтар</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r>
      <w:tr>
        <w:trPr>
          <w:trHeight w:val="24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AF2</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Қолдағы валюта және депозиттер</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1 587</w:t>
            </w:r>
          </w:p>
        </w:tc>
      </w:tr>
      <w:tr>
        <w:trPr>
          <w:trHeight w:val="24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AF3</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Борыштық құнды қағаздар</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1 388</w:t>
            </w:r>
          </w:p>
        </w:tc>
      </w:tr>
      <w:tr>
        <w:trPr>
          <w:trHeight w:val="24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AF4</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1 187</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1 384</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1 454</w:t>
            </w:r>
          </w:p>
        </w:tc>
      </w:tr>
      <w:tr>
        <w:trPr>
          <w:trHeight w:val="24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AF5</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Акционерлік капитал және инвестициялық қорлардың акциялары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2 614</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2 959</w:t>
            </w:r>
          </w:p>
        </w:tc>
      </w:tr>
      <w:tr>
        <w:trPr>
          <w:trHeight w:val="3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AF6</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зейнетақы қамтамасыз ету және стандартталған кепілдемелер бағдарламасы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r>
      <w:tr>
        <w:trPr>
          <w:trHeight w:val="37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AF7</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құралдары және қызметкерлердің акцияларды сатып алуына арналған опциондар</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19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AF8</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дебиторлық/кредиторлық берешек</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Активтердегі барлық өзгерістер
</w:t>
            </w:r>
          </w:p>
        </w:tc>
      </w:tr>
      <w:tr>
        <w:trPr>
          <w:trHeight w:val="24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AN</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емес активтер</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w:t>
            </w:r>
          </w:p>
        </w:tc>
      </w:tr>
      <w:tr>
        <w:trPr>
          <w:trHeight w:val="24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AN1</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Өндірілген қаржылық емес активтер</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r>
      <w:tr>
        <w:trPr>
          <w:trHeight w:val="30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AN11</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қорлар</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r>
      <w:tr>
        <w:trPr>
          <w:trHeight w:val="24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AN12</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айналым құралдары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24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AN13</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Құндылықтар</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24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AN2</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Өндірілмеген қаржылық емес активтер</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r>
      <w:tr>
        <w:trPr>
          <w:trHeight w:val="24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AN21</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ресурстар</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24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AN22</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Келісімшарттар, жалдау шарттары және лицензиялар</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4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AN23</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Гудвилл және маркетингтік активтер</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AF</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активтер/міндеттемелер</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w:t>
            </w:r>
          </w:p>
        </w:tc>
      </w:tr>
      <w:tr>
        <w:trPr>
          <w:trHeight w:val="24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AF1</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Монетарлы алтын және Қарыздарға арнайы құқықтар</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4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AF2</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Қолдағы валюта және депозиттер</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4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AF3</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Борыштық құнды қағаздар</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r>
      <w:tr>
        <w:trPr>
          <w:trHeight w:val="24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AF4</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24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AF5</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Акционерлік капитал және инвестициялық қорлардың акциялары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r>
      <w:tr>
        <w:trPr>
          <w:trHeight w:val="36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AF6</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зейнетақы қамтамасыз ету және стандартталған кепілдемелер бағдарламасы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40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AF7</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құралдары және қызметкерлердің акцияларды сатып алуына арналған опциондар</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24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AF8</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дебиторлық/кредиторлық берешек</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Соңғы активтер және пассивтер теңгерімі
</w:t>
            </w:r>
          </w:p>
        </w:tc>
      </w:tr>
      <w:tr>
        <w:trPr>
          <w:trHeight w:val="24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AN</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емес активтер</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5 103</w:t>
            </w:r>
          </w:p>
        </w:tc>
      </w:tr>
      <w:tr>
        <w:trPr>
          <w:trHeight w:val="24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AN1</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Өндірілген қаржылық емес активтер</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1 469</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3 112</w:t>
            </w:r>
          </w:p>
        </w:tc>
      </w:tr>
      <w:tr>
        <w:trPr>
          <w:trHeight w:val="24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AN11</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қорлар</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2 825</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2 825</w:t>
            </w:r>
          </w:p>
        </w:tc>
      </w:tr>
      <w:tr>
        <w:trPr>
          <w:trHeight w:val="24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AN12</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айналым құралдары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r>
      <w:tr>
        <w:trPr>
          <w:trHeight w:val="24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AN13</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Құндылықтар</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r>
      <w:tr>
        <w:trPr>
          <w:trHeight w:val="24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AN2</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Өндірілмеген қаржылық емес активтер</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1 991</w:t>
            </w:r>
          </w:p>
        </w:tc>
      </w:tr>
      <w:tr>
        <w:trPr>
          <w:trHeight w:val="24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AN21</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ресурстар</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1 961</w:t>
            </w:r>
          </w:p>
        </w:tc>
      </w:tr>
      <w:tr>
        <w:trPr>
          <w:trHeight w:val="24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AN22</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Келісімшарттар, жалдау шарттары және лицензиялар</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4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AN23</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Гудвилл және маркетингтік активтер</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AF</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активтер/міндеттемелер</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1 075</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8 754</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9 613</w:t>
            </w:r>
          </w:p>
        </w:tc>
      </w:tr>
      <w:tr>
        <w:trPr>
          <w:trHeight w:val="24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AF1</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Монетарлы алтын және Қарыздарға арнайы құқықтар</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w:t>
            </w:r>
          </w:p>
        </w:tc>
      </w:tr>
      <w:tr>
        <w:trPr>
          <w:trHeight w:val="24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AF2</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Қолдағы валюта және депозиттер</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1 687</w:t>
            </w:r>
          </w:p>
        </w:tc>
      </w:tr>
      <w:tr>
        <w:trPr>
          <w:trHeight w:val="24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AF3</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Борыштық құнды қағаздар</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1 389</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1 527</w:t>
            </w:r>
          </w:p>
        </w:tc>
      </w:tr>
      <w:tr>
        <w:trPr>
          <w:trHeight w:val="24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AF4</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1 536</w:t>
            </w:r>
          </w:p>
        </w:tc>
      </w:tr>
      <w:tr>
        <w:trPr>
          <w:trHeight w:val="24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AF5</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Акционерлік капитал және инвестициялық қорлардың акциялары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2 755</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3 115</w:t>
            </w:r>
          </w:p>
        </w:tc>
      </w:tr>
      <w:tr>
        <w:trPr>
          <w:trHeight w:val="25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AF6</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зейнетақы қамтамасыз ету және стандартталған кепілдемелер бағдарламасы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r>
      <w:tr>
        <w:trPr>
          <w:trHeight w:val="40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AF7</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құралдары және қызметкерлердің акцияларды сатып алуына арналған опциондар</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4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AF8</w:t>
            </w:r>
          </w:p>
        </w:tc>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дебиторлық/кредиторлық берешек</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r>
    </w:tbl>
    <w:p>
      <w:pPr>
        <w:spacing w:after="0"/>
        <w:ind w:left="0"/>
        <w:jc w:val="both"/>
      </w:pPr>
      <w:r>
        <w:rPr>
          <w:rFonts w:ascii="Times New Roman"/>
          <w:b/>
          <w:i w:val="false"/>
          <w:color w:val="000000"/>
          <w:sz w:val="28"/>
        </w:rPr>
        <w:t>             Міндеттемелердің запастары және ондағы өзгерістер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0"/>
        <w:gridCol w:w="5738"/>
        <w:gridCol w:w="893"/>
        <w:gridCol w:w="893"/>
        <w:gridCol w:w="893"/>
        <w:gridCol w:w="893"/>
        <w:gridCol w:w="1130"/>
        <w:gridCol w:w="854"/>
        <w:gridCol w:w="683"/>
        <w:gridCol w:w="893"/>
      </w:tblGrid>
      <w:tr>
        <w:trPr>
          <w:trHeight w:val="3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Код
</w:t>
            </w:r>
          </w:p>
        </w:tc>
        <w:tc>
          <w:tcPr>
            <w:tcW w:w="5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Міндеттемеледің запастары және міндеттемелер мен капиталдың таза құнындағы өзгерістер</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S11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S12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S13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S14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S15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S1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S2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Қаржылық емес корпорациялар
</w:t>
            </w:r>
          </w:p>
        </w:tc>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Қаржылық корпорациялар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Мемлекеттік басқару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Үй шаруашылықтары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Үй шаруашылықтарына қызмет ететін коммерциялық емес ұйымдар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 экономика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Басқа әлем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Бастапқы активтер және пассивтер теңгерімі
</w:t>
            </w:r>
          </w:p>
        </w:tc>
      </w:tr>
      <w:tr>
        <w:trPr>
          <w:trHeight w:val="285"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AF</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активтер/міндеттемелер</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3 544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7 762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9 036</w:t>
            </w:r>
          </w:p>
        </w:tc>
      </w:tr>
      <w:tr>
        <w:trPr>
          <w:trHeight w:val="285"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AF1</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Монетарлы алтын және Қарыздарға арнайы құқықтар</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r>
      <w:tr>
        <w:trPr>
          <w:trHeight w:val="285"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AF2</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Қолдағы валюта және депозиттер</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1 587</w:t>
            </w:r>
          </w:p>
        </w:tc>
      </w:tr>
      <w:tr>
        <w:trPr>
          <w:trHeight w:val="285"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AF3</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Борыштық құнды қағаздар</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1 388</w:t>
            </w:r>
          </w:p>
        </w:tc>
      </w:tr>
      <w:tr>
        <w:trPr>
          <w:trHeight w:val="285"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AF4</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1 454</w:t>
            </w:r>
          </w:p>
        </w:tc>
      </w:tr>
      <w:tr>
        <w:trPr>
          <w:trHeight w:val="285"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AF5</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Акционерлік капитал және инвестициялық қорлардың акциялары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2 959</w:t>
            </w:r>
          </w:p>
        </w:tc>
      </w:tr>
      <w:tr>
        <w:trPr>
          <w:trHeight w:val="24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AF6</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зейнетақы қамтамасыз ету және стандартталған кепілдемелер бағдарламасы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r>
      <w:tr>
        <w:trPr>
          <w:trHeight w:val="405"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AF7</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құралдары және қызметкерлердің акцияларды сатып алуына арналған опциондар</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AF8</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дебиторлық/кредиторлық берешек</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r>
      <w:tr>
        <w:trPr>
          <w:trHeight w:val="285"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B90</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Капиталдың таза құны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4 621</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Міндеттемелер мен капиталдың таза құнындағы барлық өзгерістер
</w:t>
            </w:r>
          </w:p>
        </w:tc>
      </w:tr>
      <w:tr>
        <w:trPr>
          <w:trHeight w:val="285"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AF</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активтер/міндеттемелер</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w:t>
            </w:r>
          </w:p>
        </w:tc>
      </w:tr>
      <w:tr>
        <w:trPr>
          <w:trHeight w:val="285"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AF1</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Монетарлы алтын және Қарыздарға арнайы құқықтар</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85"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AF2</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Қолдағы валюта және депозиттер</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AF3</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Борыштық құнды қағаздар</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r>
      <w:tr>
        <w:trPr>
          <w:trHeight w:val="285"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AF4</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285"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AF5</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Акционерлік капитал және инвестициялық қорлардың акциялары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r>
      <w:tr>
        <w:trPr>
          <w:trHeight w:val="30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AF6</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зейнетақы қамтамасыз ету және стандартталған кепілдемелер бағдарламасы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435"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AF7</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құралдары және қызметкерлердің акцияларды сатып алуына арналған опциондар</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285"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AF8</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дебиторлық/кредиторлық берешек</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85"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B10</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Капиталдың таза құнындағы барлық өзгерістер</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w:t>
            </w:r>
          </w:p>
        </w:tc>
      </w:tr>
      <w:tr>
        <w:trPr>
          <w:trHeight w:val="285"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B101</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Жинақтау және күрделі трансферттер</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r>
      <w:tr>
        <w:trPr>
          <w:trHeight w:val="285"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B102</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Активтер көлеміндегі басқа өзгерістер</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B103</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Номиналдық холдингтік пайдалар/шығындар</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285"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B1031</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Нейтралдық холдингтік пайдалар/шығындар</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285"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B1032</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Нактылы холдингтік пайдалар/шығындар</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Соңғы активтер және пассивтер теңгерімі
</w:t>
            </w:r>
          </w:p>
        </w:tc>
      </w:tr>
      <w:tr>
        <w:trPr>
          <w:trHeight w:val="285"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AF</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активтер/міндеттемелер</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8 267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9 613</w:t>
            </w:r>
          </w:p>
        </w:tc>
      </w:tr>
      <w:tr>
        <w:trPr>
          <w:trHeight w:val="285"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AF1</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Монетарлы алтын және Қарыздарға арнайы құқықтар</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w:t>
            </w:r>
          </w:p>
        </w:tc>
      </w:tr>
      <w:tr>
        <w:trPr>
          <w:trHeight w:val="285"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AF2</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Қолдағы валюта және депозиттер</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1 687</w:t>
            </w:r>
          </w:p>
        </w:tc>
      </w:tr>
      <w:tr>
        <w:trPr>
          <w:trHeight w:val="285"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AF3</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Борыштық құнды қағаздар</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1 527</w:t>
            </w:r>
          </w:p>
        </w:tc>
      </w:tr>
      <w:tr>
        <w:trPr>
          <w:trHeight w:val="285"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AF4</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1 536</w:t>
            </w:r>
          </w:p>
        </w:tc>
      </w:tr>
      <w:tr>
        <w:trPr>
          <w:trHeight w:val="285"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AF5</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Акционерлік капитал және инвестициялық қорлардың акциялары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3 115</w:t>
            </w:r>
          </w:p>
        </w:tc>
      </w:tr>
      <w:tr>
        <w:trPr>
          <w:trHeight w:val="375"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AF6</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зейнетақы қамтамасыз ету және стандартталған кепілдемелер бағдарламасы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r>
      <w:tr>
        <w:trPr>
          <w:trHeight w:val="42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AF7</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құралдары және қызметкерлердің акцияларды сатып алуына арналған опциондар</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85"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AF8</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дебиторлық/кредиторлық берешек</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r>
      <w:tr>
        <w:trPr>
          <w:trHeight w:val="285"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B90</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Капиталдың таза құны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5 103</w:t>
            </w:r>
          </w:p>
        </w:tc>
      </w:tr>
    </w:tbl>
    <w:p>
      <w:pPr>
        <w:spacing w:after="0"/>
        <w:ind w:left="0"/>
        <w:jc w:val="both"/>
      </w:pPr>
      <w:r>
        <w:rPr>
          <w:rFonts w:ascii="Times New Roman"/>
          <w:b w:val="false"/>
          <w:i w:val="false"/>
          <w:color w:val="000000"/>
          <w:sz w:val="28"/>
        </w:rPr>
        <w:t>Дереккөз ҰШЖ 2008.</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