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4fa25" w14:textId="274fa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корпусының мемлекеттік әкімшілік лауазымдарына үлгілік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2016 жылғы 13 желтоқсандағы № 85 бұйрығы. Қазақстан Республикасының Әділет министрлігінде 2016 жылғы 21 желтоқсанда № 14542 болып тіркелді. Күші жойылды - Қазақстан Республикасының Мемлекеттік қызмет істері агенттігі Төрағасының 2023 жылғы 5 сәуірдегі № 71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05.04.2023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5-бабы </w:t>
      </w:r>
      <w:r>
        <w:rPr>
          <w:rFonts w:ascii="Times New Roman"/>
          <w:b w:val="false"/>
          <w:i w:val="false"/>
          <w:color w:val="000000"/>
          <w:sz w:val="28"/>
        </w:rPr>
        <w:t xml:space="preserve">2-тармағының </w:t>
      </w:r>
      <w:r>
        <w:rPr>
          <w:rFonts w:ascii="Times New Roman"/>
          <w:b w:val="false"/>
          <w:i w:val="false"/>
          <w:color w:val="000000"/>
          <w:sz w:val="28"/>
        </w:rPr>
        <w:t xml:space="preserve"> 2) тармақшасына, 17-бабының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берілген "Б" корпусының мемлекеттік әкімшілік лауазымдарына үлгілік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Мыналар:</w:t>
      </w:r>
    </w:p>
    <w:bookmarkEnd w:id="2"/>
    <w:bookmarkStart w:name="z4" w:id="3"/>
    <w:p>
      <w:pPr>
        <w:spacing w:after="0"/>
        <w:ind w:left="0"/>
        <w:jc w:val="both"/>
      </w:pPr>
      <w:r>
        <w:rPr>
          <w:rFonts w:ascii="Times New Roman"/>
          <w:b w:val="false"/>
          <w:i w:val="false"/>
          <w:color w:val="000000"/>
          <w:sz w:val="28"/>
        </w:rPr>
        <w:t xml:space="preserve">
      1) "Б" корпусының мемлекеттік әкімшілік лауазымына орналасудың кейбір мәселелері туралы" Қазақстан Республикасы Мемлекеттік қызмет істері министрінің 2015 жылғы 29 желтоқсандағы № 12 бұйрығы 1-тармағы </w:t>
      </w:r>
      <w:r>
        <w:rPr>
          <w:rFonts w:ascii="Times New Roman"/>
          <w:b w:val="false"/>
          <w:i w:val="false"/>
          <w:color w:val="000000"/>
          <w:sz w:val="28"/>
        </w:rPr>
        <w:t>3) тармақшасының</w:t>
      </w:r>
      <w:r>
        <w:rPr>
          <w:rFonts w:ascii="Times New Roman"/>
          <w:b w:val="false"/>
          <w:i w:val="false"/>
          <w:color w:val="000000"/>
          <w:sz w:val="28"/>
        </w:rPr>
        <w:t xml:space="preserve"> (Нормативтік құқықтық актілерді мемлекеттік тіркеу тізілімінде № 12639 болып тіркелген, 2016 жылғы 22 қаңтарда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"Б" корпусының мемлекеттік әкімшілік лауазымына орналасудың кейбір мәселелері туралы" Қазақстан Республикасы Мемлекеттік қызмет істері министрінің 2015 жылғы 29 желтоқсандағы № 12 бұйрығына өзгеріс енгізу туралы" Қазақстан Республикасы Мемлекеттік қызмет істері министрінің 2016 жылғы 22 шілдедегі № 158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14129 болып тіркелген, 2016 жылғы 26 тамызда Қазақстан Республикасы нормативтік құқықтық актілерінің эталондық бақылау банкінде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Мемлекеттік қызмет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"Әділет" ақпараттық-құқықтық жүйесінде ресми жариялауға жіберуді;</w:t>
      </w:r>
    </w:p>
    <w:bookmarkEnd w:id="7"/>
    <w:bookmarkStart w:name="z9" w:id="8"/>
    <w:p>
      <w:pPr>
        <w:spacing w:after="0"/>
        <w:ind w:left="0"/>
        <w:jc w:val="both"/>
      </w:pPr>
      <w:r>
        <w:rPr>
          <w:rFonts w:ascii="Times New Roman"/>
          <w:b w:val="false"/>
          <w:i w:val="false"/>
          <w:color w:val="000000"/>
          <w:sz w:val="28"/>
        </w:rPr>
        <w:t>
      3) осы бұйрықтың мемлекеттік тіркелген күнінен бастап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жіберуді;</w:t>
      </w:r>
    </w:p>
    <w:bookmarkEnd w:id="8"/>
    <w:bookmarkStart w:name="z10" w:id="9"/>
    <w:p>
      <w:pPr>
        <w:spacing w:after="0"/>
        <w:ind w:left="0"/>
        <w:jc w:val="both"/>
      </w:pPr>
      <w:r>
        <w:rPr>
          <w:rFonts w:ascii="Times New Roman"/>
          <w:b w:val="false"/>
          <w:i w:val="false"/>
          <w:color w:val="000000"/>
          <w:sz w:val="28"/>
        </w:rPr>
        <w:t>
      4) осы бұйрықтың Қазақстан Республикасы Мемлекеттік қызмет істері және сыбайлас жемқорлыққа қарсы іс-қимыл агенттігінің ресми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Қазақстан Республикасының Мемлекеттік қызмет істері және сыбайлас жемқорлыққа қарсы іс-қимыл агенттігі төрағасының мемлекеттік қызмет мәселелеріне жетекшілік ететін орынбасарына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Мемлекеттік қызмет істері және </w:t>
            </w:r>
          </w:p>
          <w:p>
            <w:pPr>
              <w:spacing w:after="20"/>
              <w:ind w:left="20"/>
              <w:jc w:val="both"/>
            </w:pPr>
            <w:r>
              <w:rPr>
                <w:rFonts w:ascii="Times New Roman"/>
                <w:b w:val="false"/>
                <w:i/>
                <w:color w:val="000000"/>
                <w:sz w:val="20"/>
              </w:rPr>
              <w:t>сыбайлас жемқорлыққа қарсы</w:t>
            </w:r>
          </w:p>
          <w:p>
            <w:pPr>
              <w:spacing w:after="20"/>
              <w:ind w:left="20"/>
              <w:jc w:val="both"/>
            </w:pPr>
            <w:r>
              <w:rPr>
                <w:rFonts w:ascii="Times New Roman"/>
                <w:b w:val="false"/>
                <w:i/>
                <w:color w:val="000000"/>
                <w:sz w:val="20"/>
              </w:rPr>
              <w:t xml:space="preserve">іс-қимыл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төрағасының</w:t>
            </w:r>
            <w:r>
              <w:br/>
            </w:r>
            <w:r>
              <w:rPr>
                <w:rFonts w:ascii="Times New Roman"/>
                <w:b w:val="false"/>
                <w:i w:val="false"/>
                <w:color w:val="000000"/>
                <w:sz w:val="20"/>
              </w:rPr>
              <w:t>2016 жылғы 13 желтоқсандағы</w:t>
            </w:r>
            <w:r>
              <w:br/>
            </w:r>
            <w:r>
              <w:rPr>
                <w:rFonts w:ascii="Times New Roman"/>
                <w:b w:val="false"/>
                <w:i w:val="false"/>
                <w:color w:val="000000"/>
                <w:sz w:val="20"/>
              </w:rPr>
              <w:t>№ 85 бұйрығымен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"Б" корпусының мемлекеттік әкімшілік лауазымдарына үлгілік біліктілік талаптары</w:t>
      </w:r>
    </w:p>
    <w:bookmarkEnd w:id="12"/>
    <w:p>
      <w:pPr>
        <w:spacing w:after="0"/>
        <w:ind w:left="0"/>
        <w:jc w:val="both"/>
      </w:pPr>
      <w:r>
        <w:rPr>
          <w:rFonts w:ascii="Times New Roman"/>
          <w:b w:val="false"/>
          <w:i w:val="false"/>
          <w:color w:val="ff0000"/>
          <w:sz w:val="28"/>
        </w:rPr>
        <w:t xml:space="preserve">
      Ескерту. Үлгілік біліктілік талаптары жаңа редакцияда – ҚР Мемлекеттік қызмет істері агенттігі Төрағасының 24.05.2022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5" w:id="13"/>
    <w:p>
      <w:pPr>
        <w:spacing w:after="0"/>
        <w:ind w:left="0"/>
        <w:jc w:val="left"/>
      </w:pPr>
      <w:r>
        <w:rPr>
          <w:rFonts w:ascii="Times New Roman"/>
          <w:b/>
          <w:i w:val="false"/>
          <w:color w:val="000000"/>
        </w:rPr>
        <w:t xml:space="preserve"> 1-тарау. Жалпы ережелер</w:t>
      </w:r>
    </w:p>
    <w:bookmarkEnd w:id="13"/>
    <w:p>
      <w:pPr>
        <w:spacing w:after="0"/>
        <w:ind w:left="0"/>
        <w:jc w:val="left"/>
      </w:pPr>
      <w:r>
        <w:br/>
      </w:r>
      <w:r>
        <w:rPr>
          <w:rFonts w:ascii="Times New Roman"/>
          <w:b w:val="false"/>
          <w:i w:val="false"/>
          <w:color w:val="000000"/>
          <w:sz w:val="28"/>
        </w:rPr>
        <w:t>
</w:t>
      </w:r>
    </w:p>
    <w:bookmarkStart w:name="z79" w:id="14"/>
    <w:p>
      <w:pPr>
        <w:spacing w:after="0"/>
        <w:ind w:left="0"/>
        <w:jc w:val="both"/>
      </w:pPr>
      <w:r>
        <w:rPr>
          <w:rFonts w:ascii="Times New Roman"/>
          <w:b w:val="false"/>
          <w:i w:val="false"/>
          <w:color w:val="000000"/>
          <w:sz w:val="28"/>
        </w:rPr>
        <w:t xml:space="preserve">
      1. Осы "Б" корпусының мемлекеттік әкімшілік лауазымдарына үлгілік біліктілік талаптары (бұдан әрі – Үлгілік біліктілік талаптары) Қазақстан Республикасы Президентінің 2015 жылғы 29 желтоқсандағы № 150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саяси және әкімшілік қызметшілер лауазымдарының тізілімімен (бұдан әрі – Тізілім) айқындалған "Б" корпусы мемлекеттік әкімшілік лауазымдары санаттары үшін белгіленген және оларға жатқызылан лауазымдарға орналасуға үміткер азаматтарға қойылады.</w:t>
      </w:r>
    </w:p>
    <w:bookmarkEnd w:id="14"/>
    <w:bookmarkStart w:name="z80" w:id="15"/>
    <w:p>
      <w:pPr>
        <w:spacing w:after="0"/>
        <w:ind w:left="0"/>
        <w:jc w:val="both"/>
      </w:pPr>
      <w:r>
        <w:rPr>
          <w:rFonts w:ascii="Times New Roman"/>
          <w:b w:val="false"/>
          <w:i w:val="false"/>
          <w:color w:val="000000"/>
          <w:sz w:val="28"/>
        </w:rPr>
        <w:t>
      2. Үлгілік біліктілік талаптары:</w:t>
      </w:r>
    </w:p>
    <w:bookmarkEnd w:id="15"/>
    <w:p>
      <w:pPr>
        <w:spacing w:after="0"/>
        <w:ind w:left="0"/>
        <w:jc w:val="both"/>
      </w:pPr>
      <w:r>
        <w:rPr>
          <w:rFonts w:ascii="Times New Roman"/>
          <w:b w:val="false"/>
          <w:i w:val="false"/>
          <w:color w:val="000000"/>
          <w:sz w:val="28"/>
        </w:rPr>
        <w:t>
      1) білімі бойынша талаптарды;</w:t>
      </w:r>
    </w:p>
    <w:p>
      <w:pPr>
        <w:spacing w:after="0"/>
        <w:ind w:left="0"/>
        <w:jc w:val="both"/>
      </w:pPr>
      <w:r>
        <w:rPr>
          <w:rFonts w:ascii="Times New Roman"/>
          <w:b w:val="false"/>
          <w:i w:val="false"/>
          <w:color w:val="000000"/>
          <w:sz w:val="28"/>
        </w:rPr>
        <w:t>
      2) нақты мемлекеттік лауазымда кәсіби қызметін тиімді атқаруға қажетті құзыреттер бойынша талаптарды;</w:t>
      </w:r>
    </w:p>
    <w:p>
      <w:pPr>
        <w:spacing w:after="0"/>
        <w:ind w:left="0"/>
        <w:jc w:val="both"/>
      </w:pPr>
      <w:r>
        <w:rPr>
          <w:rFonts w:ascii="Times New Roman"/>
          <w:b w:val="false"/>
          <w:i w:val="false"/>
          <w:color w:val="000000"/>
          <w:sz w:val="28"/>
        </w:rPr>
        <w:t>
      3) жұмыс тәжірибесі бойынша талаптарды қамтиды.</w:t>
      </w:r>
    </w:p>
    <w:bookmarkStart w:name="z81" w:id="16"/>
    <w:p>
      <w:pPr>
        <w:spacing w:after="0"/>
        <w:ind w:left="0"/>
        <w:jc w:val="both"/>
      </w:pPr>
      <w:r>
        <w:rPr>
          <w:rFonts w:ascii="Times New Roman"/>
          <w:b w:val="false"/>
          <w:i w:val="false"/>
          <w:color w:val="000000"/>
          <w:sz w:val="28"/>
        </w:rPr>
        <w:t>
      3. Осы Үлгілік біліктілік талаптарында басшы лауазым ретінде өзіне бағынысты құрылымдық бөлімшенің, ұжымның немесе жекелеген қызметкерлердің қызметін ұйымдастыру жөніндегі өкілеттіктер берілген ұйымның құрылымдық штаттық бірлігі түсініледі.</w:t>
      </w:r>
    </w:p>
    <w:bookmarkEnd w:id="16"/>
    <w:bookmarkStart w:name="z82" w:id="17"/>
    <w:p>
      <w:pPr>
        <w:spacing w:after="0"/>
        <w:ind w:left="0"/>
        <w:jc w:val="both"/>
      </w:pPr>
      <w:r>
        <w:rPr>
          <w:rFonts w:ascii="Times New Roman"/>
          <w:b w:val="false"/>
          <w:i w:val="false"/>
          <w:color w:val="000000"/>
          <w:sz w:val="28"/>
        </w:rPr>
        <w:t>
      4. Мемлекеттік органдардың ведомстволық біліктілік талаптарында:</w:t>
      </w:r>
    </w:p>
    <w:bookmarkEnd w:id="17"/>
    <w:p>
      <w:pPr>
        <w:spacing w:after="0"/>
        <w:ind w:left="0"/>
        <w:jc w:val="both"/>
      </w:pPr>
      <w:r>
        <w:rPr>
          <w:rFonts w:ascii="Times New Roman"/>
          <w:b w:val="false"/>
          <w:i w:val="false"/>
          <w:color w:val="000000"/>
          <w:sz w:val="28"/>
        </w:rPr>
        <w:t>
      мемлекеттік орган мен оның құрылымдық бөлімшелері қызметінің негізгі бағыттары, әкімшілік мемлекеттік қызметшілердің лауазымдық өкілеттіктерін ескерумен, осы Үлгілік біліктілік талаптармен көзделмеген құзыреттердің болуы бойынша;</w:t>
      </w:r>
    </w:p>
    <w:p>
      <w:pPr>
        <w:spacing w:after="0"/>
        <w:ind w:left="0"/>
        <w:jc w:val="both"/>
      </w:pPr>
      <w:r>
        <w:rPr>
          <w:rFonts w:ascii="Times New Roman"/>
          <w:b w:val="false"/>
          <w:i w:val="false"/>
          <w:color w:val="000000"/>
          <w:sz w:val="28"/>
        </w:rPr>
        <w:t>
      А-1 және В-1 мемлекеттік әкімшілік лауазымдарын иелену үшін міндетті түрде С-О, C-R, D, D-О, D-R, Е, E-R және E-G санаттары лауазымдарында жұмыс тәжірибесінің болуы бойынша талаптар қойылуы мүмкін.</w:t>
      </w:r>
    </w:p>
    <w:bookmarkStart w:name="z83" w:id="18"/>
    <w:p>
      <w:pPr>
        <w:spacing w:after="0"/>
        <w:ind w:left="0"/>
        <w:jc w:val="both"/>
      </w:pPr>
      <w:r>
        <w:rPr>
          <w:rFonts w:ascii="Times New Roman"/>
          <w:b w:val="false"/>
          <w:i w:val="false"/>
          <w:color w:val="000000"/>
          <w:sz w:val="28"/>
        </w:rPr>
        <w:t>
      5. Осы Үлгілік біліктілік талаптарында мемлекеттік лауазымдардағы жұмыс өтілі деп:</w:t>
      </w:r>
    </w:p>
    <w:bookmarkEnd w:id="18"/>
    <w:p>
      <w:pPr>
        <w:spacing w:after="0"/>
        <w:ind w:left="0"/>
        <w:jc w:val="both"/>
      </w:pPr>
      <w:r>
        <w:rPr>
          <w:rFonts w:ascii="Times New Roman"/>
          <w:b w:val="false"/>
          <w:i w:val="false"/>
          <w:color w:val="000000"/>
          <w:sz w:val="28"/>
        </w:rPr>
        <w:t>
      - мемлекеттік саяси лауазымдардағы жұмыс өтілі;</w:t>
      </w:r>
    </w:p>
    <w:p>
      <w:pPr>
        <w:spacing w:after="0"/>
        <w:ind w:left="0"/>
        <w:jc w:val="both"/>
      </w:pPr>
      <w:r>
        <w:rPr>
          <w:rFonts w:ascii="Times New Roman"/>
          <w:b w:val="false"/>
          <w:i w:val="false"/>
          <w:color w:val="000000"/>
          <w:sz w:val="28"/>
        </w:rPr>
        <w:t>
      - әкімшілік мемлекеттік лауазымдардағы жұмыс өтілі;</w:t>
      </w:r>
    </w:p>
    <w:p>
      <w:pPr>
        <w:spacing w:after="0"/>
        <w:ind w:left="0"/>
        <w:jc w:val="both"/>
      </w:pPr>
      <w:r>
        <w:rPr>
          <w:rFonts w:ascii="Times New Roman"/>
          <w:b w:val="false"/>
          <w:i w:val="false"/>
          <w:color w:val="000000"/>
          <w:sz w:val="28"/>
        </w:rPr>
        <w:t>
      - құқық қорғау немесе арнайы мемлекеттік органдардың лауазымдардағы жұмыс өтілі;</w:t>
      </w:r>
    </w:p>
    <w:p>
      <w:pPr>
        <w:spacing w:after="0"/>
        <w:ind w:left="0"/>
        <w:jc w:val="both"/>
      </w:pPr>
      <w:r>
        <w:rPr>
          <w:rFonts w:ascii="Times New Roman"/>
          <w:b w:val="false"/>
          <w:i w:val="false"/>
          <w:color w:val="000000"/>
          <w:sz w:val="28"/>
        </w:rPr>
        <w:t>
      - әскери қызмет өтілі.</w:t>
      </w:r>
    </w:p>
    <w:bookmarkStart w:name="z84" w:id="19"/>
    <w:p>
      <w:pPr>
        <w:spacing w:after="0"/>
        <w:ind w:left="0"/>
        <w:jc w:val="both"/>
      </w:pPr>
      <w:r>
        <w:rPr>
          <w:rFonts w:ascii="Times New Roman"/>
          <w:b w:val="false"/>
          <w:i w:val="false"/>
          <w:color w:val="000000"/>
          <w:sz w:val="28"/>
        </w:rPr>
        <w:t>
      6. Осы Үлгілік біліктілік талаптарында осы санаттағы нақты лауазымның функционалдық бағыттарына сәйкес салалардағы жұмыс өтілі деп мемлекеттік лауазымдардағы жұмыс өтілін қоспағанда, мемлекеттік және мемлекеттік емес ұйымдардағы жұмыс өтілі түсініледі.</w:t>
      </w:r>
    </w:p>
    <w:bookmarkEnd w:id="19"/>
    <w:bookmarkStart w:name="z85" w:id="20"/>
    <w:p>
      <w:pPr>
        <w:spacing w:after="0"/>
        <w:ind w:left="0"/>
        <w:jc w:val="left"/>
      </w:pPr>
      <w:r>
        <w:rPr>
          <w:rFonts w:ascii="Times New Roman"/>
          <w:b/>
          <w:i w:val="false"/>
          <w:color w:val="000000"/>
        </w:rPr>
        <w:t xml:space="preserve"> 2-тарау. Білімі және жұмыс тәжірибесі бойынша үлгілік біліктілік талаптары</w:t>
      </w:r>
    </w:p>
    <w:bookmarkEnd w:id="20"/>
    <w:bookmarkStart w:name="z86" w:id="21"/>
    <w:p>
      <w:pPr>
        <w:spacing w:after="0"/>
        <w:ind w:left="0"/>
        <w:jc w:val="both"/>
      </w:pPr>
      <w:r>
        <w:rPr>
          <w:rFonts w:ascii="Times New Roman"/>
          <w:b w:val="false"/>
          <w:i w:val="false"/>
          <w:color w:val="000000"/>
          <w:sz w:val="28"/>
        </w:rPr>
        <w:t>
      7. А-1 санатының мемлекеттік әкімшілік лауазымдарына мынадай талаптар белгіленеді:</w:t>
      </w:r>
    </w:p>
    <w:bookmarkEnd w:id="21"/>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алты жылдан кем емес, оның ішінде мемлекеттік органның штат кестесімен көзделген келесі төменгі санаттағы лауазымдарда немесе B-2, C-1, C-O-1,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жеті жылдан кем емес, оның ішінде мемлекеттік органның штат кестесімен көзделген келесі төменгі санаттағы лауазымдарда немесе B-2, C-1, C-O-1,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халықаралық қызметкер мәртебесінде қызмет өтілі алты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бес жылдан кем емес;</w:t>
      </w:r>
    </w:p>
    <w:p>
      <w:pPr>
        <w:spacing w:after="0"/>
        <w:ind w:left="0"/>
        <w:jc w:val="both"/>
      </w:pPr>
      <w:r>
        <w:rPr>
          <w:rFonts w:ascii="Times New Roman"/>
          <w:b w:val="false"/>
          <w:i w:val="false"/>
          <w:color w:val="000000"/>
          <w:sz w:val="28"/>
        </w:rPr>
        <w:t>
      5) мемлекеттік лауазымдарда жұмыс өтілі жеті жылдан кем емес, оның ішінде орталық деңгейдегі құқық қорғау органдарының немесе арнайы мемлекеттік органдардың департамент бастығының орынбасарынан немесе Қарулы Күштер әскери басқару органының жедел-тактикалық деңгейінен төмен емес немесе әскери оқу орындарының басқарма бастығының орынбасарынан төмен емес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жеті жылдан кем емес, оның ішінде жылдық орташа штат саны елу адамнан кем емес мемлекеттік орган болып табылмайтын ұйымдардың басшылары және олардың орынбасарлары лауазымдарында жұмыс өтілі үш жылдан кем емес;</w:t>
      </w:r>
    </w:p>
    <w:p>
      <w:pPr>
        <w:spacing w:after="0"/>
        <w:ind w:left="0"/>
        <w:jc w:val="both"/>
      </w:pPr>
      <w:r>
        <w:rPr>
          <w:rFonts w:ascii="Times New Roman"/>
          <w:b w:val="false"/>
          <w:i w:val="false"/>
          <w:color w:val="000000"/>
          <w:sz w:val="28"/>
        </w:rPr>
        <w:t xml:space="preserve">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Жарлығына</w:t>
      </w:r>
      <w:r>
        <w:rPr>
          <w:rFonts w:ascii="Times New Roman"/>
          <w:b w:val="false"/>
          <w:i w:val="false"/>
          <w:color w:val="000000"/>
          <w:sz w:val="28"/>
        </w:rPr>
        <w:t xml:space="preserve"> сәйкес шетелде кадрлар даярлау жөніндегі Республикалық комиссияның жұмыс органы (бұдан әрі – Жұмыс органы) бекітетін басым мамандықтар бойынша оқуды аяқтаған жағдайда мемлекеттік лауазымдарда жұмыс өтілі төрт жылдан кем емес, оның ішінде мемлекеттік органның штат кестесімен көзделген келесі төменгі санаттағы лауазымдарда немесе B-2, C-1, C-O-1,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8) ғылым кандидаты немесе ғылым докторы немесе философия докторы (PhD) немесе бейіні бойынша докторы ғылыми дәрежелері (бұдан әрі – ғылыми дәреже) болған жағдайда осы санаттағы нақты лауазымның функционалдық бағыттарына сәйкес салаларда жұмыс өтілі төрт жылдан кем емес;</w:t>
      </w:r>
    </w:p>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Start w:name="z16" w:id="22"/>
    <w:p>
      <w:pPr>
        <w:spacing w:after="0"/>
        <w:ind w:left="0"/>
        <w:jc w:val="both"/>
      </w:pPr>
      <w:r>
        <w:rPr>
          <w:rFonts w:ascii="Times New Roman"/>
          <w:b w:val="false"/>
          <w:i w:val="false"/>
          <w:color w:val="000000"/>
          <w:sz w:val="28"/>
        </w:rPr>
        <w:t>
      8. А-2 санатының мемлекеттік әкімшілік лауазымдарына мынадай талаптар белгіленеді:</w:t>
      </w:r>
    </w:p>
    <w:bookmarkEnd w:id="22"/>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бес жылдан кем емес, оның ішінде мемлекеттік органның штат кестесімен көзделген келесі төменгі санаттағы лауазымдарда немесе B-3, С-2, C-O-2,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алты жылдан кем емес, оның ішінде мемлекеттік органның штат кестесімен көзделген келесі төменгі санаттағы лауазымдарда немесе B-3, С-2, C-O-2,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B-3, С-2, C-O-2, D-3, D-O-2 санаттарынан төмен емес мемлекеттік әкімшілік лауазымдарда немесе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бес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төрт жылдан кем емес;</w:t>
      </w:r>
    </w:p>
    <w:p>
      <w:pPr>
        <w:spacing w:after="0"/>
        <w:ind w:left="0"/>
        <w:jc w:val="both"/>
      </w:pPr>
      <w:r>
        <w:rPr>
          <w:rFonts w:ascii="Times New Roman"/>
          <w:b w:val="false"/>
          <w:i w:val="false"/>
          <w:color w:val="000000"/>
          <w:sz w:val="28"/>
        </w:rPr>
        <w:t>
      5) мемлекеттік лауазымдарда жұмыс өтілі алты жылдан кем емес, оның ішінде орталық немесе облыстық деңгейдегі құқық қорғау органдарының немесе арнайы мемлекеттік органдардың басқарма бастығынан немесе Қарулы Күштер әскери басқару органының жедел-тактикалық деңгейінен төмен емес немесе әскери оқу орындарының бөлім басшысынан төмен емес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алты жылдан кем емес, оның ішінде мемлекеттік орган болып табылмайтын ұйымдардың басшылары және олардың орынбасарлары лауазымдарында жұмыс өтілі екі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аяқтаған жағдайда мемлекеттік лауазымдарда жұмыс өтілі үш жылдан кем емес, оның ішінде мемлекеттік органның штат кестесімен көзделген келесі төменгі санаттағы лауазымдарда немесе B-3, С-2, C-O-2,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үш жылдан кем емес;</w:t>
      </w:r>
    </w:p>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Start w:name="z17" w:id="23"/>
    <w:p>
      <w:pPr>
        <w:spacing w:after="0"/>
        <w:ind w:left="0"/>
        <w:jc w:val="both"/>
      </w:pPr>
      <w:r>
        <w:rPr>
          <w:rFonts w:ascii="Times New Roman"/>
          <w:b w:val="false"/>
          <w:i w:val="false"/>
          <w:color w:val="000000"/>
          <w:sz w:val="28"/>
        </w:rPr>
        <w:t>
      9. А-3 санатының мемлекеттік әкімшілік лауазымдарына мынадай талаптар белгіленеді:</w:t>
      </w:r>
    </w:p>
    <w:bookmarkEnd w:id="23"/>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төрт жылдан кем емес, оның ішінде мемлекеттік органның штат кестесімен көзделген келесі төменгі санаттағы лауазымдарда немесе B-4, С-3, C-O-2,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жұмыс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кестесімен көзделген келесі төменгі санаттағы лауазымдарда немесе B-4, С-3, C-O-2,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B-4, С-3, C-O-2, D-3, D-O-2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төрт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үш жылдан кем емес;</w:t>
      </w:r>
    </w:p>
    <w:p>
      <w:pPr>
        <w:spacing w:after="0"/>
        <w:ind w:left="0"/>
        <w:jc w:val="both"/>
      </w:pPr>
      <w:r>
        <w:rPr>
          <w:rFonts w:ascii="Times New Roman"/>
          <w:b w:val="false"/>
          <w:i w:val="false"/>
          <w:color w:val="000000"/>
          <w:sz w:val="28"/>
        </w:rPr>
        <w:t>
      5) мемлекеттік лауазымдарда жұмыс өтілі бес жылдан кем емес, оның ішінде орталық немесе облыстық деңгейдегі құқық қорғау органдарының немесе арнайы мемлекеттік органдардың басшылық лауазымдарында немесе Қарулы Күштер әскери басқару органдарының жедел-тактикалық деңгейінен төмен емес немесе әскери оқу орындарының басшылық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бес жылдан кем емес, оның ішінде басшылық мемлекеттік органдарға жатпайтын лауазымдарда бір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аяқтаған жағдайда мемлекеттік лауазымдарда жұмыс өтілі екі жылдан кем емес, оның ішінде мемлекеттік органның штат кестесімен көзделген келесі төменгі санаттағы лауазымдарда немесе B-4, С-3, C-O-2,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8) ғылыми дәрежесінің болуы;</w:t>
      </w:r>
    </w:p>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Start w:name="z18" w:id="24"/>
    <w:p>
      <w:pPr>
        <w:spacing w:after="0"/>
        <w:ind w:left="0"/>
        <w:jc w:val="both"/>
      </w:pPr>
      <w:r>
        <w:rPr>
          <w:rFonts w:ascii="Times New Roman"/>
          <w:b w:val="false"/>
          <w:i w:val="false"/>
          <w:color w:val="000000"/>
          <w:sz w:val="28"/>
        </w:rPr>
        <w:t>
      10. А-4 санатының мемлекеттік әкімшілік лауазымдарына мынадай талаптар белгіленеді:</w:t>
      </w:r>
    </w:p>
    <w:bookmarkEnd w:id="24"/>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үш жылдан кем емес, оның ішінде мемлекеттік органның штат кестесімен көзделген келесі төменгі санаттағы лауазымдарда немесе B-5, С-4, C-O-4, D-4, D-O-3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 оның ішінде мемлекеттік органның штат кестесімен көзделген келесі төменгі санаттағы лауазымдарда немесе B-5, С-4, C-O-4, D-4, D-O-3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B-5, С-4, C-O-4, D-4, D-O-3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екі жылдан кем емес;</w:t>
      </w:r>
    </w:p>
    <w:p>
      <w:pPr>
        <w:spacing w:after="0"/>
        <w:ind w:left="0"/>
        <w:jc w:val="both"/>
      </w:pPr>
      <w:r>
        <w:rPr>
          <w:rFonts w:ascii="Times New Roman"/>
          <w:b w:val="false"/>
          <w:i w:val="false"/>
          <w:color w:val="000000"/>
          <w:sz w:val="28"/>
        </w:rPr>
        <w:t>
      5) мемлекеттік лауазымдарда жұмыс өтілі төрт жылдан кем емес, оның ішінде орталық немесе облыстық деңгейдегі құқық қорғау органдарының немесе арнайы мемлекеттік органдарының немесе Қарулы Күштер әскери басқару органдарының жедел-тактикалық деңгейінен төмен емес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бағытына сәйкес салаларда жұмыс өтілі бес жылдан кем емес;</w:t>
      </w:r>
    </w:p>
    <w:p>
      <w:pPr>
        <w:spacing w:after="0"/>
        <w:ind w:left="0"/>
        <w:jc w:val="both"/>
      </w:pPr>
      <w:r>
        <w:rPr>
          <w:rFonts w:ascii="Times New Roman"/>
          <w:b w:val="false"/>
          <w:i w:val="false"/>
          <w:color w:val="000000"/>
          <w:sz w:val="28"/>
        </w:rPr>
        <w:t>
      7) жоғары оқу орындарынан кейінгі оқу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8) ғылыми дәрежесінің болуы;</w:t>
      </w:r>
    </w:p>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Start w:name="z19" w:id="25"/>
    <w:p>
      <w:pPr>
        <w:spacing w:after="0"/>
        <w:ind w:left="0"/>
        <w:jc w:val="both"/>
      </w:pPr>
      <w:r>
        <w:rPr>
          <w:rFonts w:ascii="Times New Roman"/>
          <w:b w:val="false"/>
          <w:i w:val="false"/>
          <w:color w:val="000000"/>
          <w:sz w:val="28"/>
        </w:rPr>
        <w:t>
      11. А-5 санатының мемлекеттік әкімшілік лауазымдарына мынадай талаптар белгіленеді:</w:t>
      </w:r>
    </w:p>
    <w:bookmarkEnd w:id="25"/>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екі жылдан кем емес, оның ішінде мемлекеттік органның штат кестесімен көзделген келесі төменгі санаттағы лауазымдарда немесе B-6, С-5, C-O-5, D-4, D-O-4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үш жылдан кем емес, оның ішінде мемлекеттік органның штат кестесімен көзделген келесі төменгі санаттағы лауазымдарда немесе B-6, С-5, C-O-5, D-4, D-O-4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B-6, C-5, C-O-5, D-4, D-O-4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жылдан кем емес;</w:t>
      </w:r>
    </w:p>
    <w:p>
      <w:pPr>
        <w:spacing w:after="0"/>
        <w:ind w:left="0"/>
        <w:jc w:val="both"/>
      </w:pPr>
      <w:r>
        <w:rPr>
          <w:rFonts w:ascii="Times New Roman"/>
          <w:b w:val="false"/>
          <w:i w:val="false"/>
          <w:color w:val="000000"/>
          <w:sz w:val="28"/>
        </w:rPr>
        <w:t>
      5) мемлекеттік лауазымдарда жұмыс өтілі үш жылдан кем емес, оның ішінде орталық немесе облыстық деңгейдегі құқық қорғау органдарының немесе арнайы мемлекеттік органдарының немесе Қарулы Күштер әскери басқару органдарының жедел-тактикалық деңгейінен төмен емес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бағытына сәйкес салаларда жұмыс өтілі төрт жылдан кем емес;</w:t>
      </w:r>
    </w:p>
    <w:p>
      <w:pPr>
        <w:spacing w:after="0"/>
        <w:ind w:left="0"/>
        <w:jc w:val="both"/>
      </w:pPr>
      <w:r>
        <w:rPr>
          <w:rFonts w:ascii="Times New Roman"/>
          <w:b w:val="false"/>
          <w:i w:val="false"/>
          <w:color w:val="000000"/>
          <w:sz w:val="28"/>
        </w:rPr>
        <w:t>
      7) жоғары оқу орындарынан кейінгі оқу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8) ғылыми дәрежесінің болуы;</w:t>
      </w:r>
    </w:p>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Start w:name="z20" w:id="26"/>
    <w:p>
      <w:pPr>
        <w:spacing w:after="0"/>
        <w:ind w:left="0"/>
        <w:jc w:val="both"/>
      </w:pPr>
      <w:r>
        <w:rPr>
          <w:rFonts w:ascii="Times New Roman"/>
          <w:b w:val="false"/>
          <w:i w:val="false"/>
          <w:color w:val="000000"/>
          <w:sz w:val="28"/>
        </w:rPr>
        <w:t>
      12. Қазақстан Республикасы Премьер-Министрі Кеңсесінің В-1 санатының мемлекеттік әкімшілік лауазымдарына мынадай талаптар белгіленеді:</w:t>
      </w:r>
    </w:p>
    <w:bookmarkEnd w:id="26"/>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алты жылдан кем емес, оның ішінде мемлекеттік органның штат кестесімен көзделген келесі төменгі санаттағы лауазымдарда немесе А-2, B-2, C-1, C-O-1,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жеті жылдан кем емес, оның ішінде мемлекеттік органның штат кестесімен көзделген келесі төменгі санаттағы лауазымдарда немесе А-2, B-2, C-1, C-O-1,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А-2, B-2, C-1, C-O-1, D-2, D-O-1 санаттарынан төмен емес мемлекеттік әкімшілік лауазымдарда немесе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алты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жұмыс өтілі бес жылдан кем емес немесе Қазақстан Республикасы Жоғарғы Соты судьясының лауазымында қызмет өтілі екі жылдан кем емес, немесе облыстық және оларға теңестірілген сот судьясының лауазымында қызмет өтілі үш жылдан кем емес;</w:t>
      </w:r>
    </w:p>
    <w:p>
      <w:pPr>
        <w:spacing w:after="0"/>
        <w:ind w:left="0"/>
        <w:jc w:val="both"/>
      </w:pPr>
      <w:r>
        <w:rPr>
          <w:rFonts w:ascii="Times New Roman"/>
          <w:b w:val="false"/>
          <w:i w:val="false"/>
          <w:color w:val="000000"/>
          <w:sz w:val="28"/>
        </w:rPr>
        <w:t>
      5) мемлекеттік лауазымдарда жұмыс өтілі жеті жылдан кем емес, оның ішінде орталық деңгейдегі құқық қорғау органдарының немесе арнайы мемлекеттік органдардың департамент бастығының орынбасарынан немесе Қарулы Күштер әскери басқару органының жедел-тактикалық деңгейінен төмен емес немесе әскери оқу орындарының басқарма бастығынан төмен емес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жеті жылдан кем емес, оның ішінде жылдық орташа штат саны елу адамнан кем емес мемлекеттік орган болып табылмайтын ұйымдардың басшылары және олардың орынбасарлары лауазымдарында жұмыс өтілі екі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аяқтаған жағдайда мемлекеттік лауазымдарда жұмыс өтілі төрт жылдан кем емес, оның ішінде мемлекеттік органның штат кестесімен көзделген келесі төменгі санаттағы лауазымдарда немесе А-2, B-2, C-1, C-O-1,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төрт жылдан кем емес;</w:t>
      </w:r>
    </w:p>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Start w:name="z21" w:id="27"/>
    <w:p>
      <w:pPr>
        <w:spacing w:after="0"/>
        <w:ind w:left="0"/>
        <w:jc w:val="both"/>
      </w:pPr>
      <w:r>
        <w:rPr>
          <w:rFonts w:ascii="Times New Roman"/>
          <w:b w:val="false"/>
          <w:i w:val="false"/>
          <w:color w:val="000000"/>
          <w:sz w:val="28"/>
        </w:rPr>
        <w:t>
      13. Қазақстан Республикасы Премьер-Министрі Кеңсесінің В-2 санатының мемлекеттік әкімшілік лауазымдарына мынадай талаптар белгіленеді:</w:t>
      </w:r>
    </w:p>
    <w:bookmarkEnd w:id="27"/>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бес жылдан кем емес, оның ішінде мемлекеттік органның штат кестесімен көзделген келесі төменгі санаттағы лауазымдарда немесе А-3, B-4, С-2, С-О-2,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алты жылдан кем емес, оның ішінде мемлекеттік органның штат кестесімен көзделген келесі төменгі санаттағы лауазымдарда немесе А-3, B-4, С-2, С-О-2,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А-3, B-4, С-2, С-О-2, D-3, D-O-2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бес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екі жыл алты айдан кем емес;</w:t>
      </w:r>
    </w:p>
    <w:p>
      <w:pPr>
        <w:spacing w:after="0"/>
        <w:ind w:left="0"/>
        <w:jc w:val="both"/>
      </w:pPr>
      <w:r>
        <w:rPr>
          <w:rFonts w:ascii="Times New Roman"/>
          <w:b w:val="false"/>
          <w:i w:val="false"/>
          <w:color w:val="000000"/>
          <w:sz w:val="28"/>
        </w:rPr>
        <w:t>
      5) мемлекеттік лауазымдарда жұмыс өтілі алты жылдан кем емес, оның ішінде орталық немесе облыстық деңгейдегі құқық қорғау органдарының немесе арнайы мемлекеттік органдардың басқарма бастығынан немесе Қарулы Күштер әскери басқару органының жедел-тактикалық деңгейінен төмен емес немесе әскери оқу орындарының бөлім бастығынан төмен емес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алты жылдан кем емес, оның ішінде мемлекеттік орган болып табылмайтын ұйымдардың басшылық лауазымдарында жұмыс өтілі бір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аяқтаған жағдайда мемлекеттік лауазымдарда жұмыс өтілі үш жылдан кем емес, оның ішінде мемлекеттік органның штат кестесімен көзделген келесі төменгі санаттағы лауазымдарда немесе А-3, B-4, С-2, С-О-2,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бір жылдан кем емес;</w:t>
      </w:r>
    </w:p>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үш жылдан кем емес;</w:t>
      </w:r>
    </w:p>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Start w:name="z22" w:id="28"/>
    <w:p>
      <w:pPr>
        <w:spacing w:after="0"/>
        <w:ind w:left="0"/>
        <w:jc w:val="both"/>
      </w:pPr>
      <w:r>
        <w:rPr>
          <w:rFonts w:ascii="Times New Roman"/>
          <w:b w:val="false"/>
          <w:i w:val="false"/>
          <w:color w:val="000000"/>
          <w:sz w:val="28"/>
        </w:rPr>
        <w:t>
      14. Қазақстан Республикасы Премьер-Министрі Кеңсесінің В-3 санатының мемлекеттік әкімшілік лауазымдарына мынадай талаптар белгіленеді:</w:t>
      </w:r>
    </w:p>
    <w:bookmarkEnd w:id="28"/>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төрт жылдан кем емес, оның ішінде мемлекеттік органның штат кестесімен көзделген келесі төменгі санаттағы лауазымдарда немесе А-4, B-4, С-3, C-O-3,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штаткестесімен көзделген келесі төменгі санаттағы лауазымдарда немесе А-4, B-4, С-3, C-O-3,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А-4, B-4, С-3, C-O-3, D-3, D-O-2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төрт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екі жылдан кем емес;</w:t>
      </w:r>
    </w:p>
    <w:p>
      <w:pPr>
        <w:spacing w:after="0"/>
        <w:ind w:left="0"/>
        <w:jc w:val="both"/>
      </w:pPr>
      <w:r>
        <w:rPr>
          <w:rFonts w:ascii="Times New Roman"/>
          <w:b w:val="false"/>
          <w:i w:val="false"/>
          <w:color w:val="000000"/>
          <w:sz w:val="28"/>
        </w:rPr>
        <w:t>
      5) мемлекеттік лауазымдарда жұмыс өтілі бес жылдан кем емес, оның ішінде орталық немесе облыстық деңгейдегі құқық қорғау органдарының немесе арнайы мемлекеттік органдарының басшылық лауазымдарында немесе Қарулы Күштер әскери басқару органдарының жедел-тактикалық деңгейінен төмен емес немесе әскери оқу орындарының басшылық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бес жылдан кем емес, оның ішінде мемлекеттік орган болып табылмайтын ұйымдардың басшылық лауазымдарында жұмыс өтілі екі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аяқтаған жағдайда мемлекеттік лауазымдарда жұмыс өтілі екі жылдан кем емес, оның ішінде мемлекеттік органның штат кестесімен көзделген келесі төменгі санаттағы лауазымдарда немесе А-4, B-4, С-3, C-O-3, D-3, D-O-2 санаттарынан төмен емес лауазымдарда немесе Тізіліммен айқындалған"А" корпусының мемлекеттік әкімшілік лауазымдарында немесе саяси мемлекеттік лауазымдарда бір жылдан кем емес;</w:t>
      </w:r>
    </w:p>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екі жылдан кем емес;</w:t>
      </w:r>
    </w:p>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p>
      <w:pPr>
        <w:spacing w:after="0"/>
        <w:ind w:left="0"/>
        <w:jc w:val="both"/>
      </w:pPr>
      <w:r>
        <w:rPr>
          <w:rFonts w:ascii="Times New Roman"/>
          <w:b w:val="false"/>
          <w:i w:val="false"/>
          <w:color w:val="000000"/>
          <w:sz w:val="28"/>
        </w:rPr>
        <w:t>
      10) кеңесші және көмекші лауазымына жұмыс тәжірибесі талап етілмейді.</w:t>
      </w:r>
    </w:p>
    <w:bookmarkStart w:name="z23" w:id="29"/>
    <w:p>
      <w:pPr>
        <w:spacing w:after="0"/>
        <w:ind w:left="0"/>
        <w:jc w:val="both"/>
      </w:pPr>
      <w:r>
        <w:rPr>
          <w:rFonts w:ascii="Times New Roman"/>
          <w:b w:val="false"/>
          <w:i w:val="false"/>
          <w:color w:val="000000"/>
          <w:sz w:val="28"/>
        </w:rPr>
        <w:t>
      15. Қазақстан Республикасы Премьер-Министрі Кеңсесінің В-4 санатының мемлекеттік әкімшілік лауазымдарына мынадай талаптар белгіленеді:</w:t>
      </w:r>
    </w:p>
    <w:bookmarkEnd w:id="29"/>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үш жылдан кем емес, оның ішінде мемлекеттік органның штат кестесімен көзделген келесі төменгі санаттағы лауазымдарда немесе А-5, B-5, С-3, C-O-4, D-4, D-O-3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 оның ішінде мемлекеттік органның штат кестесімен көзделген келесі төменгі санаттағы лауазымдарда немесе А-5, B-5, С-3, C-O-4, D-4, D-O-3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А-5, B-5, С-3, C-O-4, D-4, D-O-3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 алты айдан кем емес;</w:t>
      </w:r>
    </w:p>
    <w:p>
      <w:pPr>
        <w:spacing w:after="0"/>
        <w:ind w:left="0"/>
        <w:jc w:val="both"/>
      </w:pPr>
      <w:r>
        <w:rPr>
          <w:rFonts w:ascii="Times New Roman"/>
          <w:b w:val="false"/>
          <w:i w:val="false"/>
          <w:color w:val="000000"/>
          <w:sz w:val="28"/>
        </w:rPr>
        <w:t>
      5) мемлекеттік лауазымдарда жұмыс өтілі төрт жылдан кем емес, оның ішінде орталық құқық қорғау органдарының немесе арнайы мемлекеттік органдарының лауазымдарында немесе облыстық деңгейдегі басшылық лауазымдарында немесе Қарулы Күштер әскери басқару органдарының жедел-тактикалық деңгейінен төмен емес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бағытына сәйкес салаларда жұмыс өтілі төрт жылдан кем емес, оның ішінде мемлекеттік орган болып табылмайтын ұйымдардың басшылық лауазымдарында екі жылдан кем емес;</w:t>
      </w:r>
    </w:p>
    <w:p>
      <w:pPr>
        <w:spacing w:after="0"/>
        <w:ind w:left="0"/>
        <w:jc w:val="both"/>
      </w:pPr>
      <w:r>
        <w:rPr>
          <w:rFonts w:ascii="Times New Roman"/>
          <w:b w:val="false"/>
          <w:i w:val="false"/>
          <w:color w:val="000000"/>
          <w:sz w:val="28"/>
        </w:rPr>
        <w:t>
      7)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8) ғылыми дәрежесінің болуы;</w:t>
      </w:r>
    </w:p>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p>
      <w:pPr>
        <w:spacing w:after="0"/>
        <w:ind w:left="0"/>
        <w:jc w:val="both"/>
      </w:pPr>
      <w:r>
        <w:rPr>
          <w:rFonts w:ascii="Times New Roman"/>
          <w:b w:val="false"/>
          <w:i w:val="false"/>
          <w:color w:val="000000"/>
          <w:sz w:val="28"/>
        </w:rPr>
        <w:t>
      10) кеңесші және көмекші лауазымына жұмыс тәжірибесі талап етілмейді.</w:t>
      </w:r>
    </w:p>
    <w:bookmarkStart w:name="z24" w:id="30"/>
    <w:p>
      <w:pPr>
        <w:spacing w:after="0"/>
        <w:ind w:left="0"/>
        <w:jc w:val="both"/>
      </w:pPr>
      <w:r>
        <w:rPr>
          <w:rFonts w:ascii="Times New Roman"/>
          <w:b w:val="false"/>
          <w:i w:val="false"/>
          <w:color w:val="000000"/>
          <w:sz w:val="28"/>
        </w:rPr>
        <w:t>
      16. Қазақстан Республикасы Премьер-Министрі Кеңсесінің В-5 санатының мемлекеттік әкімшілік лауазымдарына мынадай талаптар белгіленеді:</w:t>
      </w:r>
    </w:p>
    <w:bookmarkEnd w:id="30"/>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екі жылдан кем емес, оның ішінде мемлекеттік органның штат кестесімен көзделген келесі төменгі санаттағы лауазымдарда немесе А-5, B-6, С-4, C-O-5, D-4, D-O-4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үш жылдан кем емес, оның ішінде мемлекеттік органның штат кестесімен көзделген келесі төменгі санаттағы лауазымдарда немесе А-5, B-6, С-4, C-O-5, D-4, D-O-4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А-5, B-6, С-4, C-O-5, D-4, D-O-4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жылдан кем емес;</w:t>
      </w:r>
    </w:p>
    <w:p>
      <w:pPr>
        <w:spacing w:after="0"/>
        <w:ind w:left="0"/>
        <w:jc w:val="both"/>
      </w:pPr>
      <w:r>
        <w:rPr>
          <w:rFonts w:ascii="Times New Roman"/>
          <w:b w:val="false"/>
          <w:i w:val="false"/>
          <w:color w:val="000000"/>
          <w:sz w:val="28"/>
        </w:rPr>
        <w:t>
      5) мемлекеттік лауазымдарда жұмыс өтілі үш жылдан кем емес, оның ішінде орталық немесе облыстық деңгейдегі құқық қорғау органдарының немесе арнайы мемлекеттік органдарының немесе Қарулы Күштер әскери басқару органдарының жедел-тактикалық деңгейінен төмен емес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бағытына сәйкес салаларда жұмыс өтілі төрт жылдан кем емес;</w:t>
      </w:r>
    </w:p>
    <w:p>
      <w:pPr>
        <w:spacing w:after="0"/>
        <w:ind w:left="0"/>
        <w:jc w:val="both"/>
      </w:pPr>
      <w:r>
        <w:rPr>
          <w:rFonts w:ascii="Times New Roman"/>
          <w:b w:val="false"/>
          <w:i w:val="false"/>
          <w:color w:val="000000"/>
          <w:sz w:val="28"/>
        </w:rPr>
        <w:t>
      7)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8) ғылыми дәрежесінің болуы;</w:t>
      </w:r>
    </w:p>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Start w:name="z25" w:id="31"/>
    <w:p>
      <w:pPr>
        <w:spacing w:after="0"/>
        <w:ind w:left="0"/>
        <w:jc w:val="both"/>
      </w:pPr>
      <w:r>
        <w:rPr>
          <w:rFonts w:ascii="Times New Roman"/>
          <w:b w:val="false"/>
          <w:i w:val="false"/>
          <w:color w:val="000000"/>
          <w:sz w:val="28"/>
        </w:rPr>
        <w:t>
      17. В-1 санатының мемлекеттік әкімшілік лауазымдарына мынадай талаптар белгіленеді (Қазақстан Республикасы Премьер-Министрі Кеңсесінің лауазымдарын қоспағанда):</w:t>
      </w:r>
    </w:p>
    <w:bookmarkEnd w:id="31"/>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алты жылдан кем емес, оның ішінде мемлекеттік органның штат кестесімен көзделген келесі төменгі санаттағы лауазымдарда немесе А-2, B-2, C-2, C-O-2,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жеті жылдан кем емес, оның ішінде мемлекеттік органның штат кестесімен көзделген келесі төменгі санаттағы лауазымдарда немесе А-2, B-2, C-2, C-O-2,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А-2, B-2, C-2, C-O-2, D-2, D-O-1 санаттарынан төмен емес мемлекеттік әкімшілік лауазымдарда немесе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алты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жұмыс өтілі бес жылдан кем емес немесе Қазақстан Республикасы Жоғарғы Соты судьясының лауазымында қызмет өтілі екі жылдан кем емес, немесе облыстық және оларға теңестірілген сот судьясының лауазымында қызмет өтілі үш жылдан кем емес;</w:t>
      </w:r>
    </w:p>
    <w:p>
      <w:pPr>
        <w:spacing w:after="0"/>
        <w:ind w:left="0"/>
        <w:jc w:val="both"/>
      </w:pPr>
      <w:r>
        <w:rPr>
          <w:rFonts w:ascii="Times New Roman"/>
          <w:b w:val="false"/>
          <w:i w:val="false"/>
          <w:color w:val="000000"/>
          <w:sz w:val="28"/>
        </w:rPr>
        <w:t>
      5) мемлекеттік қызмет өтілі жеті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төрт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жеті жылдан кем емес, оның ішінде жылдық орташа штат саны елу адамнан кем емес мемлекеттік орган болып табылмайтын ұйымдардың басшылары және олардың орынбасарлары лауазымдарында жұмыс өтілі үш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аяқтаған жағдайда мемлекеттік лауазымдарда жұмыс өтілі төрт жылдан кем емес, оның ішінде мемлекеттік органның штат кестесімен көзделген келесі төменгі санаттағы лауазымдарда немесе А-2, B-2, C-2, C-O-2,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төрт жылдан кем емес;</w:t>
      </w:r>
    </w:p>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Start w:name="z26" w:id="32"/>
    <w:p>
      <w:pPr>
        <w:spacing w:after="0"/>
        <w:ind w:left="0"/>
        <w:jc w:val="both"/>
      </w:pPr>
      <w:r>
        <w:rPr>
          <w:rFonts w:ascii="Times New Roman"/>
          <w:b w:val="false"/>
          <w:i w:val="false"/>
          <w:color w:val="000000"/>
          <w:sz w:val="28"/>
        </w:rPr>
        <w:t>
      18. В-2 санатының мемлекеттік әкімшілік лауазымдарына мынадай талаптар белгіленеді (Қазақстан Республикасы Премьер-Министрі Кеңсесінің лауазымдарын қоспағанда):</w:t>
      </w:r>
    </w:p>
    <w:bookmarkEnd w:id="32"/>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бес жылдан кем емес, оның ішінде мемлекеттік органның штат кестесімен көзделген келесі төменгі санаттағы лауазымдарда немесе А-3, B-4, С-3, C-O-2, D-3,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алты жылдан кем емес, оның ішінде мемлекеттік органның штат кестесімен көзделген келесі төменгі санаттағы лауазымдарда немесе А-3, B-4, С-3, C-O-2, D-3,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А-3, B-4, С-3, C-O-2, D-3, D-O-2, Е-1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бес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екі жыл алты айдан кем емес;</w:t>
      </w:r>
    </w:p>
    <w:p>
      <w:pPr>
        <w:spacing w:after="0"/>
        <w:ind w:left="0"/>
        <w:jc w:val="both"/>
      </w:pPr>
      <w:r>
        <w:rPr>
          <w:rFonts w:ascii="Times New Roman"/>
          <w:b w:val="false"/>
          <w:i w:val="false"/>
          <w:color w:val="000000"/>
          <w:sz w:val="28"/>
        </w:rPr>
        <w:t>
      5) мемлекеттік қызмет өтілі алты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үш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алты жылдан кем емес, оның ішінде мемлекеттік орган болып табылмайтын ұйымдардың басшылары және олардың орынбасарлары лауазымдарында жұмыс өтілі екі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аяқтаған жағдайда мемлекеттік лауазымдарда жұмыс өтілі үш жылдан кем емес, оның ішінде мемлекеттік органның штат кестесімен көзделген келесі төменгі санаттағы лауазымдарда немесе А-3, B-4, С-3, C-O-2, D-3,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бір жылдан кем емес;</w:t>
      </w:r>
    </w:p>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үш жылдан кем емес;</w:t>
      </w:r>
    </w:p>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Start w:name="z27" w:id="33"/>
    <w:p>
      <w:pPr>
        <w:spacing w:after="0"/>
        <w:ind w:left="0"/>
        <w:jc w:val="both"/>
      </w:pPr>
      <w:r>
        <w:rPr>
          <w:rFonts w:ascii="Times New Roman"/>
          <w:b w:val="false"/>
          <w:i w:val="false"/>
          <w:color w:val="000000"/>
          <w:sz w:val="28"/>
        </w:rPr>
        <w:t>
      19. В-3 санатының мемлекеттік әкімшілік лауазымдарына мынадай талаптар белгіленеді (Қазақстан Республикасы Премьер-Министрі Кеңсесінің лауазымдарын қоспағанда):</w:t>
      </w:r>
    </w:p>
    <w:bookmarkEnd w:id="33"/>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төрт жылдан кем емес, оның ішінде мемлекеттік органның штат кестесімен көзделген келесі төменгі санаттағы лауазымдарда немесе А-4, B-5, С-4, C-O-3, C-R-1, D-3, D-O-2, D-R-1, Е-2, Е-R-1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кестесімен көзделген келесі төменгі санаттағы лауазымдарда немесе А-4, B-5, С-4, C-O-3, C-R-1, D-3, D-O-2, D-R-1, Е-2, Е-R-1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А-4, B-5, С-4, C-O-3, C-R-1, D-3, D-O-2, D-R-1, Е-2, Е-R-1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төрт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екі жылдан кем емес;</w:t>
      </w:r>
    </w:p>
    <w:p>
      <w:pPr>
        <w:spacing w:after="0"/>
        <w:ind w:left="0"/>
        <w:jc w:val="both"/>
      </w:pPr>
      <w:r>
        <w:rPr>
          <w:rFonts w:ascii="Times New Roman"/>
          <w:b w:val="false"/>
          <w:i w:val="false"/>
          <w:color w:val="000000"/>
          <w:sz w:val="28"/>
        </w:rPr>
        <w:t>
      5) мемлекеттік қызмет өтілі бес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бес жылдан кем емес, оның ішінде мемлекеттік орган болып табылмайтын ұйымдардың басшылық лауазымдарында бір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аяқтаған жағдайда мемлекеттік лауазымдарда жұмыс өтілі екі жылдан кем емес, оның ішінде мемлекеттік органның штат кестесімен көзделген келесі төменгі санаттағы лауазымдарда немесе А-4, B-5, С-4, C-O-3, C-R-1, D-3, D-O-2, D-R-1, Е-2, Е-R-1 санаттарынан төмен емес лауазымдарда немесе "А" корпусының мемлекеттік әкімшілік лауазымдарында немесе саяси мемлекеттік лауазымдарда бір жылдан кем емес;</w:t>
      </w:r>
    </w:p>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екі жылдан кем емес;</w:t>
      </w:r>
    </w:p>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p>
      <w:pPr>
        <w:spacing w:after="0"/>
        <w:ind w:left="0"/>
        <w:jc w:val="both"/>
      </w:pPr>
      <w:r>
        <w:rPr>
          <w:rFonts w:ascii="Times New Roman"/>
          <w:b w:val="false"/>
          <w:i w:val="false"/>
          <w:color w:val="000000"/>
          <w:sz w:val="28"/>
        </w:rPr>
        <w:t>
      10) кеңесші және көмекші лауазымына жұмыс тәжірибесі талап етілмейді.</w:t>
      </w:r>
    </w:p>
    <w:bookmarkStart w:name="z28" w:id="34"/>
    <w:p>
      <w:pPr>
        <w:spacing w:after="0"/>
        <w:ind w:left="0"/>
        <w:jc w:val="both"/>
      </w:pPr>
      <w:r>
        <w:rPr>
          <w:rFonts w:ascii="Times New Roman"/>
          <w:b w:val="false"/>
          <w:i w:val="false"/>
          <w:color w:val="000000"/>
          <w:sz w:val="28"/>
        </w:rPr>
        <w:t>
      20. В-4 санатының мемлекеттік әкімшілік лауазымдарына мынадай талаптар белгіленеді (Қазақстан Республикасы Премьер-Министрі Кеңсесінің лауазымдарын қоспағанда):</w:t>
      </w:r>
    </w:p>
    <w:bookmarkEnd w:id="34"/>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үш жылдан кем емес, оның ішінде мемлекеттік органның штат кестесімен көзделген келесі төменгі санаттағы лауазымдарда немесе А-5, B-5, С-4, C-O-4, C-R-2, D-4, D-O-3, D-R-2, Е-3, Е-R-2,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w:t>
      </w:r>
    </w:p>
    <w:p>
      <w:pPr>
        <w:spacing w:after="0"/>
        <w:ind w:left="0"/>
        <w:jc w:val="both"/>
      </w:pPr>
      <w:r>
        <w:rPr>
          <w:rFonts w:ascii="Times New Roman"/>
          <w:b w:val="false"/>
          <w:i w:val="false"/>
          <w:color w:val="000000"/>
          <w:sz w:val="28"/>
        </w:rPr>
        <w:t>
      3) А-5, B-5, С-4, C-O-4, C-R-2, D-4, D-O-3, D-R-2, Е-3, Е-R-2, E-G-1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 алты айдан кем емес;</w:t>
      </w:r>
    </w:p>
    <w:p>
      <w:pPr>
        <w:spacing w:after="0"/>
        <w:ind w:left="0"/>
        <w:jc w:val="both"/>
      </w:pPr>
      <w:r>
        <w:rPr>
          <w:rFonts w:ascii="Times New Roman"/>
          <w:b w:val="false"/>
          <w:i w:val="false"/>
          <w:color w:val="000000"/>
          <w:sz w:val="28"/>
        </w:rPr>
        <w:t>
      5) мемлекеттік қызмет өтілі төрт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бір жылдан кем емес;</w:t>
      </w:r>
    </w:p>
    <w:p>
      <w:pPr>
        <w:spacing w:after="0"/>
        <w:ind w:left="0"/>
        <w:jc w:val="both"/>
      </w:pPr>
      <w:r>
        <w:rPr>
          <w:rFonts w:ascii="Times New Roman"/>
          <w:b w:val="false"/>
          <w:i w:val="false"/>
          <w:color w:val="000000"/>
          <w:sz w:val="28"/>
        </w:rPr>
        <w:t>
      6)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8) Қазақстан Республикасының Жоғарғы Соты ұйымдастырушылық және материалдық-техникалық қамтамасыз ету жөніндегі уәкілетті органның лауазымдарына сот отырысының хатшысы ретінде жұмыс өтілі үш жылдан кем емес, оның ішінде облыстық деңгейдегі сот отырысының хатшысы ретінде бір жылдан кем емес;</w:t>
      </w:r>
    </w:p>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p>
      <w:pPr>
        <w:spacing w:after="0"/>
        <w:ind w:left="0"/>
        <w:jc w:val="both"/>
      </w:pPr>
      <w:r>
        <w:rPr>
          <w:rFonts w:ascii="Times New Roman"/>
          <w:b w:val="false"/>
          <w:i w:val="false"/>
          <w:color w:val="000000"/>
          <w:sz w:val="28"/>
        </w:rPr>
        <w:t>
      10) кеңесші және көмекші лауазымына жұмыс тәжірибесі талап етілмейді.</w:t>
      </w:r>
    </w:p>
    <w:bookmarkStart w:name="z29" w:id="35"/>
    <w:p>
      <w:pPr>
        <w:spacing w:after="0"/>
        <w:ind w:left="0"/>
        <w:jc w:val="both"/>
      </w:pPr>
      <w:r>
        <w:rPr>
          <w:rFonts w:ascii="Times New Roman"/>
          <w:b w:val="false"/>
          <w:i w:val="false"/>
          <w:color w:val="000000"/>
          <w:sz w:val="28"/>
        </w:rPr>
        <w:t>
      21. В-5 санатының мемлекеттік әкімшілік лауазымдарына мынадай талаптар белгіленеді (Қазақстан Республикасы Премьер-Министрі Кеңсесінің лауазымдарын қоспағанда):</w:t>
      </w:r>
    </w:p>
    <w:bookmarkEnd w:id="35"/>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екі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үш жылдан кем;</w:t>
      </w:r>
    </w:p>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жылдан кем емес;</w:t>
      </w:r>
    </w:p>
    <w:p>
      <w:pPr>
        <w:spacing w:after="0"/>
        <w:ind w:left="0"/>
        <w:jc w:val="both"/>
      </w:pPr>
      <w:r>
        <w:rPr>
          <w:rFonts w:ascii="Times New Roman"/>
          <w:b w:val="false"/>
          <w:i w:val="false"/>
          <w:color w:val="000000"/>
          <w:sz w:val="28"/>
        </w:rPr>
        <w:t>
      5)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6) ғылыми дәрежесінің болуы;</w:t>
      </w:r>
    </w:p>
    <w:p>
      <w:pPr>
        <w:spacing w:after="0"/>
        <w:ind w:left="0"/>
        <w:jc w:val="both"/>
      </w:pPr>
      <w:r>
        <w:rPr>
          <w:rFonts w:ascii="Times New Roman"/>
          <w:b w:val="false"/>
          <w:i w:val="false"/>
          <w:color w:val="000000"/>
          <w:sz w:val="28"/>
        </w:rPr>
        <w:t>
      7) Қазақстан Республикасының Жоғарғы Соты ұйымдастырушылық және материалдық-техникалық қамтамасыз ету жөніндегі уәкілетті органның лауазымдарына ұйымдастырушылық және материалдық-техникалық қамтамасыз ету жөніндегі уәкілетті органның сот отырысының хатшысы ретінде жұмыс өтілі үш жылдан кем емес, оның ішінде облыстық деңгейдегі сот отырысының хатшысы ретінде бір жылдан кем емес;</w:t>
      </w:r>
    </w:p>
    <w:p>
      <w:pPr>
        <w:spacing w:after="0"/>
        <w:ind w:left="0"/>
        <w:jc w:val="both"/>
      </w:pPr>
      <w:r>
        <w:rPr>
          <w:rFonts w:ascii="Times New Roman"/>
          <w:b w:val="false"/>
          <w:i w:val="false"/>
          <w:color w:val="000000"/>
          <w:sz w:val="28"/>
        </w:rPr>
        <w:t>
      8) Президенттік жастар кадр резервіне алынған тұлғалар үшін жұмыс өтілі бес жылдан кем емес;</w:t>
      </w:r>
    </w:p>
    <w:p>
      <w:pPr>
        <w:spacing w:after="0"/>
        <w:ind w:left="0"/>
        <w:jc w:val="both"/>
      </w:pPr>
      <w:r>
        <w:rPr>
          <w:rFonts w:ascii="Times New Roman"/>
          <w:b w:val="false"/>
          <w:i w:val="false"/>
          <w:color w:val="000000"/>
          <w:sz w:val="28"/>
        </w:rPr>
        <w:t>
      9) депутаттың көмекшісі лауазымына жұмыс тәжірибесі талап етілмейді.</w:t>
      </w:r>
    </w:p>
    <w:bookmarkStart w:name="z30" w:id="36"/>
    <w:p>
      <w:pPr>
        <w:spacing w:after="0"/>
        <w:ind w:left="0"/>
        <w:jc w:val="both"/>
      </w:pPr>
      <w:r>
        <w:rPr>
          <w:rFonts w:ascii="Times New Roman"/>
          <w:b w:val="false"/>
          <w:i w:val="false"/>
          <w:color w:val="000000"/>
          <w:sz w:val="28"/>
        </w:rPr>
        <w:t>
      22. В-6 санатының мемлекеттік әкімшілік лауазымдарына мынадай талаптар белгіленеді:</w:t>
      </w:r>
    </w:p>
    <w:bookmarkEnd w:id="36"/>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bookmarkStart w:name="z31" w:id="37"/>
    <w:p>
      <w:pPr>
        <w:spacing w:after="0"/>
        <w:ind w:left="0"/>
        <w:jc w:val="both"/>
      </w:pPr>
      <w:r>
        <w:rPr>
          <w:rFonts w:ascii="Times New Roman"/>
          <w:b w:val="false"/>
          <w:i w:val="false"/>
          <w:color w:val="000000"/>
          <w:sz w:val="28"/>
        </w:rPr>
        <w:t>
      23. Мемлекеттік басқарудың тиісті саласындағы мемлекеттік саясатты қалыптастыруға және іске асыруға бағытталған функциялар жүктелген бөлімшелер мен ведомстволардың С-1 санатының мемлекеттік әкімшілік лауазымдарына мынадай талаптар белгіленеді:</w:t>
      </w:r>
    </w:p>
    <w:bookmarkEnd w:id="37"/>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p>
      <w:pPr>
        <w:spacing w:after="0"/>
        <w:ind w:left="0"/>
        <w:jc w:val="both"/>
      </w:pPr>
      <w:r>
        <w:rPr>
          <w:rFonts w:ascii="Times New Roman"/>
          <w:b w:val="false"/>
          <w:i w:val="false"/>
          <w:color w:val="000000"/>
          <w:sz w:val="28"/>
        </w:rPr>
        <w:t>
      міндетті түрде "Б" корпусының А, В, C-O, C-R, D, D-O, D-R, E, E-R және E-G санаттарындағы мемлекеттік әкімшілік лауазымдарда немесе Тізіліммен айқындалған "А" корпусының мемлекеттік әкімшілік лауазымдарында, саяси мемлекеттік лауазымдарда, немесе құқыққорғау немесе арнайы мемлекеттік органдардың аумақтық бөлімшелерінде, немесе мемлекеттік орган болып табылмайтын мемлекеттік мекемелерде, мемлекеттік емес мекемелерде, оның ішінде олардың филиалдарында, өкілдіктерінде немесе өзге жекелеген құрылымдық бөлімшелерінде, осы санаттағы нақты лауазымның функционалдық бағыттарына сәйкес келетін лауазымдарда жұмыс өтілі бір жылдан кем емес*;</w:t>
      </w:r>
    </w:p>
    <w:p>
      <w:pPr>
        <w:spacing w:after="0"/>
        <w:ind w:left="0"/>
        <w:jc w:val="both"/>
      </w:pPr>
      <w:r>
        <w:rPr>
          <w:rFonts w:ascii="Times New Roman"/>
          <w:b w:val="false"/>
          <w:i w:val="false"/>
          <w:color w:val="000000"/>
          <w:sz w:val="28"/>
        </w:rPr>
        <w:t>
      сондай-ақ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бес жылдан кем емес, оның ішінде мемлекеттік органның штат кестесімен көзделген келесі төменгі санаттағы лауазымдарда немесе А-3, B-4, C-3, C-O-2, D-2,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алты жылдан кем емес, оның ішінде мемлекеттік органның штат кестесімен көзделген келесі төменгі санаттағы лауазымдарда немесе А-3, B-4, C-3, C-O-2, D-2,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А-3, B-4, C-3, C-O-2, D-2, D-O-2, Е-1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бес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екі жыл алты айдан кем емес;</w:t>
      </w:r>
    </w:p>
    <w:p>
      <w:pPr>
        <w:spacing w:after="0"/>
        <w:ind w:left="0"/>
        <w:jc w:val="both"/>
      </w:pPr>
      <w:r>
        <w:rPr>
          <w:rFonts w:ascii="Times New Roman"/>
          <w:b w:val="false"/>
          <w:i w:val="false"/>
          <w:color w:val="000000"/>
          <w:sz w:val="28"/>
        </w:rPr>
        <w:t>
      5) мемлекеттік қызмет өтілі алты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үш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алты жылдан кем емес, оның ішінде жылдық орташа штат саны елу адамнан кем емес мемлекеттік орган болып табылмайтын ұйымдардың басшылары және олардың орынбасарлары лауазымдарында жұмыс өтілі екі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аяқтаған жағдайда мемлекеттік лауазымдарда жұмыс өтілі үш жылдан кем емес, оның ішінде мемлекеттік органның штат кестесімен көзделген келесі төменгі санаттағы лауазымдарда немесе А-3, B-4, C-3, C-O-2, D-2,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үш жылдан кем емес;</w:t>
      </w:r>
    </w:p>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Start w:name="z32" w:id="38"/>
    <w:p>
      <w:pPr>
        <w:spacing w:after="0"/>
        <w:ind w:left="0"/>
        <w:jc w:val="both"/>
      </w:pPr>
      <w:r>
        <w:rPr>
          <w:rFonts w:ascii="Times New Roman"/>
          <w:b w:val="false"/>
          <w:i w:val="false"/>
          <w:color w:val="000000"/>
          <w:sz w:val="28"/>
        </w:rPr>
        <w:t>
      24. Осы Үлгілік біліктілік талаптарының 23-тармағы бірінші абзацында көрсетілгн лауазымдарға жатпайтын С-1 санатының мемлекеттік әкімшілік лауазымдарына мынадай талаптар белгіленеді:</w:t>
      </w:r>
    </w:p>
    <w:bookmarkEnd w:id="38"/>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бес жылдан кем емес, оның ішінде мемлекеттік органның штат кестесімен көзделген келесі төменгі санаттағы лауазымдарда немесе А-3, B-4, C-3, C-O-2, D-2,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алты жылдан кем емес, оның ішінде мемлекеттік органның штат кестесімен көзделген келесі төменгі санаттағы лауазымдарда немесе А-3, B-4, C-3, C-O-2, D-2,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А-3, B-4, C-3, C-O-2, D-2, D-O-2, Е-1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бес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екі жыл алты айдан кем емес;</w:t>
      </w:r>
    </w:p>
    <w:p>
      <w:pPr>
        <w:spacing w:after="0"/>
        <w:ind w:left="0"/>
        <w:jc w:val="both"/>
      </w:pPr>
      <w:r>
        <w:rPr>
          <w:rFonts w:ascii="Times New Roman"/>
          <w:b w:val="false"/>
          <w:i w:val="false"/>
          <w:color w:val="000000"/>
          <w:sz w:val="28"/>
        </w:rPr>
        <w:t>
      5) мемлекеттік қызмет өтілі алты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үш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алты жылдан кем емес, оның ішінде жылдық орташа штат саны елу адамнан кем емес мемлекеттік орган болып табылмайтын ұйымдардың басшылық лауазымдарында жұмыс өтілі екі жылдан кем емес;</w:t>
      </w:r>
    </w:p>
    <w:p>
      <w:pPr>
        <w:spacing w:after="0"/>
        <w:ind w:left="0"/>
        <w:jc w:val="both"/>
      </w:pPr>
      <w:r>
        <w:rPr>
          <w:rFonts w:ascii="Times New Roman"/>
          <w:b w:val="false"/>
          <w:i w:val="false"/>
          <w:color w:val="000000"/>
          <w:sz w:val="28"/>
        </w:rPr>
        <w:t>
      7) баспасөз хатшысы лауазымына осы лауазымның функционалдық бағытына сәйкес салаларда алты жылдан кем емес жұмыс өтілінің бар болуына рұқсат етіледі;</w:t>
      </w:r>
    </w:p>
    <w:p>
      <w:pPr>
        <w:spacing w:after="0"/>
        <w:ind w:left="0"/>
        <w:jc w:val="both"/>
      </w:pPr>
      <w:r>
        <w:rPr>
          <w:rFonts w:ascii="Times New Roman"/>
          <w:b w:val="false"/>
          <w:i w:val="false"/>
          <w:color w:val="000000"/>
          <w:sz w:val="28"/>
        </w:rPr>
        <w:t>
      8)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аяқтаған жағдайда мемлекеттік лауазымдарда жұмыс өтілі үш жылдан кем емес, оның ішінде мемлекеттік органның штат кестесімен көзделген келесі төменгі санаттағы лауазымдарда немесе А-3, B-4, C-3, C-O-2, D-2,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9) ғылыми дәрежесі болған жағдайда осы санаттағы нақты лауазымның функционалдық бағыттарына сәйкес салаларда жұмыс өтілі үш жылдан кем емес;</w:t>
      </w:r>
    </w:p>
    <w:p>
      <w:pPr>
        <w:spacing w:after="0"/>
        <w:ind w:left="0"/>
        <w:jc w:val="both"/>
      </w:pPr>
      <w:r>
        <w:rPr>
          <w:rFonts w:ascii="Times New Roman"/>
          <w:b w:val="false"/>
          <w:i w:val="false"/>
          <w:color w:val="000000"/>
          <w:sz w:val="28"/>
        </w:rPr>
        <w:t>
      10) Президенттік жастар кадр резервіне алынған тұлғалар үшін жұмыс өтілі бес жылдан кем емес.</w:t>
      </w:r>
    </w:p>
    <w:bookmarkStart w:name="z33" w:id="39"/>
    <w:p>
      <w:pPr>
        <w:spacing w:after="0"/>
        <w:ind w:left="0"/>
        <w:jc w:val="both"/>
      </w:pPr>
      <w:r>
        <w:rPr>
          <w:rFonts w:ascii="Times New Roman"/>
          <w:b w:val="false"/>
          <w:i w:val="false"/>
          <w:color w:val="000000"/>
          <w:sz w:val="28"/>
        </w:rPr>
        <w:t>
      25. С-2 санатының мемлекеттік әкімшілік лауазымдарына мынадай талаптар белгіленеді:</w:t>
      </w:r>
    </w:p>
    <w:bookmarkEnd w:id="39"/>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төрт жылдан кем емес, оның ішінде мемлекеттік органның штат кестесімен көзделген келесі төменгі санаттағы лауазымдарда немесе А-4, B-5, С-3, C-O-3, C-R-1, D-3, D-O-2, D-R-1, Е-2, Е-R-1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кестесімен көзделген келесі төменгі санаттағы лауазымдарда немесе А-4, B-5, С-3, C-O-3, C-R-1, D-3, D-O-2, D-R-1, Е-2, Е-R-1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А-4, B-5, С-3, C-O-3, C-R-1, D-3, D-O-2, D-R-1, Е-2, Е-R-1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төрт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екі жылдан кем емес;</w:t>
      </w:r>
    </w:p>
    <w:p>
      <w:pPr>
        <w:spacing w:after="0"/>
        <w:ind w:left="0"/>
        <w:jc w:val="both"/>
      </w:pPr>
      <w:r>
        <w:rPr>
          <w:rFonts w:ascii="Times New Roman"/>
          <w:b w:val="false"/>
          <w:i w:val="false"/>
          <w:color w:val="000000"/>
          <w:sz w:val="28"/>
        </w:rPr>
        <w:t>
      5) мемлекеттік қызмет өтілі бес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бес жылдан кем емес, оның ішінде мемлекеттік орган болып табылмайтын ұйымдардың басшылық лауазымдарында бір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аяқтаған жағдайда мемлекеттік лауазымдарда жұмыс өтілі екі жылдан кем емес, оның ішінде мемлекеттік органның штат кестесімен көзделген келесі төменгі санаттағы лауазымдарда немесе А-4, B-5, С-3, C-O-3, C-R-1, D-3, D-O-2, D-R-1, Е-2, Е-R-1 санаттарынан төмен емес лауазымдарда немесе Тізіліммен айқындалған "А" корпусының мемлекеттік әкімшілік лауазымдарында саяси мемлекеттік лауазымдарда өтілі бір жылдан кем емес;</w:t>
      </w:r>
    </w:p>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екі жылдан кем емес;</w:t>
      </w:r>
    </w:p>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Start w:name="z34" w:id="40"/>
    <w:p>
      <w:pPr>
        <w:spacing w:after="0"/>
        <w:ind w:left="0"/>
        <w:jc w:val="both"/>
      </w:pPr>
      <w:r>
        <w:rPr>
          <w:rFonts w:ascii="Times New Roman"/>
          <w:b w:val="false"/>
          <w:i w:val="false"/>
          <w:color w:val="000000"/>
          <w:sz w:val="28"/>
        </w:rPr>
        <w:t>
      26. С-3 санатының мемлекеттік әкімшілік лауазымдарына мынадай талаптар белгіленеді:</w:t>
      </w:r>
    </w:p>
    <w:bookmarkEnd w:id="40"/>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үш жылдан кем емес, оның ішінде мемлекеттік органның штат кестесімен көзделген келесі төменгі санаттағы лауазымдарда немесе А-5, B-5, С-4, C-O-4, C-R-2, D-4, D-O-3, D-R-2, Е-3, Е-R-2,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w:t>
      </w:r>
    </w:p>
    <w:p>
      <w:pPr>
        <w:spacing w:after="0"/>
        <w:ind w:left="0"/>
        <w:jc w:val="both"/>
      </w:pPr>
      <w:r>
        <w:rPr>
          <w:rFonts w:ascii="Times New Roman"/>
          <w:b w:val="false"/>
          <w:i w:val="false"/>
          <w:color w:val="000000"/>
          <w:sz w:val="28"/>
        </w:rPr>
        <w:t>
      3) А-5, B-5, С-4, C-O-4, C-R-2, D-4, D-O-3, D-R-2, Е-3, Е-R-2, E-G-1 санаттарынан төмен емес мемлекеттік әкімшілік лауазымдарда немесе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 алты айдан кем емес;</w:t>
      </w:r>
    </w:p>
    <w:p>
      <w:pPr>
        <w:spacing w:after="0"/>
        <w:ind w:left="0"/>
        <w:jc w:val="both"/>
      </w:pPr>
      <w:r>
        <w:rPr>
          <w:rFonts w:ascii="Times New Roman"/>
          <w:b w:val="false"/>
          <w:i w:val="false"/>
          <w:color w:val="000000"/>
          <w:sz w:val="28"/>
        </w:rPr>
        <w:t>
      5) мемлекеттік қызмет өтілі төрт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бір жылдан кем емес;</w:t>
      </w:r>
    </w:p>
    <w:p>
      <w:pPr>
        <w:spacing w:after="0"/>
        <w:ind w:left="0"/>
        <w:jc w:val="both"/>
      </w:pPr>
      <w:r>
        <w:rPr>
          <w:rFonts w:ascii="Times New Roman"/>
          <w:b w:val="false"/>
          <w:i w:val="false"/>
          <w:color w:val="000000"/>
          <w:sz w:val="28"/>
        </w:rPr>
        <w:t>
      6) жоғары оқу орындарынан кейінгі оқу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8) Президенттік жастар кадр резервіне алынған тұлғалар үшін жұмыс өтілі бес жылдан кем емес;</w:t>
      </w:r>
    </w:p>
    <w:p>
      <w:pPr>
        <w:spacing w:after="0"/>
        <w:ind w:left="0"/>
        <w:jc w:val="both"/>
      </w:pPr>
      <w:r>
        <w:rPr>
          <w:rFonts w:ascii="Times New Roman"/>
          <w:b w:val="false"/>
          <w:i w:val="false"/>
          <w:color w:val="000000"/>
          <w:sz w:val="28"/>
        </w:rPr>
        <w:t>
      9) кеңесші және көмекші лауазымына жұмыс тәжірибесі талап етілмейді.</w:t>
      </w:r>
    </w:p>
    <w:bookmarkStart w:name="z35" w:id="41"/>
    <w:p>
      <w:pPr>
        <w:spacing w:after="0"/>
        <w:ind w:left="0"/>
        <w:jc w:val="both"/>
      </w:pPr>
      <w:r>
        <w:rPr>
          <w:rFonts w:ascii="Times New Roman"/>
          <w:b w:val="false"/>
          <w:i w:val="false"/>
          <w:color w:val="000000"/>
          <w:sz w:val="28"/>
        </w:rPr>
        <w:t>
      27. С-4 санатының мемлекеттік әкімшілік лауазымдарына мынадай талаптар белгіленеді:</w:t>
      </w:r>
    </w:p>
    <w:bookmarkEnd w:id="41"/>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екі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үш жылдан кем емес;</w:t>
      </w:r>
    </w:p>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жылдан кем емес;</w:t>
      </w:r>
    </w:p>
    <w:p>
      <w:pPr>
        <w:spacing w:after="0"/>
        <w:ind w:left="0"/>
        <w:jc w:val="both"/>
      </w:pPr>
      <w:r>
        <w:rPr>
          <w:rFonts w:ascii="Times New Roman"/>
          <w:b w:val="false"/>
          <w:i w:val="false"/>
          <w:color w:val="000000"/>
          <w:sz w:val="28"/>
        </w:rPr>
        <w:t>
      5) жоғары немесе жоғары оқу орындарынан кейінгі оқу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6) ғылыми дәрежесінің болуы;</w:t>
      </w:r>
    </w:p>
    <w:p>
      <w:pPr>
        <w:spacing w:after="0"/>
        <w:ind w:left="0"/>
        <w:jc w:val="both"/>
      </w:pPr>
      <w:r>
        <w:rPr>
          <w:rFonts w:ascii="Times New Roman"/>
          <w:b w:val="false"/>
          <w:i w:val="false"/>
          <w:color w:val="000000"/>
          <w:sz w:val="28"/>
        </w:rPr>
        <w:t>
      7) Президенттік жастар кадр резервіне алынған тұлғалар үшін жұмыс өтілі бес жылдан кем емес.</w:t>
      </w:r>
    </w:p>
    <w:bookmarkStart w:name="z36" w:id="42"/>
    <w:p>
      <w:pPr>
        <w:spacing w:after="0"/>
        <w:ind w:left="0"/>
        <w:jc w:val="both"/>
      </w:pPr>
      <w:r>
        <w:rPr>
          <w:rFonts w:ascii="Times New Roman"/>
          <w:b w:val="false"/>
          <w:i w:val="false"/>
          <w:color w:val="000000"/>
          <w:sz w:val="28"/>
        </w:rPr>
        <w:t>
      28. С-5 санатының мемлекеттік әкімшілік лауазымдарына мынадай талаптар белгіленеді:</w:t>
      </w:r>
    </w:p>
    <w:bookmarkEnd w:id="42"/>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bookmarkStart w:name="z37" w:id="43"/>
    <w:p>
      <w:pPr>
        <w:spacing w:after="0"/>
        <w:ind w:left="0"/>
        <w:jc w:val="both"/>
      </w:pPr>
      <w:r>
        <w:rPr>
          <w:rFonts w:ascii="Times New Roman"/>
          <w:b w:val="false"/>
          <w:i w:val="false"/>
          <w:color w:val="000000"/>
          <w:sz w:val="28"/>
        </w:rPr>
        <w:t>
      29. С-О-1 санатының мемлекеттік әкімшілік лауазымдарына мынадай талаптар белгіленеді:</w:t>
      </w:r>
    </w:p>
    <w:bookmarkEnd w:id="43"/>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төрт жылдан кем емес, оның ішінде мемлекеттік органның штат кестесімен көзделген келесі төменгі санаттағы лауазымдарда немесе А-3, B-4, C-3, C-O-2, C-R-1, D-3, D-O-2, D-R-1,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кестесімен көзделген келесі төменгі санаттағы лауазымдарда немесе А-3, B-4, C-3, C-O-2, C-R-1, D-3, D-O-2, D-R-1,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А-3, B-4, C-3, C-O-2, C-R-1, D-3, D-O-2, D-R-1, Е-2, E-R-1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төрт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облыстық және оларға теңестірілген сот судьясының лауазымында қызмет өтілі екі жылдан кем емес;</w:t>
      </w:r>
    </w:p>
    <w:p>
      <w:pPr>
        <w:spacing w:after="0"/>
        <w:ind w:left="0"/>
        <w:jc w:val="both"/>
      </w:pPr>
      <w:r>
        <w:rPr>
          <w:rFonts w:ascii="Times New Roman"/>
          <w:b w:val="false"/>
          <w:i w:val="false"/>
          <w:color w:val="000000"/>
          <w:sz w:val="28"/>
        </w:rPr>
        <w:t>
      5) мемлекеттік қызмет өтілі бес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үш жылдан кем емес;</w:t>
      </w:r>
    </w:p>
    <w:p>
      <w:pPr>
        <w:spacing w:after="0"/>
        <w:ind w:left="0"/>
        <w:jc w:val="both"/>
      </w:pPr>
      <w:r>
        <w:rPr>
          <w:rFonts w:ascii="Times New Roman"/>
          <w:b w:val="false"/>
          <w:i w:val="false"/>
          <w:color w:val="000000"/>
          <w:sz w:val="28"/>
        </w:rPr>
        <w:t>
      6) жоғары оқу орындарынан кейінгі оқу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аяқтаған немесе ғылыми дәрежесі болған жағдайда мемлекеттік лауазымдарда жұмыс өтілі екі жылдан кем емес, оның ішінде мемлекеттік органның штат кестесімен көзделген келесі төменгі санаттағы лауазымдарда немесе А-3, B-4, C-3, C-O-2, C-R-1, D-3, D-O-2, D-R-1,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7) осы санаттағы нақты лауазымның функционалдық бағыттарына сәйкес салаларда жұмыс өтілі бес жылдан кем емес, оның ішінде мемлекеттік орган болып табылмайтын ұйымдардың басшылық лауазымдарында екі жылдан кем емес;</w:t>
      </w:r>
    </w:p>
    <w:p>
      <w:pPr>
        <w:spacing w:after="0"/>
        <w:ind w:left="0"/>
        <w:jc w:val="both"/>
      </w:pPr>
      <w:r>
        <w:rPr>
          <w:rFonts w:ascii="Times New Roman"/>
          <w:b w:val="false"/>
          <w:i w:val="false"/>
          <w:color w:val="000000"/>
          <w:sz w:val="28"/>
        </w:rPr>
        <w:t>
      8) Президенттік жастар кадр резервіне алынған тұлғалар үшін жұмыс өтілі бес жылдан кем емес.</w:t>
      </w:r>
    </w:p>
    <w:bookmarkStart w:name="z38" w:id="44"/>
    <w:p>
      <w:pPr>
        <w:spacing w:after="0"/>
        <w:ind w:left="0"/>
        <w:jc w:val="both"/>
      </w:pPr>
      <w:r>
        <w:rPr>
          <w:rFonts w:ascii="Times New Roman"/>
          <w:b w:val="false"/>
          <w:i w:val="false"/>
          <w:color w:val="000000"/>
          <w:sz w:val="28"/>
        </w:rPr>
        <w:t>
      30. С-О-2 санатының мемлекеттік әкімшілік лауазымдарына мынадай талаптар белгіленеді:</w:t>
      </w:r>
    </w:p>
    <w:bookmarkEnd w:id="44"/>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p>
      <w:pPr>
        <w:spacing w:after="0"/>
        <w:ind w:left="0"/>
        <w:jc w:val="both"/>
      </w:pPr>
      <w:r>
        <w:rPr>
          <w:rFonts w:ascii="Times New Roman"/>
          <w:b w:val="false"/>
          <w:i w:val="false"/>
          <w:color w:val="000000"/>
          <w:sz w:val="28"/>
        </w:rPr>
        <w:t>
      немесе А-4, B-5, C-4, C-O-4, C-R-1, D-4, D-O-3, D-R-1, Е-2, E-R-1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үш жылдан кем емес, оның ішінде мемлекеттік органның штат кестесімен көзделген келесі төменгі санаттағы лауазымдарда немесе А-4, B-5, C-4, C-O-4, C-R-1, D-4, D-O-3, D-R-1,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 оның ішінде мемлекеттік органның штат кестесімен көзделген келесі төменгі санаттағы лауазымдардасанаттарынан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А-4, B-5, C-4, C-O-4, C-R-1, D-4, D-O-3, D-R-1, Е-2, E-R-1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облыстық және оларға теңестірілген сот судьясының лауазымында қызмет өтілі бір жыл алты айдан кем емес;</w:t>
      </w:r>
    </w:p>
    <w:p>
      <w:pPr>
        <w:spacing w:after="0"/>
        <w:ind w:left="0"/>
        <w:jc w:val="both"/>
      </w:pPr>
      <w:r>
        <w:rPr>
          <w:rFonts w:ascii="Times New Roman"/>
          <w:b w:val="false"/>
          <w:i w:val="false"/>
          <w:color w:val="000000"/>
          <w:sz w:val="28"/>
        </w:rPr>
        <w:t>
      5) мемлекеттік қызмет өтілі төрт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төрт жылдан кем емес, оның ішінде мемлекеттік орган болып табылмайтын ұйымдардың басшылық лауазымдарында бір жылдан кем емес;</w:t>
      </w:r>
    </w:p>
    <w:p>
      <w:pPr>
        <w:spacing w:after="0"/>
        <w:ind w:left="0"/>
        <w:jc w:val="both"/>
      </w:pPr>
      <w:r>
        <w:rPr>
          <w:rFonts w:ascii="Times New Roman"/>
          <w:b w:val="false"/>
          <w:i w:val="false"/>
          <w:color w:val="000000"/>
          <w:sz w:val="28"/>
        </w:rPr>
        <w:t>
      7) жоғары оқу орындарынан кейінгі оқу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8) ғылыми дәрежесінің болуы;</w:t>
      </w:r>
    </w:p>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Start w:name="z39" w:id="45"/>
    <w:p>
      <w:pPr>
        <w:spacing w:after="0"/>
        <w:ind w:left="0"/>
        <w:jc w:val="both"/>
      </w:pPr>
      <w:r>
        <w:rPr>
          <w:rFonts w:ascii="Times New Roman"/>
          <w:b w:val="false"/>
          <w:i w:val="false"/>
          <w:color w:val="000000"/>
          <w:sz w:val="28"/>
        </w:rPr>
        <w:t>
      31. С-О-3 санатының мемлекеттік әкімшілік лауазымдарына мынадай талаптар белгіленеді:</w:t>
      </w:r>
    </w:p>
    <w:bookmarkEnd w:id="45"/>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екі жылдан кем емес, оның ішінде мемлекеттік органның штат кестесімен көзделген келесі төменгі санаттағы лауазымдарда немесе А-5, B-5, C-4, C-O-5, C-R-2, D-4, D-O-4, D-R-2, Е-3, E-R-2,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үш жылдан кем емес;</w:t>
      </w:r>
    </w:p>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жылдан кем емес;</w:t>
      </w:r>
    </w:p>
    <w:p>
      <w:pPr>
        <w:spacing w:after="0"/>
        <w:ind w:left="0"/>
        <w:jc w:val="both"/>
      </w:pPr>
      <w:r>
        <w:rPr>
          <w:rFonts w:ascii="Times New Roman"/>
          <w:b w:val="false"/>
          <w:i w:val="false"/>
          <w:color w:val="000000"/>
          <w:sz w:val="28"/>
        </w:rPr>
        <w:t>
      5) мемлекеттік қызмет өтілі үш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бір жылдан кем емес;</w:t>
      </w:r>
    </w:p>
    <w:p>
      <w:pPr>
        <w:spacing w:after="0"/>
        <w:ind w:left="0"/>
        <w:jc w:val="both"/>
      </w:pPr>
      <w:r>
        <w:rPr>
          <w:rFonts w:ascii="Times New Roman"/>
          <w:b w:val="false"/>
          <w:i w:val="false"/>
          <w:color w:val="000000"/>
          <w:sz w:val="28"/>
        </w:rPr>
        <w:t>
      6) жоғары оқу орындарынан кейінгі оқу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8) Президенттік жастар кадр резервіне алынған тұлғалар үшін жұмыс өтілі бес жылдан кем емес.</w:t>
      </w:r>
    </w:p>
    <w:bookmarkStart w:name="z40" w:id="46"/>
    <w:p>
      <w:pPr>
        <w:spacing w:after="0"/>
        <w:ind w:left="0"/>
        <w:jc w:val="both"/>
      </w:pPr>
      <w:r>
        <w:rPr>
          <w:rFonts w:ascii="Times New Roman"/>
          <w:b w:val="false"/>
          <w:i w:val="false"/>
          <w:color w:val="000000"/>
          <w:sz w:val="28"/>
        </w:rPr>
        <w:t>
      32. С-О-4 санатының мемлекеттік әкімшілік лауазымдарына мынадай талаптар белгіленеді:</w:t>
      </w:r>
    </w:p>
    <w:bookmarkEnd w:id="46"/>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екі жылдан кем емес;</w:t>
      </w:r>
    </w:p>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бір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алты айдан кем емес;</w:t>
      </w:r>
    </w:p>
    <w:p>
      <w:pPr>
        <w:spacing w:after="0"/>
        <w:ind w:left="0"/>
        <w:jc w:val="both"/>
      </w:pPr>
      <w:r>
        <w:rPr>
          <w:rFonts w:ascii="Times New Roman"/>
          <w:b w:val="false"/>
          <w:i w:val="false"/>
          <w:color w:val="000000"/>
          <w:sz w:val="28"/>
        </w:rPr>
        <w:t>
      5) жоғары оқу орындарынан кейінгі оқу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6) ғылыми дәрежесінің болуы;</w:t>
      </w:r>
    </w:p>
    <w:p>
      <w:pPr>
        <w:spacing w:after="0"/>
        <w:ind w:left="0"/>
        <w:jc w:val="both"/>
      </w:pPr>
      <w:r>
        <w:rPr>
          <w:rFonts w:ascii="Times New Roman"/>
          <w:b w:val="false"/>
          <w:i w:val="false"/>
          <w:color w:val="000000"/>
          <w:sz w:val="28"/>
        </w:rPr>
        <w:t>
      7) Президенттік жастар кадр резервіне алынған тұлғалар үшін жұмыс өтілі бес жылдан кем емес;</w:t>
      </w:r>
    </w:p>
    <w:p>
      <w:pPr>
        <w:spacing w:after="0"/>
        <w:ind w:left="0"/>
        <w:jc w:val="both"/>
      </w:pPr>
      <w:r>
        <w:rPr>
          <w:rFonts w:ascii="Times New Roman"/>
          <w:b w:val="false"/>
          <w:i w:val="false"/>
          <w:color w:val="000000"/>
          <w:sz w:val="28"/>
        </w:rPr>
        <w:t>
      8) сот орындаушысы лауазымына жұмыс тәжірибесі талаптары қолданылмайды.</w:t>
      </w:r>
    </w:p>
    <w:bookmarkStart w:name="z41" w:id="47"/>
    <w:p>
      <w:pPr>
        <w:spacing w:after="0"/>
        <w:ind w:left="0"/>
        <w:jc w:val="both"/>
      </w:pPr>
      <w:r>
        <w:rPr>
          <w:rFonts w:ascii="Times New Roman"/>
          <w:b w:val="false"/>
          <w:i w:val="false"/>
          <w:color w:val="000000"/>
          <w:sz w:val="28"/>
        </w:rPr>
        <w:t>
      33. С-О-5 санатының мемлекеттік әкімшілік лауазымдарына мынадай талаптар белгіленеді:</w:t>
      </w:r>
    </w:p>
    <w:bookmarkEnd w:id="47"/>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bookmarkStart w:name="z42" w:id="48"/>
    <w:p>
      <w:pPr>
        <w:spacing w:after="0"/>
        <w:ind w:left="0"/>
        <w:jc w:val="both"/>
      </w:pPr>
      <w:r>
        <w:rPr>
          <w:rFonts w:ascii="Times New Roman"/>
          <w:b w:val="false"/>
          <w:i w:val="false"/>
          <w:color w:val="000000"/>
          <w:sz w:val="28"/>
        </w:rPr>
        <w:t>
      34. С-О-6 санатының мемлекеттік әкімшілік лауазымдарына мынадай талаптар белгіленеді:</w:t>
      </w:r>
    </w:p>
    <w:bookmarkEnd w:id="48"/>
    <w:p>
      <w:pPr>
        <w:spacing w:after="0"/>
        <w:ind w:left="0"/>
        <w:jc w:val="both"/>
      </w:pPr>
      <w:r>
        <w:rPr>
          <w:rFonts w:ascii="Times New Roman"/>
          <w:b w:val="false"/>
          <w:i w:val="false"/>
          <w:color w:val="000000"/>
          <w:sz w:val="28"/>
        </w:rPr>
        <w:t>
      жоғары оқу орнынан кейінгі немесе жоғары білім немесе орта білімнен кейінгі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bookmarkStart w:name="z43" w:id="49"/>
    <w:p>
      <w:pPr>
        <w:spacing w:after="0"/>
        <w:ind w:left="0"/>
        <w:jc w:val="both"/>
      </w:pPr>
      <w:r>
        <w:rPr>
          <w:rFonts w:ascii="Times New Roman"/>
          <w:b w:val="false"/>
          <w:i w:val="false"/>
          <w:color w:val="000000"/>
          <w:sz w:val="28"/>
        </w:rPr>
        <w:t>
      35. C-R-1 санатының мемлекеттік әкімшілік лауазымдарына мынадай талаптар белгіленеді:</w:t>
      </w:r>
    </w:p>
    <w:bookmarkEnd w:id="49"/>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үш жылдан кем емес, оның ішінде мемлекеттік органның штат кестесінде көзделген келесі төменгі санаттағы лауазымдарда немесе А-5, B-5, C-4, C-O-4, C-R-2, D-4, D-O-3, D-R-2, Е-3, E-R-2,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 оның ішінде мемлекеттік органныңштат кестесінде көзделген келесі төменгі санаттағы лауазымдарда немесе А-5, B-5, C-4, C-O-4, C-R-2, D-4, D-O-3, D-R-2, Е-3, E-R-2,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А-5, B-5, С-4, C-O-4, C-R-2, D-4, D-O-3, D-R-2, Е-3, E-R-2, E-G-1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жылдан кем емес;</w:t>
      </w:r>
    </w:p>
    <w:p>
      <w:pPr>
        <w:spacing w:after="0"/>
        <w:ind w:left="0"/>
        <w:jc w:val="both"/>
      </w:pPr>
      <w:r>
        <w:rPr>
          <w:rFonts w:ascii="Times New Roman"/>
          <w:b w:val="false"/>
          <w:i w:val="false"/>
          <w:color w:val="000000"/>
          <w:sz w:val="28"/>
        </w:rPr>
        <w:t>
      5) мемлекеттік қызмет өтілі төрт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бес жылдан кем емес, оның ішінде мемлекеттік орган болып табылмайтын ұйымдардың басшылық лауазымдарында екі жылдан кем емес;</w:t>
      </w:r>
    </w:p>
    <w:p>
      <w:pPr>
        <w:spacing w:after="0"/>
        <w:ind w:left="0"/>
        <w:jc w:val="both"/>
      </w:pPr>
      <w:r>
        <w:rPr>
          <w:rFonts w:ascii="Times New Roman"/>
          <w:b w:val="false"/>
          <w:i w:val="false"/>
          <w:color w:val="000000"/>
          <w:sz w:val="28"/>
        </w:rPr>
        <w:t>
      7) жоғары оқу орындарынан кейінгі оқу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8) ғылыми дәрежесінің болуы;</w:t>
      </w:r>
    </w:p>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Start w:name="z44" w:id="50"/>
    <w:p>
      <w:pPr>
        <w:spacing w:after="0"/>
        <w:ind w:left="0"/>
        <w:jc w:val="both"/>
      </w:pPr>
      <w:r>
        <w:rPr>
          <w:rFonts w:ascii="Times New Roman"/>
          <w:b w:val="false"/>
          <w:i w:val="false"/>
          <w:color w:val="000000"/>
          <w:sz w:val="28"/>
        </w:rPr>
        <w:t>
      36. C-R-2 санатының мемлекеттік әкімшілік лауазымдарына мынадай талаптар белгіленеді:</w:t>
      </w:r>
    </w:p>
    <w:bookmarkEnd w:id="50"/>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екі жылдан кем емес, оның ішінде мемлекеттік органның штат кестесінде көзделген келесі төменгі санаттағы лауазымдарда немесе А-5, В-6, С-5, C-O-6, C-R-3, D-5, D-O-5, D-R-3, Е-4, E-R-3, E-G-2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үш жылдан кем емес, оның ішінде мемлекеттік органның штат кестесінде көзделген келесі төменгі санаттағы лауазымдарда А-5, В-6, С-5, C-O-6, C-R-3, D-5, D-O-5, D-R-3, Е-4, E-R-3, E-G-2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А-5, В-6, С-5, C-O-6, C-R-3, D-5, D-O-5, D-R-3, Е-4, E-R-3, E-G-2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мемлекеттік қызмет өтілі үш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бір жылдан кем емес;</w:t>
      </w:r>
    </w:p>
    <w:p>
      <w:pPr>
        <w:spacing w:after="0"/>
        <w:ind w:left="0"/>
        <w:jc w:val="both"/>
      </w:pPr>
      <w:r>
        <w:rPr>
          <w:rFonts w:ascii="Times New Roman"/>
          <w:b w:val="false"/>
          <w:i w:val="false"/>
          <w:color w:val="000000"/>
          <w:sz w:val="28"/>
        </w:rPr>
        <w:t>
      5) осы санаттағы нақты лауазымның функционалдық бағыттарына сәйкес салаларда жұмыс өтілі төрт жылдан кем емес, оның ішінде мемлекеттік орган болып табылмайтын ұйымдардың басшылық лауазымдарында бір жылдан кем емес;</w:t>
      </w:r>
    </w:p>
    <w:p>
      <w:pPr>
        <w:spacing w:after="0"/>
        <w:ind w:left="0"/>
        <w:jc w:val="both"/>
      </w:pPr>
      <w:r>
        <w:rPr>
          <w:rFonts w:ascii="Times New Roman"/>
          <w:b w:val="false"/>
          <w:i w:val="false"/>
          <w:color w:val="000000"/>
          <w:sz w:val="28"/>
        </w:rPr>
        <w:t>
      6) жоғары немесе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8) Президенттік жастар кадр резервіне алынған тұлғалар үшін жұмыс өтілі бес жылдан кем емес.</w:t>
      </w:r>
    </w:p>
    <w:bookmarkStart w:name="z45" w:id="51"/>
    <w:p>
      <w:pPr>
        <w:spacing w:after="0"/>
        <w:ind w:left="0"/>
        <w:jc w:val="both"/>
      </w:pPr>
      <w:r>
        <w:rPr>
          <w:rFonts w:ascii="Times New Roman"/>
          <w:b w:val="false"/>
          <w:i w:val="false"/>
          <w:color w:val="000000"/>
          <w:sz w:val="28"/>
        </w:rPr>
        <w:t>
      37. C-R-3 санатының мемлекеттік әкімшілік лауазымдарына мынадай талаптар белгіленеді:</w:t>
      </w:r>
    </w:p>
    <w:bookmarkEnd w:id="51"/>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екі жылдан кем емес;</w:t>
      </w:r>
    </w:p>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бір жарым жылдан кем емес;</w:t>
      </w:r>
    </w:p>
    <w:p>
      <w:pPr>
        <w:spacing w:after="0"/>
        <w:ind w:left="0"/>
        <w:jc w:val="both"/>
      </w:pPr>
      <w:r>
        <w:rPr>
          <w:rFonts w:ascii="Times New Roman"/>
          <w:b w:val="false"/>
          <w:i w:val="false"/>
          <w:color w:val="000000"/>
          <w:sz w:val="28"/>
        </w:rPr>
        <w:t>
      4) жоғары немесе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5) ғылыми дәрежесінің болуы;</w:t>
      </w:r>
    </w:p>
    <w:p>
      <w:pPr>
        <w:spacing w:after="0"/>
        <w:ind w:left="0"/>
        <w:jc w:val="both"/>
      </w:pPr>
      <w:r>
        <w:rPr>
          <w:rFonts w:ascii="Times New Roman"/>
          <w:b w:val="false"/>
          <w:i w:val="false"/>
          <w:color w:val="000000"/>
          <w:sz w:val="28"/>
        </w:rPr>
        <w:t>
      6) Президенттік жастар кадр резервіне алынған тұлғалар үшін жұмыс өтілі бес жылдан кем емес.</w:t>
      </w:r>
    </w:p>
    <w:bookmarkStart w:name="z46" w:id="52"/>
    <w:p>
      <w:pPr>
        <w:spacing w:after="0"/>
        <w:ind w:left="0"/>
        <w:jc w:val="both"/>
      </w:pPr>
      <w:r>
        <w:rPr>
          <w:rFonts w:ascii="Times New Roman"/>
          <w:b w:val="false"/>
          <w:i w:val="false"/>
          <w:color w:val="000000"/>
          <w:sz w:val="28"/>
        </w:rPr>
        <w:t>
      38. C-R-4 санатының мемлекеттік әкімшілік лауазымдарына мынадай талаптар белгіленеді:</w:t>
      </w:r>
    </w:p>
    <w:bookmarkEnd w:id="52"/>
    <w:p>
      <w:pPr>
        <w:spacing w:after="0"/>
        <w:ind w:left="0"/>
        <w:jc w:val="both"/>
      </w:pPr>
      <w:r>
        <w:rPr>
          <w:rFonts w:ascii="Times New Roman"/>
          <w:b w:val="false"/>
          <w:i w:val="false"/>
          <w:color w:val="000000"/>
          <w:sz w:val="28"/>
        </w:rPr>
        <w:t>
      жоғары оқу орнынан кейінгі немесе жоғары, мемлекеттік лауазымдарда жұмыс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білімі барларға рұқсат етіледі.</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 жоғары білім немесе жоғары оқу орнынан кейінгі болған жағдайда жұмыс тәжірибесі талап етілмейді</w:t>
      </w:r>
    </w:p>
    <w:bookmarkStart w:name="z47" w:id="53"/>
    <w:p>
      <w:pPr>
        <w:spacing w:after="0"/>
        <w:ind w:left="0"/>
        <w:jc w:val="both"/>
      </w:pPr>
      <w:r>
        <w:rPr>
          <w:rFonts w:ascii="Times New Roman"/>
          <w:b w:val="false"/>
          <w:i w:val="false"/>
          <w:color w:val="000000"/>
          <w:sz w:val="28"/>
        </w:rPr>
        <w:t>
      39. C-R-5 санатының мемлекеттік әкімшілік лауазымдарына мынадай талаптар белгіленеді:</w:t>
      </w:r>
    </w:p>
    <w:bookmarkEnd w:id="53"/>
    <w:p>
      <w:pPr>
        <w:spacing w:after="0"/>
        <w:ind w:left="0"/>
        <w:jc w:val="both"/>
      </w:pPr>
      <w:r>
        <w:rPr>
          <w:rFonts w:ascii="Times New Roman"/>
          <w:b w:val="false"/>
          <w:i w:val="false"/>
          <w:color w:val="000000"/>
          <w:sz w:val="28"/>
        </w:rPr>
        <w:t>
      жоғары оқу орнынан кейінгі немесе жоғары білім немесе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bookmarkStart w:name="z48" w:id="54"/>
    <w:p>
      <w:pPr>
        <w:spacing w:after="0"/>
        <w:ind w:left="0"/>
        <w:jc w:val="both"/>
      </w:pPr>
      <w:r>
        <w:rPr>
          <w:rFonts w:ascii="Times New Roman"/>
          <w:b w:val="false"/>
          <w:i w:val="false"/>
          <w:color w:val="000000"/>
          <w:sz w:val="28"/>
        </w:rPr>
        <w:t>
      40. D-1 санатының мемлекеттік әкімшілік лауазымдарына мынадай талаптар белгіленеді:</w:t>
      </w:r>
    </w:p>
    <w:bookmarkEnd w:id="54"/>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бес жылдан кем емес, оның ішінде мемлекеттік органның штат кестесінде көзделген келесі төменгі санаттағы лауазымдарда немесе А-3, B-4, C-3, C-O-2, D-3,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алты жылдан кем емес, оның ішінде мемлекеттік органның штат кестесінде көзделген келесі төменгі санаттағы лауазымдарда немесе А-3, B-4, C-3, C-O-2, D-3,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А-3, B-4, C-3, C-O-2, D-3, D-O-2, Е-1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бес жылдан кем емес;</w:t>
      </w:r>
    </w:p>
    <w:p>
      <w:pPr>
        <w:spacing w:after="0"/>
        <w:ind w:left="0"/>
        <w:jc w:val="both"/>
      </w:pPr>
      <w:r>
        <w:rPr>
          <w:rFonts w:ascii="Times New Roman"/>
          <w:b w:val="false"/>
          <w:i w:val="false"/>
          <w:color w:val="000000"/>
          <w:sz w:val="28"/>
        </w:rPr>
        <w:t>
      4) мемлекеттік қызмет өтілі алты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төрт жылдан кем емес;</w:t>
      </w:r>
    </w:p>
    <w:p>
      <w:pPr>
        <w:spacing w:after="0"/>
        <w:ind w:left="0"/>
        <w:jc w:val="both"/>
      </w:pPr>
      <w:r>
        <w:rPr>
          <w:rFonts w:ascii="Times New Roman"/>
          <w:b w:val="false"/>
          <w:i w:val="false"/>
          <w:color w:val="000000"/>
          <w:sz w:val="28"/>
        </w:rPr>
        <w:t>
      5) жоғары немесе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аяқтаған немесе ғылыми дәрежесі болған жағдайда мемлекеттік лауазымдарда жұмыс өтілі үш жылдан кем емес, оның ішінде мемлекеттік органның штат кестесінде көзделген келесі төменгі санаттағы лауазымдарда немесе А-3, B-4, C-3, C-O-2, D-3,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алты жылдан кем емес, оның ішінде мемлекеттік орган болып табылмайтын ұйымдардың басшылық лауазымдарында екі жылдан кем емес;</w:t>
      </w:r>
    </w:p>
    <w:p>
      <w:pPr>
        <w:spacing w:after="0"/>
        <w:ind w:left="0"/>
        <w:jc w:val="both"/>
      </w:pPr>
      <w:r>
        <w:rPr>
          <w:rFonts w:ascii="Times New Roman"/>
          <w:b w:val="false"/>
          <w:i w:val="false"/>
          <w:color w:val="000000"/>
          <w:sz w:val="28"/>
        </w:rPr>
        <w:t>
      7) Президенттік жастар кадр резервіне алынған тұлғалар үшін жұмыс өтілі бес жылдан кем емес.</w:t>
      </w:r>
    </w:p>
    <w:bookmarkStart w:name="z49" w:id="55"/>
    <w:p>
      <w:pPr>
        <w:spacing w:after="0"/>
        <w:ind w:left="0"/>
        <w:jc w:val="both"/>
      </w:pPr>
      <w:r>
        <w:rPr>
          <w:rFonts w:ascii="Times New Roman"/>
          <w:b w:val="false"/>
          <w:i w:val="false"/>
          <w:color w:val="000000"/>
          <w:sz w:val="28"/>
        </w:rPr>
        <w:t>
      41. D-2 санатының мемлекеттік әкімшілік лауазымдарына мынадай талаптар белгіленеді:</w:t>
      </w:r>
    </w:p>
    <w:bookmarkEnd w:id="55"/>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төрт жылдан кем емес, оның ішінде мемлекеттік органның штат кестесінде көзделген келесі төменгі санаттағы лауазымдарда немесе А-3, В-4, C-3, C-O-4, C-R-1, D-3, D-O-3, D-R-1,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кестесінде көзделген келесі төменгі санаттағы лауазымдарда немесе А-3, В-4, C-3, C-O-4, C-R-1, D-3, D-O-3, D-R-1,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А-3, В-4, C-3, C-O-4, C-R-1, D-3, D-O-3, D-R-1, Е-2, E-R-1 санаттарынан төмен емес мемлекеттік әкімшілік лауазымдарда немесе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төрт жылдан кем емес;</w:t>
      </w:r>
    </w:p>
    <w:p>
      <w:pPr>
        <w:spacing w:after="0"/>
        <w:ind w:left="0"/>
        <w:jc w:val="both"/>
      </w:pPr>
      <w:r>
        <w:rPr>
          <w:rFonts w:ascii="Times New Roman"/>
          <w:b w:val="false"/>
          <w:i w:val="false"/>
          <w:color w:val="000000"/>
          <w:sz w:val="28"/>
        </w:rPr>
        <w:t>
      4) мемлекеттік қызмет өтілі бес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үш жылдан кем емес;</w:t>
      </w:r>
    </w:p>
    <w:p>
      <w:pPr>
        <w:spacing w:after="0"/>
        <w:ind w:left="0"/>
        <w:jc w:val="both"/>
      </w:pPr>
      <w:r>
        <w:rPr>
          <w:rFonts w:ascii="Times New Roman"/>
          <w:b w:val="false"/>
          <w:i w:val="false"/>
          <w:color w:val="000000"/>
          <w:sz w:val="28"/>
        </w:rPr>
        <w:t>
      5) жоғары немесе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аяқтаған немесе ғылыми дәрежесі болған жағдайда мемлекеттік лауазымдарда жұмыс өтілі екі жылдан кем емес, оның ішінде мемлекеттік органның штат кестесінде көзделген келесі төменгі санаттағы лауазымдарда немесе А-3, В-4, C-3, C-O-4, C-R-1, D-3, D-O-3, D-R-1,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бес жылдан кем емес, оның ішінде мемлекеттік орган болып табылмайтын ұйымдардың басшылық лауазымдарында бір жылдан кем емес;</w:t>
      </w:r>
    </w:p>
    <w:p>
      <w:pPr>
        <w:spacing w:after="0"/>
        <w:ind w:left="0"/>
        <w:jc w:val="both"/>
      </w:pPr>
      <w:r>
        <w:rPr>
          <w:rFonts w:ascii="Times New Roman"/>
          <w:b w:val="false"/>
          <w:i w:val="false"/>
          <w:color w:val="000000"/>
          <w:sz w:val="28"/>
        </w:rPr>
        <w:t>
      7) баспасөз хатшысы лауазымына осы лауазымның функционалдық бағытына сәйкес салаларда бес жылдан кем емес жұмыс өтілінің бар болуына рұқсат етіледі;</w:t>
      </w:r>
    </w:p>
    <w:p>
      <w:pPr>
        <w:spacing w:after="0"/>
        <w:ind w:left="0"/>
        <w:jc w:val="both"/>
      </w:pPr>
      <w:r>
        <w:rPr>
          <w:rFonts w:ascii="Times New Roman"/>
          <w:b w:val="false"/>
          <w:i w:val="false"/>
          <w:color w:val="000000"/>
          <w:sz w:val="28"/>
        </w:rPr>
        <w:t>
      8) Президенттік жастар кадр резервіне алынған тұлғалар үшін жұмыс өтілі бес жылдан кем емес.</w:t>
      </w:r>
    </w:p>
    <w:bookmarkStart w:name="z50" w:id="56"/>
    <w:p>
      <w:pPr>
        <w:spacing w:after="0"/>
        <w:ind w:left="0"/>
        <w:jc w:val="both"/>
      </w:pPr>
      <w:r>
        <w:rPr>
          <w:rFonts w:ascii="Times New Roman"/>
          <w:b w:val="false"/>
          <w:i w:val="false"/>
          <w:color w:val="000000"/>
          <w:sz w:val="28"/>
        </w:rPr>
        <w:t>
      42. D-3 санатының мемлекеттік әкімшілік лауазымдарына мынадай талаптар белгіленеді:</w:t>
      </w:r>
    </w:p>
    <w:bookmarkEnd w:id="56"/>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үш жылдан кем емес, оның ішінде мемлекеттік органның штат кестесінде көзделген келесі төменгі санаттағы лауазымдарда немесе А-4, B-5, C-4, C-O-5, C-R-2, D-4, D-O-4, D-R-2, Е-3, E-R-2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w:t>
      </w:r>
    </w:p>
    <w:p>
      <w:pPr>
        <w:spacing w:after="0"/>
        <w:ind w:left="0"/>
        <w:jc w:val="both"/>
      </w:pPr>
      <w:r>
        <w:rPr>
          <w:rFonts w:ascii="Times New Roman"/>
          <w:b w:val="false"/>
          <w:i w:val="false"/>
          <w:color w:val="000000"/>
          <w:sz w:val="28"/>
        </w:rPr>
        <w:t>
      3) А-4, B-5, C-4, C-O-5, C-R-2, D-4, D-O-4, D-R-2, Е-3, E-R-2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4) мемлекеттік қызмет өтілі төрт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екі жылдан кем емес;</w:t>
      </w:r>
    </w:p>
    <w:p>
      <w:pPr>
        <w:spacing w:after="0"/>
        <w:ind w:left="0"/>
        <w:jc w:val="both"/>
      </w:pPr>
      <w:r>
        <w:rPr>
          <w:rFonts w:ascii="Times New Roman"/>
          <w:b w:val="false"/>
          <w:i w:val="false"/>
          <w:color w:val="000000"/>
          <w:sz w:val="28"/>
        </w:rPr>
        <w:t>
      5)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6) ғылыми дәрежесінің болуы;</w:t>
      </w:r>
    </w:p>
    <w:p>
      <w:pPr>
        <w:spacing w:after="0"/>
        <w:ind w:left="0"/>
        <w:jc w:val="both"/>
      </w:pPr>
      <w:r>
        <w:rPr>
          <w:rFonts w:ascii="Times New Roman"/>
          <w:b w:val="false"/>
          <w:i w:val="false"/>
          <w:color w:val="000000"/>
          <w:sz w:val="28"/>
        </w:rPr>
        <w:t>
      7) Президенттік жастар кадр резервіне алынған тұлғалар үшін жұмыс өтілі бес жылдан кем емес;</w:t>
      </w:r>
    </w:p>
    <w:p>
      <w:pPr>
        <w:spacing w:after="0"/>
        <w:ind w:left="0"/>
        <w:jc w:val="both"/>
      </w:pPr>
      <w:r>
        <w:rPr>
          <w:rFonts w:ascii="Times New Roman"/>
          <w:b w:val="false"/>
          <w:i w:val="false"/>
          <w:color w:val="000000"/>
          <w:sz w:val="28"/>
        </w:rPr>
        <w:t>
      8) кеңесші және көмекші лауазымына жұмыс тәжірибесі талап етілмейді.</w:t>
      </w:r>
    </w:p>
    <w:bookmarkStart w:name="z51" w:id="57"/>
    <w:p>
      <w:pPr>
        <w:spacing w:after="0"/>
        <w:ind w:left="0"/>
        <w:jc w:val="both"/>
      </w:pPr>
      <w:r>
        <w:rPr>
          <w:rFonts w:ascii="Times New Roman"/>
          <w:b w:val="false"/>
          <w:i w:val="false"/>
          <w:color w:val="000000"/>
          <w:sz w:val="28"/>
        </w:rPr>
        <w:t>
      43. D-4 санатының мемлекеттік әкімшілік лауазымдарына мынадай талаптар белгіленеді:</w:t>
      </w:r>
    </w:p>
    <w:bookmarkEnd w:id="57"/>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бір жылдан кем емес;</w:t>
      </w:r>
    </w:p>
    <w:p>
      <w:pPr>
        <w:spacing w:after="0"/>
        <w:ind w:left="0"/>
        <w:jc w:val="both"/>
      </w:pPr>
      <w:r>
        <w:rPr>
          <w:rFonts w:ascii="Times New Roman"/>
          <w:b w:val="false"/>
          <w:i w:val="false"/>
          <w:color w:val="000000"/>
          <w:sz w:val="28"/>
        </w:rPr>
        <w:t>
      2)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бір жылдан кем емес;</w:t>
      </w:r>
    </w:p>
    <w:p>
      <w:pPr>
        <w:spacing w:after="0"/>
        <w:ind w:left="0"/>
        <w:jc w:val="both"/>
      </w:pPr>
      <w:r>
        <w:rPr>
          <w:rFonts w:ascii="Times New Roman"/>
          <w:b w:val="false"/>
          <w:i w:val="false"/>
          <w:color w:val="000000"/>
          <w:sz w:val="28"/>
        </w:rPr>
        <w:t>
      3) осы санаттағы нақты лауазымның функционалдық бағытына сәйкес салаларда жұмыс өтілі екі жылдан кем емес;</w:t>
      </w:r>
    </w:p>
    <w:p>
      <w:pPr>
        <w:spacing w:after="0"/>
        <w:ind w:left="0"/>
        <w:jc w:val="both"/>
      </w:pPr>
      <w:r>
        <w:rPr>
          <w:rFonts w:ascii="Times New Roman"/>
          <w:b w:val="false"/>
          <w:i w:val="false"/>
          <w:color w:val="000000"/>
          <w:sz w:val="28"/>
        </w:rPr>
        <w:t>
      4)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5) ғылыми дәрежесінің болуы;</w:t>
      </w:r>
    </w:p>
    <w:p>
      <w:pPr>
        <w:spacing w:after="0"/>
        <w:ind w:left="0"/>
        <w:jc w:val="both"/>
      </w:pPr>
      <w:r>
        <w:rPr>
          <w:rFonts w:ascii="Times New Roman"/>
          <w:b w:val="false"/>
          <w:i w:val="false"/>
          <w:color w:val="000000"/>
          <w:sz w:val="28"/>
        </w:rPr>
        <w:t>
      6) Президенттік жастар кадр резервіне алынған тұлғалар үшін жұмыс өтілі бес жылдан кем емес.</w:t>
      </w:r>
    </w:p>
    <w:bookmarkStart w:name="z52" w:id="58"/>
    <w:p>
      <w:pPr>
        <w:spacing w:after="0"/>
        <w:ind w:left="0"/>
        <w:jc w:val="both"/>
      </w:pPr>
      <w:r>
        <w:rPr>
          <w:rFonts w:ascii="Times New Roman"/>
          <w:b w:val="false"/>
          <w:i w:val="false"/>
          <w:color w:val="000000"/>
          <w:sz w:val="28"/>
        </w:rPr>
        <w:t>
      44. D-5 санатының мемлекеттік әкімшілік лауазымдарына мынадай талаптар белгіленеді:</w:t>
      </w:r>
    </w:p>
    <w:bookmarkEnd w:id="58"/>
    <w:p>
      <w:pPr>
        <w:spacing w:after="0"/>
        <w:ind w:left="0"/>
        <w:jc w:val="both"/>
      </w:pPr>
      <w:r>
        <w:rPr>
          <w:rFonts w:ascii="Times New Roman"/>
          <w:b w:val="false"/>
          <w:i w:val="false"/>
          <w:color w:val="000000"/>
          <w:sz w:val="28"/>
        </w:rPr>
        <w:t>
      жоғары оқу орнынан кейінгі немесе жоғары, мемлекеттік лауазымдарда жұмыс өтілі бір жылдан кем емес немесе осы санаттағы накты лауазымның функционалдық бағытына сәйкес салаларда екі жылдан кем емес жұмыс өтілі бар болған жағдайда орта білімнен кейінгі білімі барларға рұқсат етіледі;</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жоғары оқу орнынан кейінгі немесе жоғары білім болған жағдайда жұмыс тәжірибесі талап етілмейді.</w:t>
      </w:r>
    </w:p>
    <w:bookmarkStart w:name="z53" w:id="59"/>
    <w:p>
      <w:pPr>
        <w:spacing w:after="0"/>
        <w:ind w:left="0"/>
        <w:jc w:val="both"/>
      </w:pPr>
      <w:r>
        <w:rPr>
          <w:rFonts w:ascii="Times New Roman"/>
          <w:b w:val="false"/>
          <w:i w:val="false"/>
          <w:color w:val="000000"/>
          <w:sz w:val="28"/>
        </w:rPr>
        <w:t>
      45. D-О-1 санатының мемлекеттік әкімшілік лауазымдарына мынадай талаптар белгіленеді:</w:t>
      </w:r>
    </w:p>
    <w:bookmarkEnd w:id="59"/>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төрт жылдан кем емес, оның ішінде мемлекеттік органның штат кестесінде көзделген келесі төменгі санаттағы лауазымдарда немесе А-3, B-4, C-3, C-O-2, C-R-1, D-3, D-O-2, D-R-1,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кестесінде көзделген келесі төменгі санаттағы лауазымдарда немесе А-3, B-4, C-3, C-O-2, C-R-1, D-3, D-O-2, D-R-1,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А-3, B-4, C-3, C-O-2, C-R-1, D-3, D-O-2, D-R-1, Е-2, E-R-1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төрт жылдан кем емес;</w:t>
      </w:r>
    </w:p>
    <w:p>
      <w:pPr>
        <w:spacing w:after="0"/>
        <w:ind w:left="0"/>
        <w:jc w:val="both"/>
      </w:pPr>
      <w:r>
        <w:rPr>
          <w:rFonts w:ascii="Times New Roman"/>
          <w:b w:val="false"/>
          <w:i w:val="false"/>
          <w:color w:val="000000"/>
          <w:sz w:val="28"/>
        </w:rPr>
        <w:t>
      4) мемлекеттік қызмет өтілі бес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үш жылдан кем емес;</w:t>
      </w:r>
    </w:p>
    <w:p>
      <w:pPr>
        <w:spacing w:after="0"/>
        <w:ind w:left="0"/>
        <w:jc w:val="both"/>
      </w:pPr>
      <w:r>
        <w:rPr>
          <w:rFonts w:ascii="Times New Roman"/>
          <w:b w:val="false"/>
          <w:i w:val="false"/>
          <w:color w:val="000000"/>
          <w:sz w:val="28"/>
        </w:rPr>
        <w:t>
      5) жоғары немесе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аяқтаған немесе ғылыми дәрежесі болған жағдайда мемлекеттік лауазымдарда жұмыс өтілі екі жылдан кем емес, оның ішінде мемлекеттік органның штат кестесінде көзделген келесі төменгі санаттағы лауазымдарда немесе А-3, B-4, C-3, C-O-2, C-R-1, D-3, D-O-2, D-R-1, Е-2, E-R-1 санаттарынан төмен емес лауазымдарда немесе Тізіліммен айқындалған "А" немесе саяси мемлекеттік лауазымдарда корпусының мемлекеттік әкімшілік лауазымдарында бір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алты жылдан кем емес, оның ішінде мемлекеттік орган болып табылмайтын ұйымдардың басшылық лауазымдарында екі жылдан кем емес;</w:t>
      </w:r>
    </w:p>
    <w:p>
      <w:pPr>
        <w:spacing w:after="0"/>
        <w:ind w:left="0"/>
        <w:jc w:val="both"/>
      </w:pPr>
      <w:r>
        <w:rPr>
          <w:rFonts w:ascii="Times New Roman"/>
          <w:b w:val="false"/>
          <w:i w:val="false"/>
          <w:color w:val="000000"/>
          <w:sz w:val="28"/>
        </w:rPr>
        <w:t>
      7) Президенттік жастар кадр резервіне алынған тұлғалар үшін жұмыс өтілі бес жылдан кем емес.</w:t>
      </w:r>
    </w:p>
    <w:bookmarkStart w:name="z54" w:id="60"/>
    <w:p>
      <w:pPr>
        <w:spacing w:after="0"/>
        <w:ind w:left="0"/>
        <w:jc w:val="both"/>
      </w:pPr>
      <w:r>
        <w:rPr>
          <w:rFonts w:ascii="Times New Roman"/>
          <w:b w:val="false"/>
          <w:i w:val="false"/>
          <w:color w:val="000000"/>
          <w:sz w:val="28"/>
        </w:rPr>
        <w:t>
      46. D-О-2 санатының мемлекеттік әкімшілік лауазымдарына мынадай талаптар белгіленеді:</w:t>
      </w:r>
    </w:p>
    <w:bookmarkEnd w:id="60"/>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үш жылдан кем емес, оның ішінде мемлекеттік органның штат кестесінде көзделген келесі төменгі санаттағы лауазымдарда немесе А-4, B-5, C-4, C-O-4, C-R-2, D-4, D-O-3, D-R-2, Е-3, E-R-2,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 оның ішінде мемлекеттік органның штат кестесінде көзделген келесі төменгі санаттағы лауазымдарда немесе А-4, B-5, C-4, C-O-4, C-R-2, D-4, D-O-3, Е-3, D-R-2, E-R-2,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А-4, B-5, C-4, C-O-4, C-R-2, D-4, D-O-3, D-R-2, Е-3, E-R-2, E-G-1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4) мемлекеттік қызмет өтілі төрт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екі жылдан кем емес;</w:t>
      </w:r>
    </w:p>
    <w:p>
      <w:pPr>
        <w:spacing w:after="0"/>
        <w:ind w:left="0"/>
        <w:jc w:val="both"/>
      </w:pPr>
      <w:r>
        <w:rPr>
          <w:rFonts w:ascii="Times New Roman"/>
          <w:b w:val="false"/>
          <w:i w:val="false"/>
          <w:color w:val="000000"/>
          <w:sz w:val="28"/>
        </w:rPr>
        <w:t>
      5) жоғары оқу орындарынан кейінгі білім бағдарламалары бойынша Қазақстан Республикасы Президентінің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6) ғылыми дәрежесі;</w:t>
      </w:r>
    </w:p>
    <w:p>
      <w:pPr>
        <w:spacing w:after="0"/>
        <w:ind w:left="0"/>
        <w:jc w:val="both"/>
      </w:pPr>
      <w:r>
        <w:rPr>
          <w:rFonts w:ascii="Times New Roman"/>
          <w:b w:val="false"/>
          <w:i w:val="false"/>
          <w:color w:val="000000"/>
          <w:sz w:val="28"/>
        </w:rPr>
        <w:t>
      7) осы санаттағы нақты лауазымның функционалдық бағыттарына сәйкес салаларда жұмыс өтілі бес жылдан кем емес, оның ішінде мемлекеттік орган болып табылмайтын ұйымдардың басшылық лауазымдарында бір жылдан кем емес;</w:t>
      </w:r>
    </w:p>
    <w:p>
      <w:pPr>
        <w:spacing w:after="0"/>
        <w:ind w:left="0"/>
        <w:jc w:val="both"/>
      </w:pPr>
      <w:r>
        <w:rPr>
          <w:rFonts w:ascii="Times New Roman"/>
          <w:b w:val="false"/>
          <w:i w:val="false"/>
          <w:color w:val="000000"/>
          <w:sz w:val="28"/>
        </w:rPr>
        <w:t>
      8) Президенттік жастар кадр резервіне алынған тұлғалар үшін жұмыс өтілі бес жылдан кем емес.</w:t>
      </w:r>
    </w:p>
    <w:bookmarkStart w:name="z55" w:id="61"/>
    <w:p>
      <w:pPr>
        <w:spacing w:after="0"/>
        <w:ind w:left="0"/>
        <w:jc w:val="both"/>
      </w:pPr>
      <w:r>
        <w:rPr>
          <w:rFonts w:ascii="Times New Roman"/>
          <w:b w:val="false"/>
          <w:i w:val="false"/>
          <w:color w:val="000000"/>
          <w:sz w:val="28"/>
        </w:rPr>
        <w:t>
      47. D-О-3 санатының мемлекеттік әкімшілік лауазымдарына мынадай талаптар белгіленеді:</w:t>
      </w:r>
    </w:p>
    <w:bookmarkEnd w:id="61"/>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үш жылдан кем емес;</w:t>
      </w:r>
    </w:p>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жоғары оқу орнынан кейінгі білім бағдарламалары бойынша Қазақстан Республикасы Президентінің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5) ғылыми дәрежесінің болуы;</w:t>
      </w:r>
    </w:p>
    <w:p>
      <w:pPr>
        <w:spacing w:after="0"/>
        <w:ind w:left="0"/>
        <w:jc w:val="both"/>
      </w:pPr>
      <w:r>
        <w:rPr>
          <w:rFonts w:ascii="Times New Roman"/>
          <w:b w:val="false"/>
          <w:i w:val="false"/>
          <w:color w:val="000000"/>
          <w:sz w:val="28"/>
        </w:rPr>
        <w:t>
      6) Президенттік жастар кадр резервіне алынған тұлғалар үшін жұмыс өтілі бес жылдан кем емес.</w:t>
      </w:r>
    </w:p>
    <w:bookmarkStart w:name="z56" w:id="62"/>
    <w:p>
      <w:pPr>
        <w:spacing w:after="0"/>
        <w:ind w:left="0"/>
        <w:jc w:val="both"/>
      </w:pPr>
      <w:r>
        <w:rPr>
          <w:rFonts w:ascii="Times New Roman"/>
          <w:b w:val="false"/>
          <w:i w:val="false"/>
          <w:color w:val="000000"/>
          <w:sz w:val="28"/>
        </w:rPr>
        <w:t>
      48. D-О-4 санатының мемлекеттік әкімшілік лауазымдарына мынадай талаптар белгіленеді:</w:t>
      </w:r>
    </w:p>
    <w:bookmarkEnd w:id="62"/>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bookmarkStart w:name="z57" w:id="63"/>
    <w:p>
      <w:pPr>
        <w:spacing w:after="0"/>
        <w:ind w:left="0"/>
        <w:jc w:val="both"/>
      </w:pPr>
      <w:r>
        <w:rPr>
          <w:rFonts w:ascii="Times New Roman"/>
          <w:b w:val="false"/>
          <w:i w:val="false"/>
          <w:color w:val="000000"/>
          <w:sz w:val="28"/>
        </w:rPr>
        <w:t>
      49. D-O-5 санатының мемлекеттік әкімшілік лауазымдарына мынадай талаптар белгіленеді:</w:t>
      </w:r>
    </w:p>
    <w:bookmarkEnd w:id="63"/>
    <w:p>
      <w:pPr>
        <w:spacing w:after="0"/>
        <w:ind w:left="0"/>
        <w:jc w:val="both"/>
      </w:pPr>
      <w:r>
        <w:rPr>
          <w:rFonts w:ascii="Times New Roman"/>
          <w:b w:val="false"/>
          <w:i w:val="false"/>
          <w:color w:val="000000"/>
          <w:sz w:val="28"/>
        </w:rPr>
        <w:t>
      жоғары оқу орнынан кейінгі немесе жоғары білім, мемлекеттік лауазымдарда жұмыс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 білімнен кейінгі білімі барларға рұқсат етіледі;</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жоғары оқу орнынан кейінгі немесе жоғары білім болған жағдайда жұмыс тәжірибесі талап етілмейді</w:t>
      </w:r>
    </w:p>
    <w:bookmarkStart w:name="z58" w:id="64"/>
    <w:p>
      <w:pPr>
        <w:spacing w:after="0"/>
        <w:ind w:left="0"/>
        <w:jc w:val="both"/>
      </w:pPr>
      <w:r>
        <w:rPr>
          <w:rFonts w:ascii="Times New Roman"/>
          <w:b w:val="false"/>
          <w:i w:val="false"/>
          <w:color w:val="000000"/>
          <w:sz w:val="28"/>
        </w:rPr>
        <w:t>
      50. D-О-6 санатының мемлекеттік әкімшілік лауазымдарына мынадай талаптар белгіленеді:</w:t>
      </w:r>
    </w:p>
    <w:bookmarkEnd w:id="64"/>
    <w:p>
      <w:pPr>
        <w:spacing w:after="0"/>
        <w:ind w:left="0"/>
        <w:jc w:val="both"/>
      </w:pPr>
      <w:r>
        <w:rPr>
          <w:rFonts w:ascii="Times New Roman"/>
          <w:b w:val="false"/>
          <w:i w:val="false"/>
          <w:color w:val="000000"/>
          <w:sz w:val="28"/>
        </w:rPr>
        <w:t>
      жоғары оқу орнынан кейінгі немесе жоғары немесе орта білімнен кейінгі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bookmarkStart w:name="z59" w:id="65"/>
    <w:p>
      <w:pPr>
        <w:spacing w:after="0"/>
        <w:ind w:left="0"/>
        <w:jc w:val="both"/>
      </w:pPr>
      <w:r>
        <w:rPr>
          <w:rFonts w:ascii="Times New Roman"/>
          <w:b w:val="false"/>
          <w:i w:val="false"/>
          <w:color w:val="000000"/>
          <w:sz w:val="28"/>
        </w:rPr>
        <w:t>
      51. D-R-1 санатының мемлекеттік әкімшілік лауазымдарына мынадай талаптар белгіленеді:</w:t>
      </w:r>
    </w:p>
    <w:bookmarkEnd w:id="65"/>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екі жылдан кем емес, оның ішінде мемлекеттік органның штат кестесінде көзделген келесі төменгі санаттағы лауазымдарда немесе А-5, B-5, C-4, C-O-4, C-R-3, D-4, D-O-3, D-R-3, Е-3, E-R-3,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үш жылдан кем емес, оның ішінде мемлекеттік органның штат кестесінде көзделген келесі төменгі санаттағы лауазымдарда немесе А-5, B-5, C-4, C-O-4, C-R-3, D-4, D-O-3, D-R-3, Е-3, E-R-3,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А-5, B-5, C-4, C-O-4, C-R-3, D-4, D-O-3, D-R-3, Е-3, E-R-3, E-G-3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мемлекеттік қызмет өтілі төрт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екі жылдан кем емес;</w:t>
      </w:r>
    </w:p>
    <w:p>
      <w:pPr>
        <w:spacing w:after="0"/>
        <w:ind w:left="0"/>
        <w:jc w:val="both"/>
      </w:pPr>
      <w:r>
        <w:rPr>
          <w:rFonts w:ascii="Times New Roman"/>
          <w:b w:val="false"/>
          <w:i w:val="false"/>
          <w:color w:val="000000"/>
          <w:sz w:val="28"/>
        </w:rPr>
        <w:t>
      5)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аяқтаған жағдайда мемлекеттік лауазымдарда жұмыс өтілі мемлекеттік органның штат кестесінде көзделген келесі төменгі санаттағы лауазымдарда немесе А-5, B-5, C-4, C-O-4, C-R-3, D-4, D-O-3, D-R-3, Е-3, E-R-3, E-G-1 санаттарынан төмен емес лауазымдарда немесе "А" корпусының мемлекеттік әкімшілік лауазымдарында немесе саяси мемлекеттік лауазымдарда бір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төрт жылдан кем емес, оның ішінде мемлекеттік орган болып табылмайтын ұйымдардың басшылық лауазымдарында екі жылдан кем емес;</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8) Президенттік жастар кадр резервіне алынған тұлғалар үшін жұмыс өтілі бес жылдан кем емес.</w:t>
      </w:r>
    </w:p>
    <w:bookmarkStart w:name="z60" w:id="66"/>
    <w:p>
      <w:pPr>
        <w:spacing w:after="0"/>
        <w:ind w:left="0"/>
        <w:jc w:val="both"/>
      </w:pPr>
      <w:r>
        <w:rPr>
          <w:rFonts w:ascii="Times New Roman"/>
          <w:b w:val="false"/>
          <w:i w:val="false"/>
          <w:color w:val="000000"/>
          <w:sz w:val="28"/>
        </w:rPr>
        <w:t>
      52. D-R-2 санатының мемлекеттік әкімшілік лауазымдарына мынадай талаптар белгіленеді:</w:t>
      </w:r>
    </w:p>
    <w:bookmarkEnd w:id="66"/>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екі жылдан кем емес, оның ішінде мемлекеттік органның штат кестесінде көзделген келесі төменгі санаттағы лауазымдарда немесе А-5, В-6, С-5, C-O-6, C-R-3, D-5, D-O-5, D-R-3, Е-4, E-R-3, E-G-2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үш жылдан кем емес, оның ішінде мемлекеттік органның штат кестесінде көзделген келесі төменгі санаттағы лауазымдарда немесе А-5, В-6, С-5, C-O-6, C-R-3, D-5, D-O-5, D-R-3, Е-4, E-R-3, E-G-2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А-5, В-6, С-5, C-O-6, C-R-3, D-5, D-O-5, D-R-3, Е-4, E-R-3, E-G-2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мемлекеттік қызмет өтілі үш жылдан кем емес, оның ішінде құқық қорғау немесе арнайы мемлекеттік органдарының лауазымдарында немесе әскери қызметтің басшылық лауазымдарында бір жылдан кем емес;</w:t>
      </w:r>
    </w:p>
    <w:p>
      <w:pPr>
        <w:spacing w:after="0"/>
        <w:ind w:left="0"/>
        <w:jc w:val="both"/>
      </w:pPr>
      <w:r>
        <w:rPr>
          <w:rFonts w:ascii="Times New Roman"/>
          <w:b w:val="false"/>
          <w:i w:val="false"/>
          <w:color w:val="000000"/>
          <w:sz w:val="28"/>
        </w:rPr>
        <w:t>
      5) осы санаттағы нақты лауазымның функционалдық бағыттарына сәйкес салаларда жұмыс өтілі төрт жылдан кем емес, оның ішінде мемлекеттік орган болып табылмайтын ұйымдардың басшылық лауазымдарында бір жылдан кем емес;</w:t>
      </w:r>
    </w:p>
    <w:p>
      <w:pPr>
        <w:spacing w:after="0"/>
        <w:ind w:left="0"/>
        <w:jc w:val="both"/>
      </w:pPr>
      <w:r>
        <w:rPr>
          <w:rFonts w:ascii="Times New Roman"/>
          <w:b w:val="false"/>
          <w:i w:val="false"/>
          <w:color w:val="000000"/>
          <w:sz w:val="28"/>
        </w:rPr>
        <w:t>
      6) жоғары және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8) Президенттік жастар кадр резервіне алынған тұлғалар үшін жұмыс өтілі бес жылдан кем емес.</w:t>
      </w:r>
    </w:p>
    <w:bookmarkStart w:name="z61" w:id="67"/>
    <w:p>
      <w:pPr>
        <w:spacing w:after="0"/>
        <w:ind w:left="0"/>
        <w:jc w:val="both"/>
      </w:pPr>
      <w:r>
        <w:rPr>
          <w:rFonts w:ascii="Times New Roman"/>
          <w:b w:val="false"/>
          <w:i w:val="false"/>
          <w:color w:val="000000"/>
          <w:sz w:val="28"/>
        </w:rPr>
        <w:t>
      53. D-R-3 санатының мемлекеттік әкімшілік лауазымдарына мынадай талаптар белгіленеді:</w:t>
      </w:r>
    </w:p>
    <w:bookmarkEnd w:id="67"/>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екі жылдан кем емес;</w:t>
      </w:r>
    </w:p>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бір жарым жылдан кем емес;</w:t>
      </w:r>
    </w:p>
    <w:p>
      <w:pPr>
        <w:spacing w:after="0"/>
        <w:ind w:left="0"/>
        <w:jc w:val="both"/>
      </w:pPr>
      <w:r>
        <w:rPr>
          <w:rFonts w:ascii="Times New Roman"/>
          <w:b w:val="false"/>
          <w:i w:val="false"/>
          <w:color w:val="000000"/>
          <w:sz w:val="28"/>
        </w:rPr>
        <w:t>
      4)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5) ғылыми дәрежесінің бар болуы;</w:t>
      </w:r>
    </w:p>
    <w:p>
      <w:pPr>
        <w:spacing w:after="0"/>
        <w:ind w:left="0"/>
        <w:jc w:val="both"/>
      </w:pPr>
      <w:r>
        <w:rPr>
          <w:rFonts w:ascii="Times New Roman"/>
          <w:b w:val="false"/>
          <w:i w:val="false"/>
          <w:color w:val="000000"/>
          <w:sz w:val="28"/>
        </w:rPr>
        <w:t>
      6) Президенттік жастар кадр резервіне алынған тұлғалар үшін жұмыс өтілі бес жылдан кем емес.</w:t>
      </w:r>
    </w:p>
    <w:bookmarkStart w:name="z62" w:id="68"/>
    <w:p>
      <w:pPr>
        <w:spacing w:after="0"/>
        <w:ind w:left="0"/>
        <w:jc w:val="both"/>
      </w:pPr>
      <w:r>
        <w:rPr>
          <w:rFonts w:ascii="Times New Roman"/>
          <w:b w:val="false"/>
          <w:i w:val="false"/>
          <w:color w:val="000000"/>
          <w:sz w:val="28"/>
        </w:rPr>
        <w:t>
      54. D-R-4 санатының мемлекеттік әкімшілік лауазымдарына мынадай талаптар белгіленеді:</w:t>
      </w:r>
    </w:p>
    <w:bookmarkEnd w:id="68"/>
    <w:p>
      <w:pPr>
        <w:spacing w:after="0"/>
        <w:ind w:left="0"/>
        <w:jc w:val="both"/>
      </w:pPr>
      <w:r>
        <w:rPr>
          <w:rFonts w:ascii="Times New Roman"/>
          <w:b w:val="false"/>
          <w:i w:val="false"/>
          <w:color w:val="000000"/>
          <w:sz w:val="28"/>
        </w:rPr>
        <w:t>
      жоғары оқу орнынан кейінгі немесе жоғары, мемлекеттік лауазымдарда жұмыс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білімі барларға рұқсат етіледі.</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жоғары немесе жоғарыдан кейінгі білім болған жағдайда жұмыс тәжірибесі талап етілмейді.</w:t>
      </w:r>
    </w:p>
    <w:bookmarkStart w:name="z63" w:id="69"/>
    <w:p>
      <w:pPr>
        <w:spacing w:after="0"/>
        <w:ind w:left="0"/>
        <w:jc w:val="both"/>
      </w:pPr>
      <w:r>
        <w:rPr>
          <w:rFonts w:ascii="Times New Roman"/>
          <w:b w:val="false"/>
          <w:i w:val="false"/>
          <w:color w:val="000000"/>
          <w:sz w:val="28"/>
        </w:rPr>
        <w:t>
      55. D-R-5 санатының мемлекеттік әкімшілік лауазымдарына мынадай алаптар белгіленеді:</w:t>
      </w:r>
    </w:p>
    <w:bookmarkEnd w:id="69"/>
    <w:p>
      <w:pPr>
        <w:spacing w:after="0"/>
        <w:ind w:left="0"/>
        <w:jc w:val="both"/>
      </w:pPr>
      <w:r>
        <w:rPr>
          <w:rFonts w:ascii="Times New Roman"/>
          <w:b w:val="false"/>
          <w:i w:val="false"/>
          <w:color w:val="000000"/>
          <w:sz w:val="28"/>
        </w:rPr>
        <w:t>
      жоғары оқу орнынан кейінгі немесе жоғары не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bookmarkStart w:name="z64" w:id="70"/>
    <w:p>
      <w:pPr>
        <w:spacing w:after="0"/>
        <w:ind w:left="0"/>
        <w:jc w:val="both"/>
      </w:pPr>
      <w:r>
        <w:rPr>
          <w:rFonts w:ascii="Times New Roman"/>
          <w:b w:val="false"/>
          <w:i w:val="false"/>
          <w:color w:val="000000"/>
          <w:sz w:val="28"/>
        </w:rPr>
        <w:t>
      56. Е-1 санатының мемлекеттік әкімшілік лауазымдарына мынадай талаптар белгіленеді:</w:t>
      </w:r>
    </w:p>
    <w:bookmarkEnd w:id="70"/>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үш жылдан кем емес, оның ішінде мемлекеттік органның штат кестесінде көзделген келесі төменгі санаттағы лауазымдарда немесе А-4, B-5, C-4, C-O-4, C-R-1, D-4, D-O-3, D-R-1, Е-3,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төрт жылдан кем емес, оның ішінде мемлекеттік органның штат кестесінде көзделген келесі төменгі санаттағы лауазымдарда немесе А-4, B-5, C-4, C-O-4, C-R-1, D-4, D-O-3, D-R-1, Е-3,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А-4, B-5, C-4, C-O-4, C-R-1, D-4, D-O-3, D-R-1, Е-3, E-R-1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4) мемлекеттік қызмет өтілі төрт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екі жылдан кем емес;</w:t>
      </w:r>
    </w:p>
    <w:p>
      <w:pPr>
        <w:spacing w:after="0"/>
        <w:ind w:left="0"/>
        <w:jc w:val="both"/>
      </w:pPr>
      <w:r>
        <w:rPr>
          <w:rFonts w:ascii="Times New Roman"/>
          <w:b w:val="false"/>
          <w:i w:val="false"/>
          <w:color w:val="000000"/>
          <w:sz w:val="28"/>
        </w:rPr>
        <w:t>
      5)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аяқтаған немесе ғылыми дәрежесі болған жағдайда мемлекеттік лауазымдарда жұмыс өтілі мемлекеттік органның штат кестесінде көзделген келесі төменгі санаттағы лауазымдарда немесе А-4, B-5, C-4, C-O-4, C-R-1, D-4, D-O-3, D-R-1, Е-3,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бір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төрт жылдан кем емес, оның ішінде мемлекеттік орган болып табылмайтын ұйымдардың басшылық лауазымдарында екі жылдан кем емес;</w:t>
      </w:r>
    </w:p>
    <w:p>
      <w:pPr>
        <w:spacing w:after="0"/>
        <w:ind w:left="0"/>
        <w:jc w:val="both"/>
      </w:pPr>
      <w:r>
        <w:rPr>
          <w:rFonts w:ascii="Times New Roman"/>
          <w:b w:val="false"/>
          <w:i w:val="false"/>
          <w:color w:val="000000"/>
          <w:sz w:val="28"/>
        </w:rPr>
        <w:t>
      7) Президенттік жастар кадр резервіне алынған тұлғалар үшін жұмыс өтілі бес жылдан кем емес.</w:t>
      </w:r>
    </w:p>
    <w:bookmarkStart w:name="z65" w:id="71"/>
    <w:p>
      <w:pPr>
        <w:spacing w:after="0"/>
        <w:ind w:left="0"/>
        <w:jc w:val="both"/>
      </w:pPr>
      <w:r>
        <w:rPr>
          <w:rFonts w:ascii="Times New Roman"/>
          <w:b w:val="false"/>
          <w:i w:val="false"/>
          <w:color w:val="000000"/>
          <w:sz w:val="28"/>
        </w:rPr>
        <w:t>
      57. Е-2 санатының мемлекеттік әкімшілік лауазымдарына мынадай талаптар белгіленеді:</w:t>
      </w:r>
    </w:p>
    <w:bookmarkEnd w:id="71"/>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екі жылдан кем емес, оның ішінде мемлекеттік органның штат кестесінде көзделген келесі төменгі санаттағы лауазымдарда немесе А-5, B-5, C-4, C-O-4, C-R-2, D-4, D-O-3, D-R-2, Е-3, E-R-2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үш жылдан кем емес, оның ішінде мемлекеттік органның штат кестесінде көзделген келесі төменгі санаттағы лауазымдарда немесе А-5, B-5, C-4, C-O-4, C-R-2, D-4, D-O-3, D-R-2, Е-3, E-R-2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А-5, B-5, C-4, C-O-4, C-R-2, D-4, D-O-3, D-R-2, Е-3, E-R-2 санаттарынан төмен емес мемлекеттік әкімшілік лауазымдарда немесе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мемлекеттік қызмет өтілі үш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бір жылдан кем емес;</w:t>
      </w:r>
    </w:p>
    <w:p>
      <w:pPr>
        <w:spacing w:after="0"/>
        <w:ind w:left="0"/>
        <w:jc w:val="both"/>
      </w:pPr>
      <w:r>
        <w:rPr>
          <w:rFonts w:ascii="Times New Roman"/>
          <w:b w:val="false"/>
          <w:i w:val="false"/>
          <w:color w:val="000000"/>
          <w:sz w:val="28"/>
        </w:rPr>
        <w:t>
      5) осы санаттағы нақты лауазымның функционалдық бағыттарына сәйкес салаларда жұмыс өтілі үш жылдан кем емес, оның ішінде мемлекеттік орган болып табылмайтын ұйымдардың басшылық лауазымдарында бір жылдан кем емес;</w:t>
      </w:r>
    </w:p>
    <w:p>
      <w:pPr>
        <w:spacing w:after="0"/>
        <w:ind w:left="0"/>
        <w:jc w:val="both"/>
      </w:pPr>
      <w:r>
        <w:rPr>
          <w:rFonts w:ascii="Times New Roman"/>
          <w:b w:val="false"/>
          <w:i w:val="false"/>
          <w:color w:val="000000"/>
          <w:sz w:val="28"/>
        </w:rPr>
        <w:t>
      6) жоғары немесе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8) Президенттік жастар кадр резервіне алынған тұлғалар үшін жұмыс өтілі бес жылдан кем емес.</w:t>
      </w:r>
    </w:p>
    <w:bookmarkStart w:name="z66" w:id="72"/>
    <w:p>
      <w:pPr>
        <w:spacing w:after="0"/>
        <w:ind w:left="0"/>
        <w:jc w:val="both"/>
      </w:pPr>
      <w:r>
        <w:rPr>
          <w:rFonts w:ascii="Times New Roman"/>
          <w:b w:val="false"/>
          <w:i w:val="false"/>
          <w:color w:val="000000"/>
          <w:sz w:val="28"/>
        </w:rPr>
        <w:t>
      58. Е-3 санатының мемлекеттік әкімшілік лауазымдарына мынадай талаптар белгіленеді:</w:t>
      </w:r>
    </w:p>
    <w:bookmarkEnd w:id="72"/>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екі жылдан кем емес;</w:t>
      </w:r>
    </w:p>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бір жарым жылдан кем емес;</w:t>
      </w:r>
    </w:p>
    <w:p>
      <w:pPr>
        <w:spacing w:after="0"/>
        <w:ind w:left="0"/>
        <w:jc w:val="both"/>
      </w:pPr>
      <w:r>
        <w:rPr>
          <w:rFonts w:ascii="Times New Roman"/>
          <w:b w:val="false"/>
          <w:i w:val="false"/>
          <w:color w:val="000000"/>
          <w:sz w:val="28"/>
        </w:rPr>
        <w:t>
      4) жоғары және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5) ғылыми дәрежесінің болуы;</w:t>
      </w:r>
    </w:p>
    <w:p>
      <w:pPr>
        <w:spacing w:after="0"/>
        <w:ind w:left="0"/>
        <w:jc w:val="both"/>
      </w:pPr>
      <w:r>
        <w:rPr>
          <w:rFonts w:ascii="Times New Roman"/>
          <w:b w:val="false"/>
          <w:i w:val="false"/>
          <w:color w:val="000000"/>
          <w:sz w:val="28"/>
        </w:rPr>
        <w:t>
      6) Президенттік жастар кадр резервіне алынған тұлғалар үшін жұмыс өтілі бес жылдан кем емес;</w:t>
      </w:r>
    </w:p>
    <w:p>
      <w:pPr>
        <w:spacing w:after="0"/>
        <w:ind w:left="0"/>
        <w:jc w:val="both"/>
      </w:pPr>
      <w:r>
        <w:rPr>
          <w:rFonts w:ascii="Times New Roman"/>
          <w:b w:val="false"/>
          <w:i w:val="false"/>
          <w:color w:val="000000"/>
          <w:sz w:val="28"/>
        </w:rPr>
        <w:t>
      7) кеңесші және көмекші лауазымына жұмыс тәжірибесі талап етілмейді.</w:t>
      </w:r>
    </w:p>
    <w:bookmarkStart w:name="z67" w:id="73"/>
    <w:p>
      <w:pPr>
        <w:spacing w:after="0"/>
        <w:ind w:left="0"/>
        <w:jc w:val="both"/>
      </w:pPr>
      <w:r>
        <w:rPr>
          <w:rFonts w:ascii="Times New Roman"/>
          <w:b w:val="false"/>
          <w:i w:val="false"/>
          <w:color w:val="000000"/>
          <w:sz w:val="28"/>
        </w:rPr>
        <w:t>
      59. Е-4 санатының мемлекеттік әкімшілік лауазымдарына мынадай талаптар белгіленеді:</w:t>
      </w:r>
    </w:p>
    <w:bookmarkEnd w:id="73"/>
    <w:p>
      <w:pPr>
        <w:spacing w:after="0"/>
        <w:ind w:left="0"/>
        <w:jc w:val="both"/>
      </w:pPr>
      <w:r>
        <w:rPr>
          <w:rFonts w:ascii="Times New Roman"/>
          <w:b w:val="false"/>
          <w:i w:val="false"/>
          <w:color w:val="000000"/>
          <w:sz w:val="28"/>
        </w:rPr>
        <w:t>
      жоғары оқу орнынан кейінгі немесе жоғары білім, мемлекеттік лауазымдарда жұмыс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 білімнен кейінгі немесе техникалық және кәсіптік білімі барларға рұқсат етіледі;</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жоғары немесе жоғарыдан кейінгі білім болған жағдайда жұмыс тәжірибесі талап етілмейді.</w:t>
      </w:r>
    </w:p>
    <w:bookmarkStart w:name="z68" w:id="74"/>
    <w:p>
      <w:pPr>
        <w:spacing w:after="0"/>
        <w:ind w:left="0"/>
        <w:jc w:val="both"/>
      </w:pPr>
      <w:r>
        <w:rPr>
          <w:rFonts w:ascii="Times New Roman"/>
          <w:b w:val="false"/>
          <w:i w:val="false"/>
          <w:color w:val="000000"/>
          <w:sz w:val="28"/>
        </w:rPr>
        <w:t>
      60. Е-5 санатының мемлекеттік әкімшілік лауазымдарына мынадай талаптар белгіленеді:</w:t>
      </w:r>
    </w:p>
    <w:bookmarkEnd w:id="74"/>
    <w:p>
      <w:pPr>
        <w:spacing w:after="0"/>
        <w:ind w:left="0"/>
        <w:jc w:val="both"/>
      </w:pPr>
      <w:r>
        <w:rPr>
          <w:rFonts w:ascii="Times New Roman"/>
          <w:b w:val="false"/>
          <w:i w:val="false"/>
          <w:color w:val="000000"/>
          <w:sz w:val="28"/>
        </w:rPr>
        <w:t>
      жоғары оқу орнынан кейінгі немесе жоғары білім немесе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өтілі талап етілмейді.</w:t>
      </w:r>
    </w:p>
    <w:bookmarkStart w:name="z69" w:id="75"/>
    <w:p>
      <w:pPr>
        <w:spacing w:after="0"/>
        <w:ind w:left="0"/>
        <w:jc w:val="both"/>
      </w:pPr>
      <w:r>
        <w:rPr>
          <w:rFonts w:ascii="Times New Roman"/>
          <w:b w:val="false"/>
          <w:i w:val="false"/>
          <w:color w:val="000000"/>
          <w:sz w:val="28"/>
        </w:rPr>
        <w:t>
      61. Е-R-1 санатының аудандық атқарушы органдары бөлімдері басшыларының мемлекеттік әкімшілік лауазымдары санаттарына мынадай талаптар белгіленеді:</w:t>
      </w:r>
    </w:p>
    <w:bookmarkEnd w:id="75"/>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екі жылдан кем емес, оның ішінде мемлекеттік органның штат кестесінде көзделген келесі төменгі санаттағы лауазымдарда немесе А-5, B-5, C-4, C-O-4, C-R-3, D-4, D-O-3, D-R-3, Е-3, E-R-3,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үш жылдан кем емес, оның ішінде мемлекеттік органның штат кестесінде көзделген келесі төменгі санаттағы лауазымдарда немесе А-5, B-5, C-4, C-O-4, C-R-3, D-4, D-O-3, D-R-3, Е-3, E-R-3,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А-5, B-5, C-4, C-O-4, C-R-3, D-4, D-O-3, D-R-3, Е-3, E-R-3, E-G-1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мемлекеттік қызмет өтілі төрт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екі жылдан кем емес;</w:t>
      </w:r>
    </w:p>
    <w:p>
      <w:pPr>
        <w:spacing w:after="0"/>
        <w:ind w:left="0"/>
        <w:jc w:val="both"/>
      </w:pPr>
      <w:r>
        <w:rPr>
          <w:rFonts w:ascii="Times New Roman"/>
          <w:b w:val="false"/>
          <w:i w:val="false"/>
          <w:color w:val="000000"/>
          <w:sz w:val="28"/>
        </w:rPr>
        <w:t>
      5) жоғары немесе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аяқтаған жағдайда мемлекеттік лауазымдарда жұмыс өтілі мемлекеттік органның штат кестесінде көзделген келесі төменгі санаттағы лауазымдарда немесе А-5, B-5, C-4, C-O-4, C-R-3, D-4, D-O-3, D-R-3, Е-3, E-R-3,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бір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төрт жылдан кем емес, оның ішінде мемлекеттік орган болып табылмайтын ұйымдардың басшылық лауазымдарында екі жылдан кем емес;</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8) Президенттік жастар кадр резервіне алынған тұлғалар үшін жұмыс өтілі бес жылдан кем емес.</w:t>
      </w:r>
    </w:p>
    <w:bookmarkStart w:name="z70" w:id="76"/>
    <w:p>
      <w:pPr>
        <w:spacing w:after="0"/>
        <w:ind w:left="0"/>
        <w:jc w:val="both"/>
      </w:pPr>
      <w:r>
        <w:rPr>
          <w:rFonts w:ascii="Times New Roman"/>
          <w:b w:val="false"/>
          <w:i w:val="false"/>
          <w:color w:val="000000"/>
          <w:sz w:val="28"/>
        </w:rPr>
        <w:t>
      62. Е-R-1 санатының аудандық маңызы бар қалалар, ауылдар, кенттер, ауылдық округтер әкімдерінің мемлекеттік әкімшілік лауазымдарына мынадай талаптар белгіленеді:</w:t>
      </w:r>
    </w:p>
    <w:bookmarkEnd w:id="76"/>
    <w:p>
      <w:pPr>
        <w:spacing w:after="0"/>
        <w:ind w:left="0"/>
        <w:jc w:val="both"/>
      </w:pPr>
      <w:r>
        <w:rPr>
          <w:rFonts w:ascii="Times New Roman"/>
          <w:b w:val="false"/>
          <w:i w:val="false"/>
          <w:color w:val="000000"/>
          <w:sz w:val="28"/>
        </w:rPr>
        <w:t>
      жоғары оқу орнынан кейінгі немесе жоғары не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екі жылдан кем емес, оның ішінде мемлекеттік органның штат кестесінде көзделген келесі төменгі санаттағы лауазымдарда немесе А-5, B-5, C-4, C-O-4, C-R-3, D-4, D-O-3, D-R-3, Е-3, E-R-3, E-G-3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үш жылдан кем емес, оның ішінде мемлекеттік органның штат кестесінде көзделген келесі төменгі санаттағы лауазымдарда немесе А-5, B-5, C-4, C-O-4, C-R-3, D-4, D-O-3, D-R-3, Е-3, E-R-3, E-G-3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А-5, B-5, C-4, C-O-4, C-R-3, D-4, D-O-3, D-R-3, Е-3, E-R-3, E-G-3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мемлекеттік қызмет өтілі төрт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екі жылдан кем емес;</w:t>
      </w:r>
    </w:p>
    <w:p>
      <w:pPr>
        <w:spacing w:after="0"/>
        <w:ind w:left="0"/>
        <w:jc w:val="both"/>
      </w:pPr>
      <w:r>
        <w:rPr>
          <w:rFonts w:ascii="Times New Roman"/>
          <w:b w:val="false"/>
          <w:i w:val="false"/>
          <w:color w:val="000000"/>
          <w:sz w:val="28"/>
        </w:rPr>
        <w:t>
      5) жоғары немесе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аяқтаған жағдайда мемлекеттік лауазымдарда жұмыс өтілі мемлекеттік органның штат кестесінде көзделген келесі төменгі санаттағы лауазымдарда немесе А-5, B-5, C-4, C-O-4, C-R-3, D-4, D-O-3, D-R-3, Е-3, E-R-3, E-G-3 санаттарынан төмен емес лауазымдарда немесе "А" корпусының мемлекеттік әкімшілік лауазымдарында немесе саяси мемлекеттік лауазымдарда бір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төрт жылдан кем емес, оның ішінде мемлекеттік орган болып табылмайтын ұйымдардың басшылық лауазымдарда екі жылдан кем емес;</w:t>
      </w:r>
    </w:p>
    <w:p>
      <w:pPr>
        <w:spacing w:after="0"/>
        <w:ind w:left="0"/>
        <w:jc w:val="both"/>
      </w:pPr>
      <w:r>
        <w:rPr>
          <w:rFonts w:ascii="Times New Roman"/>
          <w:b w:val="false"/>
          <w:i w:val="false"/>
          <w:color w:val="000000"/>
          <w:sz w:val="28"/>
        </w:rPr>
        <w:t>
      7) республикалық және жергілікті бюджеттерден қаржыландырылатын мемлекеттік ұйымдардағы жұмыс өтілі алты жылдан кем емес оның ішінде басшылық лауазымдарында бір жылдан кем емес;</w:t>
      </w:r>
    </w:p>
    <w:p>
      <w:pPr>
        <w:spacing w:after="0"/>
        <w:ind w:left="0"/>
        <w:jc w:val="both"/>
      </w:pPr>
      <w:r>
        <w:rPr>
          <w:rFonts w:ascii="Times New Roman"/>
          <w:b w:val="false"/>
          <w:i w:val="false"/>
          <w:color w:val="000000"/>
          <w:sz w:val="28"/>
        </w:rPr>
        <w:t>
      8) ғылыми дәрежесінің болуы;</w:t>
      </w:r>
    </w:p>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Start w:name="z71" w:id="77"/>
    <w:p>
      <w:pPr>
        <w:spacing w:after="0"/>
        <w:ind w:left="0"/>
        <w:jc w:val="both"/>
      </w:pPr>
      <w:r>
        <w:rPr>
          <w:rFonts w:ascii="Times New Roman"/>
          <w:b w:val="false"/>
          <w:i w:val="false"/>
          <w:color w:val="000000"/>
          <w:sz w:val="28"/>
        </w:rPr>
        <w:t>
      63. E-R-2 санатының мемлекеттік әкімшілік лауазымдарына мынадай талаптар белгіленеді:</w:t>
      </w:r>
    </w:p>
    <w:bookmarkEnd w:id="77"/>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екі жылдан кем емес, оның ішінде мемлекеттік органның штат кестесінде көзделген келесі төменгі санаттағы лауазымдарда немесе А-5, В-6, С-5, C-O-6, C-R-3, D-5, D-O-5, D-R-3, Е-4, E-R-3, E-G-2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үш жылдан кем емес, оның ішінде мемлекеттік органның штат кестесінде көзделген келесі төменгі санаттағы лауазымдарда немесе А-5, В-6, С-5, C-O-6, C-R-3, D-5, D-O-5, D-R-3, Е-4, E-R-3, E-G-2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А-5, В-6, С-5, C-O-6, C-R-3, D-5, D-O-5, D-R-3, Е-4, E-R-3, E-G-2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мемлекеттік қызмет өтілі үш жылдан кем емес, оның ішінде құқық қорғау немесе арнайы мемлекеттік органдарының лауазымдарында немесе әскери қызметтің басшылық лауазымдарында бір жылдан кем емес;</w:t>
      </w:r>
    </w:p>
    <w:p>
      <w:pPr>
        <w:spacing w:after="0"/>
        <w:ind w:left="0"/>
        <w:jc w:val="both"/>
      </w:pPr>
      <w:r>
        <w:rPr>
          <w:rFonts w:ascii="Times New Roman"/>
          <w:b w:val="false"/>
          <w:i w:val="false"/>
          <w:color w:val="000000"/>
          <w:sz w:val="28"/>
        </w:rPr>
        <w:t>
      5) осы санаттағы нақты лауазымның функционалдық бағыттарына сәйкес салаларда жұмыс өтілі төрт жылдан кем емес, оның ішінде мемлекеттік орган болып табылмайтын ұйымдардың басшылық лауазымдарында бір жылдан кем емес;</w:t>
      </w:r>
    </w:p>
    <w:p>
      <w:pPr>
        <w:spacing w:after="0"/>
        <w:ind w:left="0"/>
        <w:jc w:val="both"/>
      </w:pPr>
      <w:r>
        <w:rPr>
          <w:rFonts w:ascii="Times New Roman"/>
          <w:b w:val="false"/>
          <w:i w:val="false"/>
          <w:color w:val="000000"/>
          <w:sz w:val="28"/>
        </w:rPr>
        <w:t>
      6)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8) Президенттік жастар кадр резервіне алынған тұлғалар үшін жұмыс өтілі бес жылдан кем емес.</w:t>
      </w:r>
    </w:p>
    <w:bookmarkStart w:name="z72" w:id="78"/>
    <w:p>
      <w:pPr>
        <w:spacing w:after="0"/>
        <w:ind w:left="0"/>
        <w:jc w:val="both"/>
      </w:pPr>
      <w:r>
        <w:rPr>
          <w:rFonts w:ascii="Times New Roman"/>
          <w:b w:val="false"/>
          <w:i w:val="false"/>
          <w:color w:val="000000"/>
          <w:sz w:val="28"/>
        </w:rPr>
        <w:t>
      64. E-R-3 санатының мемлекеттік әкімшілік лауазымдарына мынадай талаптар белгіленеді:</w:t>
      </w:r>
    </w:p>
    <w:bookmarkEnd w:id="78"/>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екі жылдан кем емес;</w:t>
      </w:r>
    </w:p>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бір жарым жылдан кем емес;</w:t>
      </w:r>
    </w:p>
    <w:p>
      <w:pPr>
        <w:spacing w:after="0"/>
        <w:ind w:left="0"/>
        <w:jc w:val="both"/>
      </w:pPr>
      <w:r>
        <w:rPr>
          <w:rFonts w:ascii="Times New Roman"/>
          <w:b w:val="false"/>
          <w:i w:val="false"/>
          <w:color w:val="000000"/>
          <w:sz w:val="28"/>
        </w:rPr>
        <w:t>
      4)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5) ғылыми дәрежесінің бар болуы;</w:t>
      </w:r>
    </w:p>
    <w:p>
      <w:pPr>
        <w:spacing w:after="0"/>
        <w:ind w:left="0"/>
        <w:jc w:val="both"/>
      </w:pPr>
      <w:r>
        <w:rPr>
          <w:rFonts w:ascii="Times New Roman"/>
          <w:b w:val="false"/>
          <w:i w:val="false"/>
          <w:color w:val="000000"/>
          <w:sz w:val="28"/>
        </w:rPr>
        <w:t>
      6) Президенттік жастар кадр резервіне алынған тұлғалар үшін жұмыс өтілі бес жылдан кем емес.</w:t>
      </w:r>
    </w:p>
    <w:bookmarkStart w:name="z73" w:id="79"/>
    <w:p>
      <w:pPr>
        <w:spacing w:after="0"/>
        <w:ind w:left="0"/>
        <w:jc w:val="both"/>
      </w:pPr>
      <w:r>
        <w:rPr>
          <w:rFonts w:ascii="Times New Roman"/>
          <w:b w:val="false"/>
          <w:i w:val="false"/>
          <w:color w:val="000000"/>
          <w:sz w:val="28"/>
        </w:rPr>
        <w:t>
      65. E-R-4 санатының мемлекеттік әкімшілік лауазымдарына мынадай талаптар белгіленеді:</w:t>
      </w:r>
    </w:p>
    <w:bookmarkEnd w:id="79"/>
    <w:p>
      <w:pPr>
        <w:spacing w:after="0"/>
        <w:ind w:left="0"/>
        <w:jc w:val="both"/>
      </w:pPr>
      <w:r>
        <w:rPr>
          <w:rFonts w:ascii="Times New Roman"/>
          <w:b w:val="false"/>
          <w:i w:val="false"/>
          <w:color w:val="000000"/>
          <w:sz w:val="28"/>
        </w:rPr>
        <w:t>
      жоғары оқу орнынан кейінгі немесе жоғары, мемлекеттік лауазымдарда жұмыс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білімі барларға рұқсат етіледі;</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жоғарыдан кейінгі немесе жоғары білім болған жағдайда жұмыс тәжірибесі талап етілмейді.</w:t>
      </w:r>
    </w:p>
    <w:bookmarkStart w:name="z74" w:id="80"/>
    <w:p>
      <w:pPr>
        <w:spacing w:after="0"/>
        <w:ind w:left="0"/>
        <w:jc w:val="both"/>
      </w:pPr>
      <w:r>
        <w:rPr>
          <w:rFonts w:ascii="Times New Roman"/>
          <w:b w:val="false"/>
          <w:i w:val="false"/>
          <w:color w:val="000000"/>
          <w:sz w:val="28"/>
        </w:rPr>
        <w:t>
      66. E-R-5 санатының мемлекеттік әкімшілік лауазымдарына талаптар белгіленеді:</w:t>
      </w:r>
    </w:p>
    <w:bookmarkEnd w:id="80"/>
    <w:p>
      <w:pPr>
        <w:spacing w:after="0"/>
        <w:ind w:left="0"/>
        <w:jc w:val="both"/>
      </w:pPr>
      <w:r>
        <w:rPr>
          <w:rFonts w:ascii="Times New Roman"/>
          <w:b w:val="false"/>
          <w:i w:val="false"/>
          <w:color w:val="000000"/>
          <w:sz w:val="28"/>
        </w:rPr>
        <w:t>
      жоғары оқу орнынан кейінгі немесе жоғары не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bookmarkStart w:name="z75" w:id="81"/>
    <w:p>
      <w:pPr>
        <w:spacing w:after="0"/>
        <w:ind w:left="0"/>
        <w:jc w:val="both"/>
      </w:pPr>
      <w:r>
        <w:rPr>
          <w:rFonts w:ascii="Times New Roman"/>
          <w:b w:val="false"/>
          <w:i w:val="false"/>
          <w:color w:val="000000"/>
          <w:sz w:val="28"/>
        </w:rPr>
        <w:t>
      67. Е-G-1 санатының мемлекеттік әкімшілік лауазымдарына талаптар белгіленеді:</w:t>
      </w:r>
    </w:p>
    <w:bookmarkEnd w:id="81"/>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екі жылдан кем емес, оның ішінде мемлекеттік органның штат кестесінде көзделген келесі төменгі санаттағы лауазымдарда немесе А-5, B-6, C-5, C-O-6, C-R-5, D-5, D-O-6, D-R-5, E-5, E-R-5, E-G-3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үш жылдан кем емес, оның ішінде мемлекеттік органның штат кестесінде көзделген келесі төменгі санаттағы немесе А-5, B-6, C-5, C-O-6, C-R-5, D-5, D-O-6, D-R-5, E-5, E-R-5, E-G-3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А-5, B-6, C-5, C-O-6, C-R-5, D-5, D-O-6, D-R-5, E-5, E-R-5, E-G-3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мемлекеттік қызмет өтілі үш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екі жылдан кем емес;</w:t>
      </w:r>
    </w:p>
    <w:p>
      <w:pPr>
        <w:spacing w:after="0"/>
        <w:ind w:left="0"/>
        <w:jc w:val="both"/>
      </w:pPr>
      <w:r>
        <w:rPr>
          <w:rFonts w:ascii="Times New Roman"/>
          <w:b w:val="false"/>
          <w:i w:val="false"/>
          <w:color w:val="000000"/>
          <w:sz w:val="28"/>
        </w:rPr>
        <w:t>
      5) осы санаттағы нақты лауазымның функционалдық бағытына сәйкес салаларда жұмыс өтілі төрт жылдан кем емес;</w:t>
      </w:r>
    </w:p>
    <w:p>
      <w:pPr>
        <w:spacing w:after="0"/>
        <w:ind w:left="0"/>
        <w:jc w:val="both"/>
      </w:pPr>
      <w:r>
        <w:rPr>
          <w:rFonts w:ascii="Times New Roman"/>
          <w:b w:val="false"/>
          <w:i w:val="false"/>
          <w:color w:val="000000"/>
          <w:sz w:val="28"/>
        </w:rPr>
        <w:t>
      6)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8) Президенттік жастар кадр резервіне алынған тұлғалар үшін жұмыс өтілі бес жылдан кем емес.</w:t>
      </w:r>
    </w:p>
    <w:bookmarkStart w:name="z76" w:id="82"/>
    <w:p>
      <w:pPr>
        <w:spacing w:after="0"/>
        <w:ind w:left="0"/>
        <w:jc w:val="both"/>
      </w:pPr>
      <w:r>
        <w:rPr>
          <w:rFonts w:ascii="Times New Roman"/>
          <w:b w:val="false"/>
          <w:i w:val="false"/>
          <w:color w:val="000000"/>
          <w:sz w:val="28"/>
        </w:rPr>
        <w:t>
      68. E-G-2 санатының мемлекеттік әкімшілік лауазымдарына мынадай талаптар белгіленеді:</w:t>
      </w:r>
    </w:p>
    <w:bookmarkEnd w:id="82"/>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мынадай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бір жылдан кем емес;</w:t>
      </w:r>
    </w:p>
    <w:p>
      <w:pPr>
        <w:spacing w:after="0"/>
        <w:ind w:left="0"/>
        <w:jc w:val="both"/>
      </w:pPr>
      <w:r>
        <w:rPr>
          <w:rFonts w:ascii="Times New Roman"/>
          <w:b w:val="false"/>
          <w:i w:val="false"/>
          <w:color w:val="000000"/>
          <w:sz w:val="28"/>
        </w:rPr>
        <w:t>
      2)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бір жылдан кем емес;</w:t>
      </w:r>
    </w:p>
    <w:p>
      <w:pPr>
        <w:spacing w:after="0"/>
        <w:ind w:left="0"/>
        <w:jc w:val="both"/>
      </w:pPr>
      <w:r>
        <w:rPr>
          <w:rFonts w:ascii="Times New Roman"/>
          <w:b w:val="false"/>
          <w:i w:val="false"/>
          <w:color w:val="000000"/>
          <w:sz w:val="28"/>
        </w:rPr>
        <w:t>
      3) осы санаттағы нақты лауазымның функционалдық бағытына сәйкес салаларда жұмыс өтілі екі жылдан кем емес;</w:t>
      </w:r>
    </w:p>
    <w:p>
      <w:pPr>
        <w:spacing w:after="0"/>
        <w:ind w:left="0"/>
        <w:jc w:val="both"/>
      </w:pPr>
      <w:r>
        <w:rPr>
          <w:rFonts w:ascii="Times New Roman"/>
          <w:b w:val="false"/>
          <w:i w:val="false"/>
          <w:color w:val="000000"/>
          <w:sz w:val="28"/>
        </w:rPr>
        <w:t>
      4)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5) ғылыми дәрежесінің болуы;</w:t>
      </w:r>
    </w:p>
    <w:p>
      <w:pPr>
        <w:spacing w:after="0"/>
        <w:ind w:left="0"/>
        <w:jc w:val="both"/>
      </w:pPr>
      <w:r>
        <w:rPr>
          <w:rFonts w:ascii="Times New Roman"/>
          <w:b w:val="false"/>
          <w:i w:val="false"/>
          <w:color w:val="000000"/>
          <w:sz w:val="28"/>
        </w:rPr>
        <w:t>
      6) Президенттік жастар кадр резервіне алынған тұлғалар үшін жұмыс өтілі бес жылдан кем емес;</w:t>
      </w:r>
    </w:p>
    <w:p>
      <w:pPr>
        <w:spacing w:after="0"/>
        <w:ind w:left="0"/>
        <w:jc w:val="both"/>
      </w:pPr>
      <w:r>
        <w:rPr>
          <w:rFonts w:ascii="Times New Roman"/>
          <w:b w:val="false"/>
          <w:i w:val="false"/>
          <w:color w:val="000000"/>
          <w:sz w:val="28"/>
        </w:rPr>
        <w:t>
      7) кеңесші және көмекші лауазымына жұмыс тәжірибесі талап етілмейді.</w:t>
      </w:r>
    </w:p>
    <w:bookmarkStart w:name="z77" w:id="83"/>
    <w:p>
      <w:pPr>
        <w:spacing w:after="0"/>
        <w:ind w:left="0"/>
        <w:jc w:val="both"/>
      </w:pPr>
      <w:r>
        <w:rPr>
          <w:rFonts w:ascii="Times New Roman"/>
          <w:b w:val="false"/>
          <w:i w:val="false"/>
          <w:color w:val="000000"/>
          <w:sz w:val="28"/>
        </w:rPr>
        <w:t>
      69. E-G-3 санатының мемлекеттік әкімшілік лауазымдарына мынадай талаптар белгіленеді:</w:t>
      </w:r>
    </w:p>
    <w:bookmarkEnd w:id="83"/>
    <w:p>
      <w:pPr>
        <w:spacing w:after="0"/>
        <w:ind w:left="0"/>
        <w:jc w:val="both"/>
      </w:pPr>
      <w:r>
        <w:rPr>
          <w:rFonts w:ascii="Times New Roman"/>
          <w:b w:val="false"/>
          <w:i w:val="false"/>
          <w:color w:val="000000"/>
          <w:sz w:val="28"/>
        </w:rPr>
        <w:t>
      жоғары оқу орнынан кейінгі немесе жоғары, мемлекеттік лауазымдарда жұмыс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білімі барларға рұқсат етіледі;</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жоғары оқу орнынан кейінгі немесе жоғары білім болған жағдайда жұмыс тәжірибесі талап етілмейді.</w:t>
      </w:r>
    </w:p>
    <w:bookmarkStart w:name="z78" w:id="84"/>
    <w:p>
      <w:pPr>
        <w:spacing w:after="0"/>
        <w:ind w:left="0"/>
        <w:jc w:val="both"/>
      </w:pPr>
      <w:r>
        <w:rPr>
          <w:rFonts w:ascii="Times New Roman"/>
          <w:b w:val="false"/>
          <w:i w:val="false"/>
          <w:color w:val="000000"/>
          <w:sz w:val="28"/>
        </w:rPr>
        <w:t>
      70. E-G-4 санатының мемлекеттік әкімшілік лауазымдарына мынадай талаптар белгіленеді:</w:t>
      </w:r>
    </w:p>
    <w:bookmarkEnd w:id="84"/>
    <w:p>
      <w:pPr>
        <w:spacing w:after="0"/>
        <w:ind w:left="0"/>
        <w:jc w:val="both"/>
      </w:pPr>
      <w:r>
        <w:rPr>
          <w:rFonts w:ascii="Times New Roman"/>
          <w:b w:val="false"/>
          <w:i w:val="false"/>
          <w:color w:val="000000"/>
          <w:sz w:val="28"/>
        </w:rPr>
        <w:t>
      жоғары оқу орнынан кейінгі немесе жоғары не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p>
      <w:pPr>
        <w:spacing w:after="0"/>
        <w:ind w:left="0"/>
        <w:jc w:val="both"/>
      </w:pPr>
      <w:r>
        <w:rPr>
          <w:rFonts w:ascii="Times New Roman"/>
          <w:b w:val="false"/>
          <w:i w:val="false"/>
          <w:color w:val="000000"/>
          <w:sz w:val="28"/>
        </w:rPr>
        <w:t>
      Ескертпе: * – конкурстық комиссияның оң қорытындысын алған жалпы конкурс қатысушылары жоқ болған жағдайда бұл талап қойылмайды.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