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d807" w14:textId="159d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қабылдайтын ата-аналарға берiлген жетім балаларды, ата-аналарының қамқорлығынсыз қалған балаларды күтіп-бағуды қаржыландыру қағидаларын және оның мөлшерін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қарашадағы № 657 бұйрығы. Қазақстан Республикасының Әділет министрлігінде 2016 жылғы 20 желтоқсанда № 14538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бастап қолданысқа енгізіледі</w:t>
      </w:r>
    </w:p>
    <w:bookmarkStart w:name="z4" w:id="0"/>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132-5-бабына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Баланы қабылдайтын ата-аналарға берiлген жетім балаларды, ата-аналарының қамқорлығынсыз қалған балаларды күтіп-бағуды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Жетім баланы және (немесе) ата-аналарының қамқорлығынсыз қалған баланы қабылдайтын ата-аналарға беруге байланысты ай сайынғы ақшалай төлем мөлшері он айлық есептік көрсеткішті құрайтыны белгіленсін.</w:t>
      </w:r>
    </w:p>
    <w:bookmarkEnd w:id="2"/>
    <w:bookmarkStart w:name="z7" w:id="3"/>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(М.С.Әбдікәрім)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5"/>
    <w:bookmarkStart w:name="z10"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6"/>
    <w:bookmarkStart w:name="z11"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Б.А. Асыловаға жүктелсiн. </w:t>
      </w:r>
    </w:p>
    <w:bookmarkEnd w:id="9"/>
    <w:bookmarkStart w:name="z14" w:id="10"/>
    <w:p>
      <w:pPr>
        <w:spacing w:after="0"/>
        <w:ind w:left="0"/>
        <w:jc w:val="both"/>
      </w:pPr>
      <w:r>
        <w:rPr>
          <w:rFonts w:ascii="Times New Roman"/>
          <w:b w:val="false"/>
          <w:i w:val="false"/>
          <w:color w:val="000000"/>
          <w:sz w:val="28"/>
        </w:rPr>
        <w:t>
      5. Осы бұйрық 2017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rPr>
                <w:rFonts w:ascii="Times New Roman"/>
                <w:b w:val="false"/>
                <w:i/>
                <w:color w:val="000000"/>
                <w:sz w:val="20"/>
              </w:rPr>
              <w:t>2016 жылғы 18 қараша</w:t>
            </w:r>
            <w:r>
              <w:br/>
            </w:r>
            <w:r>
              <w:rPr>
                <w:rFonts w:ascii="Times New Roman"/>
                <w:b w:val="false"/>
                <w:i/>
                <w:color w:val="000000"/>
                <w:sz w:val="20"/>
              </w:rPr>
              <w:t xml:space="preserve">_______________ Б. Сұлтанов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 2016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657 бұйрығымен бекітілген </w:t>
            </w:r>
          </w:p>
        </w:tc>
      </w:tr>
    </w:tbl>
    <w:bookmarkStart w:name="z24" w:id="11"/>
    <w:p>
      <w:pPr>
        <w:spacing w:after="0"/>
        <w:ind w:left="0"/>
        <w:jc w:val="left"/>
      </w:pPr>
      <w:r>
        <w:rPr>
          <w:rFonts w:ascii="Times New Roman"/>
          <w:b/>
          <w:i w:val="false"/>
          <w:color w:val="000000"/>
        </w:rPr>
        <w:t xml:space="preserve"> Баланы қабылдайтын ата-аналарға берiлген жетім балаларды,</w:t>
      </w:r>
      <w:r>
        <w:br/>
      </w:r>
      <w:r>
        <w:rPr>
          <w:rFonts w:ascii="Times New Roman"/>
          <w:b/>
          <w:i w:val="false"/>
          <w:color w:val="000000"/>
        </w:rPr>
        <w:t>ата- аналарының қамқорлығынсыз қалған балаларды күтіп-бағуды</w:t>
      </w:r>
      <w:r>
        <w:br/>
      </w:r>
      <w:r>
        <w:rPr>
          <w:rFonts w:ascii="Times New Roman"/>
          <w:b/>
          <w:i w:val="false"/>
          <w:color w:val="000000"/>
        </w:rPr>
        <w:t>қаржыландыру қағидалары</w:t>
      </w:r>
    </w:p>
    <w:bookmarkEnd w:id="11"/>
    <w:bookmarkStart w:name="z25" w:id="12"/>
    <w:p>
      <w:pPr>
        <w:spacing w:after="0"/>
        <w:ind w:left="0"/>
        <w:jc w:val="left"/>
      </w:pPr>
      <w:r>
        <w:rPr>
          <w:rFonts w:ascii="Times New Roman"/>
          <w:b/>
          <w:i w:val="false"/>
          <w:color w:val="000000"/>
        </w:rPr>
        <w:t xml:space="preserve"> 1-тарау. Жалпы ережелер</w:t>
      </w:r>
    </w:p>
    <w:bookmarkEnd w:id="12"/>
    <w:bookmarkStart w:name="z26" w:id="13"/>
    <w:p>
      <w:pPr>
        <w:spacing w:after="0"/>
        <w:ind w:left="0"/>
        <w:jc w:val="both"/>
      </w:pPr>
      <w:r>
        <w:rPr>
          <w:rFonts w:ascii="Times New Roman"/>
          <w:b w:val="false"/>
          <w:i w:val="false"/>
          <w:color w:val="000000"/>
          <w:sz w:val="28"/>
        </w:rPr>
        <w:t xml:space="preserve">
      1. Осы Баланы қабылдайтын ата-аналарға берiлген жетім балаларды, ата-аналарының қамқорлығынсыз қалған балаларды күтіп-бағуды қаржыландыру қағидалары (бұдан әрi – Қағидалар)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баланы қабылдайтын ата-аналарға берілген жетім балаларға, ата-аналарының қамқорлығынсыз қалған балаларға бөлінетін ақшалай қаражатты төлеуді жүзеге асыру тәртiбiн.</w:t>
      </w:r>
    </w:p>
    <w:bookmarkEnd w:id="13"/>
    <w:bookmarkStart w:name="z27" w:id="14"/>
    <w:p>
      <w:pPr>
        <w:spacing w:after="0"/>
        <w:ind w:left="0"/>
        <w:jc w:val="both"/>
      </w:pPr>
      <w:r>
        <w:rPr>
          <w:rFonts w:ascii="Times New Roman"/>
          <w:b w:val="false"/>
          <w:i w:val="false"/>
          <w:color w:val="000000"/>
          <w:sz w:val="28"/>
        </w:rPr>
        <w:t>
      2. Баланы қабылдайтын ата-аналарға берілген баланы (жетім балаларды) және ата-аналарының қамқорлығынсыз қалған баланы (балаларды) күтіп-бағуға жәрдемақы тағайындауды және төлеуді қорғаншылық немесе қамқоршылық жөніндегі функцияларды жүзеге асыратын органдар (бұдан әрі – орган) жүргізеді.</w:t>
      </w:r>
    </w:p>
    <w:bookmarkEnd w:id="14"/>
    <w:bookmarkStart w:name="z28" w:id="15"/>
    <w:p>
      <w:pPr>
        <w:spacing w:after="0"/>
        <w:ind w:left="0"/>
        <w:jc w:val="both"/>
      </w:pPr>
      <w:r>
        <w:rPr>
          <w:rFonts w:ascii="Times New Roman"/>
          <w:b w:val="false"/>
          <w:i w:val="false"/>
          <w:color w:val="000000"/>
          <w:sz w:val="28"/>
        </w:rPr>
        <w:t>
      3. Баланы қабылдайтын ата-аналарға берiлген жетім баланы (балаларды), ата-аналарының қамқорлығынсыз қалған баланы (балаларды) күтіп-бағуға ақшалай қаражатты тағайындау және төлеу жетім баланы және (немесе) ата-аналарының қамқорлығынсыз қалған Баланы қабылдайтын ата-аналарға берiлген әрбір балаға (балаларға) жүргізіледі.</w:t>
      </w:r>
    </w:p>
    <w:bookmarkEnd w:id="15"/>
    <w:bookmarkStart w:name="z29" w:id="16"/>
    <w:p>
      <w:pPr>
        <w:spacing w:after="0"/>
        <w:ind w:left="0"/>
        <w:jc w:val="left"/>
      </w:pPr>
      <w:r>
        <w:rPr>
          <w:rFonts w:ascii="Times New Roman"/>
          <w:b/>
          <w:i w:val="false"/>
          <w:color w:val="000000"/>
        </w:rPr>
        <w:t xml:space="preserve"> 2-тарау. Баланы қабылдайтын ата-аналарға берiлген жетім балаларды,</w:t>
      </w:r>
      <w:r>
        <w:br/>
      </w:r>
      <w:r>
        <w:rPr>
          <w:rFonts w:ascii="Times New Roman"/>
          <w:b/>
          <w:i w:val="false"/>
          <w:color w:val="000000"/>
        </w:rPr>
        <w:t>ата-аналарының қамқорлығынсыз қалған балаларды күтіп-бағуды</w:t>
      </w:r>
      <w:r>
        <w:br/>
      </w:r>
      <w:r>
        <w:rPr>
          <w:rFonts w:ascii="Times New Roman"/>
          <w:b/>
          <w:i w:val="false"/>
          <w:color w:val="000000"/>
        </w:rPr>
        <w:t>қаржыландыру тәртiбi</w:t>
      </w:r>
    </w:p>
    <w:bookmarkEnd w:id="16"/>
    <w:bookmarkStart w:name="z30" w:id="17"/>
    <w:p>
      <w:pPr>
        <w:spacing w:after="0"/>
        <w:ind w:left="0"/>
        <w:jc w:val="both"/>
      </w:pPr>
      <w:r>
        <w:rPr>
          <w:rFonts w:ascii="Times New Roman"/>
          <w:b w:val="false"/>
          <w:i w:val="false"/>
          <w:color w:val="000000"/>
          <w:sz w:val="28"/>
        </w:rPr>
        <w:t>
      4. Баланы қабылдайтын ата-аналарға берiлген жетім балаларды, ата-аналарының қамқорлығынсыз қалған балаларды күтіп-бағуды қаржыландыру үшiн баланы қабылдайтын ата-аналардың біреуі тұрғылықты жерi бойынша органға:</w:t>
      </w:r>
    </w:p>
    <w:bookmarkEnd w:id="17"/>
    <w:bookmarkStart w:name="z31"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баланы күтіп-бағуға ақшалай қаражатты тағайындау туралы өтiнiшті;</w:t>
      </w:r>
    </w:p>
    <w:bookmarkEnd w:id="18"/>
    <w:bookmarkStart w:name="z32" w:id="19"/>
    <w:p>
      <w:pPr>
        <w:spacing w:after="0"/>
        <w:ind w:left="0"/>
        <w:jc w:val="both"/>
      </w:pPr>
      <w:r>
        <w:rPr>
          <w:rFonts w:ascii="Times New Roman"/>
          <w:b w:val="false"/>
          <w:i w:val="false"/>
          <w:color w:val="000000"/>
          <w:sz w:val="28"/>
        </w:rPr>
        <w:t xml:space="preserve">
      2) Қазақстан Республикасы Білім және ғылым министрінің 2016 жылғы 7 қазандағы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14425 болып тіркелген) бекітілген Баланы қабылдайтын отбасы туралы ереженінің </w:t>
      </w:r>
      <w:r>
        <w:rPr>
          <w:rFonts w:ascii="Times New Roman"/>
          <w:b w:val="false"/>
          <w:i w:val="false"/>
          <w:color w:val="000000"/>
          <w:sz w:val="28"/>
        </w:rPr>
        <w:t xml:space="preserve">11-тармағына </w:t>
      </w:r>
      <w:r>
        <w:rPr>
          <w:rFonts w:ascii="Times New Roman"/>
          <w:b w:val="false"/>
          <w:i w:val="false"/>
          <w:color w:val="000000"/>
          <w:sz w:val="28"/>
        </w:rPr>
        <w:t xml:space="preserve"> сәйкес баланы қабылдайтын отбасына баланы беру туралы шарттың көшірмесін;</w:t>
      </w:r>
    </w:p>
    <w:bookmarkEnd w:id="19"/>
    <w:bookmarkStart w:name="z33" w:id="20"/>
    <w:p>
      <w:pPr>
        <w:spacing w:after="0"/>
        <w:ind w:left="0"/>
        <w:jc w:val="both"/>
      </w:pPr>
      <w:r>
        <w:rPr>
          <w:rFonts w:ascii="Times New Roman"/>
          <w:b w:val="false"/>
          <w:i w:val="false"/>
          <w:color w:val="000000"/>
          <w:sz w:val="28"/>
        </w:rPr>
        <w:t>
      3) екінші деңгейдегі банкте ағымдағы шотты ашу туралы шарттың көшірмесін ұсынады.</w:t>
      </w:r>
    </w:p>
    <w:bookmarkEnd w:id="20"/>
    <w:bookmarkStart w:name="z34" w:id="21"/>
    <w:p>
      <w:pPr>
        <w:spacing w:after="0"/>
        <w:ind w:left="0"/>
        <w:jc w:val="both"/>
      </w:pPr>
      <w:r>
        <w:rPr>
          <w:rFonts w:ascii="Times New Roman"/>
          <w:b w:val="false"/>
          <w:i w:val="false"/>
          <w:color w:val="000000"/>
          <w:sz w:val="28"/>
        </w:rPr>
        <w:t xml:space="preserve">
      5. Орган баланы күтіп-бағуға бөлінетін ақшалай қаражатты тағайындау туралы өтінішті тіркегеннен кейін бес жұмыс күні ішінде баланы қабылдайтын ата-аналарға берілген баланы күтіп-бағуға бөлінетін ақшалай қаражатты тағайындау туралы шешімді осы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шығарады. Шешім осы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баланы қабылдайтын ата-аналарға баланы күтіп-бағуға бөлінетін ақшалай қаражатты тағайындау туралы шешімді тіркеу журналына енгізіледі.</w:t>
      </w:r>
    </w:p>
    <w:bookmarkEnd w:id="21"/>
    <w:bookmarkStart w:name="z35" w:id="22"/>
    <w:p>
      <w:pPr>
        <w:spacing w:after="0"/>
        <w:ind w:left="0"/>
        <w:jc w:val="both"/>
      </w:pPr>
      <w:r>
        <w:rPr>
          <w:rFonts w:ascii="Times New Roman"/>
          <w:b w:val="false"/>
          <w:i w:val="false"/>
          <w:color w:val="000000"/>
          <w:sz w:val="28"/>
        </w:rPr>
        <w:t xml:space="preserve">
      6. Баланы қабылдайтын ата-аналарға ақшалай қаражатты тағайындау туралы шешімнің негізінде орган ақшалай қаражатты тағайындау туралы шешім қабылданған айдан бастап баланы қабылдайтын ата-аналарға ақшалай қаражатты төлеуді жүргізеді. </w:t>
      </w:r>
    </w:p>
    <w:bookmarkEnd w:id="22"/>
    <w:bookmarkStart w:name="z36" w:id="23"/>
    <w:p>
      <w:pPr>
        <w:spacing w:after="0"/>
        <w:ind w:left="0"/>
        <w:jc w:val="both"/>
      </w:pPr>
      <w:r>
        <w:rPr>
          <w:rFonts w:ascii="Times New Roman"/>
          <w:b w:val="false"/>
          <w:i w:val="false"/>
          <w:color w:val="000000"/>
          <w:sz w:val="28"/>
        </w:rPr>
        <w:t>
      7. Баланы қабылдайтын отбасындағы балаларға бөлінетін ақшалай қаражат қамқорлыққа алынушы, оның туған айын қоса алғанда, он сегіз жасқа толғанға дейiн баланы қабылдайтын ата-аналарға тағайындалады және төленедi.</w:t>
      </w:r>
    </w:p>
    <w:bookmarkEnd w:id="23"/>
    <w:bookmarkStart w:name="z37" w:id="24"/>
    <w:p>
      <w:pPr>
        <w:spacing w:after="0"/>
        <w:ind w:left="0"/>
        <w:jc w:val="both"/>
      </w:pPr>
      <w:r>
        <w:rPr>
          <w:rFonts w:ascii="Times New Roman"/>
          <w:b w:val="false"/>
          <w:i w:val="false"/>
          <w:color w:val="000000"/>
          <w:sz w:val="28"/>
        </w:rPr>
        <w:t xml:space="preserve">
      8. Баланы қабылдайтын ата-аналарға берілген балаларды күтіп-бағуға бөлінетін ақшалай қаражатты төлеу ақшалай қаражатты тағайындау туралы шешім шыққан айдан бастап ай сайын ағымдағы айдың он бесінші күнінен кешіктірілмей алушының екінші деңгейдегі банктегі ағымдағы шотына қаражатты қолма-қол ақшасыз аудару арқылы жүргізіледі. </w:t>
      </w:r>
    </w:p>
    <w:bookmarkEnd w:id="24"/>
    <w:bookmarkStart w:name="z38" w:id="25"/>
    <w:p>
      <w:pPr>
        <w:spacing w:after="0"/>
        <w:ind w:left="0"/>
        <w:jc w:val="both"/>
      </w:pPr>
      <w:r>
        <w:rPr>
          <w:rFonts w:ascii="Times New Roman"/>
          <w:b w:val="false"/>
          <w:i w:val="false"/>
          <w:color w:val="000000"/>
          <w:sz w:val="28"/>
        </w:rPr>
        <w:t xml:space="preserve">
      9. Баланы қабылдайтын ата-аналарға балаларды күтіп-бағуға бөлінетін ақшалай қаражатты төлеу "Неке (ерлі-зайыптылық) және отбасы туралы" Қазақстан Республикасы кодексінің 132-2 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шарт мерзімінен бұрын бұзылған жағдайда тоқтатылады.</w:t>
      </w:r>
    </w:p>
    <w:bookmarkEnd w:id="25"/>
    <w:bookmarkStart w:name="z39" w:id="26"/>
    <w:p>
      <w:pPr>
        <w:spacing w:after="0"/>
        <w:ind w:left="0"/>
        <w:jc w:val="both"/>
      </w:pPr>
      <w:r>
        <w:rPr>
          <w:rFonts w:ascii="Times New Roman"/>
          <w:b w:val="false"/>
          <w:i w:val="false"/>
          <w:color w:val="000000"/>
          <w:sz w:val="28"/>
        </w:rPr>
        <w:t>
      Ақшалай қаражатты төлеуді тоқтату шарттың мерзімінен бұрын бұзылуына негіз болған айдан кейiнгi айдан бастап органның шешiмi бойынша жүргiзiледi.</w:t>
      </w:r>
    </w:p>
    <w:bookmarkEnd w:id="26"/>
    <w:bookmarkStart w:name="z40" w:id="27"/>
    <w:p>
      <w:pPr>
        <w:spacing w:after="0"/>
        <w:ind w:left="0"/>
        <w:jc w:val="both"/>
      </w:pPr>
      <w:r>
        <w:rPr>
          <w:rFonts w:ascii="Times New Roman"/>
          <w:b w:val="false"/>
          <w:i w:val="false"/>
          <w:color w:val="000000"/>
          <w:sz w:val="28"/>
        </w:rPr>
        <w:t xml:space="preserve">
      10. Орган шешiм қабылданған күннен бастап үш жұмыс күні ішінде баланы қабылдайтын ата-аналарды ақшалай қаражатты төлеудiң тоқтатылғаны туралы хабардар етеді (еркін нысанда). </w:t>
      </w:r>
    </w:p>
    <w:bookmarkEnd w:id="27"/>
    <w:bookmarkStart w:name="z41" w:id="28"/>
    <w:p>
      <w:pPr>
        <w:spacing w:after="0"/>
        <w:ind w:left="0"/>
        <w:jc w:val="both"/>
      </w:pPr>
      <w:r>
        <w:rPr>
          <w:rFonts w:ascii="Times New Roman"/>
          <w:b w:val="false"/>
          <w:i w:val="false"/>
          <w:color w:val="000000"/>
          <w:sz w:val="28"/>
        </w:rPr>
        <w:t xml:space="preserve">
      11. Органның кiнәсiнен баланы қабылдайтын ата-аналар уақытылы алмаған ақшалай қаражатты органға өтініш түскен күннен бастап барлық өткен кезең үшiн төленедi.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қабылдайтын ата-аналарға берiлген жетім</w:t>
            </w:r>
            <w:r>
              <w:br/>
            </w:r>
            <w:r>
              <w:rPr>
                <w:rFonts w:ascii="Times New Roman"/>
                <w:b w:val="false"/>
                <w:i w:val="false"/>
                <w:color w:val="000000"/>
                <w:sz w:val="20"/>
              </w:rPr>
              <w:t xml:space="preserve"> балаларды, ата-аналарының қамқорлығынсыз қалған </w:t>
            </w:r>
            <w:r>
              <w:br/>
            </w:r>
            <w:r>
              <w:rPr>
                <w:rFonts w:ascii="Times New Roman"/>
                <w:b w:val="false"/>
                <w:i w:val="false"/>
                <w:color w:val="000000"/>
                <w:sz w:val="20"/>
              </w:rPr>
              <w:t xml:space="preserve"> </w:t>
            </w:r>
            <w:r>
              <w:rPr>
                <w:rFonts w:ascii="Times New Roman"/>
                <w:b w:val="false"/>
                <w:i w:val="false"/>
                <w:color w:val="000000"/>
                <w:sz w:val="20"/>
              </w:rPr>
              <w:t>балаларды күтіп-бағуды қаржыландыру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9"/>
    <w:p>
      <w:pPr>
        <w:spacing w:after="0"/>
        <w:ind w:left="0"/>
        <w:jc w:val="left"/>
      </w:pPr>
      <w:r>
        <w:rPr>
          <w:rFonts w:ascii="Times New Roman"/>
          <w:b/>
          <w:i w:val="false"/>
          <w:color w:val="000000"/>
        </w:rPr>
        <w:t xml:space="preserve"> Баланы күтіп-бағуға ақшалай қаражатты тағайындау туралы өтініш </w:t>
      </w:r>
    </w:p>
    <w:bookmarkEnd w:id="29"/>
    <w:bookmarkStart w:name="z45" w:id="30"/>
    <w:p>
      <w:pPr>
        <w:spacing w:after="0"/>
        <w:ind w:left="0"/>
        <w:jc w:val="both"/>
      </w:pPr>
      <w:r>
        <w:rPr>
          <w:rFonts w:ascii="Times New Roman"/>
          <w:b w:val="false"/>
          <w:i w:val="false"/>
          <w:color w:val="000000"/>
          <w:sz w:val="28"/>
        </w:rPr>
        <w:t>
      _________________________________________________________________</w:t>
      </w:r>
    </w:p>
    <w:bookmarkEnd w:id="30"/>
    <w:p>
      <w:pPr>
        <w:spacing w:after="0"/>
        <w:ind w:left="0"/>
        <w:jc w:val="both"/>
      </w:pPr>
      <w:r>
        <w:rPr>
          <w:rFonts w:ascii="Times New Roman"/>
          <w:b w:val="false"/>
          <w:i w:val="false"/>
          <w:color w:val="000000"/>
          <w:sz w:val="28"/>
        </w:rPr>
        <w:t>
                               (орган атауы)</w:t>
      </w:r>
    </w:p>
    <w:bookmarkStart w:name="z47" w:id="31"/>
    <w:p>
      <w:pPr>
        <w:spacing w:after="0"/>
        <w:ind w:left="0"/>
        <w:jc w:val="both"/>
      </w:pPr>
      <w:r>
        <w:rPr>
          <w:rFonts w:ascii="Times New Roman"/>
          <w:b w:val="false"/>
          <w:i w:val="false"/>
          <w:color w:val="000000"/>
          <w:sz w:val="28"/>
        </w:rPr>
        <w:t>
      Баланы қабылдайтын ата-аналарға берiлген балаларды күтіп-бағуға бөлінетін ақша</w:t>
      </w:r>
      <w:r>
        <w:br/>
      </w:r>
      <w:r>
        <w:rPr>
          <w:rFonts w:ascii="Times New Roman"/>
          <w:b w:val="false"/>
          <w:i w:val="false"/>
          <w:color w:val="000000"/>
          <w:sz w:val="28"/>
        </w:rPr>
        <w:t>қаражатын тағайындауды сұраймын</w:t>
      </w:r>
    </w:p>
    <w:bookmarkEnd w:id="31"/>
    <w:bookmarkStart w:name="z48" w:id="32"/>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(баланың тегi, аты, әкесiнiң аты (бар болған жағдайда)</w:t>
      </w:r>
    </w:p>
    <w:bookmarkEnd w:id="32"/>
    <w:bookmarkStart w:name="z49" w:id="33"/>
    <w:p>
      <w:pPr>
        <w:spacing w:after="0"/>
        <w:ind w:left="0"/>
        <w:jc w:val="both"/>
      </w:pPr>
      <w:r>
        <w:rPr>
          <w:rFonts w:ascii="Times New Roman"/>
          <w:b w:val="false"/>
          <w:i w:val="false"/>
          <w:color w:val="000000"/>
          <w:sz w:val="28"/>
        </w:rPr>
        <w:t>
      Баланы қабылдайтын ата-ананың тегі _________________________</w:t>
      </w:r>
    </w:p>
    <w:bookmarkEnd w:id="33"/>
    <w:bookmarkStart w:name="z50" w:id="34"/>
    <w:p>
      <w:pPr>
        <w:spacing w:after="0"/>
        <w:ind w:left="0"/>
        <w:jc w:val="both"/>
      </w:pPr>
      <w:r>
        <w:rPr>
          <w:rFonts w:ascii="Times New Roman"/>
          <w:b w:val="false"/>
          <w:i w:val="false"/>
          <w:color w:val="000000"/>
          <w:sz w:val="28"/>
        </w:rPr>
        <w:t xml:space="preserve">
      Аты _________________ Әкесiнiң аты (бар болған жағдайда ___________ </w:t>
      </w:r>
    </w:p>
    <w:bookmarkEnd w:id="34"/>
    <w:bookmarkStart w:name="z51" w:id="35"/>
    <w:p>
      <w:pPr>
        <w:spacing w:after="0"/>
        <w:ind w:left="0"/>
        <w:jc w:val="both"/>
      </w:pPr>
      <w:r>
        <w:rPr>
          <w:rFonts w:ascii="Times New Roman"/>
          <w:b w:val="false"/>
          <w:i w:val="false"/>
          <w:color w:val="000000"/>
          <w:sz w:val="28"/>
        </w:rPr>
        <w:t>
      Мекенжайы __________________________________________________</w:t>
      </w:r>
    </w:p>
    <w:bookmarkEnd w:id="35"/>
    <w:bookmarkStart w:name="z52" w:id="36"/>
    <w:p>
      <w:pPr>
        <w:spacing w:after="0"/>
        <w:ind w:left="0"/>
        <w:jc w:val="both"/>
      </w:pPr>
      <w:r>
        <w:rPr>
          <w:rFonts w:ascii="Times New Roman"/>
          <w:b w:val="false"/>
          <w:i w:val="false"/>
          <w:color w:val="000000"/>
          <w:sz w:val="28"/>
        </w:rPr>
        <w:t>
      Жеке басын куәландыратын құжаттың түрі _________________________</w:t>
      </w:r>
    </w:p>
    <w:bookmarkEnd w:id="36"/>
    <w:bookmarkStart w:name="z53" w:id="37"/>
    <w:p>
      <w:pPr>
        <w:spacing w:after="0"/>
        <w:ind w:left="0"/>
        <w:jc w:val="both"/>
      </w:pPr>
      <w:r>
        <w:rPr>
          <w:rFonts w:ascii="Times New Roman"/>
          <w:b w:val="false"/>
          <w:i w:val="false"/>
          <w:color w:val="000000"/>
          <w:sz w:val="28"/>
        </w:rPr>
        <w:t>
      Серия _______ нөмір ___________________________________ берілген</w:t>
      </w:r>
    </w:p>
    <w:bookmarkEnd w:id="37"/>
    <w:bookmarkStart w:name="z54" w:id="38"/>
    <w:p>
      <w:pPr>
        <w:spacing w:after="0"/>
        <w:ind w:left="0"/>
        <w:jc w:val="both"/>
      </w:pPr>
      <w:r>
        <w:rPr>
          <w:rFonts w:ascii="Times New Roman"/>
          <w:b w:val="false"/>
          <w:i w:val="false"/>
          <w:color w:val="000000"/>
          <w:sz w:val="28"/>
        </w:rPr>
        <w:t>
      Жеке сәйкестендіру нөмірі _______________________________________</w:t>
      </w:r>
    </w:p>
    <w:bookmarkEnd w:id="38"/>
    <w:bookmarkStart w:name="z55" w:id="39"/>
    <w:p>
      <w:pPr>
        <w:spacing w:after="0"/>
        <w:ind w:left="0"/>
        <w:jc w:val="both"/>
      </w:pPr>
      <w:r>
        <w:rPr>
          <w:rFonts w:ascii="Times New Roman"/>
          <w:b w:val="false"/>
          <w:i w:val="false"/>
          <w:color w:val="000000"/>
          <w:sz w:val="28"/>
        </w:rPr>
        <w:t>
      Ағымдағы шотының № ___________ банктің атауы __________________</w:t>
      </w:r>
    </w:p>
    <w:bookmarkEnd w:id="39"/>
    <w:bookmarkStart w:name="z56" w:id="40"/>
    <w:p>
      <w:pPr>
        <w:spacing w:after="0"/>
        <w:ind w:left="0"/>
        <w:jc w:val="both"/>
      </w:pPr>
      <w:r>
        <w:rPr>
          <w:rFonts w:ascii="Times New Roman"/>
          <w:b w:val="false"/>
          <w:i w:val="false"/>
          <w:color w:val="000000"/>
          <w:sz w:val="28"/>
        </w:rPr>
        <w:t>
      Жеке мәліметтерде өзгерістер болған жағдайда күнтізбелік 15 күн ішінде ол туралы</w:t>
      </w:r>
      <w:r>
        <w:br/>
      </w:r>
      <w:r>
        <w:rPr>
          <w:rFonts w:ascii="Times New Roman"/>
          <w:b w:val="false"/>
          <w:i w:val="false"/>
          <w:color w:val="000000"/>
          <w:sz w:val="28"/>
        </w:rPr>
        <w:t>хабардар етуге міндеттенемін.</w:t>
      </w:r>
    </w:p>
    <w:bookmarkEnd w:id="40"/>
    <w:bookmarkStart w:name="z57" w:id="41"/>
    <w:p>
      <w:pPr>
        <w:spacing w:after="0"/>
        <w:ind w:left="0"/>
        <w:jc w:val="both"/>
      </w:pPr>
      <w:r>
        <w:rPr>
          <w:rFonts w:ascii="Times New Roman"/>
          <w:b w:val="false"/>
          <w:i w:val="false"/>
          <w:color w:val="000000"/>
          <w:sz w:val="28"/>
        </w:rPr>
        <w:t>
      Жалған мәлімет пен жасанды құжаттар бергенім үшін жауаптылық туралы ескертілді.</w:t>
      </w:r>
    </w:p>
    <w:bookmarkEnd w:id="41"/>
    <w:bookmarkStart w:name="z58" w:id="42"/>
    <w:p>
      <w:pPr>
        <w:spacing w:after="0"/>
        <w:ind w:left="0"/>
        <w:jc w:val="both"/>
      </w:pPr>
      <w:r>
        <w:rPr>
          <w:rFonts w:ascii="Times New Roman"/>
          <w:b w:val="false"/>
          <w:i w:val="false"/>
          <w:color w:val="000000"/>
          <w:sz w:val="28"/>
        </w:rPr>
        <w:t>
       "___" _____________ 20 ___жыл ___________________</w:t>
      </w:r>
      <w:r>
        <w:br/>
      </w:r>
      <w:r>
        <w:rPr>
          <w:rFonts w:ascii="Times New Roman"/>
          <w:b w:val="false"/>
          <w:i w:val="false"/>
          <w:color w:val="000000"/>
          <w:sz w:val="28"/>
        </w:rPr>
        <w:t xml:space="preserve">                                      (өтініш берушінің қолы)</w:t>
      </w:r>
    </w:p>
    <w:bookmarkEnd w:id="42"/>
    <w:bookmarkStart w:name="z59" w:id="43"/>
    <w:p>
      <w:pPr>
        <w:spacing w:after="0"/>
        <w:ind w:left="0"/>
        <w:jc w:val="both"/>
      </w:pPr>
      <w:r>
        <w:rPr>
          <w:rFonts w:ascii="Times New Roman"/>
          <w:b w:val="false"/>
          <w:i w:val="false"/>
          <w:color w:val="000000"/>
          <w:sz w:val="28"/>
        </w:rPr>
        <w:t xml:space="preserve">
      Баланы қабылдайтын ата-аналарға берiлген балаларды күтіп-бағуға бөлінетін ақша </w:t>
      </w:r>
      <w:r>
        <w:br/>
      </w:r>
      <w:r>
        <w:rPr>
          <w:rFonts w:ascii="Times New Roman"/>
          <w:b w:val="false"/>
          <w:i w:val="false"/>
          <w:color w:val="000000"/>
          <w:sz w:val="28"/>
        </w:rPr>
        <w:t>қаражатын тағайындау туралы шешім _____________________</w:t>
      </w:r>
    </w:p>
    <w:bookmarkEnd w:id="43"/>
    <w:bookmarkStart w:name="z60" w:id="44"/>
    <w:p>
      <w:pPr>
        <w:spacing w:after="0"/>
        <w:ind w:left="0"/>
        <w:jc w:val="both"/>
      </w:pPr>
      <w:r>
        <w:rPr>
          <w:rFonts w:ascii="Times New Roman"/>
          <w:b w:val="false"/>
          <w:i w:val="false"/>
          <w:color w:val="000000"/>
          <w:sz w:val="28"/>
        </w:rPr>
        <w:t>
      20 ___жылғы "__" ______ .</w:t>
      </w:r>
    </w:p>
    <w:bookmarkEnd w:id="44"/>
    <w:bookmarkStart w:name="z61" w:id="45"/>
    <w:p>
      <w:pPr>
        <w:spacing w:after="0"/>
        <w:ind w:left="0"/>
        <w:jc w:val="both"/>
      </w:pPr>
      <w:r>
        <w:rPr>
          <w:rFonts w:ascii="Times New Roman"/>
          <w:b w:val="false"/>
          <w:i w:val="false"/>
          <w:color w:val="000000"/>
          <w:sz w:val="28"/>
        </w:rPr>
        <w:t>
      Құжаттар: 20 __ жылғы "___" ______ қабылданды</w:t>
      </w:r>
    </w:p>
    <w:bookmarkEnd w:id="45"/>
    <w:bookmarkStart w:name="z62" w:id="46"/>
    <w:p>
      <w:pPr>
        <w:spacing w:after="0"/>
        <w:ind w:left="0"/>
        <w:jc w:val="both"/>
      </w:pPr>
      <w:r>
        <w:rPr>
          <w:rFonts w:ascii="Times New Roman"/>
          <w:b w:val="false"/>
          <w:i w:val="false"/>
          <w:color w:val="000000"/>
          <w:sz w:val="28"/>
        </w:rPr>
        <w:t>
      ____________ __________________________________________________</w:t>
      </w:r>
      <w:r>
        <w:br/>
      </w:r>
      <w:r>
        <w:rPr>
          <w:rFonts w:ascii="Times New Roman"/>
          <w:b w:val="false"/>
          <w:i w:val="false"/>
          <w:color w:val="000000"/>
          <w:sz w:val="28"/>
        </w:rPr>
        <w:t>(құжаттарды қабылдаған жауапты тұлғаның қолы) (тегi, аты, әкесiнiң аты (бар болған</w:t>
      </w:r>
      <w:r>
        <w:br/>
      </w:r>
      <w:r>
        <w:rPr>
          <w:rFonts w:ascii="Times New Roman"/>
          <w:b w:val="false"/>
          <w:i w:val="false"/>
          <w:color w:val="000000"/>
          <w:sz w:val="28"/>
        </w:rPr>
        <w:t>жағдайда),</w:t>
      </w:r>
    </w:p>
    <w:bookmarkEnd w:id="46"/>
    <w:bookmarkStart w:name="z63" w:id="47"/>
    <w:p>
      <w:pPr>
        <w:spacing w:after="0"/>
        <w:ind w:left="0"/>
        <w:jc w:val="both"/>
      </w:pPr>
      <w:r>
        <w:rPr>
          <w:rFonts w:ascii="Times New Roman"/>
          <w:b w:val="false"/>
          <w:i w:val="false"/>
          <w:color w:val="000000"/>
          <w:sz w:val="28"/>
        </w:rPr>
        <w:t xml:space="preserve">
      _ _ _ _ _ _ _ _ _ _ _ _ _ _ _ _ _ _ _ _ _ _ _ _ _ _ _ </w:t>
      </w:r>
      <w:r>
        <w:br/>
      </w:r>
      <w:r>
        <w:rPr>
          <w:rFonts w:ascii="Times New Roman"/>
          <w:b w:val="false"/>
          <w:i w:val="false"/>
          <w:color w:val="000000"/>
          <w:sz w:val="28"/>
        </w:rPr>
        <w:t xml:space="preserve"> (қию сызығы)</w:t>
      </w:r>
    </w:p>
    <w:bookmarkEnd w:id="47"/>
    <w:bookmarkStart w:name="z64" w:id="48"/>
    <w:p>
      <w:pPr>
        <w:spacing w:after="0"/>
        <w:ind w:left="0"/>
        <w:jc w:val="both"/>
      </w:pPr>
      <w:r>
        <w:rPr>
          <w:rFonts w:ascii="Times New Roman"/>
          <w:b w:val="false"/>
          <w:i w:val="false"/>
          <w:color w:val="000000"/>
          <w:sz w:val="28"/>
        </w:rPr>
        <w:t xml:space="preserve">
      Жеке деректерде өзгеріс болған жағдайда күнтізбелік 15 күн ішінде ол туралы </w:t>
      </w:r>
      <w:r>
        <w:br/>
      </w:r>
      <w:r>
        <w:rPr>
          <w:rFonts w:ascii="Times New Roman"/>
          <w:b w:val="false"/>
          <w:i w:val="false"/>
          <w:color w:val="000000"/>
          <w:sz w:val="28"/>
        </w:rPr>
        <w:t>хабардар етуге міндеттенемін.</w:t>
      </w:r>
    </w:p>
    <w:bookmarkEnd w:id="48"/>
    <w:bookmarkStart w:name="z65" w:id="49"/>
    <w:p>
      <w:pPr>
        <w:spacing w:after="0"/>
        <w:ind w:left="0"/>
        <w:jc w:val="both"/>
      </w:pPr>
      <w:r>
        <w:rPr>
          <w:rFonts w:ascii="Times New Roman"/>
          <w:b w:val="false"/>
          <w:i w:val="false"/>
          <w:color w:val="000000"/>
          <w:sz w:val="28"/>
        </w:rPr>
        <w:t xml:space="preserve">
      Жалған мәлімет пен жасанды құжаттар бергенім үшін жауаптылық туралы ескертілді </w:t>
      </w:r>
    </w:p>
    <w:bookmarkEnd w:id="49"/>
    <w:bookmarkStart w:name="z66" w:id="50"/>
    <w:p>
      <w:pPr>
        <w:spacing w:after="0"/>
        <w:ind w:left="0"/>
        <w:jc w:val="both"/>
      </w:pPr>
      <w:r>
        <w:rPr>
          <w:rFonts w:ascii="Times New Roman"/>
          <w:b w:val="false"/>
          <w:i w:val="false"/>
          <w:color w:val="000000"/>
          <w:sz w:val="28"/>
        </w:rPr>
        <w:t xml:space="preserve">
      Азамат _______________________өтініші қоса берілген ______ данадағы құжаттармен </w:t>
      </w:r>
      <w:r>
        <w:br/>
      </w:r>
      <w:r>
        <w:rPr>
          <w:rFonts w:ascii="Times New Roman"/>
          <w:b w:val="false"/>
          <w:i w:val="false"/>
          <w:color w:val="000000"/>
          <w:sz w:val="28"/>
        </w:rPr>
        <w:t>бірге ________ 20___ жылғы "____"_________ қабылданды.</w:t>
      </w:r>
    </w:p>
    <w:bookmarkEnd w:id="50"/>
    <w:bookmarkStart w:name="z67" w:id="51"/>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(құжаттарды қабылдаған адамның Т.А.Ә. (бар болған жағдайда), лауазымы, қолы)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қабылдайтын ата-аналарға берiлген жетім </w:t>
            </w:r>
            <w:r>
              <w:br/>
            </w:r>
            <w:r>
              <w:rPr>
                <w:rFonts w:ascii="Times New Roman"/>
                <w:b w:val="false"/>
                <w:i w:val="false"/>
                <w:color w:val="000000"/>
                <w:sz w:val="20"/>
              </w:rPr>
              <w:t>балаларды, ата-аналарының қамқорлығынсыз қалған</w:t>
            </w:r>
            <w:r>
              <w:br/>
            </w:r>
            <w:r>
              <w:rPr>
                <w:rFonts w:ascii="Times New Roman"/>
                <w:b w:val="false"/>
                <w:i w:val="false"/>
                <w:color w:val="000000"/>
                <w:sz w:val="20"/>
              </w:rPr>
              <w:t xml:space="preserve"> балаларды күтіп-бағуды қаржыландыру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2"/>
    <w:p>
      <w:pPr>
        <w:spacing w:after="0"/>
        <w:ind w:left="0"/>
        <w:jc w:val="left"/>
      </w:pPr>
      <w:r>
        <w:rPr>
          <w:rFonts w:ascii="Times New Roman"/>
          <w:b/>
          <w:i w:val="false"/>
          <w:color w:val="000000"/>
        </w:rPr>
        <w:t xml:space="preserve"> Баланы қабылдайтын ата-аналарға берілген баланы күтіп-бағуға бөлінетін</w:t>
      </w:r>
      <w:r>
        <w:br/>
      </w:r>
      <w:r>
        <w:rPr>
          <w:rFonts w:ascii="Times New Roman"/>
          <w:b/>
          <w:i w:val="false"/>
          <w:color w:val="000000"/>
        </w:rPr>
        <w:t>ақшалай қаражатты тағайындау туралы шешім</w:t>
      </w:r>
    </w:p>
    <w:bookmarkEnd w:id="52"/>
    <w:bookmarkStart w:name="z71" w:id="53"/>
    <w:p>
      <w:pPr>
        <w:spacing w:after="0"/>
        <w:ind w:left="0"/>
        <w:jc w:val="both"/>
      </w:pPr>
      <w:r>
        <w:rPr>
          <w:rFonts w:ascii="Times New Roman"/>
          <w:b w:val="false"/>
          <w:i w:val="false"/>
          <w:color w:val="000000"/>
          <w:sz w:val="28"/>
        </w:rPr>
        <w:t>
      20 ___ жылғы "___" ___________ № ________</w:t>
      </w:r>
    </w:p>
    <w:bookmarkEnd w:id="53"/>
    <w:bookmarkStart w:name="z72" w:id="54"/>
    <w:p>
      <w:pPr>
        <w:spacing w:after="0"/>
        <w:ind w:left="0"/>
        <w:jc w:val="both"/>
      </w:pPr>
      <w:r>
        <w:rPr>
          <w:rFonts w:ascii="Times New Roman"/>
          <w:b w:val="false"/>
          <w:i w:val="false"/>
          <w:color w:val="000000"/>
          <w:sz w:val="28"/>
        </w:rPr>
        <w:t>
      ________________________________________________________________</w:t>
      </w:r>
    </w:p>
    <w:bookmarkEnd w:id="54"/>
    <w:bookmarkStart w:name="z73" w:id="55"/>
    <w:p>
      <w:pPr>
        <w:spacing w:after="0"/>
        <w:ind w:left="0"/>
        <w:jc w:val="both"/>
      </w:pPr>
      <w:r>
        <w:rPr>
          <w:rFonts w:ascii="Times New Roman"/>
          <w:b w:val="false"/>
          <w:i w:val="false"/>
          <w:color w:val="000000"/>
          <w:sz w:val="28"/>
        </w:rPr>
        <w:t xml:space="preserve">
       (орган атауы) </w:t>
      </w:r>
    </w:p>
    <w:bookmarkEnd w:id="55"/>
    <w:bookmarkStart w:name="z74" w:id="56"/>
    <w:p>
      <w:pPr>
        <w:spacing w:after="0"/>
        <w:ind w:left="0"/>
        <w:jc w:val="both"/>
      </w:pPr>
      <w:r>
        <w:rPr>
          <w:rFonts w:ascii="Times New Roman"/>
          <w:b w:val="false"/>
          <w:i w:val="false"/>
          <w:color w:val="000000"/>
          <w:sz w:val="28"/>
        </w:rPr>
        <w:t>
      Iстiң № ___________</w:t>
      </w:r>
    </w:p>
    <w:bookmarkEnd w:id="56"/>
    <w:bookmarkStart w:name="z75" w:id="57"/>
    <w:p>
      <w:pPr>
        <w:spacing w:after="0"/>
        <w:ind w:left="0"/>
        <w:jc w:val="both"/>
      </w:pPr>
      <w:r>
        <w:rPr>
          <w:rFonts w:ascii="Times New Roman"/>
          <w:b w:val="false"/>
          <w:i w:val="false"/>
          <w:color w:val="000000"/>
          <w:sz w:val="28"/>
        </w:rPr>
        <w:t>
      Азамат_________________________________________________________</w:t>
      </w:r>
    </w:p>
    <w:bookmarkEnd w:id="57"/>
    <w:bookmarkStart w:name="z76" w:id="58"/>
    <w:p>
      <w:pPr>
        <w:spacing w:after="0"/>
        <w:ind w:left="0"/>
        <w:jc w:val="both"/>
      </w:pPr>
      <w:r>
        <w:rPr>
          <w:rFonts w:ascii="Times New Roman"/>
          <w:b w:val="false"/>
          <w:i w:val="false"/>
          <w:color w:val="000000"/>
          <w:sz w:val="28"/>
        </w:rPr>
        <w:t>
       (тегi, аты, әкесiнiң аты (бар болған жағдайда)</w:t>
      </w:r>
    </w:p>
    <w:bookmarkEnd w:id="58"/>
    <w:bookmarkStart w:name="z77" w:id="59"/>
    <w:p>
      <w:pPr>
        <w:spacing w:after="0"/>
        <w:ind w:left="0"/>
        <w:jc w:val="both"/>
      </w:pPr>
      <w:r>
        <w:rPr>
          <w:rFonts w:ascii="Times New Roman"/>
          <w:b w:val="false"/>
          <w:i w:val="false"/>
          <w:color w:val="000000"/>
          <w:sz w:val="28"/>
        </w:rPr>
        <w:t>
      Өтiнiш берiлген күн______________________________________________</w:t>
      </w:r>
    </w:p>
    <w:bookmarkEnd w:id="59"/>
    <w:bookmarkStart w:name="z78" w:id="60"/>
    <w:p>
      <w:pPr>
        <w:spacing w:after="0"/>
        <w:ind w:left="0"/>
        <w:jc w:val="both"/>
      </w:pPr>
      <w:r>
        <w:rPr>
          <w:rFonts w:ascii="Times New Roman"/>
          <w:b w:val="false"/>
          <w:i w:val="false"/>
          <w:color w:val="000000"/>
          <w:sz w:val="28"/>
        </w:rPr>
        <w:t>
      Баланың туу туралы куәлiгi (туу туралы актiнің жазбасы)</w:t>
      </w:r>
    </w:p>
    <w:bookmarkEnd w:id="60"/>
    <w:bookmarkStart w:name="z79" w:id="61"/>
    <w:p>
      <w:pPr>
        <w:spacing w:after="0"/>
        <w:ind w:left="0"/>
        <w:jc w:val="both"/>
      </w:pPr>
      <w:r>
        <w:rPr>
          <w:rFonts w:ascii="Times New Roman"/>
          <w:b w:val="false"/>
          <w:i w:val="false"/>
          <w:color w:val="000000"/>
          <w:sz w:val="28"/>
        </w:rPr>
        <w:t>
      Берiлген күнi _______________________ №_____________________</w:t>
      </w:r>
    </w:p>
    <w:bookmarkEnd w:id="61"/>
    <w:bookmarkStart w:name="z80" w:id="62"/>
    <w:p>
      <w:pPr>
        <w:spacing w:after="0"/>
        <w:ind w:left="0"/>
        <w:jc w:val="both"/>
      </w:pPr>
      <w:r>
        <w:rPr>
          <w:rFonts w:ascii="Times New Roman"/>
          <w:b w:val="false"/>
          <w:i w:val="false"/>
          <w:color w:val="000000"/>
          <w:sz w:val="28"/>
        </w:rPr>
        <w:t>
      Баланың туу туралы куәлiгiн (баланың тууы туралы актiнің жазбасын) берген органның атауы</w:t>
      </w:r>
    </w:p>
    <w:bookmarkEnd w:id="62"/>
    <w:p>
      <w:pPr>
        <w:spacing w:after="0"/>
        <w:ind w:left="0"/>
        <w:jc w:val="both"/>
      </w:pPr>
      <w:r>
        <w:rPr>
          <w:rFonts w:ascii="Times New Roman"/>
          <w:b w:val="false"/>
          <w:i w:val="false"/>
          <w:color w:val="000000"/>
          <w:sz w:val="28"/>
        </w:rPr>
        <w:t>
      __________________________________________________</w:t>
      </w:r>
    </w:p>
    <w:bookmarkStart w:name="z81" w:id="63"/>
    <w:p>
      <w:pPr>
        <w:spacing w:after="0"/>
        <w:ind w:left="0"/>
        <w:jc w:val="both"/>
      </w:pPr>
      <w:r>
        <w:rPr>
          <w:rFonts w:ascii="Times New Roman"/>
          <w:b w:val="false"/>
          <w:i w:val="false"/>
          <w:color w:val="000000"/>
          <w:sz w:val="28"/>
        </w:rPr>
        <w:t xml:space="preserve">
      Баланың Т.А.Ә. (бар болған жағдайда) </w:t>
      </w:r>
    </w:p>
    <w:bookmarkEnd w:id="63"/>
    <w:bookmarkStart w:name="z82" w:id="64"/>
    <w:p>
      <w:pPr>
        <w:spacing w:after="0"/>
        <w:ind w:left="0"/>
        <w:jc w:val="both"/>
      </w:pPr>
      <w:r>
        <w:rPr>
          <w:rFonts w:ascii="Times New Roman"/>
          <w:b w:val="false"/>
          <w:i w:val="false"/>
          <w:color w:val="000000"/>
          <w:sz w:val="28"/>
        </w:rPr>
        <w:t>
      Баланың туған күні ______________________________________________</w:t>
      </w:r>
    </w:p>
    <w:bookmarkEnd w:id="64"/>
    <w:bookmarkStart w:name="z83" w:id="65"/>
    <w:p>
      <w:pPr>
        <w:spacing w:after="0"/>
        <w:ind w:left="0"/>
        <w:jc w:val="both"/>
      </w:pPr>
      <w:r>
        <w:rPr>
          <w:rFonts w:ascii="Times New Roman"/>
          <w:b w:val="false"/>
          <w:i w:val="false"/>
          <w:color w:val="000000"/>
          <w:sz w:val="28"/>
        </w:rPr>
        <w:t xml:space="preserve">
      Баланы баланы қабылдайтын отбасына беру туралы шарт </w:t>
      </w:r>
    </w:p>
    <w:bookmarkEnd w:id="65"/>
    <w:p>
      <w:pPr>
        <w:spacing w:after="0"/>
        <w:ind w:left="0"/>
        <w:jc w:val="both"/>
      </w:pPr>
      <w:r>
        <w:rPr>
          <w:rFonts w:ascii="Times New Roman"/>
          <w:b w:val="false"/>
          <w:i w:val="false"/>
          <w:color w:val="000000"/>
          <w:sz w:val="28"/>
        </w:rPr>
        <w:t>
      ______________________________________________________________________</w:t>
      </w:r>
    </w:p>
    <w:bookmarkStart w:name="z84" w:id="66"/>
    <w:p>
      <w:pPr>
        <w:spacing w:after="0"/>
        <w:ind w:left="0"/>
        <w:jc w:val="both"/>
      </w:pPr>
      <w:r>
        <w:rPr>
          <w:rFonts w:ascii="Times New Roman"/>
          <w:b w:val="false"/>
          <w:i w:val="false"/>
          <w:color w:val="000000"/>
          <w:sz w:val="28"/>
        </w:rPr>
        <w:t>
      жасалған күні 20__ ж. _________________</w:t>
      </w:r>
    </w:p>
    <w:bookmarkEnd w:id="66"/>
    <w:bookmarkStart w:name="z85" w:id="67"/>
    <w:p>
      <w:pPr>
        <w:spacing w:after="0"/>
        <w:ind w:left="0"/>
        <w:jc w:val="both"/>
      </w:pPr>
      <w:r>
        <w:rPr>
          <w:rFonts w:ascii="Times New Roman"/>
          <w:b w:val="false"/>
          <w:i w:val="false"/>
          <w:color w:val="000000"/>
          <w:sz w:val="28"/>
        </w:rPr>
        <w:t>
      Тағайындалған ақша қаражатының сомасы</w:t>
      </w:r>
    </w:p>
    <w:bookmarkEnd w:id="67"/>
    <w:bookmarkStart w:name="z86" w:id="68"/>
    <w:p>
      <w:pPr>
        <w:spacing w:after="0"/>
        <w:ind w:left="0"/>
        <w:jc w:val="both"/>
      </w:pPr>
      <w:r>
        <w:rPr>
          <w:rFonts w:ascii="Times New Roman"/>
          <w:b w:val="false"/>
          <w:i w:val="false"/>
          <w:color w:val="000000"/>
          <w:sz w:val="28"/>
        </w:rPr>
        <w:t>
      20__ ж. __________ бастап 20__ ж.________аралығында __________ айлық есептік көрсеткіш</w:t>
      </w:r>
    </w:p>
    <w:bookmarkEnd w:id="68"/>
    <w:bookmarkStart w:name="z87" w:id="69"/>
    <w:p>
      <w:pPr>
        <w:spacing w:after="0"/>
        <w:ind w:left="0"/>
        <w:jc w:val="both"/>
      </w:pPr>
      <w:r>
        <w:rPr>
          <w:rFonts w:ascii="Times New Roman"/>
          <w:b w:val="false"/>
          <w:i w:val="false"/>
          <w:color w:val="000000"/>
          <w:sz w:val="28"/>
        </w:rPr>
        <w:t>
       (жазумен)</w:t>
      </w:r>
    </w:p>
    <w:bookmarkEnd w:id="69"/>
    <w:bookmarkStart w:name="z88" w:id="70"/>
    <w:p>
      <w:pPr>
        <w:spacing w:after="0"/>
        <w:ind w:left="0"/>
        <w:jc w:val="both"/>
      </w:pPr>
      <w:r>
        <w:rPr>
          <w:rFonts w:ascii="Times New Roman"/>
          <w:b w:val="false"/>
          <w:i w:val="false"/>
          <w:color w:val="000000"/>
          <w:sz w:val="28"/>
        </w:rPr>
        <w:t>
      _____________себебі бойынша ақша қаражатының төленуі тоқтатылды</w:t>
      </w:r>
    </w:p>
    <w:bookmarkEnd w:id="70"/>
    <w:bookmarkStart w:name="z89" w:id="71"/>
    <w:p>
      <w:pPr>
        <w:spacing w:after="0"/>
        <w:ind w:left="0"/>
        <w:jc w:val="both"/>
      </w:pPr>
      <w:r>
        <w:rPr>
          <w:rFonts w:ascii="Times New Roman"/>
          <w:b w:val="false"/>
          <w:i w:val="false"/>
          <w:color w:val="000000"/>
          <w:sz w:val="28"/>
        </w:rPr>
        <w:t>
      М.О.</w:t>
      </w:r>
    </w:p>
    <w:bookmarkEnd w:id="71"/>
    <w:bookmarkStart w:name="z90" w:id="72"/>
    <w:p>
      <w:pPr>
        <w:spacing w:after="0"/>
        <w:ind w:left="0"/>
        <w:jc w:val="both"/>
      </w:pPr>
      <w:r>
        <w:rPr>
          <w:rFonts w:ascii="Times New Roman"/>
          <w:b w:val="false"/>
          <w:i w:val="false"/>
          <w:color w:val="000000"/>
          <w:sz w:val="28"/>
        </w:rPr>
        <w:t>
       (Орган басшысы) (қолы) (Т.А.Ә. (бар болған жағдайда)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қабылдайтын ата-аналарға берiлген жетім</w:t>
            </w:r>
            <w:r>
              <w:br/>
            </w:r>
            <w:r>
              <w:rPr>
                <w:rFonts w:ascii="Times New Roman"/>
                <w:b w:val="false"/>
                <w:i w:val="false"/>
                <w:color w:val="000000"/>
                <w:sz w:val="20"/>
              </w:rPr>
              <w:t>балаларды, ата- аналарының қамқорлығынсыз қалған</w:t>
            </w:r>
            <w:r>
              <w:br/>
            </w:r>
            <w:r>
              <w:rPr>
                <w:rFonts w:ascii="Times New Roman"/>
                <w:b w:val="false"/>
                <w:i w:val="false"/>
                <w:color w:val="000000"/>
                <w:sz w:val="20"/>
              </w:rPr>
              <w:t xml:space="preserve">балаларды күтіп-бағуды қаржыландыру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3"/>
    <w:p>
      <w:pPr>
        <w:spacing w:after="0"/>
        <w:ind w:left="0"/>
        <w:jc w:val="left"/>
      </w:pPr>
      <w:r>
        <w:rPr>
          <w:rFonts w:ascii="Times New Roman"/>
          <w:b/>
          <w:i w:val="false"/>
          <w:color w:val="000000"/>
        </w:rPr>
        <w:t xml:space="preserve"> Баланы қабылдайтын ата-аналарға баланы күтіп-бағуға бөлінетін ақшалай</w:t>
      </w:r>
      <w:r>
        <w:br/>
      </w:r>
      <w:r>
        <w:rPr>
          <w:rFonts w:ascii="Times New Roman"/>
          <w:b/>
          <w:i w:val="false"/>
          <w:color w:val="000000"/>
        </w:rPr>
        <w:t>қаражатты тағайындау туралы шешімдерді тіркеу журналы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621"/>
        <w:gridCol w:w="2100"/>
        <w:gridCol w:w="2341"/>
        <w:gridCol w:w="2341"/>
        <w:gridCol w:w="2342"/>
        <w:gridCol w:w="518"/>
        <w:gridCol w:w="519"/>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(бар болған жағдайда)</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ата-ананың Т.А.Ә. (бар болған жағдайда)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ата-аналарға баланы күтіп-бағуға бөлінетін ақша қаражатын тағайындау туралы өтінішті беру күні</w:t>
            </w: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ата-аналарға баланы күтіп-бағуға бөлінетін ақша қаражатын тағайындау туралы шешімді қабылдау күні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қабылдайтын ата-аналарға баланы күтіп-бағуға бөлінетін ақша қаражатын тағайындау туралы шешімді берген күні</w:t>
            </w: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қолхат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