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171" w14:textId="7f61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259 қаулысы. Қазақстан Республикасының Әділет министрлігінде 2016 жылғы 14 желтоқсанда № 14525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5" w:id="2"/>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8"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9"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10"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3" w:id="10"/>
    <w:p>
      <w:pPr>
        <w:spacing w:after="0"/>
        <w:ind w:left="0"/>
        <w:jc w:val="both"/>
      </w:pPr>
      <w:r>
        <w:rPr>
          <w:rFonts w:ascii="Times New Roman"/>
          <w:b w:val="false"/>
          <w:i w:val="false"/>
          <w:color w:val="000000"/>
          <w:sz w:val="28"/>
        </w:rPr>
        <w:t xml:space="preserve">
      5. Осы қаулы, Тізбенің 7-тармағының 2017 жылғы 1 наурыздан бастап қолданысқа енгізілетін сегізінші және тоғызыншы абзацтарын қоспағанда,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0" w:id="11"/>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11"/>
    <w:bookmarkStart w:name="z21" w:id="12"/>
    <w:p>
      <w:pPr>
        <w:spacing w:after="0"/>
        <w:ind w:left="0"/>
        <w:jc w:val="both"/>
      </w:pPr>
      <w:r>
        <w:rPr>
          <w:rFonts w:ascii="Times New Roman"/>
          <w:b w:val="false"/>
          <w:i w:val="false"/>
          <w:color w:val="000000"/>
          <w:sz w:val="28"/>
        </w:rPr>
        <w:t xml:space="preserve">
      1. "Инвестициялық қоры активтерінің құрамына кіретін қаржы құралдарын және өзге мүлікті инвестициялау қағидаларын және акционерлік және пайлық инвестициялық қорлардың құрамына кіретін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өзгерістер енгізілсін: </w:t>
      </w:r>
    </w:p>
    <w:bookmarkEnd w:id="12"/>
    <w:bookmarkStart w:name="z22" w:id="13"/>
    <w:p>
      <w:pPr>
        <w:spacing w:after="0"/>
        <w:ind w:left="0"/>
        <w:jc w:val="both"/>
      </w:pPr>
      <w:r>
        <w:rPr>
          <w:rFonts w:ascii="Times New Roman"/>
          <w:b w:val="false"/>
          <w:i w:val="false"/>
          <w:color w:val="000000"/>
          <w:sz w:val="28"/>
        </w:rPr>
        <w:t>
      тақырыбы мынадай редакцияда жазылсын:</w:t>
      </w:r>
    </w:p>
    <w:bookmarkEnd w:id="13"/>
    <w:bookmarkStart w:name="z23" w:id="14"/>
    <w:p>
      <w:pPr>
        <w:spacing w:after="0"/>
        <w:ind w:left="0"/>
        <w:jc w:val="both"/>
      </w:pPr>
      <w:r>
        <w:rPr>
          <w:rFonts w:ascii="Times New Roman"/>
          <w:b w:val="false"/>
          <w:i w:val="false"/>
          <w:color w:val="000000"/>
          <w:sz w:val="28"/>
        </w:rPr>
        <w:t>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w:t>
      </w:r>
    </w:p>
    <w:bookmarkEnd w:id="14"/>
    <w:bookmarkStart w:name="z24" w:id="15"/>
    <w:p>
      <w:pPr>
        <w:spacing w:after="0"/>
        <w:ind w:left="0"/>
        <w:jc w:val="both"/>
      </w:pPr>
      <w:r>
        <w:rPr>
          <w:rFonts w:ascii="Times New Roman"/>
          <w:b w:val="false"/>
          <w:i w:val="false"/>
          <w:color w:val="000000"/>
          <w:sz w:val="28"/>
        </w:rPr>
        <w:t>
      1-тармақта:</w:t>
      </w:r>
    </w:p>
    <w:bookmarkEnd w:id="15"/>
    <w:bookmarkStart w:name="z25" w:id="16"/>
    <w:p>
      <w:pPr>
        <w:spacing w:after="0"/>
        <w:ind w:left="0"/>
        <w:jc w:val="both"/>
      </w:pPr>
      <w:r>
        <w:rPr>
          <w:rFonts w:ascii="Times New Roman"/>
          <w:b w:val="false"/>
          <w:i w:val="false"/>
          <w:color w:val="000000"/>
          <w:sz w:val="28"/>
        </w:rPr>
        <w:t>
      1) тармақшасы мынадай редакцияда жазылсын, орыс тіліндегі мәтіні өзгермейді:</w:t>
      </w:r>
    </w:p>
    <w:bookmarkEnd w:id="16"/>
    <w:bookmarkStart w:name="z26" w:id="17"/>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 құралдарын және инвестициялық қор активтерінің құрамына кіретін өзге де мүлікті инвестициялау қағидалары;";</w:t>
      </w:r>
    </w:p>
    <w:bookmarkEnd w:id="17"/>
    <w:bookmarkStart w:name="z27" w:id="18"/>
    <w:p>
      <w:pPr>
        <w:spacing w:after="0"/>
        <w:ind w:left="0"/>
        <w:jc w:val="both"/>
      </w:pPr>
      <w:r>
        <w:rPr>
          <w:rFonts w:ascii="Times New Roman"/>
          <w:b w:val="false"/>
          <w:i w:val="false"/>
          <w:color w:val="000000"/>
          <w:sz w:val="28"/>
        </w:rPr>
        <w:t>
      2) тармақшасы мынадай редакцияда жазылсын:</w:t>
      </w:r>
    </w:p>
    <w:bookmarkEnd w:id="18"/>
    <w:bookmarkStart w:name="z28" w:id="19"/>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және инвестициялық пай қорлары активтерінің құрамына кіруі мүмкін қаржы құралдарының тізбесі бекітілсін.";</w:t>
      </w:r>
    </w:p>
    <w:bookmarkEnd w:id="19"/>
    <w:bookmarkStart w:name="z29" w:id="20"/>
    <w:p>
      <w:pPr>
        <w:spacing w:after="0"/>
        <w:ind w:left="0"/>
        <w:jc w:val="both"/>
      </w:pPr>
      <w:r>
        <w:rPr>
          <w:rFonts w:ascii="Times New Roman"/>
          <w:b w:val="false"/>
          <w:i w:val="false"/>
          <w:color w:val="000000"/>
          <w:sz w:val="28"/>
        </w:rPr>
        <w:t>
      көрсетілген қаулымен бекітілген Инвестициялық қоры активтерінің құрамына кіретін қаржы құралдарын және өзге мүлікті инвестициялау қағидаларында:</w:t>
      </w:r>
    </w:p>
    <w:bookmarkEnd w:id="20"/>
    <w:bookmarkStart w:name="z30" w:id="2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1"/>
    <w:bookmarkStart w:name="z31" w:id="22"/>
    <w:p>
      <w:pPr>
        <w:spacing w:after="0"/>
        <w:ind w:left="0"/>
        <w:jc w:val="both"/>
      </w:pPr>
      <w:r>
        <w:rPr>
          <w:rFonts w:ascii="Times New Roman"/>
          <w:b w:val="false"/>
          <w:i w:val="false"/>
          <w:color w:val="000000"/>
          <w:sz w:val="28"/>
        </w:rPr>
        <w:t xml:space="preserve">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кіріспесі мынадай редакцияда жазылсын:</w:t>
      </w:r>
    </w:p>
    <w:bookmarkEnd w:id="23"/>
    <w:bookmarkStart w:name="z33" w:id="24"/>
    <w:p>
      <w:pPr>
        <w:spacing w:after="0"/>
        <w:ind w:left="0"/>
        <w:jc w:val="both"/>
      </w:pPr>
      <w:r>
        <w:rPr>
          <w:rFonts w:ascii="Times New Roman"/>
          <w:b w:val="false"/>
          <w:i w:val="false"/>
          <w:color w:val="000000"/>
          <w:sz w:val="28"/>
        </w:rPr>
        <w:t>
      "Осы Қаржы құралдарын және инвестициялық қор активтерінің құрамына кіретін өзге де мүлікті инвестициялау қағидалары (бұдан әрі – Қағидалар) "Инвестициялық қорлар туралы" 2004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bookmarkEnd w:id="24"/>
    <w:bookmarkStart w:name="z34" w:id="25"/>
    <w:p>
      <w:pPr>
        <w:spacing w:after="0"/>
        <w:ind w:left="0"/>
        <w:jc w:val="both"/>
      </w:pPr>
      <w:r>
        <w:rPr>
          <w:rFonts w:ascii="Times New Roman"/>
          <w:b w:val="false"/>
          <w:i w:val="false"/>
          <w:color w:val="000000"/>
          <w:sz w:val="28"/>
        </w:rPr>
        <w:t>
      6- тармақтың бірінші бөлігі мынадай редакцияда жазылсын:</w:t>
      </w:r>
    </w:p>
    <w:bookmarkEnd w:id="25"/>
    <w:bookmarkStart w:name="z35" w:id="26"/>
    <w:p>
      <w:pPr>
        <w:spacing w:after="0"/>
        <w:ind w:left="0"/>
        <w:jc w:val="both"/>
      </w:pPr>
      <w:r>
        <w:rPr>
          <w:rFonts w:ascii="Times New Roman"/>
          <w:b w:val="false"/>
          <w:i w:val="false"/>
          <w:color w:val="000000"/>
          <w:sz w:val="28"/>
        </w:rPr>
        <w:t>
      "6. Басқарушы компания инвестициялық басқарудағы ашық және аралық инвестициялық пай қорларының және жылжымайтын мүлік қорларының активтерін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акционерлік және инвестициялық пай қорлары активтерінің құрамына кіруі мүмкін қаржы құралдарының тізбесіне инвестициялайды.";</w:t>
      </w:r>
    </w:p>
    <w:bookmarkEnd w:id="26"/>
    <w:bookmarkStart w:name="z36" w:id="27"/>
    <w:p>
      <w:pPr>
        <w:spacing w:after="0"/>
        <w:ind w:left="0"/>
        <w:jc w:val="both"/>
      </w:pPr>
      <w:r>
        <w:rPr>
          <w:rFonts w:ascii="Times New Roman"/>
          <w:b w:val="false"/>
          <w:i w:val="false"/>
          <w:color w:val="000000"/>
          <w:sz w:val="28"/>
        </w:rPr>
        <w:t>
      10-тармақ мынадай редакцияда жазылсын:</w:t>
      </w:r>
    </w:p>
    <w:bookmarkEnd w:id="27"/>
    <w:bookmarkStart w:name="z37" w:id="28"/>
    <w:p>
      <w:pPr>
        <w:spacing w:after="0"/>
        <w:ind w:left="0"/>
        <w:jc w:val="both"/>
      </w:pPr>
      <w:r>
        <w:rPr>
          <w:rFonts w:ascii="Times New Roman"/>
          <w:b w:val="false"/>
          <w:i w:val="false"/>
          <w:color w:val="000000"/>
          <w:sz w:val="28"/>
        </w:rPr>
        <w:t>
      "10. Инвестициялық қордың активтері есебінен мәмілелер мынадай талаптарды орындау кезінде халықаралық (шетелдік) бағалы қағаздар нарығында жасалады:</w:t>
      </w:r>
    </w:p>
    <w:bookmarkEnd w:id="28"/>
    <w:bookmarkStart w:name="z38" w:id="29"/>
    <w:p>
      <w:pPr>
        <w:spacing w:after="0"/>
        <w:ind w:left="0"/>
        <w:jc w:val="both"/>
      </w:pPr>
      <w:r>
        <w:rPr>
          <w:rFonts w:ascii="Times New Roman"/>
          <w:b w:val="false"/>
          <w:i w:val="false"/>
          <w:color w:val="000000"/>
          <w:sz w:val="28"/>
        </w:rPr>
        <w:t>
      1) акцияларды (акциялар олардың базалық активі болып табылатын депозитарлық сенімхаттарды) сатып алу бойынша мәміле Bloomberg немесе Reuters ақпараттық талдау жүйелерінде ұсынылған ақпаратқа сәйкес осы қаржы құралы айналысында болған халықаралық (шетелдік) қор биржаларында мәміле жасау күнінде болған осы қаржы құралы бойынша бағасының барынша көп мәнінен аспайтын баға бойынша жасалады;</w:t>
      </w:r>
    </w:p>
    <w:bookmarkEnd w:id="29"/>
    <w:bookmarkStart w:name="z39" w:id="30"/>
    <w:p>
      <w:pPr>
        <w:spacing w:after="0"/>
        <w:ind w:left="0"/>
        <w:jc w:val="both"/>
      </w:pPr>
      <w:r>
        <w:rPr>
          <w:rFonts w:ascii="Times New Roman"/>
          <w:b w:val="false"/>
          <w:i w:val="false"/>
          <w:color w:val="000000"/>
          <w:sz w:val="28"/>
        </w:rPr>
        <w:t>
      2) акцияларды (акциялар олардың базалық активі болып табылатын депозитарлық сенімхаттарды) сату бойынша мәміле Bloomberg немесе Reuters ақпараттық талдау жүйелерінде ұсынылған ақпаратқа сәйкес осы қаржы құралдары айналысында болған халықаралық (шетелдік) қор биржаларында мәміле жасау күнінде болған осы қаржы құралы бойынша бағасының ең аз мәнінен аспайтын баға бойынша жасалады;</w:t>
      </w:r>
    </w:p>
    <w:bookmarkEnd w:id="30"/>
    <w:bookmarkStart w:name="z40" w:id="31"/>
    <w:p>
      <w:pPr>
        <w:spacing w:after="0"/>
        <w:ind w:left="0"/>
        <w:jc w:val="both"/>
      </w:pPr>
      <w:r>
        <w:rPr>
          <w:rFonts w:ascii="Times New Roman"/>
          <w:b w:val="false"/>
          <w:i w:val="false"/>
          <w:color w:val="000000"/>
          <w:sz w:val="28"/>
        </w:rPr>
        <w:t>
      3) борыштық бағалы қағаздар бойынша, principal protected notes қоспағанда, сондай-ақ туынды қаржы құралдары бойынша Bloomberg немесе Reuters ақпараттық талдау жүйелерінен сатып алуға және (немесе) сатуға баға белгілеулердің талдамасы бар не осындай баға белгілеулер болмаған жағдайда әртүрлі үш қарсы әріптестің кем дегенде үш баға белгілеуі болады. Қарсы әріптестің осы қаржы құралы бойынша баға ұсыныстары болмаған жағдайда қарсы әріптестің баға белгілеулерінің жоқтығы немесе қаржы құралына баға белгілеуден бас тартуы туралы хабарламасы мәміле жасау туралы есепке (құжатқа) енгізіледі.";</w:t>
      </w:r>
    </w:p>
    <w:bookmarkEnd w:id="31"/>
    <w:bookmarkStart w:name="z41" w:id="32"/>
    <w:p>
      <w:pPr>
        <w:spacing w:after="0"/>
        <w:ind w:left="0"/>
        <w:jc w:val="both"/>
      </w:pPr>
      <w:r>
        <w:rPr>
          <w:rFonts w:ascii="Times New Roman"/>
          <w:b w:val="false"/>
          <w:i w:val="false"/>
          <w:color w:val="000000"/>
          <w:sz w:val="28"/>
        </w:rPr>
        <w:t>
      2-қосымша осы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тізбесіне қосымшаға сәйкес редакцияда жазылсын.</w:t>
      </w:r>
    </w:p>
    <w:bookmarkEnd w:id="32"/>
    <w:bookmarkStart w:name="z42" w:id="33"/>
    <w:p>
      <w:pPr>
        <w:spacing w:after="0"/>
        <w:ind w:left="0"/>
        <w:jc w:val="both"/>
      </w:pPr>
      <w:r>
        <w:rPr>
          <w:rFonts w:ascii="Times New Roman"/>
          <w:b w:val="false"/>
          <w:i w:val="false"/>
          <w:color w:val="000000"/>
          <w:sz w:val="28"/>
        </w:rPr>
        <w:t xml:space="preserve">
      2.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талаптарды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тіркелген, 2012 жылғы 1 тамызда "Егемен Қазақстан" газетінде № 442-449 (27523) жарияланған) мынадай өзгерістер мен толықтыру енгізілсін:</w:t>
      </w:r>
    </w:p>
    <w:bookmarkEnd w:id="33"/>
    <w:bookmarkStart w:name="z43" w:id="34"/>
    <w:p>
      <w:pPr>
        <w:spacing w:after="0"/>
        <w:ind w:left="0"/>
        <w:jc w:val="both"/>
      </w:pPr>
      <w:r>
        <w:rPr>
          <w:rFonts w:ascii="Times New Roman"/>
          <w:b w:val="false"/>
          <w:i w:val="false"/>
          <w:color w:val="000000"/>
          <w:sz w:val="28"/>
        </w:rPr>
        <w:t>
      тақырыбы мынадай редакцияда жазылсын:</w:t>
      </w:r>
    </w:p>
    <w:bookmarkEnd w:id="34"/>
    <w:bookmarkStart w:name="z44" w:id="35"/>
    <w:p>
      <w:pPr>
        <w:spacing w:after="0"/>
        <w:ind w:left="0"/>
        <w:jc w:val="both"/>
      </w:pPr>
      <w:r>
        <w:rPr>
          <w:rFonts w:ascii="Times New Roman"/>
          <w:b w:val="false"/>
          <w:i w:val="false"/>
          <w:color w:val="000000"/>
          <w:sz w:val="28"/>
        </w:rPr>
        <w:t xml:space="preserve">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және Қазақстан Республикасының Ұлттық Банкіне ақпарат ұсыну мерзімдерін бекіту туралы";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"1. Қоса беріліп отырған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 бекітілсін.";</w:t>
      </w:r>
    </w:p>
    <w:bookmarkEnd w:id="36"/>
    <w:bookmarkStart w:name="z47" w:id="37"/>
    <w:p>
      <w:pPr>
        <w:spacing w:after="0"/>
        <w:ind w:left="0"/>
        <w:jc w:val="both"/>
      </w:pPr>
      <w:r>
        <w:rPr>
          <w:rFonts w:ascii="Times New Roman"/>
          <w:b w:val="false"/>
          <w:i w:val="false"/>
          <w:color w:val="000000"/>
          <w:sz w:val="28"/>
        </w:rPr>
        <w:t>
      көрсетілген қаулымен бекітілген Облигациялар ұстаушылар өкілінің өз функциялары мен міндеттерін орындау, оның өкілеттіктерін мерзімінен бұрыш тоқтату қағидаларында,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талаптарында:</w:t>
      </w:r>
    </w:p>
    <w:bookmarkEnd w:id="37"/>
    <w:bookmarkStart w:name="z48" w:id="38"/>
    <w:p>
      <w:pPr>
        <w:spacing w:after="0"/>
        <w:ind w:left="0"/>
        <w:jc w:val="both"/>
      </w:pPr>
      <w:r>
        <w:rPr>
          <w:rFonts w:ascii="Times New Roman"/>
          <w:b w:val="false"/>
          <w:i w:val="false"/>
          <w:color w:val="000000"/>
          <w:sz w:val="28"/>
        </w:rPr>
        <w:t>
      тақырыбы мынадай редакцияда жазылсын:</w:t>
      </w:r>
    </w:p>
    <w:bookmarkEnd w:id="38"/>
    <w:bookmarkStart w:name="z49" w:id="39"/>
    <w:p>
      <w:pPr>
        <w:spacing w:after="0"/>
        <w:ind w:left="0"/>
        <w:jc w:val="both"/>
      </w:pPr>
      <w:r>
        <w:rPr>
          <w:rFonts w:ascii="Times New Roman"/>
          <w:b w:val="false"/>
          <w:i w:val="false"/>
          <w:color w:val="000000"/>
          <w:sz w:val="28"/>
        </w:rPr>
        <w:t>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w:t>
      </w:r>
    </w:p>
    <w:bookmarkEnd w:id="39"/>
    <w:bookmarkStart w:name="z50" w:id="40"/>
    <w:p>
      <w:pPr>
        <w:spacing w:after="0"/>
        <w:ind w:left="0"/>
        <w:jc w:val="both"/>
      </w:pPr>
      <w:r>
        <w:rPr>
          <w:rFonts w:ascii="Times New Roman"/>
          <w:b w:val="false"/>
          <w:i w:val="false"/>
          <w:color w:val="000000"/>
          <w:sz w:val="28"/>
        </w:rPr>
        <w:t>
      кіріспесі мынадай редакцияда жазылсын:</w:t>
      </w:r>
    </w:p>
    <w:bookmarkEnd w:id="40"/>
    <w:bookmarkStart w:name="z51" w:id="41"/>
    <w:p>
      <w:pPr>
        <w:spacing w:after="0"/>
        <w:ind w:left="0"/>
        <w:jc w:val="both"/>
      </w:pPr>
      <w:r>
        <w:rPr>
          <w:rFonts w:ascii="Times New Roman"/>
          <w:b w:val="false"/>
          <w:i w:val="false"/>
          <w:color w:val="000000"/>
          <w:sz w:val="28"/>
        </w:rPr>
        <w:t xml:space="preserve">
      "Осы Облигациялар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және Қазақстан Республикасының Ұлттық Банкіне ақпарат ұсыну мерзімдері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облигациялар ұстаушылар өкілінің (бұдан әрі – өкіл) өз функциялары мен міндеттерін орындау тәртібін, оның өкілеттіктерін мерзімінен бұрын тоқтату тәртібі мен жағдайларын, сондай-ақ эмитент пен өкілдің арасында жасалатын облигациялар ұстаушылардың мүдделерін білдіру туралы шарттың мазмұнына қойылатын талаптарды,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қаржы нарығын және қаржы ұйымдарын мемлекеттiк реттеу, бақылау мен қадағалау жөніндегі уәкілетті органға (бұдан әрі – уәкілетті орган) ақпарат ұсыну мерзімдерін айқындайды.";</w:t>
      </w:r>
    </w:p>
    <w:bookmarkEnd w:id="41"/>
    <w:bookmarkStart w:name="z52" w:id="42"/>
    <w:p>
      <w:pPr>
        <w:spacing w:after="0"/>
        <w:ind w:left="0"/>
        <w:jc w:val="both"/>
      </w:pPr>
      <w:r>
        <w:rPr>
          <w:rFonts w:ascii="Times New Roman"/>
          <w:b w:val="false"/>
          <w:i w:val="false"/>
          <w:color w:val="000000"/>
          <w:sz w:val="28"/>
        </w:rPr>
        <w:t>
      1-тармақ мынадай редакцияда жазылсын:</w:t>
      </w:r>
    </w:p>
    <w:bookmarkEnd w:id="42"/>
    <w:bookmarkStart w:name="z53" w:id="43"/>
    <w:p>
      <w:pPr>
        <w:spacing w:after="0"/>
        <w:ind w:left="0"/>
        <w:jc w:val="both"/>
      </w:pPr>
      <w:r>
        <w:rPr>
          <w:rFonts w:ascii="Times New Roman"/>
          <w:b w:val="false"/>
          <w:i w:val="false"/>
          <w:color w:val="000000"/>
          <w:sz w:val="28"/>
        </w:rPr>
        <w:t>
      "1. Өкіл эмитенттің облигациялар ұстаушылар алдындағы міндеттемелерін орындауын бақылауды:</w:t>
      </w:r>
    </w:p>
    <w:bookmarkEnd w:id="43"/>
    <w:bookmarkStart w:name="z54" w:id="44"/>
    <w:p>
      <w:pPr>
        <w:spacing w:after="0"/>
        <w:ind w:left="0"/>
        <w:jc w:val="both"/>
      </w:pPr>
      <w:r>
        <w:rPr>
          <w:rFonts w:ascii="Times New Roman"/>
          <w:b w:val="false"/>
          <w:i w:val="false"/>
          <w:color w:val="000000"/>
          <w:sz w:val="28"/>
        </w:rPr>
        <w:t>
      1) қаржылық есептілік, оның ішінде жылдық қаржылық есептілік және Қазақстан Республикасының бухгалтерлік есеп пен қаржылық есептілік туралы заңнамасына сәйкес айқындалған аудиторлық есеп (бар болса) депозитариінің және эмитент шығарған бағалы қағаздар тізіміне енгізілген қор биржасының интернет-ресурстарында орналастырылатын;</w:t>
      </w:r>
    </w:p>
    <w:bookmarkEnd w:id="44"/>
    <w:bookmarkStart w:name="z55" w:id="45"/>
    <w:p>
      <w:pPr>
        <w:spacing w:after="0"/>
        <w:ind w:left="0"/>
        <w:jc w:val="both"/>
      </w:pPr>
      <w:r>
        <w:rPr>
          <w:rFonts w:ascii="Times New Roman"/>
          <w:b w:val="false"/>
          <w:i w:val="false"/>
          <w:color w:val="000000"/>
          <w:sz w:val="28"/>
        </w:rPr>
        <w:t>
      2) бұқаралық ақпарат құралдарында жарияланатын;</w:t>
      </w:r>
    </w:p>
    <w:bookmarkEnd w:id="45"/>
    <w:bookmarkStart w:name="z56" w:id="46"/>
    <w:p>
      <w:pPr>
        <w:spacing w:after="0"/>
        <w:ind w:left="0"/>
        <w:jc w:val="both"/>
      </w:pPr>
      <w:r>
        <w:rPr>
          <w:rFonts w:ascii="Times New Roman"/>
          <w:b w:val="false"/>
          <w:i w:val="false"/>
          <w:color w:val="000000"/>
          <w:sz w:val="28"/>
        </w:rPr>
        <w:t>
      3) эмитент пен өкіл арасында жасалатын облигациялар ұстаушылардың мүдделерін білдіру туралы шартта (бұдан әрі – шарт) белгіленген тәртіппен және мерзімде ұсынылатын эмитенттің мерзімдік есептеріндегі;</w:t>
      </w:r>
    </w:p>
    <w:bookmarkEnd w:id="46"/>
    <w:bookmarkStart w:name="z57" w:id="47"/>
    <w:p>
      <w:pPr>
        <w:spacing w:after="0"/>
        <w:ind w:left="0"/>
        <w:jc w:val="both"/>
      </w:pPr>
      <w:r>
        <w:rPr>
          <w:rFonts w:ascii="Times New Roman"/>
          <w:b w:val="false"/>
          <w:i w:val="false"/>
          <w:color w:val="000000"/>
          <w:sz w:val="28"/>
        </w:rPr>
        <w:t>
      4) өкілдің сұратуларына сәйкес оған ұсынылатын облигациялар ұстаушылардың алдындағы міндеттемелерді эмитенттің орындауы туралы мәліметтердегі эмитент туралы ақпаратты талдау жолымен жүзеге асырады.";</w:t>
      </w:r>
    </w:p>
    <w:bookmarkEnd w:id="47"/>
    <w:bookmarkStart w:name="z58" w:id="48"/>
    <w:p>
      <w:pPr>
        <w:spacing w:after="0"/>
        <w:ind w:left="0"/>
        <w:jc w:val="both"/>
      </w:pPr>
      <w:r>
        <w:rPr>
          <w:rFonts w:ascii="Times New Roman"/>
          <w:b w:val="false"/>
          <w:i w:val="false"/>
          <w:color w:val="000000"/>
          <w:sz w:val="28"/>
        </w:rPr>
        <w:t>
      мынадай мазмұндағы 1-1-тармақпен толықтырылсын:</w:t>
      </w:r>
    </w:p>
    <w:bookmarkEnd w:id="48"/>
    <w:bookmarkStart w:name="z59" w:id="49"/>
    <w:p>
      <w:pPr>
        <w:spacing w:after="0"/>
        <w:ind w:left="0"/>
        <w:jc w:val="both"/>
      </w:pPr>
      <w:r>
        <w:rPr>
          <w:rFonts w:ascii="Times New Roman"/>
          <w:b w:val="false"/>
          <w:i w:val="false"/>
          <w:color w:val="000000"/>
          <w:sz w:val="28"/>
        </w:rPr>
        <w:t xml:space="preserve">
      "1-1. Өкіл уәкілетті органды және облигациялар ұстаушыларды Заңның </w:t>
      </w:r>
      <w:r>
        <w:rPr>
          <w:rFonts w:ascii="Times New Roman"/>
          <w:b w:val="false"/>
          <w:i w:val="false"/>
          <w:color w:val="000000"/>
          <w:sz w:val="28"/>
        </w:rPr>
        <w:t>20-бабы</w:t>
      </w:r>
      <w:r>
        <w:rPr>
          <w:rFonts w:ascii="Times New Roman"/>
          <w:b w:val="false"/>
          <w:i w:val="false"/>
          <w:color w:val="000000"/>
          <w:sz w:val="28"/>
        </w:rPr>
        <w:t xml:space="preserve"> 1-тармағының 1), 1-1), 2), 3), 3-1) және 4) тармақшаларына сәйкес өз әрекеттері туралы және осындай әрекеттердің нәтижелері туралы:</w:t>
      </w:r>
    </w:p>
    <w:bookmarkEnd w:id="49"/>
    <w:bookmarkStart w:name="z60" w:id="50"/>
    <w:p>
      <w:pPr>
        <w:spacing w:after="0"/>
        <w:ind w:left="0"/>
        <w:jc w:val="both"/>
      </w:pPr>
      <w:r>
        <w:rPr>
          <w:rFonts w:ascii="Times New Roman"/>
          <w:b w:val="false"/>
          <w:i w:val="false"/>
          <w:color w:val="000000"/>
          <w:sz w:val="28"/>
        </w:rPr>
        <w:t>
      1) бағалы қағаздары шет мемлекеттің аумағында жұмыс істейтін қор биржасының алаңында айналмайтын эмитенттерге қатысты – тоқсан сайын, есепті тоқсаннан кейінгі екінші айдың соңғы күнтізбелік күнінен кешіктірмей;</w:t>
      </w:r>
    </w:p>
    <w:bookmarkEnd w:id="50"/>
    <w:bookmarkStart w:name="z61" w:id="51"/>
    <w:p>
      <w:pPr>
        <w:spacing w:after="0"/>
        <w:ind w:left="0"/>
        <w:jc w:val="both"/>
      </w:pPr>
      <w:r>
        <w:rPr>
          <w:rFonts w:ascii="Times New Roman"/>
          <w:b w:val="false"/>
          <w:i w:val="false"/>
          <w:color w:val="000000"/>
          <w:sz w:val="28"/>
        </w:rPr>
        <w:t>
      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эмитенттерге қатысты – эмитент осы Қағидалардың 10-тармағы 1) тармақшасының үшінші абзацында көзделген ақпаратты алған айдан кейінгі айдың соңғы күнтізбелік күнінен кешіктірмей хабардар етеді.</w:t>
      </w:r>
    </w:p>
    <w:bookmarkEnd w:id="51"/>
    <w:bookmarkStart w:name="z62" w:id="52"/>
    <w:p>
      <w:pPr>
        <w:spacing w:after="0"/>
        <w:ind w:left="0"/>
        <w:jc w:val="both"/>
      </w:pPr>
      <w:r>
        <w:rPr>
          <w:rFonts w:ascii="Times New Roman"/>
          <w:b w:val="false"/>
          <w:i w:val="false"/>
          <w:color w:val="000000"/>
          <w:sz w:val="28"/>
        </w:rPr>
        <w:t>
      Уәкілетті органға және облигациялар ұстаушыларға бағалы қағаздары қор биржасында айналмайтын эмитентке қатысты өкілдің өз функциялары мен міндеттерін орындауы туралы ұсынылатын ақпаратта эмитенттің есепті тоқсандағы қаржылық есептілігі қамтылады.</w:t>
      </w:r>
    </w:p>
    <w:bookmarkEnd w:id="52"/>
    <w:bookmarkStart w:name="z63" w:id="53"/>
    <w:p>
      <w:pPr>
        <w:spacing w:after="0"/>
        <w:ind w:left="0"/>
        <w:jc w:val="both"/>
      </w:pPr>
      <w:r>
        <w:rPr>
          <w:rFonts w:ascii="Times New Roman"/>
          <w:b w:val="false"/>
          <w:i w:val="false"/>
          <w:color w:val="000000"/>
          <w:sz w:val="28"/>
        </w:rPr>
        <w:t>
      Еншілес ұйымы бар эмитент шоғырландырылған қаржылық есептілік болмаған жағдайда өкілге шоғырландырылмаған қаржылық есептілікті ұсынады.</w:t>
      </w:r>
    </w:p>
    <w:bookmarkEnd w:id="53"/>
    <w:bookmarkStart w:name="z64" w:id="54"/>
    <w:p>
      <w:pPr>
        <w:spacing w:after="0"/>
        <w:ind w:left="0"/>
        <w:jc w:val="both"/>
      </w:pPr>
      <w:r>
        <w:rPr>
          <w:rFonts w:ascii="Times New Roman"/>
          <w:b w:val="false"/>
          <w:i w:val="false"/>
          <w:color w:val="000000"/>
          <w:sz w:val="28"/>
        </w:rPr>
        <w:t xml:space="preserve">
      Екінші деңгейдегі банк болып табылатын эмитент өкілге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қаулысына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жасалған екінші деңгейдегі банктердің және ипотекалық ұйымдардың баланстық шоттарындағы қалдықтар туралы есепті және екінші деңгейдегі банктердің және ипотекалық ұйымдардың баланстан тыс шоттарындағы қалдықтар туралы есепті ұсынады.</w:t>
      </w:r>
    </w:p>
    <w:bookmarkEnd w:id="54"/>
    <w:bookmarkStart w:name="z65" w:id="55"/>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 өкілге есепті тоқсандағы қаржылық есептілікті (осы эмитенттің еншілес ұйымы болған жағдайда – шоғырландырылған қаржылық есептілікті) ұсынады.";</w:t>
      </w:r>
    </w:p>
    <w:bookmarkEnd w:id="55"/>
    <w:bookmarkStart w:name="z66" w:id="56"/>
    <w:p>
      <w:pPr>
        <w:spacing w:after="0"/>
        <w:ind w:left="0"/>
        <w:jc w:val="both"/>
      </w:pPr>
      <w:r>
        <w:rPr>
          <w:rFonts w:ascii="Times New Roman"/>
          <w:b w:val="false"/>
          <w:i w:val="false"/>
          <w:color w:val="000000"/>
          <w:sz w:val="28"/>
        </w:rPr>
        <w:t>
      10-тармақтың 1) және 2) тармақшалары мынадай редакцияда жазылсын:</w:t>
      </w:r>
    </w:p>
    <w:bookmarkEnd w:id="56"/>
    <w:bookmarkStart w:name="z67" w:id="57"/>
    <w:p>
      <w:pPr>
        <w:spacing w:after="0"/>
        <w:ind w:left="0"/>
        <w:jc w:val="both"/>
      </w:pPr>
      <w:r>
        <w:rPr>
          <w:rFonts w:ascii="Times New Roman"/>
          <w:b w:val="false"/>
          <w:i w:val="false"/>
          <w:color w:val="000000"/>
          <w:sz w:val="28"/>
        </w:rPr>
        <w:t>
      "1) қаржылық есептілікті (тоқсан сайынғы)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 тоқсан сайын, есепті тоқсаннан кейінгі айдан кешіктірмей:</w:t>
      </w:r>
    </w:p>
    <w:bookmarkEnd w:id="57"/>
    <w:bookmarkStart w:name="z68" w:id="58"/>
    <w:p>
      <w:pPr>
        <w:spacing w:after="0"/>
        <w:ind w:left="0"/>
        <w:jc w:val="both"/>
      </w:pPr>
      <w:r>
        <w:rPr>
          <w:rFonts w:ascii="Times New Roman"/>
          <w:b w:val="false"/>
          <w:i w:val="false"/>
          <w:color w:val="000000"/>
          <w:sz w:val="28"/>
        </w:rPr>
        <w:t>
      тоқсан сайын, есепті тоқсаннан кейінгі екінші айдан кешіктірмей;</w:t>
      </w:r>
    </w:p>
    <w:bookmarkEnd w:id="58"/>
    <w:bookmarkStart w:name="z69" w:id="59"/>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59"/>
    <w:bookmarkStart w:name="z70" w:id="60"/>
    <w:p>
      <w:pPr>
        <w:spacing w:after="0"/>
        <w:ind w:left="0"/>
        <w:jc w:val="both"/>
      </w:pPr>
      <w:r>
        <w:rPr>
          <w:rFonts w:ascii="Times New Roman"/>
          <w:b w:val="false"/>
          <w:i w:val="false"/>
          <w:color w:val="000000"/>
          <w:sz w:val="28"/>
        </w:rPr>
        <w:t>
      2) жылдық қаржылық есептілікті және аудиторлық есепті (бар болса) - егер Қазақстан Республикасының бухгалтерлік есеп пен қаржылық есептілік туралы заңнамасына сәйкес шартпен өкілдің осы есептілікті қаржылық есептілік депозитариінің интернет-ресурсынан алуы көзделмеген жағдайда:</w:t>
      </w:r>
    </w:p>
    <w:bookmarkEnd w:id="60"/>
    <w:bookmarkStart w:name="z71" w:id="61"/>
    <w:p>
      <w:pPr>
        <w:spacing w:after="0"/>
        <w:ind w:left="0"/>
        <w:jc w:val="both"/>
      </w:pPr>
      <w:r>
        <w:rPr>
          <w:rFonts w:ascii="Times New Roman"/>
          <w:b w:val="false"/>
          <w:i w:val="false"/>
          <w:color w:val="000000"/>
          <w:sz w:val="28"/>
        </w:rPr>
        <w:t>
      акционерлердің (қатысушылардың) жылдық жалпы жиналысында бекітілген күнінен бастап күнтізбелік 30 (отыз) күн ішінде;</w:t>
      </w:r>
    </w:p>
    <w:bookmarkEnd w:id="61"/>
    <w:bookmarkStart w:name="z72" w:id="62"/>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үшін –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Ұлттық Банкі Басқармасының 28.12.2018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63"/>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"Әділет" ақпараттық-құқықтық жүйесінде жарияланған) мынадай өзгерістер енгізілсін:</w:t>
      </w:r>
    </w:p>
    <w:bookmarkEnd w:id="63"/>
    <w:bookmarkStart w:name="z118"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көрсетілген қаулымен бекітілген </w:t>
      </w:r>
      <w:r>
        <w:rPr>
          <w:rFonts w:ascii="Times New Roman"/>
          <w:b w:val="false"/>
          <w:i w:val="false"/>
          <w:color w:val="000000"/>
          <w:sz w:val="28"/>
        </w:rPr>
        <w:t xml:space="preserve">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0" w:id="65"/>
    <w:p>
      <w:pPr>
        <w:spacing w:after="0"/>
        <w:ind w:left="0"/>
        <w:jc w:val="both"/>
      </w:pPr>
      <w:r>
        <w:rPr>
          <w:rFonts w:ascii="Times New Roman"/>
          <w:b w:val="false"/>
          <w:i w:val="false"/>
          <w:color w:val="000000"/>
          <w:sz w:val="28"/>
        </w:rPr>
        <w:t>
      "8. Брокер және (немесе) дилердің iшкi құжаттарында бағалы қағаздардың орталық депозитарийiнiң, қор биржаның, клиринг ұйымының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 электрондық құжаттармен алмасу жүйесіне кіру үшін рұқсаты (пайдаланатын парольдері) бар брокер және (немесе) дилердің қызметкерлерiнiң жауапкершiлiгi белгiленедi.</w:t>
      </w:r>
    </w:p>
    <w:bookmarkEnd w:id="65"/>
    <w:bookmarkStart w:name="z121" w:id="66"/>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bookmarkEnd w:id="66"/>
    <w:bookmarkStart w:name="z122" w:id="67"/>
    <w:p>
      <w:pPr>
        <w:spacing w:after="0"/>
        <w:ind w:left="0"/>
        <w:jc w:val="both"/>
      </w:pPr>
      <w:r>
        <w:rPr>
          <w:rFonts w:ascii="Times New Roman"/>
          <w:b w:val="false"/>
          <w:i w:val="false"/>
          <w:color w:val="000000"/>
          <w:sz w:val="28"/>
        </w:rPr>
        <w:t>
      "Standard &amp; Poor's" агенттігінің халықаралық шәкілі бойынша "ВВВ-" төмен емес ұзақмерзімді кредиттік бағасы немесе басқа рейтингілік агенттіктерінің бірінің осыған ұқсас деңгейдегі рейтингілік бағасы бар Қазақстан Республикасының бейрезиденті-банк;</w:t>
      </w:r>
    </w:p>
    <w:bookmarkEnd w:id="67"/>
    <w:bookmarkStart w:name="z123" w:id="68"/>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белгіленген функцияларды жүзеге асыратын, Standard &amp; Poor's агенттігінің халықаралық шәкілі бойынша "ВВВ" төмен емес ұзақмерзімді кредиттік рейтингілік бағасы немесе басқа рейтингілік агенттіктердің бірінің осындай деңгейдегі рейтингілік бағасы бар шетел ұйымы;</w:t>
      </w:r>
    </w:p>
    <w:bookmarkEnd w:id="68"/>
    <w:bookmarkStart w:name="z124" w:id="69"/>
    <w:p>
      <w:pPr>
        <w:spacing w:after="0"/>
        <w:ind w:left="0"/>
        <w:jc w:val="both"/>
      </w:pPr>
      <w:r>
        <w:rPr>
          <w:rFonts w:ascii="Times New Roman"/>
          <w:b w:val="false"/>
          <w:i w:val="false"/>
          <w:color w:val="000000"/>
          <w:sz w:val="28"/>
        </w:rPr>
        <w:t>
      Бағалы қағаздарға қызмет көрсету жөніндегі халықаралық қауымдастығының (International Securities Services Association) мүшесі болып табылатын Қазақстан Республикасының бейрезиденті-ұйым.";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26" w:id="70"/>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хабарлар жазбаша түрде ресімделеді және клиентке брокер және (немесе) дилер почтамен және (немесе) қолма-қол және (немесе) электронды почтамен немесе мұндай хабарламаны жіберуге негіз туындаған күннен бастап 3 (үш) жұмыс күндері ішінде өзге де ықтимал байланыс түрлерiмен жіберіледі және (немесе) брокер және (немесе) дилердің интернет-ресурсында орналастырылады.";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36-тармақ </w:t>
      </w:r>
      <w:r>
        <w:rPr>
          <w:rFonts w:ascii="Times New Roman"/>
          <w:b w:val="false"/>
          <w:i w:val="false"/>
          <w:color w:val="000000"/>
          <w:sz w:val="28"/>
        </w:rPr>
        <w:t xml:space="preserve"> мынадай редакцияда жазылсын:</w:t>
      </w:r>
    </w:p>
    <w:bookmarkStart w:name="z128" w:id="71"/>
    <w:p>
      <w:pPr>
        <w:spacing w:after="0"/>
        <w:ind w:left="0"/>
        <w:jc w:val="both"/>
      </w:pPr>
      <w:r>
        <w:rPr>
          <w:rFonts w:ascii="Times New Roman"/>
          <w:b w:val="false"/>
          <w:i w:val="false"/>
          <w:color w:val="000000"/>
          <w:sz w:val="28"/>
        </w:rPr>
        <w:t>
      "36. Клиенттік тапсырыста мынадай деректемелер болады:</w:t>
      </w:r>
    </w:p>
    <w:bookmarkEnd w:id="71"/>
    <w:bookmarkStart w:name="z129" w:id="72"/>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bookmarkEnd w:id="72"/>
    <w:bookmarkStart w:name="z130" w:id="73"/>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bookmarkEnd w:id="73"/>
    <w:bookmarkStart w:name="z131" w:id="74"/>
    <w:p>
      <w:pPr>
        <w:spacing w:after="0"/>
        <w:ind w:left="0"/>
        <w:jc w:val="both"/>
      </w:pPr>
      <w:r>
        <w:rPr>
          <w:rFonts w:ascii="Times New Roman"/>
          <w:b w:val="false"/>
          <w:i w:val="false"/>
          <w:color w:val="000000"/>
          <w:sz w:val="28"/>
        </w:rPr>
        <w:t>
      жеке тұлға үшін:</w:t>
      </w:r>
    </w:p>
    <w:bookmarkEnd w:id="74"/>
    <w:bookmarkStart w:name="z132" w:id="75"/>
    <w:p>
      <w:pPr>
        <w:spacing w:after="0"/>
        <w:ind w:left="0"/>
        <w:jc w:val="both"/>
      </w:pPr>
      <w:r>
        <w:rPr>
          <w:rFonts w:ascii="Times New Roman"/>
          <w:b w:val="false"/>
          <w:i w:val="false"/>
          <w:color w:val="000000"/>
          <w:sz w:val="28"/>
        </w:rPr>
        <w:t>
      тегі, аты, әкесінің аты (бар болса);</w:t>
      </w:r>
    </w:p>
    <w:bookmarkEnd w:id="75"/>
    <w:bookmarkStart w:name="z133" w:id="76"/>
    <w:p>
      <w:pPr>
        <w:spacing w:after="0"/>
        <w:ind w:left="0"/>
        <w:jc w:val="both"/>
      </w:pPr>
      <w:r>
        <w:rPr>
          <w:rFonts w:ascii="Times New Roman"/>
          <w:b w:val="false"/>
          <w:i w:val="false"/>
          <w:color w:val="000000"/>
          <w:sz w:val="28"/>
        </w:rPr>
        <w:t>
      жеке басын куәландыратын құжаттың нөмірі;</w:t>
      </w:r>
    </w:p>
    <w:bookmarkEnd w:id="76"/>
    <w:bookmarkStart w:name="z134" w:id="77"/>
    <w:p>
      <w:pPr>
        <w:spacing w:after="0"/>
        <w:ind w:left="0"/>
        <w:jc w:val="both"/>
      </w:pPr>
      <w:r>
        <w:rPr>
          <w:rFonts w:ascii="Times New Roman"/>
          <w:b w:val="false"/>
          <w:i w:val="false"/>
          <w:color w:val="000000"/>
          <w:sz w:val="28"/>
        </w:rPr>
        <w:t>
      заңды тұлға үшін:</w:t>
      </w:r>
    </w:p>
    <w:bookmarkEnd w:id="77"/>
    <w:bookmarkStart w:name="z135" w:id="78"/>
    <w:p>
      <w:pPr>
        <w:spacing w:after="0"/>
        <w:ind w:left="0"/>
        <w:jc w:val="both"/>
      </w:pPr>
      <w:r>
        <w:rPr>
          <w:rFonts w:ascii="Times New Roman"/>
          <w:b w:val="false"/>
          <w:i w:val="false"/>
          <w:color w:val="000000"/>
          <w:sz w:val="28"/>
        </w:rPr>
        <w:t>
      атауы;</w:t>
      </w:r>
    </w:p>
    <w:bookmarkEnd w:id="78"/>
    <w:bookmarkStart w:name="z136" w:id="79"/>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 куәліктің күні мен нөмірі, мемлекеттік тіркеуді (қайта тіркеуді) жүзеге асырған органның атауы;</w:t>
      </w:r>
    </w:p>
    <w:bookmarkEnd w:id="79"/>
    <w:bookmarkStart w:name="z137" w:id="80"/>
    <w:p>
      <w:pPr>
        <w:spacing w:after="0"/>
        <w:ind w:left="0"/>
        <w:jc w:val="both"/>
      </w:pPr>
      <w:r>
        <w:rPr>
          <w:rFonts w:ascii="Times New Roman"/>
          <w:b w:val="false"/>
          <w:i w:val="false"/>
          <w:color w:val="000000"/>
          <w:sz w:val="28"/>
        </w:rPr>
        <w:t>
      3) осы клиенттік тапсырысқа сәйкес мәміле жасалатын эмитенттің атауы, қаржы құралының түрі, қаржы құралының коды немесе ұлттық сәйкестендіру нөмірі (шетелдік бағалы қағаздарға қатысты - халықаралық сәйкестендіру нөмірі (ISIN),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 сәйкестендіргіш);</w:t>
      </w:r>
    </w:p>
    <w:bookmarkEnd w:id="80"/>
    <w:bookmarkStart w:name="z138" w:id="81"/>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bookmarkEnd w:id="81"/>
    <w:bookmarkStart w:name="z139" w:id="82"/>
    <w:p>
      <w:pPr>
        <w:spacing w:after="0"/>
        <w:ind w:left="0"/>
        <w:jc w:val="both"/>
      </w:pPr>
      <w:r>
        <w:rPr>
          <w:rFonts w:ascii="Times New Roman"/>
          <w:b w:val="false"/>
          <w:i w:val="false"/>
          <w:color w:val="000000"/>
          <w:sz w:val="28"/>
        </w:rPr>
        <w:t>
      5) клиенттік тапсырыстың түріне нұсқау:</w:t>
      </w:r>
    </w:p>
    <w:bookmarkEnd w:id="82"/>
    <w:bookmarkStart w:name="z140" w:id="83"/>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bookmarkEnd w:id="83"/>
    <w:bookmarkStart w:name="z141" w:id="84"/>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bookmarkEnd w:id="84"/>
    <w:bookmarkStart w:name="z142" w:id="85"/>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bookmarkEnd w:id="85"/>
    <w:bookmarkStart w:name="z143" w:id="86"/>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bookmarkEnd w:id="86"/>
    <w:bookmarkStart w:name="z144" w:id="87"/>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bookmarkEnd w:id="87"/>
    <w:bookmarkStart w:name="z145" w:id="88"/>
    <w:p>
      <w:pPr>
        <w:spacing w:after="0"/>
        <w:ind w:left="0"/>
        <w:jc w:val="both"/>
      </w:pPr>
      <w:r>
        <w:rPr>
          <w:rFonts w:ascii="Times New Roman"/>
          <w:b w:val="false"/>
          <w:i w:val="false"/>
          <w:color w:val="000000"/>
          <w:sz w:val="28"/>
        </w:rPr>
        <w:t>
      7) клиенттік тапсырыстың қабылданған күні және нақты уақыты;</w:t>
      </w:r>
    </w:p>
    <w:bookmarkEnd w:id="88"/>
    <w:bookmarkStart w:name="z146" w:id="89"/>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bookmarkEnd w:id="89"/>
    <w:bookmarkStart w:name="z147" w:id="90"/>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bookmarkEnd w:id="90"/>
    <w:bookmarkStart w:name="z148" w:id="91"/>
    <w:p>
      <w:pPr>
        <w:spacing w:after="0"/>
        <w:ind w:left="0"/>
        <w:jc w:val="both"/>
      </w:pPr>
      <w:r>
        <w:rPr>
          <w:rFonts w:ascii="Times New Roman"/>
          <w:b w:val="false"/>
          <w:i w:val="false"/>
          <w:color w:val="000000"/>
          <w:sz w:val="28"/>
        </w:rPr>
        <w:t>
      10) брокердің және (немесе) дилердің ішкі құжаттарында белгіленген деректемелер.</w:t>
      </w:r>
    </w:p>
    <w:bookmarkEnd w:id="91"/>
    <w:bookmarkStart w:name="z149" w:id="92"/>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 қызмет көрсетуі шегінде қамтамасыз етсе, осы тармақтың 8) және 9) тармақшаларында белгіленген деректемелер көрсетілмейді.";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1" w:id="93"/>
    <w:p>
      <w:pPr>
        <w:spacing w:after="0"/>
        <w:ind w:left="0"/>
        <w:jc w:val="both"/>
      </w:pPr>
      <w:r>
        <w:rPr>
          <w:rFonts w:ascii="Times New Roman"/>
          <w:b w:val="false"/>
          <w:i w:val="false"/>
          <w:color w:val="000000"/>
          <w:sz w:val="28"/>
        </w:rPr>
        <w:t>
      "45. Банк болып табылмайтын бiрiншi санаттағы брокер және (немесе) дилер клиенттерге тиесiлi ақшаны есепке алу және сақтау үшін банк шоттарын онымен үлестес емес банктерде және (немесе) бағалы қағаздардың орталық депозитарийінде және (немесе) клирингтік ұйымдарда және (немесе) есеп айырысу ұйымдарында және (немесе) шетелдік есеп айырысу ұйымдарында ашады.";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бірінші бөлігі мынадай редакцияда жазылсын:</w:t>
      </w:r>
    </w:p>
    <w:bookmarkStart w:name="z153" w:id="94"/>
    <w:p>
      <w:pPr>
        <w:spacing w:after="0"/>
        <w:ind w:left="0"/>
        <w:jc w:val="both"/>
      </w:pPr>
      <w:r>
        <w:rPr>
          <w:rFonts w:ascii="Times New Roman"/>
          <w:b w:val="false"/>
          <w:i w:val="false"/>
          <w:color w:val="000000"/>
          <w:sz w:val="28"/>
        </w:rPr>
        <w:t>
      "49. Банк болып табылмайтын бірінші санатты брокердің және (немесе) дилердің тәуекелдерінің өтелуін сипаттайтын көрсеткіштер мәндерінің № 214 қаулымен белгіленген талаптарға сәйкес келген кезде брокерге және (немесе) дилерге есеп айырысу кезеңі 5 (бес) жұмыс күніне дейінгі мәмілелер жасауға рұқсат етіледі, бұл кезде мәміленің бір тарабының қаржы құралын немесе ақшаны жеткізу жөніндегі міндеттемелерін орындауы мәміле жасалған күннен бастап 4 (төрт) жұмыс күн ішінде мәміленің басқа тарабының ақшаны немесе қаржы құралын жеткізу жөніндегі қарсы міндеттемелерін орындауымен мүмкін болады. Көрсетілген мәмілелер бойынша есеп айырысулар мәміле тарабының қаржы құралдарын жеткізу жөніндегі міндеттемелерін орындауы оның өзге қаржы құралдарын алу жөніндегі қарсы талаптарын орындаусыз немесе орталық қарсы агенттің қызметтерін қолданумен мүмкін болмайтын "төлемге қарсы жеткізу" принципі бойынша шетелдік есеп айырысу ұйымдары арқылы жүзеге асырылады.";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49-2-тармақ </w:t>
      </w:r>
      <w:r>
        <w:rPr>
          <w:rFonts w:ascii="Times New Roman"/>
          <w:b w:val="false"/>
          <w:i w:val="false"/>
          <w:color w:val="000000"/>
          <w:sz w:val="28"/>
        </w:rPr>
        <w:t xml:space="preserve"> мынадай редакцияда жазылсын:</w:t>
      </w:r>
    </w:p>
    <w:bookmarkStart w:name="z155" w:id="95"/>
    <w:p>
      <w:pPr>
        <w:spacing w:after="0"/>
        <w:ind w:left="0"/>
        <w:jc w:val="both"/>
      </w:pPr>
      <w:r>
        <w:rPr>
          <w:rFonts w:ascii="Times New Roman"/>
          <w:b w:val="false"/>
          <w:i w:val="false"/>
          <w:color w:val="000000"/>
          <w:sz w:val="28"/>
        </w:rPr>
        <w:t>
      "49-2. Тәуекелдердің өтелуін сипаттайтын көрсеткіштердің мәндері № 214 қаулысымен белгіленген талаптарға сәйкес келмейтін брокер және (немесе) дилер есеп айырысуы мәміле жасалғаннан кейін жүзеге асырылатын бағалы қағаздармен мәмілелерді жасамайды.</w:t>
      </w:r>
    </w:p>
    <w:bookmarkEnd w:id="95"/>
    <w:bookmarkStart w:name="z156" w:id="96"/>
    <w:p>
      <w:pPr>
        <w:spacing w:after="0"/>
        <w:ind w:left="0"/>
        <w:jc w:val="both"/>
      </w:pPr>
      <w:r>
        <w:rPr>
          <w:rFonts w:ascii="Times New Roman"/>
          <w:b w:val="false"/>
          <w:i w:val="false"/>
          <w:color w:val="000000"/>
          <w:sz w:val="28"/>
        </w:rPr>
        <w:t>
      Осы тармақтың талаптары көрсетілген бағалы қағаздарды сатып алу үшін пайдаланылатын ақша брокердің және (немесе) дилердің орталық депозитарийдің есепке алу жүйесіндегі банк шотына осы бағалы қағаздарды сатып алу үшін қажет толық көлемде енгізілген талаппен бастапқы нарықта және (немесе) жазылу әдісімен бағалы қағаздарды сатып алу мәмілелерін жасау жағдайларына қолданылмайды.";</w:t>
      </w:r>
    </w:p>
    <w:bookmarkEnd w:id="96"/>
    <w:bookmarkStart w:name="z157" w:id="97"/>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 xml:space="preserve">4) тармақшасы </w:t>
      </w:r>
      <w:r>
        <w:rPr>
          <w:rFonts w:ascii="Times New Roman"/>
          <w:b w:val="false"/>
          <w:i w:val="false"/>
          <w:color w:val="000000"/>
          <w:sz w:val="28"/>
        </w:rPr>
        <w:t xml:space="preserve"> мынадай редакцияда жазылсын:</w:t>
      </w:r>
    </w:p>
    <w:bookmarkEnd w:id="97"/>
    <w:bookmarkStart w:name="z158" w:id="98"/>
    <w:p>
      <w:pPr>
        <w:spacing w:after="0"/>
        <w:ind w:left="0"/>
        <w:jc w:val="both"/>
      </w:pPr>
      <w:r>
        <w:rPr>
          <w:rFonts w:ascii="Times New Roman"/>
          <w:b w:val="false"/>
          <w:i w:val="false"/>
          <w:color w:val="000000"/>
          <w:sz w:val="28"/>
        </w:rPr>
        <w:t>
      "4) осы қаржы құралдарымен мәмiлелер жөнiндегi есептеулер "төлемге қарсы жеткiзiлiм" принципi бойынша шетелдік есеп айырысу ұйымдары арқылы жүзеге асырылады, сонымен қатар бір тараптың мiндеттемелерiн қаржы құралын немесе ақшаны жеткiзу жөнiндегi мәмiленi орындауы басқа тараптың ақшаны немесе қаржы құралын жеткізу жөнiндегi қарама-қарсы міндеттемелер мәмiлесiн орындамай мүмкін емес.";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62-тармақ </w:t>
      </w:r>
      <w:r>
        <w:rPr>
          <w:rFonts w:ascii="Times New Roman"/>
          <w:b w:val="false"/>
          <w:i w:val="false"/>
          <w:color w:val="000000"/>
          <w:sz w:val="28"/>
        </w:rPr>
        <w:t xml:space="preserve"> мынадай редакцияда жазылсын:</w:t>
      </w:r>
    </w:p>
    <w:bookmarkStart w:name="z160" w:id="99"/>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бiрiншi жұмыс күнi Астана қаласының уақытымен 14-00-ден кешiктiрмей орталық депозитарийге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 xml:space="preserve">65-тармақтар </w:t>
      </w:r>
      <w:r>
        <w:rPr>
          <w:rFonts w:ascii="Times New Roman"/>
          <w:b w:val="false"/>
          <w:i w:val="false"/>
          <w:color w:val="000000"/>
          <w:sz w:val="28"/>
        </w:rPr>
        <w:t xml:space="preserve"> мынадай редакцияда жазылсын:</w:t>
      </w:r>
    </w:p>
    <w:bookmarkStart w:name="z162" w:id="100"/>
    <w:p>
      <w:pPr>
        <w:spacing w:after="0"/>
        <w:ind w:left="0"/>
        <w:jc w:val="both"/>
      </w:pPr>
      <w:r>
        <w:rPr>
          <w:rFonts w:ascii="Times New Roman"/>
          <w:b w:val="false"/>
          <w:i w:val="false"/>
          <w:color w:val="000000"/>
          <w:sz w:val="28"/>
        </w:rPr>
        <w:t>
      "64. Бiрiншi санатты брокер және (немесе) дилерге тиесiлi қаржы құралдары мен ақша оның клиенттерiнiң қаржы құралдары мен ақшасынан бөлек есепке алынады. Осы мақсаттарда бiрiншi санатты брокер және (немесе) дилер оған және оның клиенттеріне тиесiлi қаржы құралдары мен ақшаны бөлек есеп жүргізуге және сақтауға арналған жеке шоттарды (қосалқы шоттарды)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100"/>
    <w:bookmarkStart w:name="z163" w:id="101"/>
    <w:p>
      <w:pPr>
        <w:spacing w:after="0"/>
        <w:ind w:left="0"/>
        <w:jc w:val="both"/>
      </w:pPr>
      <w:r>
        <w:rPr>
          <w:rFonts w:ascii="Times New Roman"/>
          <w:b w:val="false"/>
          <w:i w:val="false"/>
          <w:color w:val="000000"/>
          <w:sz w:val="28"/>
        </w:rPr>
        <w:t>
      65. Клиенттерден келіп түсетін қаржы құралдары мен ақшаны бiрiншi санатты брокер және (немесе) дилер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брокер және (немесе) дилердің клиенттеріне тиесiлi қаржы құралдары мен ақшаға есеп жүргізуге және сақтауға арналған шоттарға қаржы құралдары мен ақша келіп түскен сәттен бастап үш жұмыс күні ішінде аударуға тиіс.";</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алып тасталсын.</w:t>
      </w:r>
    </w:p>
    <w:bookmarkStart w:name="z165" w:id="102"/>
    <w:p>
      <w:pPr>
        <w:spacing w:after="0"/>
        <w:ind w:left="0"/>
        <w:jc w:val="both"/>
      </w:pPr>
      <w:r>
        <w:rPr>
          <w:rFonts w:ascii="Times New Roman"/>
          <w:b w:val="false"/>
          <w:i w:val="false"/>
          <w:color w:val="000000"/>
          <w:sz w:val="28"/>
        </w:rPr>
        <w:t xml:space="preserve">
      6.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"Әділет" ақпараттық-құқықтық жүйесінде жарияланған) мынадай өзгерістер енгізілсін:</w:t>
      </w:r>
    </w:p>
    <w:bookmarkEnd w:id="102"/>
    <w:bookmarkStart w:name="z166" w:id="103"/>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3"/>
    <w:bookmarkStart w:name="z167" w:id="104"/>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4"/>
    <w:bookmarkStart w:name="z168" w:id="105"/>
    <w:p>
      <w:pPr>
        <w:spacing w:after="0"/>
        <w:ind w:left="0"/>
        <w:jc w:val="both"/>
      </w:pPr>
      <w:r>
        <w:rPr>
          <w:rFonts w:ascii="Times New Roman"/>
          <w:b w:val="false"/>
          <w:i w:val="false"/>
          <w:color w:val="000000"/>
          <w:sz w:val="28"/>
        </w:rPr>
        <w:t>
      "3) ашық сауда-саттық әдісімен қор биржасының сауда жүйесінде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білдіретін;";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70" w:id="106"/>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апта сайын, есепті кезеңнен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талаптарына және орталық депозитарийдің ішкі құжаттарына сәйкес ақпарат ұсынады.</w:t>
      </w:r>
    </w:p>
    <w:bookmarkEnd w:id="106"/>
    <w:bookmarkStart w:name="z171" w:id="107"/>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bookmarkEnd w:id="107"/>
    <w:bookmarkStart w:name="z172" w:id="108"/>
    <w:p>
      <w:pPr>
        <w:spacing w:after="0"/>
        <w:ind w:left="0"/>
        <w:jc w:val="both"/>
      </w:pPr>
      <w:r>
        <w:rPr>
          <w:rFonts w:ascii="Times New Roman"/>
          <w:b w:val="false"/>
          <w:i w:val="false"/>
          <w:color w:val="000000"/>
          <w:sz w:val="28"/>
        </w:rPr>
        <w:t xml:space="preserve">
      54-тармақтың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8"/>
    <w:bookmarkStart w:name="z173" w:id="109"/>
    <w:p>
      <w:pPr>
        <w:spacing w:after="0"/>
        <w:ind w:left="0"/>
        <w:jc w:val="both"/>
      </w:pPr>
      <w:r>
        <w:rPr>
          <w:rFonts w:ascii="Times New Roman"/>
          <w:b w:val="false"/>
          <w:i w:val="false"/>
          <w:color w:val="000000"/>
          <w:sz w:val="28"/>
        </w:rPr>
        <w:t>
      "2) осы инвестициялық портфельді басқарушы клиенттерінің шоттары ашылған номиналды ұстаушыларға хабарлайды.".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bookmarkStart w:name="z226" w:id="110"/>
    <w:p>
      <w:pPr>
        <w:spacing w:after="0"/>
        <w:ind w:left="0"/>
        <w:jc w:val="both"/>
      </w:pPr>
      <w:r>
        <w:rPr>
          <w:rFonts w:ascii="Times New Roman"/>
          <w:b w:val="false"/>
          <w:i w:val="false"/>
          <w:color w:val="000000"/>
          <w:sz w:val="28"/>
        </w:rPr>
        <w:t xml:space="preserve">
      8.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"Әділет" ақпараттық-құқықтық жүйесінде жарияланған) мынадай өзгеріс пен толықтырулар енгізілсін: </w:t>
      </w:r>
    </w:p>
    <w:bookmarkEnd w:id="110"/>
    <w:bookmarkStart w:name="z227" w:id="111"/>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228" w:id="112"/>
    <w:p>
      <w:pPr>
        <w:spacing w:after="0"/>
        <w:ind w:left="0"/>
        <w:jc w:val="both"/>
      </w:pPr>
      <w:r>
        <w:rPr>
          <w:rFonts w:ascii="Times New Roman"/>
          <w:b w:val="false"/>
          <w:i w:val="false"/>
          <w:color w:val="000000"/>
          <w:sz w:val="28"/>
        </w:rPr>
        <w:t>
      мынадай мазмұндағы 11-1-тармақпен толықтырылсын:</w:t>
      </w:r>
    </w:p>
    <w:bookmarkEnd w:id="112"/>
    <w:bookmarkStart w:name="z229" w:id="113"/>
    <w:p>
      <w:pPr>
        <w:spacing w:after="0"/>
        <w:ind w:left="0"/>
        <w:jc w:val="both"/>
      </w:pPr>
      <w:r>
        <w:rPr>
          <w:rFonts w:ascii="Times New Roman"/>
          <w:b w:val="false"/>
          <w:i w:val="false"/>
          <w:color w:val="000000"/>
          <w:sz w:val="28"/>
        </w:rPr>
        <w:t>
      "11-1. Уәкілетті органның кастодиандық қызметті және (немесе) брокерлік және (немесе) дилерлік қызметті жүзеге асыруға берілген лицензияға ие қаржы ұйымдары қайта ұйымдастырылған кезде бағалы қағаздарды ұстаушылардың жеке шотын ашу операцияларын номиналды ұстаушы орталық депозитарийдің есепке алу жүйесінен алынған тіркелген операциялар туралы есептің негізінде жүзеге асырады.";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27-тармақ </w:t>
      </w:r>
      <w:r>
        <w:rPr>
          <w:rFonts w:ascii="Times New Roman"/>
          <w:b w:val="false"/>
          <w:i w:val="false"/>
          <w:color w:val="000000"/>
          <w:sz w:val="28"/>
        </w:rPr>
        <w:t xml:space="preserve"> мынадай редакцияда жазылсын:</w:t>
      </w:r>
    </w:p>
    <w:bookmarkStart w:name="z231" w:id="114"/>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114"/>
    <w:bookmarkStart w:name="z232" w:id="115"/>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bookmarkEnd w:id="115"/>
    <w:bookmarkStart w:name="z233" w:id="116"/>
    <w:p>
      <w:pPr>
        <w:spacing w:after="0"/>
        <w:ind w:left="0"/>
        <w:jc w:val="both"/>
      </w:pPr>
      <w:r>
        <w:rPr>
          <w:rFonts w:ascii="Times New Roman"/>
          <w:b w:val="false"/>
          <w:i w:val="false"/>
          <w:color w:val="000000"/>
          <w:sz w:val="28"/>
        </w:rPr>
        <w:t>
      2) операцияны жасауға бұйрықты алған күннен бастап күнтізбелік 2 (екі) күн ішінде қарсы бұйрықты ұсынбаған;</w:t>
      </w:r>
    </w:p>
    <w:bookmarkEnd w:id="116"/>
    <w:bookmarkStart w:name="z234" w:id="117"/>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bookmarkEnd w:id="117"/>
    <w:bookmarkStart w:name="z235" w:id="118"/>
    <w:p>
      <w:pPr>
        <w:spacing w:after="0"/>
        <w:ind w:left="0"/>
        <w:jc w:val="both"/>
      </w:pPr>
      <w:r>
        <w:rPr>
          <w:rFonts w:ascii="Times New Roman"/>
          <w:b w:val="false"/>
          <w:i w:val="false"/>
          <w:color w:val="000000"/>
          <w:sz w:val="28"/>
        </w:rPr>
        <w:t>
      4)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bookmarkEnd w:id="118"/>
    <w:bookmarkStart w:name="z236" w:id="119"/>
    <w:p>
      <w:pPr>
        <w:spacing w:after="0"/>
        <w:ind w:left="0"/>
        <w:jc w:val="both"/>
      </w:pPr>
      <w:r>
        <w:rPr>
          <w:rFonts w:ascii="Times New Roman"/>
          <w:b w:val="false"/>
          <w:i w:val="false"/>
          <w:color w:val="000000"/>
          <w:sz w:val="28"/>
        </w:rPr>
        <w:t>
      5) мәміле мазмұны Қазақстан Республикасының заңнамасына сәйкес келмеген;</w:t>
      </w:r>
    </w:p>
    <w:bookmarkEnd w:id="119"/>
    <w:bookmarkStart w:name="z237" w:id="120"/>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bookmarkEnd w:id="120"/>
    <w:bookmarkStart w:name="z238" w:id="121"/>
    <w:p>
      <w:pPr>
        <w:spacing w:after="0"/>
        <w:ind w:left="0"/>
        <w:jc w:val="both"/>
      </w:pPr>
      <w:r>
        <w:rPr>
          <w:rFonts w:ascii="Times New Roman"/>
          <w:b w:val="false"/>
          <w:i w:val="false"/>
          <w:color w:val="000000"/>
          <w:sz w:val="28"/>
        </w:rPr>
        <w:t>
      7) тиісінше мемлекеттік органдардың не соттың бағалы қағаздардың айналысқа жіберілуін тоқтата тұру және тоқтату туралы шешімі болған;</w:t>
      </w:r>
    </w:p>
    <w:bookmarkEnd w:id="121"/>
    <w:bookmarkStart w:name="z239" w:id="122"/>
    <w:p>
      <w:pPr>
        <w:spacing w:after="0"/>
        <w:ind w:left="0"/>
        <w:jc w:val="both"/>
      </w:pP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Заңы (бұдан әрі – Атқарушылық iс жүргiзу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122"/>
    <w:bookmarkStart w:name="z240" w:id="123"/>
    <w:p>
      <w:pPr>
        <w:spacing w:after="0"/>
        <w:ind w:left="0"/>
        <w:jc w:val="both"/>
      </w:pPr>
      <w:r>
        <w:rPr>
          <w:rFonts w:ascii="Times New Roman"/>
          <w:b w:val="false"/>
          <w:i w:val="false"/>
          <w:color w:val="000000"/>
          <w:sz w:val="28"/>
        </w:rPr>
        <w:t>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bookmarkEnd w:id="123"/>
    <w:bookmarkStart w:name="z241" w:id="124"/>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bookmarkEnd w:id="124"/>
    <w:bookmarkStart w:name="z242" w:id="125"/>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End w:id="125"/>
    <w:bookmarkStart w:name="z243" w:id="126"/>
    <w:p>
      <w:pPr>
        <w:spacing w:after="0"/>
        <w:ind w:left="0"/>
        <w:jc w:val="both"/>
      </w:pPr>
      <w:r>
        <w:rPr>
          <w:rFonts w:ascii="Times New Roman"/>
          <w:b w:val="false"/>
          <w:i w:val="false"/>
          <w:color w:val="000000"/>
          <w:sz w:val="28"/>
        </w:rPr>
        <w:t>
      мынадай мазмұндағы 33-1 және 33-2-тармақтармен толықтырылсын:</w:t>
      </w:r>
    </w:p>
    <w:bookmarkEnd w:id="126"/>
    <w:bookmarkStart w:name="z244" w:id="127"/>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2014 жылғы 16 мамырдағы Қазақстан Республикасының Заңы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5-тармақтарында </w:t>
      </w:r>
      <w:r>
        <w:rPr>
          <w:rFonts w:ascii="Times New Roman"/>
          <w:b w:val="false"/>
          <w:i w:val="false"/>
          <w:color w:val="000000"/>
          <w:sz w:val="28"/>
        </w:rPr>
        <w:t xml:space="preserve"> белгіленген тәртіпте қайта ресімдеген заңды тұлға уәкілетті органнан қайта ресімделген лицензияны алған сәттен бастап күнтізбелік 30 (отыз) күн ішінде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қаулысының</w:t>
      </w:r>
      <w:r>
        <w:rPr>
          <w:rFonts w:ascii="Times New Roman"/>
          <w:b w:val="false"/>
          <w:i w:val="false"/>
          <w:color w:val="000000"/>
          <w:sz w:val="28"/>
        </w:rPr>
        <w:t xml:space="preserve"> (бұдан әрі – № 254 қаулы) 39-1-тармағында көрсетілген операцияларды жасауға бұйрықты орталық депозитарийге беруді жүзеге асырады.</w:t>
      </w:r>
    </w:p>
    <w:bookmarkEnd w:id="127"/>
    <w:bookmarkStart w:name="z245" w:id="128"/>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Ұлттық бизнес-сәйкестендіру нөмірлері тізіліміне біріктірілген номиналды ұстаушының қызметін тоқтату туралы мәліметтерді енгізген сәттен бастап күнтізбелік 30 (отыз) күн ішінде № 254 қаулының 39-1-тармағы бірінші бөлігінің 2) тармақшасында көрсетілген операцияларды жасауға бұйрықты орталық депозитарийге беруді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29.11.2018 </w:t>
      </w:r>
      <w:r>
        <w:rPr>
          <w:rFonts w:ascii="Times New Roman"/>
          <w:b w:val="false"/>
          <w:i w:val="false"/>
          <w:color w:val="00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273" w:id="129"/>
    <w:p>
      <w:pPr>
        <w:spacing w:after="0"/>
        <w:ind w:left="0"/>
        <w:jc w:val="left"/>
      </w:pPr>
      <w:r>
        <w:rPr>
          <w:rFonts w:ascii="Times New Roman"/>
          <w:b/>
          <w:i w:val="false"/>
          <w:color w:val="000000"/>
        </w:rPr>
        <w:t xml:space="preserve"> Акционерлік және инвестициялық пай қорларының активтерінің құрамына кіруі мүмкін қаржы құралдары тізбесі</w:t>
      </w:r>
    </w:p>
    <w:bookmarkEnd w:id="129"/>
    <w:bookmarkStart w:name="z274" w:id="130"/>
    <w:p>
      <w:pPr>
        <w:spacing w:after="0"/>
        <w:ind w:left="0"/>
        <w:jc w:val="left"/>
      </w:pPr>
      <w:r>
        <w:rPr>
          <w:rFonts w:ascii="Times New Roman"/>
          <w:b/>
          <w:i w:val="false"/>
          <w:color w:val="000000"/>
        </w:rPr>
        <w:t xml:space="preserve">  </w:t>
      </w:r>
    </w:p>
    <w:bookmarkEnd w:id="130"/>
    <w:bookmarkStart w:name="z275" w:id="131"/>
    <w:p>
      <w:pPr>
        <w:spacing w:after="0"/>
        <w:ind w:left="0"/>
        <w:jc w:val="both"/>
      </w:pPr>
      <w:r>
        <w:rPr>
          <w:rFonts w:ascii="Times New Roman"/>
          <w:b w:val="false"/>
          <w:i w:val="false"/>
          <w:color w:val="000000"/>
          <w:sz w:val="28"/>
        </w:rPr>
        <w:t>
      1.Басқарушы компания инвестициялайтын қаржы құралдарының тізбесі, әрбір жеке ашылған не аралық инвестициялық пай қорларының инвестициялық басқарудағы активтері және оларға қойылатын талаптар:</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шет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банктеріне салымдар:</w:t>
            </w:r>
          </w:p>
          <w:p>
            <w:pPr>
              <w:spacing w:after="20"/>
              <w:ind w:left="20"/>
              <w:jc w:val="both"/>
            </w:pPr>
            <w:r>
              <w:rPr>
                <w:rFonts w:ascii="Times New Roman"/>
                <w:b w:val="false"/>
                <w:i w:val="false"/>
                <w:color w:val="000000"/>
                <w:sz w:val="20"/>
              </w:rPr>
              <w:t>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бар резидент емес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қағаздары:</w:t>
            </w:r>
          </w:p>
          <w:p>
            <w:pPr>
              <w:spacing w:after="20"/>
              <w:ind w:left="20"/>
              <w:jc w:val="both"/>
            </w:pPr>
            <w:r>
              <w:rPr>
                <w:rFonts w:ascii="Times New Roman"/>
                <w:b w:val="false"/>
                <w:i w:val="false"/>
                <w:color w:val="000000"/>
                <w:sz w:val="20"/>
              </w:rPr>
              <w:t xml:space="preserve">
Standard &amp; Poor's агенттігінің халықаралық шәкілі бойынша "В-"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0"/>
              </w:rPr>
              <w:t>қаулысына</w:t>
            </w:r>
            <w:r>
              <w:rPr>
                <w:rFonts w:ascii="Times New Roman"/>
                <w:b w:val="false"/>
                <w:i w:val="false"/>
                <w:color w:val="000000"/>
                <w:sz w:val="20"/>
              </w:rPr>
              <w:t xml:space="preserve"> (бұдан әрі - №189 қаулы) көзделген "акция" секторының талаптарына сәйкес акциялар; </w:t>
            </w:r>
          </w:p>
          <w:p>
            <w:pPr>
              <w:spacing w:after="20"/>
              <w:ind w:left="20"/>
              <w:jc w:val="both"/>
            </w:pPr>
            <w:r>
              <w:rPr>
                <w:rFonts w:ascii="Times New Roman"/>
                <w:b w:val="false"/>
                <w:i w:val="false"/>
                <w:color w:val="000000"/>
                <w:sz w:val="20"/>
              </w:rPr>
              <w:t>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189 қаулымен көзделген "рейтингілік бағасы жоқ борыштық бағалы қағаздар"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ұйымының инфрақұрылымды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пайлары;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"BBm-" төмен емес не Standard &amp; Poor's Fund credit quality ratings "BBf-" төмен емес халықаралық рейтингілік бағасы бар инвестициялық қорлардың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Тізбенің 1-тармағының кестесінің 5, 12, 13 жолдарында көрсетілген акциялар болып табылатын не базалық активі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рейтингілік агенттіктердің бірінің осындай деңгейдегі рейтингісі бар шетелдердің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 агенттіктердің бірінің осындай деңгейдегі рейтингісі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Қазақстан Республикасының "Бағалы қағаздар рыногы туралы" 2003 жылғы 2 шілдедегі Заңының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танитын шетел ұйымы шығарған, Қазақстан Республикасының аумағында жұмыс істейтін қор биржасы танитын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рейтингілік бағасы немесе басқа рейтинг агенттіктерінің бірінің осыған ұқсас деңгейдегі рейтингілік бағасы бар ұйымдар шығарған Principal protected notes,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principal protected notes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ұзақ мерзімді кредиттік рейтингі немесе басқа рейтинг агенттіктерінің бірінің осыған ұқсас деңгейдегі рейтингілік бағасы бар резидент емес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CAC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w:t>
            </w:r>
          </w:p>
          <w:p>
            <w:pPr>
              <w:spacing w:after="20"/>
              <w:ind w:left="20"/>
              <w:jc w:val="both"/>
            </w:pPr>
            <w:r>
              <w:rPr>
                <w:rFonts w:ascii="Times New Roman"/>
                <w:b w:val="false"/>
                <w:i w:val="false"/>
                <w:color w:val="000000"/>
                <w:sz w:val="20"/>
              </w:rPr>
              <w:t>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рейтингілік бағасы немесе басқа рейтингілік агенттіктердің бірінің осыған ұқсас деңгейдегі тәуелсіз рейтингілік бағасы бар шет мемлекеттердің аумағында жұмыс істейтін қор биржаларында саудаланатын Exchange Traded Fund пайлары</w:t>
            </w:r>
          </w:p>
        </w:tc>
      </w:tr>
    </w:tbl>
    <w:bookmarkStart w:name="z295" w:id="132"/>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басқа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банктерге салымдар: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бар резидент емес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агенттігінің халықаралық шәкілі бойынша "ВВ-"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рейтингілік бағасы немесе басқа рейтинг агенттіктерінің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 мемлекеттерінің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шетелдік валюта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қосымшаға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