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7ee4" w14:textId="7b37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Президентіне тікелей бағынатын және есеп беретін орталық мемлекеттік органдардың меморандумдарын әзірлеу және бағалау қағидаларын бекіту туралы" Қазақстан Республикасы Президенті Әкімшілігі Басшысының 2015 жылғы 31 желтоқсандағы № 01-38.49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Әкімшілігі Басшысының 2016 жылғы 9 қарашадағы № 01-38.41 бұйрығы. Қазақстан Республикасының Әділет министрлігінде 2016 жылғы 14 желтоқсанда № 14520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 62-бабының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Б¥ЙЫРАМЫН: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Президентіне тікелей бағынатын және есеп беретін орталық мемлекеттік органдардың меморандумдарын әзірлеу және бағалау қағидаларын бекіту туралы" Қазақстан Республикасы Президенті Әкімшілігі Басшысының 2015 жылғы 31 желтоқсандағы № 01-38.49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12944 болып тіркелген, 2016 жылғы 13 ақпандағы № 29 (28757) "Егемен Қазақстан" газетінде жарияланған) мынадай толықтыру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аталған бұйрықпен бекітілген Қазақстан Республикасының Президентіне тікелей бағынатын және есеп беретін орталық мемлекеттік органдардың меморандумдарын әзірлеу және бағалау қағидаларына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жолмен толықтырылсын: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4"/>
        <w:gridCol w:w="6591"/>
        <w:gridCol w:w="3365"/>
      </w:tblGrid>
      <w:tr>
        <w:trPr>
          <w:trHeight w:val="30" w:hRule="atLeast"/>
        </w:trPr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қызмет істері және сыбайлас жемқорлыққа қарсы іс-қимыл агенттігі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және кадр саясаты бөлімі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                    ".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Президенті Әкімшілігінің Стратегиялық әзірлемелер және талдау орталығы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 Қазақстан Республикасының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басылымдарына және "Әділет" ақпараттық-құқықтық жүйесіне, сондай-ақ Қазақстан Республикасы нормативтік құқықтық актілерінің эталондық бақылау банкіне ресми жариялау үшін жіберілуін қамтамасыз етсін.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 Жақсыбеков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