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ca65" w14:textId="c94ca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Экономиканың жекелеген салалары үшін су тұтынудың және су бұрудың ірілендірілген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Ауыл шаруашылығы министрінің м.а. 2016 жылғы 11 қазандағы № 431 бұйрығы. Қазақстан Республикасының Әділет министрлігінде 2016 жылғы 13 желтоқсанда № 14514 болып тіркелді. Күші жойылды - Қазақстан Республикасы Су ресурстары және ирригация министрінің 2025 жылғы 4 маусымдағы № 108-НҚ бұйрығымен.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ҚР Су ресурстары және ирригация министрінің 04.06.2025 </w:t>
      </w:r>
      <w:r>
        <w:rPr>
          <w:rFonts w:ascii="Times New Roman"/>
          <w:b w:val="false"/>
          <w:i w:val="false"/>
          <w:color w:val="000000"/>
          <w:sz w:val="28"/>
        </w:rPr>
        <w:t>№ 108-НҚ</w:t>
      </w:r>
      <w:r>
        <w:rPr>
          <w:rFonts w:ascii="Times New Roman"/>
          <w:b w:val="false"/>
          <w:i w:val="false"/>
          <w:color w:val="ff0000"/>
          <w:sz w:val="28"/>
        </w:rPr>
        <w:t xml:space="preserve"> (10.06.2025 бастап қолданысқа енгізіледі) бұйрығымен.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2003 жылғы 9 шілдедегі Қазақстан Республикасының Су кодексі </w:t>
      </w:r>
      <w:r>
        <w:rPr>
          <w:rFonts w:ascii="Times New Roman"/>
          <w:b w:val="false"/>
          <w:i w:val="false"/>
          <w:color w:val="000000"/>
          <w:sz w:val="28"/>
        </w:rPr>
        <w:t>86-бабының</w:t>
      </w:r>
      <w:r>
        <w:rPr>
          <w:rFonts w:ascii="Times New Roman"/>
          <w:b w:val="false"/>
          <w:i w:val="false"/>
          <w:color w:val="000000"/>
          <w:sz w:val="28"/>
        </w:rPr>
        <w:t xml:space="preserve"> 3-тармағына сәйкес</w:t>
      </w:r>
      <w:r>
        <w:rPr>
          <w:rFonts w:ascii="Times New Roman"/>
          <w:b/>
          <w:i w:val="false"/>
          <w:color w:val="000000"/>
          <w:sz w:val="28"/>
        </w:rPr>
        <w:t xml:space="preserve"> БҰЙЫРАМЫН: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Экономиканың жекелеген салалары үшін су тұтынудың және су бұрудың ірілендірілген </w:t>
      </w:r>
      <w:r>
        <w:rPr>
          <w:rFonts w:ascii="Times New Roman"/>
          <w:b w:val="false"/>
          <w:i w:val="false"/>
          <w:color w:val="000000"/>
          <w:sz w:val="28"/>
        </w:rPr>
        <w:t>нормалары</w:t>
      </w:r>
      <w:r>
        <w:rPr>
          <w:rFonts w:ascii="Times New Roman"/>
          <w:b w:val="false"/>
          <w:i w:val="false"/>
          <w:color w:val="000000"/>
          <w:sz w:val="28"/>
        </w:rPr>
        <w:t xml:space="preserve"> бекiтілсін.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Қазақстан Республикасы Ауыл шаруашылығы министрлігінің Су ресурстары комитеті заңнамада белгіленген тәртіппен: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тіркелген осы бұйрықты алған күннен бастап күнтізбелік он күн ішінде оның көшірмесінің қазақ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бұйрық мемлекеттік тіркелгеннен кейін күнтізбелік он күн ішінде оның көшірмесін мерзімді баспа басылымдарына және "Әділет" ақпараттық-құқықтық жүйесіне ресми жариялауға жіберілуін;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бұйрықтың орындалуын бақылау жетекшілік ететін Қазақстан Республикасы Ауыл шаруашылығы вице-министріне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Айтуғанов</w:t>
            </w:r>
            <w:r>
              <w:rPr>
                <w:rFonts w:ascii="Times New Roman"/>
                <w:b w:val="false"/>
                <w:i w:val="false"/>
                <w:color w:val="000000"/>
                <w:sz w:val="20"/>
              </w:rPr>
              <w:t>
</w:t>
            </w:r>
          </w:p>
        </w:tc>
      </w:tr>
    </w:tbl>
    <w:bookmarkStart w:name="z15" w:id="1"/>
    <w:p>
      <w:pPr>
        <w:spacing w:after="0"/>
        <w:ind w:left="0"/>
        <w:jc w:val="both"/>
      </w:pPr>
      <w:r>
        <w:rPr>
          <w:rFonts w:ascii="Times New Roman"/>
          <w:b w:val="false"/>
          <w:i w:val="false"/>
          <w:color w:val="000000"/>
          <w:sz w:val="28"/>
        </w:rPr>
        <w:t>
      "КЕЛІСІЛГЕН"</w:t>
      </w:r>
    </w:p>
    <w:bookmarkEnd w:id="1"/>
    <w:bookmarkStart w:name="z17" w:id="2"/>
    <w:p>
      <w:pPr>
        <w:spacing w:after="0"/>
        <w:ind w:left="0"/>
        <w:jc w:val="both"/>
      </w:pPr>
      <w:r>
        <w:rPr>
          <w:rFonts w:ascii="Times New Roman"/>
          <w:b w:val="false"/>
          <w:i w:val="false"/>
          <w:color w:val="000000"/>
          <w:sz w:val="28"/>
        </w:rPr>
        <w:t>
      Қазақстан Республикасының</w:t>
      </w:r>
    </w:p>
    <w:bookmarkEnd w:id="2"/>
    <w:bookmarkStart w:name="z18" w:id="3"/>
    <w:p>
      <w:pPr>
        <w:spacing w:after="0"/>
        <w:ind w:left="0"/>
        <w:jc w:val="both"/>
      </w:pPr>
      <w:r>
        <w:rPr>
          <w:rFonts w:ascii="Times New Roman"/>
          <w:b w:val="false"/>
          <w:i w:val="false"/>
          <w:color w:val="000000"/>
          <w:sz w:val="28"/>
        </w:rPr>
        <w:t>
      Ұлттық экономика министрі</w:t>
      </w:r>
    </w:p>
    <w:bookmarkEnd w:id="3"/>
    <w:p>
      <w:pPr>
        <w:spacing w:after="0"/>
        <w:ind w:left="0"/>
        <w:jc w:val="both"/>
      </w:pPr>
      <w:r>
        <w:rPr>
          <w:rFonts w:ascii="Times New Roman"/>
          <w:b w:val="false"/>
          <w:i w:val="false"/>
          <w:color w:val="000000"/>
          <w:sz w:val="28"/>
        </w:rPr>
        <w:t>
      ___________ Қ. Бишімбаев</w:t>
      </w:r>
    </w:p>
    <w:p>
      <w:pPr>
        <w:spacing w:after="0"/>
        <w:ind w:left="0"/>
        <w:jc w:val="both"/>
      </w:pPr>
      <w:r>
        <w:rPr>
          <w:rFonts w:ascii="Times New Roman"/>
          <w:b w:val="false"/>
          <w:i w:val="false"/>
          <w:color w:val="000000"/>
          <w:sz w:val="28"/>
        </w:rPr>
        <w:t>
      2016 жылғы 10 қараша</w:t>
      </w:r>
    </w:p>
    <w:bookmarkStart w:name="z20" w:id="4"/>
    <w:p>
      <w:pPr>
        <w:spacing w:after="0"/>
        <w:ind w:left="0"/>
        <w:jc w:val="both"/>
      </w:pPr>
      <w:r>
        <w:rPr>
          <w:rFonts w:ascii="Times New Roman"/>
          <w:b w:val="false"/>
          <w:i w:val="false"/>
          <w:color w:val="000000"/>
          <w:sz w:val="28"/>
        </w:rPr>
        <w:t>
      "КЕЛІСІЛГЕН"</w:t>
      </w:r>
    </w:p>
    <w:bookmarkEnd w:id="4"/>
    <w:bookmarkStart w:name="z22" w:id="5"/>
    <w:p>
      <w:pPr>
        <w:spacing w:after="0"/>
        <w:ind w:left="0"/>
        <w:jc w:val="both"/>
      </w:pPr>
      <w:r>
        <w:rPr>
          <w:rFonts w:ascii="Times New Roman"/>
          <w:b w:val="false"/>
          <w:i w:val="false"/>
          <w:color w:val="000000"/>
          <w:sz w:val="28"/>
        </w:rPr>
        <w:t>
      Қазақстан Республикасының</w:t>
      </w:r>
    </w:p>
    <w:bookmarkEnd w:id="5"/>
    <w:bookmarkStart w:name="z23" w:id="6"/>
    <w:p>
      <w:pPr>
        <w:spacing w:after="0"/>
        <w:ind w:left="0"/>
        <w:jc w:val="both"/>
      </w:pPr>
      <w:r>
        <w:rPr>
          <w:rFonts w:ascii="Times New Roman"/>
          <w:b w:val="false"/>
          <w:i w:val="false"/>
          <w:color w:val="000000"/>
          <w:sz w:val="28"/>
        </w:rPr>
        <w:t>
      Энергетика министрі</w:t>
      </w:r>
    </w:p>
    <w:bookmarkEnd w:id="6"/>
    <w:p>
      <w:pPr>
        <w:spacing w:after="0"/>
        <w:ind w:left="0"/>
        <w:jc w:val="both"/>
      </w:pPr>
      <w:r>
        <w:rPr>
          <w:rFonts w:ascii="Times New Roman"/>
          <w:b w:val="false"/>
          <w:i w:val="false"/>
          <w:color w:val="000000"/>
          <w:sz w:val="28"/>
        </w:rPr>
        <w:t>
      ___________ Қ. Бозымбаев</w:t>
      </w:r>
    </w:p>
    <w:bookmarkStart w:name="z24" w:id="7"/>
    <w:p>
      <w:pPr>
        <w:spacing w:after="0"/>
        <w:ind w:left="0"/>
        <w:jc w:val="both"/>
      </w:pPr>
      <w:r>
        <w:rPr>
          <w:rFonts w:ascii="Times New Roman"/>
          <w:b w:val="false"/>
          <w:i w:val="false"/>
          <w:color w:val="000000"/>
          <w:sz w:val="28"/>
        </w:rPr>
        <w:t>
      2016 жылғы " "</w:t>
      </w:r>
    </w:p>
    <w:bookmarkEnd w:id="7"/>
    <w:bookmarkStart w:name="z25" w:id="8"/>
    <w:p>
      <w:pPr>
        <w:spacing w:after="0"/>
        <w:ind w:left="0"/>
        <w:jc w:val="both"/>
      </w:pPr>
      <w:r>
        <w:rPr>
          <w:rFonts w:ascii="Times New Roman"/>
          <w:b w:val="false"/>
          <w:i w:val="false"/>
          <w:color w:val="000000"/>
          <w:sz w:val="28"/>
        </w:rPr>
        <w:t>
      "КЕЛІСІЛГЕН"</w:t>
      </w:r>
    </w:p>
    <w:bookmarkEnd w:id="8"/>
    <w:p>
      <w:pPr>
        <w:spacing w:after="0"/>
        <w:ind w:left="0"/>
        <w:jc w:val="both"/>
      </w:pPr>
      <w:r>
        <w:rPr>
          <w:rFonts w:ascii="Times New Roman"/>
          <w:b w:val="false"/>
          <w:i w:val="false"/>
          <w:color w:val="000000"/>
          <w:sz w:val="28"/>
        </w:rPr>
        <w:t>
      Қазақстан Республикасы Энергетика</w:t>
      </w:r>
    </w:p>
    <w:bookmarkStart w:name="z26" w:id="9"/>
    <w:p>
      <w:pPr>
        <w:spacing w:after="0"/>
        <w:ind w:left="0"/>
        <w:jc w:val="both"/>
      </w:pPr>
      <w:r>
        <w:rPr>
          <w:rFonts w:ascii="Times New Roman"/>
          <w:b w:val="false"/>
          <w:i w:val="false"/>
          <w:color w:val="000000"/>
          <w:sz w:val="28"/>
        </w:rPr>
        <w:t>
      министрінің міндетін атқарушы</w:t>
      </w:r>
    </w:p>
    <w:bookmarkEnd w:id="9"/>
    <w:p>
      <w:pPr>
        <w:spacing w:after="0"/>
        <w:ind w:left="0"/>
        <w:jc w:val="both"/>
      </w:pPr>
      <w:r>
        <w:rPr>
          <w:rFonts w:ascii="Times New Roman"/>
          <w:b w:val="false"/>
          <w:i w:val="false"/>
          <w:color w:val="000000"/>
          <w:sz w:val="28"/>
        </w:rPr>
        <w:t>
      ____________ М. Мырзағалиев</w:t>
      </w:r>
    </w:p>
    <w:p>
      <w:pPr>
        <w:spacing w:after="0"/>
        <w:ind w:left="0"/>
        <w:jc w:val="both"/>
      </w:pPr>
      <w:r>
        <w:rPr>
          <w:rFonts w:ascii="Times New Roman"/>
          <w:b w:val="false"/>
          <w:i w:val="false"/>
          <w:color w:val="000000"/>
          <w:sz w:val="28"/>
        </w:rPr>
        <w:t>
      2016 жылғы 16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11 қазандағы</w:t>
            </w:r>
            <w:r>
              <w:br/>
            </w:r>
            <w:r>
              <w:rPr>
                <w:rFonts w:ascii="Times New Roman"/>
                <w:b w:val="false"/>
                <w:i w:val="false"/>
                <w:color w:val="000000"/>
                <w:sz w:val="20"/>
              </w:rPr>
              <w:t>№ 431 бұйрығымен</w:t>
            </w:r>
            <w:r>
              <w:br/>
            </w:r>
            <w:r>
              <w:rPr>
                <w:rFonts w:ascii="Times New Roman"/>
                <w:b w:val="false"/>
                <w:i w:val="false"/>
                <w:color w:val="000000"/>
                <w:sz w:val="20"/>
              </w:rPr>
              <w:t>бекітілген</w:t>
            </w:r>
          </w:p>
        </w:tc>
      </w:tr>
    </w:tbl>
    <w:bookmarkStart w:name="z34" w:id="10"/>
    <w:p>
      <w:pPr>
        <w:spacing w:after="0"/>
        <w:ind w:left="0"/>
        <w:jc w:val="left"/>
      </w:pPr>
      <w:r>
        <w:rPr>
          <w:rFonts w:ascii="Times New Roman"/>
          <w:b/>
          <w:i w:val="false"/>
          <w:color w:val="000000"/>
        </w:rPr>
        <w:t xml:space="preserve"> Экономиканың жекелеген салалары үшін су тұтынудың және су бұрудың ірілендірілген нормалары  1-бөлім. Ауыл шаруашылығындағы су тұтынудың және су бұрудың ірілендірілген нормалары</w:t>
      </w:r>
    </w:p>
    <w:bookmarkEnd w:id="10"/>
    <w:p>
      <w:pPr>
        <w:spacing w:after="0"/>
        <w:ind w:left="0"/>
        <w:jc w:val="both"/>
      </w:pPr>
      <w:r>
        <w:rPr>
          <w:rFonts w:ascii="Times New Roman"/>
          <w:b w:val="false"/>
          <w:i w:val="false"/>
          <w:color w:val="ff0000"/>
          <w:sz w:val="28"/>
        </w:rPr>
        <w:t xml:space="preserve">
      Ескерту. Нормалар жаңа редакцияда - ҚР Экология, геология және табиғи ресурстар министрінің 18.09.2020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11"/>
    <w:p>
      <w:pPr>
        <w:spacing w:after="0"/>
        <w:ind w:left="0"/>
        <w:jc w:val="both"/>
      </w:pPr>
      <w:r>
        <w:rPr>
          <w:rFonts w:ascii="Times New Roman"/>
          <w:b w:val="false"/>
          <w:i w:val="false"/>
          <w:color w:val="000000"/>
          <w:sz w:val="28"/>
        </w:rPr>
        <w:t>
      1-кесте</w:t>
      </w:r>
    </w:p>
    <w:bookmarkEnd w:id="11"/>
    <w:bookmarkStart w:name="z36" w:id="12"/>
    <w:p>
      <w:pPr>
        <w:spacing w:after="0"/>
        <w:ind w:left="0"/>
        <w:jc w:val="left"/>
      </w:pPr>
      <w:r>
        <w:rPr>
          <w:rFonts w:ascii="Times New Roman"/>
          <w:b/>
          <w:i w:val="false"/>
          <w:color w:val="000000"/>
        </w:rPr>
        <w:t xml:space="preserve"> Қазақстан аумағы ылғалдануының агроклиматтық аймақтары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коэффиценті, (бұдан әрі - 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келетін табиғи аймақтар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негізгі типтері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шамалы құрғақшыл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орманды-дала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сілтіленген қара топырақтар, кәдімгі қара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шамалы құрғақ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қара-қызғылт, типтік-қызғылт</w:t>
            </w:r>
          </w:p>
          <w:p>
            <w:pPr>
              <w:spacing w:after="20"/>
              <w:ind w:left="20"/>
              <w:jc w:val="both"/>
            </w:pPr>
            <w:r>
              <w:rPr>
                <w:rFonts w:ascii="Times New Roman"/>
                <w:b w:val="false"/>
                <w:i w:val="false"/>
                <w:color w:val="000000"/>
                <w:sz w:val="20"/>
              </w:rPr>
              <w:t>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қызғылт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құрғақ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w:t>
            </w:r>
          </w:p>
          <w:p>
            <w:pPr>
              <w:spacing w:after="20"/>
              <w:ind w:left="20"/>
              <w:jc w:val="both"/>
            </w:pPr>
            <w:r>
              <w:rPr>
                <w:rFonts w:ascii="Times New Roman"/>
                <w:b w:val="false"/>
                <w:i w:val="false"/>
                <w:color w:val="000000"/>
                <w:sz w:val="20"/>
              </w:rPr>
              <w:t>
ашық сұр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тау бөктерлі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сұр топырақтар,</w:t>
            </w:r>
          </w:p>
          <w:p>
            <w:pPr>
              <w:spacing w:after="20"/>
              <w:ind w:left="20"/>
              <w:jc w:val="both"/>
            </w:pPr>
            <w:r>
              <w:rPr>
                <w:rFonts w:ascii="Times New Roman"/>
                <w:b w:val="false"/>
                <w:i w:val="false"/>
                <w:color w:val="000000"/>
                <w:sz w:val="20"/>
              </w:rPr>
              <w:t>
қара сұр топырақтар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таулы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қызғылт топырақтары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шамалы құрғақшыл және</w:t>
            </w:r>
          </w:p>
          <w:p>
            <w:pPr>
              <w:spacing w:after="20"/>
              <w:ind w:left="20"/>
              <w:jc w:val="both"/>
            </w:pPr>
            <w:r>
              <w:rPr>
                <w:rFonts w:ascii="Times New Roman"/>
                <w:b w:val="false"/>
                <w:i w:val="false"/>
                <w:color w:val="000000"/>
                <w:sz w:val="20"/>
              </w:rPr>
              <w:t>
ылғалды таулы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дала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таулы типтері</w:t>
            </w:r>
          </w:p>
        </w:tc>
      </w:tr>
    </w:tbl>
    <w:p>
      <w:pPr>
        <w:spacing w:after="0"/>
        <w:ind w:left="0"/>
        <w:jc w:val="both"/>
      </w:pPr>
      <w:r>
        <w:rPr>
          <w:rFonts w:ascii="Times New Roman"/>
          <w:b w:val="false"/>
          <w:i w:val="false"/>
          <w:color w:val="000000"/>
          <w:sz w:val="28"/>
        </w:rPr>
        <w:t>
      Ескертпе: Экономиканың жекелеген салалары үшін су тұтынудың және су бұрудың ірілендірілген нормалары жүйелі және көлтабанды суару, жайылымдарды және қорғалған грунтты (жылыжайлар мен парниктер) суландыру үшін берілген, олар ағынның қамтамасыз етілуінің мынадай үш есептік жылдары бойынша есептелген:</w:t>
      </w:r>
    </w:p>
    <w:p>
      <w:pPr>
        <w:spacing w:after="0"/>
        <w:ind w:left="0"/>
        <w:jc w:val="both"/>
      </w:pPr>
      <w:r>
        <w:rPr>
          <w:rFonts w:ascii="Times New Roman"/>
          <w:b w:val="false"/>
          <w:i w:val="false"/>
          <w:color w:val="000000"/>
          <w:sz w:val="28"/>
        </w:rPr>
        <w:t>
      1) орташа – 50 % қамтамасыз етілуі;</w:t>
      </w:r>
    </w:p>
    <w:p>
      <w:pPr>
        <w:spacing w:after="0"/>
        <w:ind w:left="0"/>
        <w:jc w:val="both"/>
      </w:pPr>
      <w:r>
        <w:rPr>
          <w:rFonts w:ascii="Times New Roman"/>
          <w:b w:val="false"/>
          <w:i w:val="false"/>
          <w:color w:val="000000"/>
          <w:sz w:val="28"/>
        </w:rPr>
        <w:t>
      2) орташа құрғақ – 75 % қамтамасыз етілуі;</w:t>
      </w:r>
    </w:p>
    <w:p>
      <w:pPr>
        <w:spacing w:after="0"/>
        <w:ind w:left="0"/>
        <w:jc w:val="both"/>
      </w:pPr>
      <w:r>
        <w:rPr>
          <w:rFonts w:ascii="Times New Roman"/>
          <w:b w:val="false"/>
          <w:i w:val="false"/>
          <w:color w:val="000000"/>
          <w:sz w:val="28"/>
        </w:rPr>
        <w:t>
      3) құрғақ – 95 % қамтамасыз етілуі.</w:t>
      </w:r>
    </w:p>
    <w:p>
      <w:pPr>
        <w:spacing w:after="0"/>
        <w:ind w:left="0"/>
        <w:jc w:val="both"/>
      </w:pPr>
      <w:r>
        <w:rPr>
          <w:rFonts w:ascii="Times New Roman"/>
          <w:b w:val="false"/>
          <w:i w:val="false"/>
          <w:color w:val="000000"/>
          <w:sz w:val="28"/>
        </w:rPr>
        <w:t>
      Табиғи ылғалдылық бойынша республиканың аумағын аудандастыруда сол кезеңдегі булануға биологиялық белсенді кезеңге табиғи ылғалды қамтамасыз ету қатынасымен анықталатын ЫК (атмосфералық жауын-шашындардың және ылғалдың өсімдіктер үшін қолжетімді топырақтық запастарының жиынтығы) қабылданған.</w:t>
      </w:r>
    </w:p>
    <w:p>
      <w:pPr>
        <w:spacing w:after="0"/>
        <w:ind w:left="0"/>
        <w:jc w:val="both"/>
      </w:pPr>
      <w:r>
        <w:rPr>
          <w:rFonts w:ascii="Times New Roman"/>
          <w:b w:val="false"/>
          <w:i w:val="false"/>
          <w:color w:val="000000"/>
          <w:sz w:val="28"/>
        </w:rPr>
        <w:t>
      Республика аумағының табиғи-географиялық ерекшеліктері ескерілген ылғалдылық коэффициентінің мәні бойынша 1-кестеде берілген агроклиматтық аймақтар көрсетілген.</w:t>
      </w:r>
    </w:p>
    <w:p>
      <w:pPr>
        <w:spacing w:after="0"/>
        <w:ind w:left="0"/>
        <w:jc w:val="both"/>
      </w:pPr>
      <w:r>
        <w:rPr>
          <w:rFonts w:ascii="Times New Roman"/>
          <w:b w:val="false"/>
          <w:i w:val="false"/>
          <w:color w:val="000000"/>
          <w:sz w:val="28"/>
        </w:rPr>
        <w:t>
      Қазақстанның табиғи аймақтары шегінде суармалы аумақта үш топырақты-гидрогеологиялық облыс көрсетілген:</w:t>
      </w:r>
    </w:p>
    <w:p>
      <w:pPr>
        <w:spacing w:after="0"/>
        <w:ind w:left="0"/>
        <w:jc w:val="both"/>
      </w:pPr>
      <w:r>
        <w:rPr>
          <w:rFonts w:ascii="Times New Roman"/>
          <w:b w:val="false"/>
          <w:i w:val="false"/>
          <w:color w:val="000000"/>
          <w:sz w:val="28"/>
        </w:rPr>
        <w:t>
      1) автоморфты – топырақтың түзілуіне және ауыл шаруашылығы дақылдарының су тұтынуна әсер етпейтін ыза сулар терең түскен (3 метр төмен) аумақ;</w:t>
      </w:r>
    </w:p>
    <w:p>
      <w:pPr>
        <w:spacing w:after="0"/>
        <w:ind w:left="0"/>
        <w:jc w:val="both"/>
      </w:pPr>
      <w:r>
        <w:rPr>
          <w:rFonts w:ascii="Times New Roman"/>
          <w:b w:val="false"/>
          <w:i w:val="false"/>
          <w:color w:val="000000"/>
          <w:sz w:val="28"/>
        </w:rPr>
        <w:t>
      2) жартылай гидроморфты – топырақ түзілу процесіне белгілі бір әсері болатын және ауыл шаруашылығы дақылдарының су тұтынуына шамалы (20%-ға дейін) қатысатын ыза сулар 2 – 3 метр тереңге түскен аумақ;</w:t>
      </w:r>
    </w:p>
    <w:p>
      <w:pPr>
        <w:spacing w:after="0"/>
        <w:ind w:left="0"/>
        <w:jc w:val="both"/>
      </w:pPr>
      <w:r>
        <w:rPr>
          <w:rFonts w:ascii="Times New Roman"/>
          <w:b w:val="false"/>
          <w:i w:val="false"/>
          <w:color w:val="000000"/>
          <w:sz w:val="28"/>
        </w:rPr>
        <w:t>
      3) гидроморфты – топырақ түзілу процесіне едәуір әсері болатын және ауыл шаруашылығы дақылдарының су тұтынуына айтарлықтай (80%-ға дейін) жұмсалатын 1 – 2 метр тереңдіктегі ыза сулары бар аумақ.</w:t>
      </w:r>
    </w:p>
    <w:p>
      <w:pPr>
        <w:spacing w:after="0"/>
        <w:ind w:left="0"/>
        <w:jc w:val="both"/>
      </w:pPr>
      <w:r>
        <w:rPr>
          <w:rFonts w:ascii="Times New Roman"/>
          <w:b w:val="false"/>
          <w:i w:val="false"/>
          <w:color w:val="000000"/>
          <w:sz w:val="28"/>
        </w:rPr>
        <w:t>
      1-тарау. Арал-Сырдария су шаруашылығы бассейні бойынша ауыл шаруашылығындағы су тұтынудың және су бұрудың ірілендірілген нормалары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both"/>
      </w:pPr>
      <w:r>
        <w:rPr>
          <w:rFonts w:ascii="Times New Roman"/>
          <w:b w:val="false"/>
          <w:i w:val="false"/>
          <w:color w:val="000000"/>
          <w:sz w:val="28"/>
        </w:rPr>
        <w:t xml:space="preserve">
       Арал-Сырдария су шаруашылығы бассейні бойынша су шаруашылығы ауданы мен су шаруашылығы учаскелерінің, әкімшілік облыстары мен аудандарының ылғалданудың табиғи және өздеріне сәйкес келетін агроклиматтық аймақтары бойынша орналасуы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аудандарының атауы,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учаскелерінің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облыстар мен аудандар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Арал-Сырдария су шаруашылығы бассейні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01.00.01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Ош,</w:t>
            </w:r>
          </w:p>
          <w:p>
            <w:pPr>
              <w:spacing w:after="20"/>
              <w:ind w:left="20"/>
              <w:jc w:val="both"/>
            </w:pPr>
            <w:r>
              <w:rPr>
                <w:rFonts w:ascii="Times New Roman"/>
                <w:b w:val="false"/>
                <w:i w:val="false"/>
                <w:color w:val="000000"/>
                <w:sz w:val="20"/>
              </w:rPr>
              <w:t>
ЫК ≤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Мақтаарал және Жетісай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Ош,</w:t>
            </w:r>
          </w:p>
          <w:p>
            <w:pPr>
              <w:spacing w:after="20"/>
              <w:ind w:left="20"/>
              <w:jc w:val="both"/>
            </w:pPr>
            <w:r>
              <w:rPr>
                <w:rFonts w:ascii="Times New Roman"/>
                <w:b w:val="false"/>
                <w:i w:val="false"/>
                <w:color w:val="000000"/>
                <w:sz w:val="20"/>
              </w:rPr>
              <w:t>
ЫК=0,10-0,15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Сарыағаш, Қазығұрт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 – ТБД, ЫК=0,25-0,30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ауданының солтүстік-батыс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 ЫК=0,20-0,25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Түлкібас, Төлеби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Ош, ЫК=0,15-0,20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Сайрам, Бәйдібек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Ош,</w:t>
            </w:r>
          </w:p>
          <w:p>
            <w:pPr>
              <w:spacing w:after="20"/>
              <w:ind w:left="20"/>
              <w:jc w:val="both"/>
            </w:pPr>
            <w:r>
              <w:rPr>
                <w:rFonts w:ascii="Times New Roman"/>
                <w:b w:val="false"/>
                <w:i w:val="false"/>
                <w:color w:val="000000"/>
                <w:sz w:val="20"/>
              </w:rPr>
              <w:t>
ЫК≤0,10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Ош, ЫК≤0,10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Отырар, Шардара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Ош, ЫК≤0,10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Шиелі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Ош, ЫК≤0,10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Сырдария, Жалағаш, Қармақшы, Қазалы, Арал аудандары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both"/>
      </w:pPr>
      <w:r>
        <w:rPr>
          <w:rFonts w:ascii="Times New Roman"/>
          <w:b w:val="false"/>
          <w:i w:val="false"/>
          <w:color w:val="000000"/>
          <w:sz w:val="28"/>
        </w:rPr>
        <w:t xml:space="preserve">
       Арал-Сырдария су шаруашылығы бассейні бойынша вегетациялық кезеңде ауыл шаруашылығы дақылдарын әртүрлі тәсілдермен жүйелі суару кезіндегі су тұтынудың және су бұрудың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бір гектарға текше метр (бұдан әрі -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 Сырдария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01.00.01.01 және 01.00.01.04 су шаруашылығы учаскелері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01.00.01.02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01.00.01.03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ЫК=0,25-0,30,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01.00.01.05 және 01.00.01.06 су шаруашылығы учаскелері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 Сырдария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01.00.01.01 және 01.00.01.04 су шаруашылығы учаскелері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01.00.01.02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01.00.01.03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ЫК=0,25-0,30,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01.00.01.05 және 01.00.01.06 су шаруашылығы учаскелері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 Сырдария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01.00.01.01 және 01.00.01.04 су шаруашылығы учаскелері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01.00.01.02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p>
          <w:p>
            <w:pPr>
              <w:spacing w:after="20"/>
              <w:ind w:left="20"/>
              <w:jc w:val="both"/>
            </w:pPr>
            <w:r>
              <w:rPr>
                <w:rFonts w:ascii="Times New Roman"/>
                <w:b w:val="false"/>
                <w:i w:val="false"/>
                <w:color w:val="000000"/>
                <w:sz w:val="20"/>
              </w:rPr>
              <w:t>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01.00.01.03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ЫК=0,25-0,30,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p>
          <w:p>
            <w:pPr>
              <w:spacing w:after="20"/>
              <w:ind w:left="20"/>
              <w:jc w:val="both"/>
            </w:pPr>
            <w:r>
              <w:rPr>
                <w:rFonts w:ascii="Times New Roman"/>
                <w:b w:val="false"/>
                <w:i w:val="false"/>
                <w:color w:val="000000"/>
                <w:sz w:val="20"/>
              </w:rPr>
              <w:t>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01.00.01.05 және 01.00.01.06 су шаруашылығы учаскелері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 Сырдария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01.00.01.01 және 01.00.01.04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01.00.01.02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01.00.01.03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01.00.01.05 және 01.00.01.06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 Сырдария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01.00.01.01 және 01.00.01.04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01.00.01.02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01.00.01.03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01.00.01.05 және 01.00.01.06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 Сырдария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01.00.01.01 және 01.00.01.04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01.00.01.02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01.00.01.03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01.00.01.05 және 01.00.01.06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p>
      <w:pPr>
        <w:spacing w:after="0"/>
        <w:ind w:left="0"/>
        <w:jc w:val="both"/>
      </w:pPr>
      <w:r>
        <w:rPr>
          <w:rFonts w:ascii="Times New Roman"/>
          <w:b w:val="false"/>
          <w:i w:val="false"/>
          <w:color w:val="000000"/>
          <w:sz w:val="28"/>
        </w:rPr>
        <w:t>
       Арал-Сырдария су шаруашылығы бассейні бойынша вегетациядан тыс кезеңде ауыл шаруашылығы дақылдарын түрлі тәсілдермен жүйелі түрде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Ылғалдандыра суарулар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оңтүстік шөл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ЫК=0,20-0,30, тау бөктерлік шөлейт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Жуып-шаю суарулары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w:t>
            </w:r>
          </w:p>
          <w:p>
            <w:pPr>
              <w:spacing w:after="20"/>
              <w:ind w:left="20"/>
              <w:jc w:val="both"/>
            </w:pPr>
            <w:r>
              <w:rPr>
                <w:rFonts w:ascii="Times New Roman"/>
                <w:b w:val="false"/>
                <w:i w:val="false"/>
                <w:color w:val="000000"/>
                <w:sz w:val="20"/>
              </w:rPr>
              <w:t>
тұздану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бойынша жеңіл топырақтар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саздақтар немесе топырақтың тұз қайтарымы бойынша осыларға ұқсас, құрылысы біркелкі емес қабатты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топырақтар немесе тұз қайтарымы төмен саздақтар (сортаңдар, тақырлар)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1980-3600</w:t>
            </w:r>
          </w:p>
        </w:tc>
      </w:tr>
    </w:tbl>
    <w:bookmarkStart w:name="z30" w:id="13"/>
    <w:p>
      <w:pPr>
        <w:spacing w:after="0"/>
        <w:ind w:left="0"/>
        <w:jc w:val="both"/>
      </w:pPr>
      <w:r>
        <w:rPr>
          <w:rFonts w:ascii="Times New Roman"/>
          <w:b w:val="false"/>
          <w:i w:val="false"/>
          <w:color w:val="000000"/>
          <w:sz w:val="28"/>
        </w:rPr>
        <w:t>
      Ескертпе: * шаю нормалары кәріз аясында белгіленген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p>
      <w:pPr>
        <w:spacing w:after="0"/>
        <w:ind w:left="0"/>
        <w:jc w:val="both"/>
      </w:pPr>
      <w:r>
        <w:rPr>
          <w:rFonts w:ascii="Times New Roman"/>
          <w:b w:val="false"/>
          <w:i w:val="false"/>
          <w:color w:val="000000"/>
          <w:sz w:val="28"/>
        </w:rPr>
        <w:t>
       Арал-Сырдария су шаруашылығы бассейні бойынша күріш жүйелеріндегі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учаскелерінің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алабының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 Ош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 Ош</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Шиелі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p>
      <w:pPr>
        <w:spacing w:after="0"/>
        <w:ind w:left="0"/>
        <w:jc w:val="both"/>
      </w:pPr>
      <w:r>
        <w:rPr>
          <w:rFonts w:ascii="Times New Roman"/>
          <w:b w:val="false"/>
          <w:i w:val="false"/>
          <w:color w:val="000000"/>
          <w:sz w:val="28"/>
        </w:rPr>
        <w:t>
       Арал-Сырдария су шаруашылығы бассейні бойынша көлдете суару жүйелеріндегі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аймақтың шифрі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түрлері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Көлтабандардағы өсімдіктер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суының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суының орналасуы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p>
      <w:pPr>
        <w:spacing w:after="0"/>
        <w:ind w:left="0"/>
        <w:jc w:val="both"/>
      </w:pPr>
      <w:r>
        <w:rPr>
          <w:rFonts w:ascii="Times New Roman"/>
          <w:b w:val="false"/>
          <w:i w:val="false"/>
          <w:color w:val="000000"/>
          <w:sz w:val="28"/>
        </w:rPr>
        <w:t xml:space="preserve">
       Арал-Сырдария су шаруашылығы бассейні бойынша жайылымдарды суландыру кезіндегі су тұтынудың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түрлері мен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 бойынша тәуліктік су тұтыну, 1 мал басына 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кезеңдегі жылдық су тұтыну,</w:t>
            </w:r>
          </w:p>
          <w:p>
            <w:pPr>
              <w:spacing w:after="20"/>
              <w:ind w:left="20"/>
              <w:jc w:val="both"/>
            </w:pPr>
            <w:r>
              <w:rPr>
                <w:rFonts w:ascii="Times New Roman"/>
                <w:b w:val="false"/>
                <w:i w:val="false"/>
                <w:color w:val="000000"/>
                <w:sz w:val="20"/>
              </w:rPr>
              <w:t>
1 мал басына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Суалған сиырлар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қысырлар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шошқалар төлімен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буаз мегежіндер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4 айға дейінгі төлі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жылқылары, еміздірмейтін ұрғашылар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 еміздіретін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құлындар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айға дейінгі құлындар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1 жылға дейінгі төлі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p>
      <w:pPr>
        <w:spacing w:after="0"/>
        <w:ind w:left="0"/>
        <w:jc w:val="both"/>
      </w:pPr>
      <w:r>
        <w:rPr>
          <w:rFonts w:ascii="Times New Roman"/>
          <w:b w:val="false"/>
          <w:i w:val="false"/>
          <w:color w:val="000000"/>
          <w:sz w:val="28"/>
        </w:rPr>
        <w:t>
       Арал-Сырдария су шаруашылығы бассейні бойынша қорғалған грунтта (жылыжайларда) негізгі дақылдар - қияр мен қызанақтың су тұтынуының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литр текше метрге (бұдан әрі – л/м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bl>
    <w:p>
      <w:pPr>
        <w:spacing w:after="0"/>
        <w:ind w:left="0"/>
        <w:jc w:val="both"/>
      </w:pPr>
      <w:r>
        <w:rPr>
          <w:rFonts w:ascii="Times New Roman"/>
          <w:b w:val="false"/>
          <w:i w:val="false"/>
          <w:color w:val="000000"/>
          <w:sz w:val="28"/>
        </w:rPr>
        <w:t>
      Ескертпе: * алымында жаңбырлату кезіндегі ірілендірілген нормалар, бөлімінде – тамшылатып суарудағы мәндер (су тұтынудың келтірілген нормаларының 8-12%-ы көтерілу немесе төмендеу жағына ауытқуы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p>
      <w:pPr>
        <w:spacing w:after="0"/>
        <w:ind w:left="0"/>
        <w:jc w:val="both"/>
      </w:pPr>
      <w:r>
        <w:rPr>
          <w:rFonts w:ascii="Times New Roman"/>
          <w:b w:val="false"/>
          <w:i w:val="false"/>
          <w:color w:val="000000"/>
          <w:sz w:val="28"/>
        </w:rPr>
        <w:t>
       Арал-Сырдария су шаруашылығы бассейні бойынша кесілетін гүлді дақылдардың су тұтынуының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тәсілдері,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bl>
    <w:bookmarkStart w:name="z37" w:id="14"/>
    <w:p>
      <w:pPr>
        <w:spacing w:after="0"/>
        <w:ind w:left="0"/>
        <w:jc w:val="both"/>
      </w:pPr>
      <w:r>
        <w:rPr>
          <w:rFonts w:ascii="Times New Roman"/>
          <w:b w:val="false"/>
          <w:i w:val="false"/>
          <w:color w:val="000000"/>
          <w:sz w:val="28"/>
        </w:rPr>
        <w:t>
      2-тарау. Балқаш-Алакөл су шаруашылығы бассейні бойынша ауыл шаруашылығындағы су тұтынудың және су бұрудың ірілендірілген нормалары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p>
      <w:pPr>
        <w:spacing w:after="0"/>
        <w:ind w:left="0"/>
        <w:jc w:val="both"/>
      </w:pPr>
      <w:r>
        <w:rPr>
          <w:rFonts w:ascii="Times New Roman"/>
          <w:b w:val="false"/>
          <w:i w:val="false"/>
          <w:color w:val="000000"/>
          <w:sz w:val="28"/>
        </w:rPr>
        <w:t>
       Балқаш-Алакөл су шаруашылығы бассейні бойынша су шаруашылығы ауданы мен су шаруашылығы учаскелерінің, әкімшілік облыстары мен аудандарының ылғалданудың табиғи және өздеріне сәйкес келетін агроклиматтық аймақтары бойынша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аудандарының атауы,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учаскелерінің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облыстар мен аудандар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Балқаш-Алакөл су шаруашылығы бассейні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02.01.02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дала – ТД, ЫК=0,55-0,60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Райымбек ауданы, Текес өзені бассейні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 – ТБД, ЫК=0,35-0,40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оңтүстік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w:t>
            </w:r>
          </w:p>
          <w:p>
            <w:pPr>
              <w:spacing w:after="20"/>
              <w:ind w:left="20"/>
              <w:jc w:val="both"/>
            </w:pPr>
            <w:r>
              <w:rPr>
                <w:rFonts w:ascii="Times New Roman"/>
                <w:b w:val="false"/>
                <w:i w:val="false"/>
                <w:color w:val="000000"/>
                <w:sz w:val="20"/>
              </w:rPr>
              <w:t>
ЫК=0,20-0,25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орталық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ауданыны, солтүстік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 – ТБД, ЫК=0,35-0,40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 солтүстік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w:t>
            </w:r>
          </w:p>
          <w:p>
            <w:pPr>
              <w:spacing w:after="20"/>
              <w:ind w:left="20"/>
              <w:jc w:val="both"/>
            </w:pPr>
            <w:r>
              <w:rPr>
                <w:rFonts w:ascii="Times New Roman"/>
                <w:b w:val="false"/>
                <w:i w:val="false"/>
                <w:color w:val="000000"/>
                <w:sz w:val="20"/>
              </w:rPr>
              <w:t>
ЫК=0,20-0,25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 орталық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w:t>
            </w:r>
          </w:p>
          <w:p>
            <w:pPr>
              <w:spacing w:after="20"/>
              <w:ind w:left="20"/>
              <w:jc w:val="both"/>
            </w:pPr>
            <w:r>
              <w:rPr>
                <w:rFonts w:ascii="Times New Roman"/>
                <w:b w:val="false"/>
                <w:i w:val="false"/>
                <w:color w:val="000000"/>
                <w:sz w:val="20"/>
              </w:rPr>
              <w:t>
ЫК=0,10-0,15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 оңтүстік бөлігі, Кербұлақ ауданының оңтүстік бөлігі,</w:t>
            </w:r>
          </w:p>
          <w:p>
            <w:pPr>
              <w:spacing w:after="20"/>
              <w:ind w:left="20"/>
              <w:jc w:val="both"/>
            </w:pPr>
            <w:r>
              <w:rPr>
                <w:rFonts w:ascii="Times New Roman"/>
                <w:b w:val="false"/>
                <w:i w:val="false"/>
                <w:color w:val="000000"/>
                <w:sz w:val="20"/>
              </w:rPr>
              <w:t>
Талғар ауданы, Шеңгелді массиві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дала – ТД,</w:t>
            </w:r>
          </w:p>
          <w:p>
            <w:pPr>
              <w:spacing w:after="20"/>
              <w:ind w:left="20"/>
              <w:jc w:val="both"/>
            </w:pPr>
            <w:r>
              <w:rPr>
                <w:rFonts w:ascii="Times New Roman"/>
                <w:b w:val="false"/>
                <w:i w:val="false"/>
                <w:color w:val="000000"/>
                <w:sz w:val="20"/>
              </w:rPr>
              <w:t>
ЫК=0,55-0,60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Райымбек ауданы, Кеген өзені бассейні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 – ТБД,</w:t>
            </w:r>
          </w:p>
          <w:p>
            <w:pPr>
              <w:spacing w:after="20"/>
              <w:ind w:left="20"/>
              <w:jc w:val="both"/>
            </w:pPr>
            <w:r>
              <w:rPr>
                <w:rFonts w:ascii="Times New Roman"/>
                <w:b w:val="false"/>
                <w:i w:val="false"/>
                <w:color w:val="000000"/>
                <w:sz w:val="20"/>
              </w:rPr>
              <w:t>
ЫК=0,35-0,40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Талғар, Қарасай</w:t>
            </w:r>
          </w:p>
          <w:p>
            <w:pPr>
              <w:spacing w:after="20"/>
              <w:ind w:left="20"/>
              <w:jc w:val="both"/>
            </w:pPr>
            <w:r>
              <w:rPr>
                <w:rFonts w:ascii="Times New Roman"/>
                <w:b w:val="false"/>
                <w:i w:val="false"/>
                <w:color w:val="000000"/>
                <w:sz w:val="20"/>
              </w:rPr>
              <w:t>
аудандарының оңтүстік бөліктері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02.01.02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w:t>
            </w:r>
          </w:p>
          <w:p>
            <w:pPr>
              <w:spacing w:after="20"/>
              <w:ind w:left="20"/>
              <w:jc w:val="both"/>
            </w:pPr>
            <w:r>
              <w:rPr>
                <w:rFonts w:ascii="Times New Roman"/>
                <w:b w:val="false"/>
                <w:i w:val="false"/>
                <w:color w:val="000000"/>
                <w:sz w:val="20"/>
              </w:rPr>
              <w:t>
ЫК=0,20-0,25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Талғар, Қарасай аудандарының орталық бөліктері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w:t>
            </w:r>
          </w:p>
          <w:p>
            <w:pPr>
              <w:spacing w:after="20"/>
              <w:ind w:left="20"/>
              <w:jc w:val="both"/>
            </w:pPr>
            <w:r>
              <w:rPr>
                <w:rFonts w:ascii="Times New Roman"/>
                <w:b w:val="false"/>
                <w:i w:val="false"/>
                <w:color w:val="000000"/>
                <w:sz w:val="20"/>
              </w:rPr>
              <w:t>
ЫК=0,10-0,15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Талғар, Қарасай</w:t>
            </w:r>
          </w:p>
          <w:p>
            <w:pPr>
              <w:spacing w:after="20"/>
              <w:ind w:left="20"/>
              <w:jc w:val="both"/>
            </w:pPr>
            <w:r>
              <w:rPr>
                <w:rFonts w:ascii="Times New Roman"/>
                <w:b w:val="false"/>
                <w:i w:val="false"/>
                <w:color w:val="000000"/>
                <w:sz w:val="20"/>
              </w:rPr>
              <w:t>
аудандарының солтүстік бөліктері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w:t>
            </w:r>
          </w:p>
          <w:p>
            <w:pPr>
              <w:spacing w:after="20"/>
              <w:ind w:left="20"/>
              <w:jc w:val="both"/>
            </w:pPr>
            <w:r>
              <w:rPr>
                <w:rFonts w:ascii="Times New Roman"/>
                <w:b w:val="false"/>
                <w:i w:val="false"/>
                <w:color w:val="000000"/>
                <w:sz w:val="20"/>
              </w:rPr>
              <w:t>
ЫК=0,10-0,15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ауданы, Қарасай ауданының солтүстік-батыс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w:t>
            </w:r>
          </w:p>
          <w:p>
            <w:pPr>
              <w:spacing w:after="20"/>
              <w:ind w:left="20"/>
              <w:jc w:val="both"/>
            </w:pPr>
            <w:r>
              <w:rPr>
                <w:rFonts w:ascii="Times New Roman"/>
                <w:b w:val="false"/>
                <w:i w:val="false"/>
                <w:color w:val="000000"/>
                <w:sz w:val="20"/>
              </w:rPr>
              <w:t>
ЫК=0,20-0,25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 оңтүстік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w:t>
            </w:r>
          </w:p>
          <w:p>
            <w:pPr>
              <w:spacing w:after="20"/>
              <w:ind w:left="20"/>
              <w:jc w:val="both"/>
            </w:pPr>
            <w:r>
              <w:rPr>
                <w:rFonts w:ascii="Times New Roman"/>
                <w:b w:val="false"/>
                <w:i w:val="false"/>
                <w:color w:val="000000"/>
                <w:sz w:val="20"/>
              </w:rPr>
              <w:t>
ЫК=0,10-0,15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Жамбыл ауданының солтүстік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w:t>
            </w:r>
          </w:p>
          <w:p>
            <w:pPr>
              <w:spacing w:after="20"/>
              <w:ind w:left="20"/>
              <w:jc w:val="both"/>
            </w:pPr>
            <w:r>
              <w:rPr>
                <w:rFonts w:ascii="Times New Roman"/>
                <w:b w:val="false"/>
                <w:i w:val="false"/>
                <w:color w:val="000000"/>
                <w:sz w:val="20"/>
              </w:rPr>
              <w:t>
ЫК=0,10-0,15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Шу аудандары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Қаратал-Ақсу 02.02.03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w:t>
            </w:r>
          </w:p>
          <w:p>
            <w:pPr>
              <w:spacing w:after="20"/>
              <w:ind w:left="20"/>
              <w:jc w:val="both"/>
            </w:pPr>
            <w:r>
              <w:rPr>
                <w:rFonts w:ascii="Times New Roman"/>
                <w:b w:val="false"/>
                <w:i w:val="false"/>
                <w:color w:val="000000"/>
                <w:sz w:val="20"/>
              </w:rPr>
              <w:t>
ЫК=0,15-0,20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Қаратал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w:t>
            </w:r>
          </w:p>
          <w:p>
            <w:pPr>
              <w:spacing w:after="20"/>
              <w:ind w:left="20"/>
              <w:jc w:val="both"/>
            </w:pPr>
            <w:r>
              <w:rPr>
                <w:rFonts w:ascii="Times New Roman"/>
                <w:b w:val="false"/>
                <w:i w:val="false"/>
                <w:color w:val="000000"/>
                <w:sz w:val="20"/>
              </w:rPr>
              <w:t>
ЫК=0,20-0,25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Көксу, Ескелді аудандары, Кербұлақ ауданының солтүстік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ЫК=0,15-0,20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Ақсу, Сарқанд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 ЫК=0,20-0,25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Сасықкөл 02.03.00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w:t>
            </w:r>
          </w:p>
          <w:p>
            <w:pPr>
              <w:spacing w:after="20"/>
              <w:ind w:left="20"/>
              <w:jc w:val="both"/>
            </w:pPr>
            <w:r>
              <w:rPr>
                <w:rFonts w:ascii="Times New Roman"/>
                <w:b w:val="false"/>
                <w:i w:val="false"/>
                <w:color w:val="000000"/>
                <w:sz w:val="20"/>
              </w:rPr>
              <w:t>
ЫК=0,20-0,25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Алакөл ауданының</w:t>
            </w:r>
          </w:p>
          <w:p>
            <w:pPr>
              <w:spacing w:after="20"/>
              <w:ind w:left="20"/>
              <w:jc w:val="both"/>
            </w:pPr>
            <w:r>
              <w:rPr>
                <w:rFonts w:ascii="Times New Roman"/>
                <w:b w:val="false"/>
                <w:i w:val="false"/>
                <w:color w:val="000000"/>
                <w:sz w:val="20"/>
              </w:rPr>
              <w:t>
шығыс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ЫК=0,15-0,20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ауданының шығыс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w:t>
            </w:r>
          </w:p>
          <w:p>
            <w:pPr>
              <w:spacing w:after="20"/>
              <w:ind w:left="20"/>
              <w:jc w:val="both"/>
            </w:pPr>
            <w:r>
              <w:rPr>
                <w:rFonts w:ascii="Times New Roman"/>
                <w:b w:val="false"/>
                <w:i w:val="false"/>
                <w:color w:val="000000"/>
                <w:sz w:val="20"/>
              </w:rPr>
              <w:t>
ЫК=0,20-0,25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w:t>
            </w:r>
          </w:p>
          <w:p>
            <w:pPr>
              <w:spacing w:after="20"/>
              <w:ind w:left="20"/>
              <w:jc w:val="both"/>
            </w:pPr>
            <w:r>
              <w:rPr>
                <w:rFonts w:ascii="Times New Roman"/>
                <w:b w:val="false"/>
                <w:i w:val="false"/>
                <w:color w:val="000000"/>
                <w:sz w:val="20"/>
              </w:rPr>
              <w:t>
ЫК=0,20-0,25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Алакөл ауданының 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ЫК=0,15-0,20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ауданының 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w:t>
            </w:r>
          </w:p>
          <w:p>
            <w:pPr>
              <w:spacing w:after="20"/>
              <w:ind w:left="20"/>
              <w:jc w:val="both"/>
            </w:pPr>
            <w:r>
              <w:rPr>
                <w:rFonts w:ascii="Times New Roman"/>
                <w:b w:val="false"/>
                <w:i w:val="false"/>
                <w:color w:val="000000"/>
                <w:sz w:val="20"/>
              </w:rPr>
              <w:t>
ЫК=0,20-0,25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Солтүстік-Балқаш маңы 02.04.00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ауданының солтүстік-шығыс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Ақтоғай ауданының оңтүстік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Алакөл ауданының солтүстік-батыс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Аягөз ауданы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11-кесте</w:t>
            </w:r>
          </w:p>
        </w:tc>
      </w:tr>
    </w:tbl>
    <w:p>
      <w:pPr>
        <w:spacing w:after="0"/>
        <w:ind w:left="0"/>
        <w:jc w:val="both"/>
      </w:pPr>
      <w:r>
        <w:rPr>
          <w:rFonts w:ascii="Times New Roman"/>
          <w:b w:val="false"/>
          <w:i w:val="false"/>
          <w:color w:val="000000"/>
          <w:sz w:val="28"/>
        </w:rPr>
        <w:t>
       Балқаш-Алакөл су шаруашылығы бассейні бойынша вегетациялық кезеңде ауыл шаруашылығы дақылдарын әртүрлі тәсілдермен жүйелі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 Іле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02.01.02.01 және 02.01.02.04 су шаруашылығы учаскелері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ЫК=0,55-0,60, ТД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02.01.02.02, 02.01.02.03 және 02.01.02.05 су шаруашылығы учаскелері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ЫК=0,35-0,40, ТБШ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=0,20-0,25, ТБШ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02.01.02.06 су шаруашылығы учаскесі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02.01.02.07 су шаруашылығы учаскесі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 Қаратал-Ақсу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02.02.03.01 және 02.02.03.02 су шаруашылығы учаскелері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 Алакөл-Сасықкөл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02.03.00.01 және 02.03.00.02 су шаруашылығы учаскелері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 Солтүстік-Балқаш маңындағы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02.04.00.00 су шаруашылығы учаскесі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 Іле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02.01.02.01 және 02.01.02.04 су шаруашылығы учаскелері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ЫК=0,55-0,60,</w:t>
            </w:r>
          </w:p>
          <w:p>
            <w:pPr>
              <w:spacing w:after="20"/>
              <w:ind w:left="20"/>
              <w:jc w:val="both"/>
            </w:pPr>
            <w:r>
              <w:rPr>
                <w:rFonts w:ascii="Times New Roman"/>
                <w:b w:val="false"/>
                <w:i w:val="false"/>
                <w:color w:val="000000"/>
                <w:sz w:val="20"/>
              </w:rPr>
              <w:t>
ТД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02.01.02.02, 02.01.02.03, 02.01.02.05 су шаруашылығы учаскелері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ЫК=0,35-0,40, ТБШ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02.01.02.06 су шаруашылығы учаскесі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02.01.02.07 су шаруашылығы учаскесі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 Қаратал-Ақсу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02.02.03.01 және 02.02.03.02 су шаруашылығы учаскелері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=0,15-0,20, Шо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 Алакөл-Сасықкөл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02.03.00.01 және 02.03.00.02 су шаруашылығы учаскесі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 Солтүстік-Балқаш маңындағы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02.04.00.00 су шаруашылығы учаскесі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 Іле су шаруашылығы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02.01.02.01 және 02.01.02.04 су шаруашылығы учаскелері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ЫК=0,55-0,60, ТД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02.01.02.02, 02.01.02.03 және 02.01.02.05 су шаруашылығы учаскелері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ЫК=0,35-0,40, ТБШ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02.01.02.06 су шаруашылығы учаскесі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p>
          <w:p>
            <w:pPr>
              <w:spacing w:after="20"/>
              <w:ind w:left="20"/>
              <w:jc w:val="both"/>
            </w:pPr>
            <w:r>
              <w:rPr>
                <w:rFonts w:ascii="Times New Roman"/>
                <w:b w:val="false"/>
                <w:i w:val="false"/>
                <w:color w:val="000000"/>
                <w:sz w:val="20"/>
              </w:rPr>
              <w:t>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02.01.02.07 су шаруашылығы учаскесі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p>
          <w:p>
            <w:pPr>
              <w:spacing w:after="20"/>
              <w:ind w:left="20"/>
              <w:jc w:val="both"/>
            </w:pPr>
            <w:r>
              <w:rPr>
                <w:rFonts w:ascii="Times New Roman"/>
                <w:b w:val="false"/>
                <w:i w:val="false"/>
                <w:color w:val="000000"/>
                <w:sz w:val="20"/>
              </w:rPr>
              <w:t>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 Қаратал-Ақсу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02.02.03.01 және 02.02.03.02 су шаруашылығы учаскелері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2ЫК=0,15-0,20,Шо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 Алакөл-Сасықкөл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02.03.00.01, 02.03.00.02 су шаруашылығы учаскесі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 Солтүстік-Балқаш маңындағы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02.04.00.00 су шаруашылығы учаскесі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 Іле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02.01.02.01 және 02.01.02.04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02.01.02.02, 02.01.02.03 және 02.01.02.05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02.01.02.06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02.01.02.07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 Қаратал-Ақсу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02.02.03.01 және 02.02.03.02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 Алакөл-Сасықкөл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02.03.00.01 және 02.03.00.02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 Солтүстік-Балқаш маңындағы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02.04.00.00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 Іле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02.01.02.01 және 02.01.02.04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02.01.02.02, 02.01.02.03, 02.01.02.05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02.01.02.06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02.01.02.07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 Қаратал-Ақсу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02.02.03.01 және 02.02.03.02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 Алакөл-Сасықкөл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02.03.00.01 және 02.03.00.02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 Солтүстік-Балқаш маңындағы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02.04.00.00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 Іле су шаруашылығы ауданы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02.01.02.01 және 02.01.02.04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02.01.02.02, 02.01.02.03 және 02.01.02.05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02.01.02.06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02.01.02.07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 Қаратал-Ақсу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02.02.03.01 және 02.02.03.02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 Алакөл-Сасықкөл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02.03.00.01, 02.03.00.02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 Солтүстік-Балқаш маңындағы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02.04.00.00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12-кесте</w:t>
            </w:r>
          </w:p>
        </w:tc>
      </w:tr>
    </w:tbl>
    <w:p>
      <w:pPr>
        <w:spacing w:after="0"/>
        <w:ind w:left="0"/>
        <w:jc w:val="both"/>
      </w:pPr>
      <w:r>
        <w:rPr>
          <w:rFonts w:ascii="Times New Roman"/>
          <w:b w:val="false"/>
          <w:i w:val="false"/>
          <w:color w:val="000000"/>
          <w:sz w:val="28"/>
        </w:rPr>
        <w:t>
       Балқаш-Алакөл су шаруашылығы бассейні бойынша вегетациядан тыс кезеңде ауыл шаруашылығы дақылдарын түрлі тәсілдермен жүйелі түрде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Ылғалдандыра суарулар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оңтүстік шөл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ЫК=0,20-0,30, тау бөктерлік шөлейт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Жуып-шаю суарулары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бойынша жеңіл топырақтар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саздақтар немесе топырақтың тұз қайтарымы бойынша осыларға ұқсас, құрылысы біркелкі емес қабатты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топырақтар немесе тұз қайтарымы төмен саздақтар (сортаңдар, тақырлар)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1980-3600</w:t>
            </w:r>
          </w:p>
        </w:tc>
      </w:tr>
    </w:tbl>
    <w:bookmarkStart w:name="z41" w:id="15"/>
    <w:p>
      <w:pPr>
        <w:spacing w:after="0"/>
        <w:ind w:left="0"/>
        <w:jc w:val="both"/>
      </w:pPr>
      <w:r>
        <w:rPr>
          <w:rFonts w:ascii="Times New Roman"/>
          <w:b w:val="false"/>
          <w:i w:val="false"/>
          <w:color w:val="000000"/>
          <w:sz w:val="28"/>
        </w:rPr>
        <w:t>
      Ескертпе: * шаю нормалары кәріз аясында белгіленген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13-кесте</w:t>
            </w:r>
          </w:p>
        </w:tc>
      </w:tr>
    </w:tbl>
    <w:p>
      <w:pPr>
        <w:spacing w:after="0"/>
        <w:ind w:left="0"/>
        <w:jc w:val="both"/>
      </w:pPr>
      <w:r>
        <w:rPr>
          <w:rFonts w:ascii="Times New Roman"/>
          <w:b w:val="false"/>
          <w:i w:val="false"/>
          <w:color w:val="000000"/>
          <w:sz w:val="28"/>
        </w:rPr>
        <w:t>
       Балқаш-Алакөл су шаруашылығы бассейні бойынша күрішті суару барысындағы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учаскелерінің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массивтерінің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14-кесте</w:t>
            </w:r>
          </w:p>
        </w:tc>
      </w:tr>
    </w:tbl>
    <w:p>
      <w:pPr>
        <w:spacing w:after="0"/>
        <w:ind w:left="0"/>
        <w:jc w:val="both"/>
      </w:pPr>
      <w:r>
        <w:rPr>
          <w:rFonts w:ascii="Times New Roman"/>
          <w:b w:val="false"/>
          <w:i w:val="false"/>
          <w:color w:val="000000"/>
          <w:sz w:val="28"/>
        </w:rPr>
        <w:t>
       Балқаш-Алакөл су бассейні бойынша көлдете суару жүйелеріндегі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аймақтың шифрі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түрлері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Көлтабандардағы өсімдіктер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суының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суының орналасуы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15-кесте</w:t>
            </w:r>
          </w:p>
        </w:tc>
      </w:tr>
    </w:tbl>
    <w:p>
      <w:pPr>
        <w:spacing w:after="0"/>
        <w:ind w:left="0"/>
        <w:jc w:val="both"/>
      </w:pPr>
      <w:r>
        <w:rPr>
          <w:rFonts w:ascii="Times New Roman"/>
          <w:b w:val="false"/>
          <w:i w:val="false"/>
          <w:color w:val="000000"/>
          <w:sz w:val="28"/>
        </w:rPr>
        <w:t xml:space="preserve">
       Балқаш-Алакөл су шаруашылығы бассейні бойынша жайылымдарды суландыру барысында су тұтынудың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түрлері мен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 бойынша тәуліктік су тұтыну, 1 мал басына бір 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кезеңдегі жылдық су тұтыну, 1 мал басына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Суалған сиырлар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қысырлар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шошқалар төлімен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буаз мегежіндер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4 айға дейінгі төлі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жылқылары, еміздірмейтін</w:t>
            </w:r>
          </w:p>
          <w:p>
            <w:pPr>
              <w:spacing w:after="20"/>
              <w:ind w:left="20"/>
              <w:jc w:val="both"/>
            </w:pPr>
            <w:r>
              <w:rPr>
                <w:rFonts w:ascii="Times New Roman"/>
                <w:b w:val="false"/>
                <w:i w:val="false"/>
                <w:color w:val="000000"/>
                <w:sz w:val="20"/>
              </w:rPr>
              <w:t>
ұрғашылар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 еміздіретін</w:t>
            </w:r>
          </w:p>
          <w:p>
            <w:pPr>
              <w:spacing w:after="20"/>
              <w:ind w:left="20"/>
              <w:jc w:val="both"/>
            </w:pPr>
            <w:r>
              <w:rPr>
                <w:rFonts w:ascii="Times New Roman"/>
                <w:b w:val="false"/>
                <w:i w:val="false"/>
                <w:color w:val="000000"/>
                <w:sz w:val="20"/>
              </w:rPr>
              <w:t>
ұрғашылар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құлындар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айға дейінгі құлындар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1 жылға дейінгі төлі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16-кесте</w:t>
            </w:r>
          </w:p>
        </w:tc>
      </w:tr>
    </w:tbl>
    <w:p>
      <w:pPr>
        <w:spacing w:after="0"/>
        <w:ind w:left="0"/>
        <w:jc w:val="both"/>
      </w:pPr>
      <w:r>
        <w:rPr>
          <w:rFonts w:ascii="Times New Roman"/>
          <w:b w:val="false"/>
          <w:i w:val="false"/>
          <w:color w:val="000000"/>
          <w:sz w:val="28"/>
        </w:rPr>
        <w:t>
       Балқаш–Алакөл су шаруашылығы бассейні бойынша жылыжайлардағы жаңбырлатып (алымы) және тамшылатып суару (бөлімі) барысындағы қияр мен қызанақтың су тұтынуының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л/м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bl>
    <w:bookmarkStart w:name="z46" w:id="16"/>
    <w:p>
      <w:pPr>
        <w:spacing w:after="0"/>
        <w:ind w:left="0"/>
        <w:jc w:val="both"/>
      </w:pPr>
      <w:r>
        <w:rPr>
          <w:rFonts w:ascii="Times New Roman"/>
          <w:b w:val="false"/>
          <w:i w:val="false"/>
          <w:color w:val="000000"/>
          <w:sz w:val="28"/>
        </w:rPr>
        <w:t>
      Ескертпе: * алымында жаңбырлату барысындағы ірілендірілген нормалар, бөлімінде – тамшылатып суарудағы мәндер (су тұтынудың келтірілген нормаларының 8-12%-ы көтерілу немесе төмендеу жағына ауытқуы мүмкін.).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17-кесте</w:t>
            </w:r>
          </w:p>
        </w:tc>
      </w:tr>
    </w:tbl>
    <w:p>
      <w:pPr>
        <w:spacing w:after="0"/>
        <w:ind w:left="0"/>
        <w:jc w:val="both"/>
      </w:pPr>
      <w:r>
        <w:rPr>
          <w:rFonts w:ascii="Times New Roman"/>
          <w:b w:val="false"/>
          <w:i w:val="false"/>
          <w:color w:val="000000"/>
          <w:sz w:val="28"/>
        </w:rPr>
        <w:t>
       Балқаш-Алакөл су шаруашылығы бассейні бойынша қысқы жылыжайлардағы жаңбырлатып және тамшылатып суару барысындағы кесілетін гүлді дақылдардың (раушан) су тұтынуының іріленділрілген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тәсілдері,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bl>
    <w:bookmarkStart w:name="z48" w:id="17"/>
    <w:p>
      <w:pPr>
        <w:spacing w:after="0"/>
        <w:ind w:left="0"/>
        <w:jc w:val="both"/>
      </w:pPr>
      <w:r>
        <w:rPr>
          <w:rFonts w:ascii="Times New Roman"/>
          <w:b w:val="false"/>
          <w:i w:val="false"/>
          <w:color w:val="000000"/>
          <w:sz w:val="28"/>
        </w:rPr>
        <w:t>
      3-тарау. Есіл су шаруашылығы бассейнінің ауыл шаруашылығындағы су тұтынудың және су бұрудың ірілендірілген нормалары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18-кесте</w:t>
            </w:r>
          </w:p>
        </w:tc>
      </w:tr>
    </w:tbl>
    <w:p>
      <w:pPr>
        <w:spacing w:after="0"/>
        <w:ind w:left="0"/>
        <w:jc w:val="both"/>
      </w:pPr>
      <w:r>
        <w:rPr>
          <w:rFonts w:ascii="Times New Roman"/>
          <w:b w:val="false"/>
          <w:i w:val="false"/>
          <w:color w:val="000000"/>
          <w:sz w:val="28"/>
        </w:rPr>
        <w:t>
       Есіл су шаруашылығы бассейні бойынша су шаруашылығы ауданы мен су шаруашылығы учаскелерінің, әкімшілік облыстары мен аудандарының ылғалданудың табиғи және өздеріне сәйкес келетін агроклиматтық аймақтары бойынша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аудандарының атауы,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учаскелерінің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облыстар мен аудандар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Есіл су шаруашылығы бассейні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04.01.06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w:t>
            </w:r>
          </w:p>
          <w:p>
            <w:pPr>
              <w:spacing w:after="20"/>
              <w:ind w:left="20"/>
              <w:jc w:val="both"/>
            </w:pPr>
            <w:r>
              <w:rPr>
                <w:rFonts w:ascii="Times New Roman"/>
                <w:b w:val="false"/>
                <w:i w:val="false"/>
                <w:color w:val="000000"/>
                <w:sz w:val="20"/>
              </w:rPr>
              <w:t>
ЫК=0,45-0,40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p>
            <w:pPr>
              <w:spacing w:after="20"/>
              <w:ind w:left="20"/>
              <w:jc w:val="both"/>
            </w:pPr>
            <w:r>
              <w:rPr>
                <w:rFonts w:ascii="Times New Roman"/>
                <w:b w:val="false"/>
                <w:i w:val="false"/>
                <w:color w:val="000000"/>
                <w:sz w:val="20"/>
              </w:rPr>
              <w:t>
Аршалы ауданының оңтүстік бөлігі,</w:t>
            </w:r>
          </w:p>
          <w:p>
            <w:pPr>
              <w:spacing w:after="20"/>
              <w:ind w:left="20"/>
              <w:jc w:val="both"/>
            </w:pPr>
            <w:r>
              <w:rPr>
                <w:rFonts w:ascii="Times New Roman"/>
                <w:b w:val="false"/>
                <w:i w:val="false"/>
                <w:color w:val="000000"/>
                <w:sz w:val="20"/>
              </w:rPr>
              <w:t>
Ерейментау ауданының қиыр оңтүстік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w:t>
            </w:r>
          </w:p>
          <w:p>
            <w:pPr>
              <w:spacing w:after="20"/>
              <w:ind w:left="20"/>
              <w:jc w:val="both"/>
            </w:pPr>
            <w:r>
              <w:rPr>
                <w:rFonts w:ascii="Times New Roman"/>
                <w:b w:val="false"/>
                <w:i w:val="false"/>
                <w:color w:val="000000"/>
                <w:sz w:val="20"/>
              </w:rPr>
              <w:t>
ЫК=0,40-0,35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p>
            <w:pPr>
              <w:spacing w:after="20"/>
              <w:ind w:left="20"/>
              <w:jc w:val="both"/>
            </w:pPr>
            <w:r>
              <w:rPr>
                <w:rFonts w:ascii="Times New Roman"/>
                <w:b w:val="false"/>
                <w:i w:val="false"/>
                <w:color w:val="000000"/>
                <w:sz w:val="20"/>
              </w:rPr>
              <w:t>
Осакаров ауданы, солтүстік–шығыс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 ЫК=0,45-0,40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p>
            <w:pPr>
              <w:spacing w:after="20"/>
              <w:ind w:left="20"/>
              <w:jc w:val="both"/>
            </w:pPr>
            <w:r>
              <w:rPr>
                <w:rFonts w:ascii="Times New Roman"/>
                <w:b w:val="false"/>
                <w:i w:val="false"/>
                <w:color w:val="000000"/>
                <w:sz w:val="20"/>
              </w:rPr>
              <w:t>
Сандықтау ауданы, Аршалы ауданының</w:t>
            </w:r>
          </w:p>
          <w:p>
            <w:pPr>
              <w:spacing w:after="20"/>
              <w:ind w:left="20"/>
              <w:jc w:val="both"/>
            </w:pPr>
            <w:r>
              <w:rPr>
                <w:rFonts w:ascii="Times New Roman"/>
                <w:b w:val="false"/>
                <w:i w:val="false"/>
                <w:color w:val="000000"/>
                <w:sz w:val="20"/>
              </w:rPr>
              <w:t>
солтүстік бөлігі, Бұланды ауданы, Ақкөл ауданының оңтүстік бөлігі, Шортанды ауданы, Зеренді ауданының оңтүстік бөлігі, Шортанды</w:t>
            </w:r>
          </w:p>
          <w:p>
            <w:pPr>
              <w:spacing w:after="20"/>
              <w:ind w:left="20"/>
              <w:jc w:val="both"/>
            </w:pPr>
            <w:r>
              <w:rPr>
                <w:rFonts w:ascii="Times New Roman"/>
                <w:b w:val="false"/>
                <w:i w:val="false"/>
                <w:color w:val="000000"/>
                <w:sz w:val="20"/>
              </w:rPr>
              <w:t>
ауданының оңтүстік</w:t>
            </w:r>
          </w:p>
          <w:p>
            <w:pPr>
              <w:spacing w:after="20"/>
              <w:ind w:left="20"/>
              <w:jc w:val="both"/>
            </w:pPr>
            <w:r>
              <w:rPr>
                <w:rFonts w:ascii="Times New Roman"/>
                <w:b w:val="false"/>
                <w:i w:val="false"/>
                <w:color w:val="000000"/>
                <w:sz w:val="20"/>
              </w:rPr>
              <w:t>
жартысы, Біржансал ауданының қиыр</w:t>
            </w:r>
          </w:p>
          <w:p>
            <w:pPr>
              <w:spacing w:after="20"/>
              <w:ind w:left="20"/>
              <w:jc w:val="both"/>
            </w:pPr>
            <w:r>
              <w:rPr>
                <w:rFonts w:ascii="Times New Roman"/>
                <w:b w:val="false"/>
                <w:i w:val="false"/>
                <w:color w:val="000000"/>
                <w:sz w:val="20"/>
              </w:rPr>
              <w:t>
батыс бөлігі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–ҚД,</w:t>
            </w:r>
          </w:p>
          <w:p>
            <w:pPr>
              <w:spacing w:after="20"/>
              <w:ind w:left="20"/>
              <w:jc w:val="both"/>
            </w:pPr>
            <w:r>
              <w:rPr>
                <w:rFonts w:ascii="Times New Roman"/>
                <w:b w:val="false"/>
                <w:i w:val="false"/>
                <w:color w:val="000000"/>
                <w:sz w:val="20"/>
              </w:rPr>
              <w:t>
ЫК=0,35-0,30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Астрахан ауданы, Целиноград ауданы, Нұр-Сұлтан қаласы, Атбасар ауданының солтүстік-шығыс жартысы, Қорғалжын ауданының қиыр солтүстік бөлігі, Егіндікөл ауданының солтүстік-шығыс бөлігі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w:t>
            </w:r>
          </w:p>
          <w:p>
            <w:pPr>
              <w:spacing w:after="20"/>
              <w:ind w:left="20"/>
              <w:jc w:val="both"/>
            </w:pPr>
            <w:r>
              <w:rPr>
                <w:rFonts w:ascii="Times New Roman"/>
                <w:b w:val="false"/>
                <w:i w:val="false"/>
                <w:color w:val="000000"/>
                <w:sz w:val="20"/>
              </w:rPr>
              <w:t>
ЫК=0,35-0,30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Есіл ауданы, Жақсы ауданы, Жарқайың ауданы, Егіндікөл ауданының солтүстік бөлігі, Атбасар ауданының оңтүстік жартысы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w:t>
            </w:r>
          </w:p>
          <w:p>
            <w:pPr>
              <w:spacing w:after="20"/>
              <w:ind w:left="20"/>
              <w:jc w:val="both"/>
            </w:pPr>
            <w:r>
              <w:rPr>
                <w:rFonts w:ascii="Times New Roman"/>
                <w:b w:val="false"/>
                <w:i w:val="false"/>
                <w:color w:val="000000"/>
                <w:sz w:val="20"/>
              </w:rPr>
              <w:t>
ЫК=0,25-0,20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Нұра ауданының солтүстік-батыс бөлігі, Ұлытау ауданының солтүстік бөлігіндегі кішігірім аумақ</w:t>
            </w:r>
          </w:p>
          <w:p>
            <w:pPr>
              <w:spacing w:after="20"/>
              <w:ind w:left="20"/>
              <w:jc w:val="both"/>
            </w:pPr>
            <w:r>
              <w:rPr>
                <w:rFonts w:ascii="Times New Roman"/>
                <w:b w:val="false"/>
                <w:i w:val="false"/>
                <w:color w:val="000000"/>
                <w:sz w:val="20"/>
              </w:rPr>
              <w:t>
Қостанай облысы: Арқалық қаласы мәслихатының аумақтық қарамағындағы солтүстік-шығыс бөлігі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04.01.06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 ЫК=0,45-0,40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Ғабит Мүсірепов ауданы, Тимирязев ауданының оңтүстік–шығыс бөлігі</w:t>
            </w:r>
          </w:p>
          <w:p>
            <w:pPr>
              <w:spacing w:after="20"/>
              <w:ind w:left="20"/>
              <w:jc w:val="both"/>
            </w:pPr>
            <w:r>
              <w:rPr>
                <w:rFonts w:ascii="Times New Roman"/>
                <w:b w:val="false"/>
                <w:i w:val="false"/>
                <w:color w:val="000000"/>
                <w:sz w:val="20"/>
              </w:rPr>
              <w:t>
Ақмола облысы: Есіл ауданының солтүстік жартысы, Жақсы ауданының қиыр солтүстік бөлігі, Шал ақын ауданының оңтүстік жартысы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 – ОД,</w:t>
            </w:r>
          </w:p>
          <w:p>
            <w:pPr>
              <w:spacing w:after="20"/>
              <w:ind w:left="20"/>
              <w:jc w:val="both"/>
            </w:pPr>
            <w:r>
              <w:rPr>
                <w:rFonts w:ascii="Times New Roman"/>
                <w:b w:val="false"/>
                <w:i w:val="false"/>
                <w:color w:val="000000"/>
                <w:sz w:val="20"/>
              </w:rPr>
              <w:t>
ЫК=0,55-0,50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Мамлют ауданы, Жамбыл ауданы, Есіл ауданының батыс жартысы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w:t>
            </w:r>
          </w:p>
          <w:p>
            <w:pPr>
              <w:spacing w:after="20"/>
              <w:ind w:left="20"/>
              <w:jc w:val="both"/>
            </w:pPr>
            <w:r>
              <w:rPr>
                <w:rFonts w:ascii="Times New Roman"/>
                <w:b w:val="false"/>
                <w:i w:val="false"/>
                <w:color w:val="000000"/>
                <w:sz w:val="20"/>
              </w:rPr>
              <w:t>
ЫК=0,45-0,40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солтүстік жартысы, Тимирязев ауданының оңтүстік-батыс бөлігі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Есіл-Ертіс өзен аралығы 04.02.00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 – ОД, ЫК=0,55-0,50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оңтүстік бөлігі, Тайынша ауданының батыс бөлігі, Есіл ауданының шығыс бөлігі, Қызылжар ауданының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оңтүстік-шығысының кішігірім бөлігі, Айыртау ауданының шығыс бөлігі Ақмола облысы: Бурабай ауданының батыс бөлігі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 ЫК=0,45-0,40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Зеренді ауданының солтүстік бөлігі,</w:t>
            </w:r>
          </w:p>
          <w:p>
            <w:pPr>
              <w:spacing w:after="20"/>
              <w:ind w:left="20"/>
              <w:jc w:val="both"/>
            </w:pPr>
            <w:r>
              <w:rPr>
                <w:rFonts w:ascii="Times New Roman"/>
                <w:b w:val="false"/>
                <w:i w:val="false"/>
                <w:color w:val="000000"/>
                <w:sz w:val="20"/>
              </w:rPr>
              <w:t>
Шортанды ауданының орталық бөлігі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 - ОД, ЫК=0,55-0,50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w:t>
            </w:r>
          </w:p>
          <w:p>
            <w:pPr>
              <w:spacing w:after="20"/>
              <w:ind w:left="20"/>
              <w:jc w:val="both"/>
            </w:pPr>
            <w:r>
              <w:rPr>
                <w:rFonts w:ascii="Times New Roman"/>
                <w:b w:val="false"/>
                <w:i w:val="false"/>
                <w:color w:val="000000"/>
                <w:sz w:val="20"/>
              </w:rPr>
              <w:t>
Тайынша ауданының шығыс бөлігі, Аққайың ауданының солтүстік бөлігі, Қызылжар ауданының батыс бөлігінің</w:t>
            </w:r>
          </w:p>
          <w:p>
            <w:pPr>
              <w:spacing w:after="20"/>
              <w:ind w:left="20"/>
              <w:jc w:val="both"/>
            </w:pPr>
            <w:r>
              <w:rPr>
                <w:rFonts w:ascii="Times New Roman"/>
                <w:b w:val="false"/>
                <w:i w:val="false"/>
                <w:color w:val="000000"/>
                <w:sz w:val="20"/>
              </w:rPr>
              <w:t>
кішігірім аумағы, Шортанды ауданының солтүстік жартысы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 ЫК=0,45-0,40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Уәлиханов ауданының батыс бөлігі Ақмола облысы: Біржансал ауданы, Бұланды ауданының шығыс бөлігіндегі кішігірім аумағы, Аққайың ауданының солтүстік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 ЫК=0,45-0,40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ауданының шығыс бөлігі</w:t>
            </w:r>
          </w:p>
          <w:p>
            <w:pPr>
              <w:spacing w:after="20"/>
              <w:ind w:left="20"/>
              <w:jc w:val="both"/>
            </w:pPr>
            <w:r>
              <w:rPr>
                <w:rFonts w:ascii="Times New Roman"/>
                <w:b w:val="false"/>
                <w:i w:val="false"/>
                <w:color w:val="000000"/>
                <w:sz w:val="20"/>
              </w:rPr>
              <w:t>
Ақмола облысы: Ақкөл ауданының шығыс бөлігі, Ерейментау ауданының батыс бөлігі, Біржансал ауданының шығыс жартысы, Степногорск қаласы, Шортанды ауданының</w:t>
            </w:r>
          </w:p>
          <w:p>
            <w:pPr>
              <w:spacing w:after="20"/>
              <w:ind w:left="20"/>
              <w:jc w:val="both"/>
            </w:pPr>
            <w:r>
              <w:rPr>
                <w:rFonts w:ascii="Times New Roman"/>
                <w:b w:val="false"/>
                <w:i w:val="false"/>
                <w:color w:val="000000"/>
                <w:sz w:val="20"/>
              </w:rPr>
              <w:t>
шығыс бөлігі, Целиноград ауданының солтүстік 2 бөлігі, Нұр-Сұлтан қаласының солтүстік бөлігі, Аршалы ауданының солтүстік бөлігі</w:t>
            </w:r>
          </w:p>
          <w:p>
            <w:pPr>
              <w:spacing w:after="20"/>
              <w:ind w:left="20"/>
              <w:jc w:val="both"/>
            </w:pPr>
            <w:r>
              <w:rPr>
                <w:rFonts w:ascii="Times New Roman"/>
                <w:b w:val="false"/>
                <w:i w:val="false"/>
                <w:color w:val="000000"/>
                <w:sz w:val="20"/>
              </w:rPr>
              <w:t>
Павлодар облысы: Ертіс ауданының оңтүстік-батыс бөлігі және Ақтоғай ауданының бір бөлігі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19-кесте</w:t>
            </w:r>
          </w:p>
        </w:tc>
      </w:tr>
    </w:tbl>
    <w:p>
      <w:pPr>
        <w:spacing w:after="0"/>
        <w:ind w:left="0"/>
        <w:jc w:val="both"/>
      </w:pPr>
      <w:r>
        <w:rPr>
          <w:rFonts w:ascii="Times New Roman"/>
          <w:b w:val="false"/>
          <w:i w:val="false"/>
          <w:color w:val="000000"/>
          <w:sz w:val="28"/>
        </w:rPr>
        <w:t>
       Есіл су шаруашылығы бассейні бойынша вегетациялық кезеңде ауыл шаруашылығы дақылдарын әртүрлі тәсілдермен жүйелі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04.01.06 Есіл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01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02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03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w:t>
            </w:r>
          </w:p>
          <w:p>
            <w:pPr>
              <w:spacing w:after="20"/>
              <w:ind w:left="20"/>
              <w:jc w:val="both"/>
            </w:pPr>
            <w:r>
              <w:rPr>
                <w:rFonts w:ascii="Times New Roman"/>
                <w:b w:val="false"/>
                <w:i w:val="false"/>
                <w:color w:val="000000"/>
                <w:sz w:val="20"/>
              </w:rPr>
              <w:t>
0, 30, ҚҚ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04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05 су шаруашылығы учаскесі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 Есіл-Ертіс өзенаралығы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01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02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03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04.01.06 Есіл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01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p>
          <w:p>
            <w:pPr>
              <w:spacing w:after="20"/>
              <w:ind w:left="20"/>
              <w:jc w:val="both"/>
            </w:pPr>
            <w:r>
              <w:rPr>
                <w:rFonts w:ascii="Times New Roman"/>
                <w:b w:val="false"/>
                <w:i w:val="false"/>
                <w:color w:val="000000"/>
                <w:sz w:val="20"/>
              </w:rPr>
              <w:t>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02 су шаруашылығы учаскесі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03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04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05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 Есіл-Ертіс өзенаралығы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01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02 су шаруашылығы учаскесі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03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w:t>
            </w:r>
          </w:p>
          <w:p>
            <w:pPr>
              <w:spacing w:after="20"/>
              <w:ind w:left="20"/>
              <w:jc w:val="both"/>
            </w:pPr>
            <w:r>
              <w:rPr>
                <w:rFonts w:ascii="Times New Roman"/>
                <w:b w:val="false"/>
                <w:i w:val="false"/>
                <w:color w:val="000000"/>
                <w:sz w:val="20"/>
              </w:rPr>
              <w:t>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 Есіл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01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02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03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p>
          <w:p>
            <w:pPr>
              <w:spacing w:after="20"/>
              <w:ind w:left="20"/>
              <w:jc w:val="both"/>
            </w:pPr>
            <w:r>
              <w:rPr>
                <w:rFonts w:ascii="Times New Roman"/>
                <w:b w:val="false"/>
                <w:i w:val="false"/>
                <w:color w:val="000000"/>
                <w:sz w:val="20"/>
              </w:rPr>
              <w:t>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04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05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 Есіл-Ертіс өзенаралығы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01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p>
          <w:p>
            <w:pPr>
              <w:spacing w:after="20"/>
              <w:ind w:left="20"/>
              <w:jc w:val="both"/>
            </w:pPr>
            <w:r>
              <w:rPr>
                <w:rFonts w:ascii="Times New Roman"/>
                <w:b w:val="false"/>
                <w:i w:val="false"/>
                <w:color w:val="000000"/>
                <w:sz w:val="20"/>
              </w:rPr>
              <w:t>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02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p>
          <w:p>
            <w:pPr>
              <w:spacing w:after="20"/>
              <w:ind w:left="20"/>
              <w:jc w:val="both"/>
            </w:pPr>
            <w:r>
              <w:rPr>
                <w:rFonts w:ascii="Times New Roman"/>
                <w:b w:val="false"/>
                <w:i w:val="false"/>
                <w:color w:val="000000"/>
                <w:sz w:val="20"/>
              </w:rPr>
              <w:t>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p>
          <w:p>
            <w:pPr>
              <w:spacing w:after="20"/>
              <w:ind w:left="20"/>
              <w:jc w:val="both"/>
            </w:pPr>
            <w:r>
              <w:rPr>
                <w:rFonts w:ascii="Times New Roman"/>
                <w:b w:val="false"/>
                <w:i w:val="false"/>
                <w:color w:val="000000"/>
                <w:sz w:val="20"/>
              </w:rPr>
              <w:t>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p>
          <w:p>
            <w:pPr>
              <w:spacing w:after="20"/>
              <w:ind w:left="20"/>
              <w:jc w:val="both"/>
            </w:pPr>
            <w:r>
              <w:rPr>
                <w:rFonts w:ascii="Times New Roman"/>
                <w:b w:val="false"/>
                <w:i w:val="false"/>
                <w:color w:val="000000"/>
                <w:sz w:val="20"/>
              </w:rPr>
              <w:t>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p>
          <w:p>
            <w:pPr>
              <w:spacing w:after="20"/>
              <w:ind w:left="20"/>
              <w:jc w:val="both"/>
            </w:pPr>
            <w:r>
              <w:rPr>
                <w:rFonts w:ascii="Times New Roman"/>
                <w:b w:val="false"/>
                <w:i w:val="false"/>
                <w:color w:val="000000"/>
                <w:sz w:val="20"/>
              </w:rPr>
              <w:t>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03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p>
          <w:p>
            <w:pPr>
              <w:spacing w:after="20"/>
              <w:ind w:left="20"/>
              <w:jc w:val="both"/>
            </w:pPr>
            <w:r>
              <w:rPr>
                <w:rFonts w:ascii="Times New Roman"/>
                <w:b w:val="false"/>
                <w:i w:val="false"/>
                <w:color w:val="000000"/>
                <w:sz w:val="20"/>
              </w:rPr>
              <w:t>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p>
          <w:p>
            <w:pPr>
              <w:spacing w:after="20"/>
              <w:ind w:left="20"/>
              <w:jc w:val="both"/>
            </w:pPr>
            <w:r>
              <w:rPr>
                <w:rFonts w:ascii="Times New Roman"/>
                <w:b w:val="false"/>
                <w:i w:val="false"/>
                <w:color w:val="000000"/>
                <w:sz w:val="20"/>
              </w:rPr>
              <w:t>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04.01.06 Есіл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01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02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03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04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05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 Есіл-Ертіс өзенаралығы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01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02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03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04.01.06 Есіл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01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02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03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04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05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 Есіл-Ертіс өзенаралығы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01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02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03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 Есіл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01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02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03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04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05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 Есіл-Ертіс өзенаралығы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01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02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03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20-кесте</w:t>
            </w:r>
          </w:p>
        </w:tc>
      </w:tr>
    </w:tbl>
    <w:p>
      <w:pPr>
        <w:spacing w:after="0"/>
        <w:ind w:left="0"/>
        <w:jc w:val="both"/>
      </w:pPr>
      <w:r>
        <w:rPr>
          <w:rFonts w:ascii="Times New Roman"/>
          <w:b w:val="false"/>
          <w:i w:val="false"/>
          <w:color w:val="000000"/>
          <w:sz w:val="28"/>
        </w:rPr>
        <w:t>
       Есіл су шаруашылығы бассейні бойынша вегетациядан тыс кезеңде ауыл шаруашылығы дақылдарын түрлі тәсілдермен жүйелі түрде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Ылғалдандыра суарулар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ЫК=0,50-0,30, дала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ЫК=0,30-0,20, шөлейт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ЫК=0,10-0,20, солтүстік шөл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Жуып-шаю суарулары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бойынша жеңіл топырақтар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саздақтар немесе топырақтың тұз қайтарымы бойынша осыларға ұқсас, құрылысы біркелкі емес қабатты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топырақтар немесе тұз қайтарымы төмен саздақтар (сортаңдар, тақырлар)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1980-3600</w:t>
            </w:r>
          </w:p>
        </w:tc>
      </w:tr>
    </w:tbl>
    <w:bookmarkStart w:name="z52" w:id="18"/>
    <w:p>
      <w:pPr>
        <w:spacing w:after="0"/>
        <w:ind w:left="0"/>
        <w:jc w:val="both"/>
      </w:pPr>
      <w:r>
        <w:rPr>
          <w:rFonts w:ascii="Times New Roman"/>
          <w:b w:val="false"/>
          <w:i w:val="false"/>
          <w:color w:val="000000"/>
          <w:sz w:val="28"/>
        </w:rPr>
        <w:t>
      Ескертпе: * шаю нормалары кәріз аясында белгіленген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21-кесте</w:t>
            </w:r>
          </w:p>
        </w:tc>
      </w:tr>
    </w:tbl>
    <w:p>
      <w:pPr>
        <w:spacing w:after="0"/>
        <w:ind w:left="0"/>
        <w:jc w:val="both"/>
      </w:pPr>
      <w:r>
        <w:rPr>
          <w:rFonts w:ascii="Times New Roman"/>
          <w:b w:val="false"/>
          <w:i w:val="false"/>
          <w:color w:val="000000"/>
          <w:sz w:val="28"/>
        </w:rPr>
        <w:t xml:space="preserve">
       Есіл су шаруашылығы бассейні бойынша көлдете суару жүйелеріндегі су тұтынудың және су бұрудың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аймақтың шифрі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түрлері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Көлтабандардағы өсімдіктер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суының орналасуы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суының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 ҚшД, ҚҚ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22-кесте</w:t>
            </w:r>
          </w:p>
        </w:tc>
      </w:tr>
    </w:tbl>
    <w:p>
      <w:pPr>
        <w:spacing w:after="0"/>
        <w:ind w:left="0"/>
        <w:jc w:val="both"/>
      </w:pPr>
      <w:r>
        <w:rPr>
          <w:rFonts w:ascii="Times New Roman"/>
          <w:b w:val="false"/>
          <w:i w:val="false"/>
          <w:color w:val="000000"/>
          <w:sz w:val="28"/>
        </w:rPr>
        <w:t xml:space="preserve">
       Есіл су шаруашылығы бассейні бойынша жайылымдарды суландыру барысында су тұтынудың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түрлері мен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 бойынша тәуліктік су тұтыну, 1 мал басына 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кезеңдегі жылдық су тұтыну,</w:t>
            </w:r>
          </w:p>
          <w:p>
            <w:pPr>
              <w:spacing w:after="20"/>
              <w:ind w:left="20"/>
              <w:jc w:val="both"/>
            </w:pPr>
            <w:r>
              <w:rPr>
                <w:rFonts w:ascii="Times New Roman"/>
                <w:b w:val="false"/>
                <w:i w:val="false"/>
                <w:color w:val="000000"/>
                <w:sz w:val="20"/>
              </w:rPr>
              <w:t>
1 мал басына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Суалған сиырлар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қысырлар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шошқалар төлімен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буаз мегежіндер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4 айға дейінгі төлі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жылқылары, еміздірмейтін</w:t>
            </w:r>
          </w:p>
          <w:p>
            <w:pPr>
              <w:spacing w:after="20"/>
              <w:ind w:left="20"/>
              <w:jc w:val="both"/>
            </w:pPr>
            <w:r>
              <w:rPr>
                <w:rFonts w:ascii="Times New Roman"/>
                <w:b w:val="false"/>
                <w:i w:val="false"/>
                <w:color w:val="000000"/>
                <w:sz w:val="20"/>
              </w:rPr>
              <w:t>
ұрғашылар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 еміздіретін</w:t>
            </w:r>
          </w:p>
          <w:p>
            <w:pPr>
              <w:spacing w:after="20"/>
              <w:ind w:left="20"/>
              <w:jc w:val="both"/>
            </w:pPr>
            <w:r>
              <w:rPr>
                <w:rFonts w:ascii="Times New Roman"/>
                <w:b w:val="false"/>
                <w:i w:val="false"/>
                <w:color w:val="000000"/>
                <w:sz w:val="20"/>
              </w:rPr>
              <w:t>
ұрғашылар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құлындар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айға дейінгі құлындар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1 жылға дейінгі төлі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23-кесте</w:t>
            </w:r>
          </w:p>
        </w:tc>
      </w:tr>
    </w:tbl>
    <w:p>
      <w:pPr>
        <w:spacing w:after="0"/>
        <w:ind w:left="0"/>
        <w:jc w:val="both"/>
      </w:pPr>
      <w:r>
        <w:rPr>
          <w:rFonts w:ascii="Times New Roman"/>
          <w:b w:val="false"/>
          <w:i w:val="false"/>
          <w:color w:val="000000"/>
          <w:sz w:val="28"/>
        </w:rPr>
        <w:t xml:space="preserve">
       Есіл су шаруашылығы бассейні бойынша қысқы жылыжайлардағы жаңбырлатып (алымы) және тамшылатып суару (бөлімі) барысындағы қияр мен қызанақтың су тұтынуының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л/м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bl>
    <w:bookmarkStart w:name="z56" w:id="19"/>
    <w:p>
      <w:pPr>
        <w:spacing w:after="0"/>
        <w:ind w:left="0"/>
        <w:jc w:val="both"/>
      </w:pPr>
      <w:r>
        <w:rPr>
          <w:rFonts w:ascii="Times New Roman"/>
          <w:b w:val="false"/>
          <w:i w:val="false"/>
          <w:color w:val="000000"/>
          <w:sz w:val="28"/>
        </w:rPr>
        <w:t>
      Ескертпе: * алымында жаңбырлату барысындағы ірілендірілген нормалар, бөлімінде – тамшылатып суарудағы мәндер (су тұтынудың келтірілген нормаларының 8-12%-ы көтерілу немесе төмендеу жағына ауытқуы мүмкін.).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24-кесте</w:t>
            </w:r>
          </w:p>
        </w:tc>
      </w:tr>
    </w:tbl>
    <w:p>
      <w:pPr>
        <w:spacing w:after="0"/>
        <w:ind w:left="0"/>
        <w:jc w:val="both"/>
      </w:pPr>
      <w:r>
        <w:rPr>
          <w:rFonts w:ascii="Times New Roman"/>
          <w:b w:val="false"/>
          <w:i w:val="false"/>
          <w:color w:val="000000"/>
          <w:sz w:val="28"/>
        </w:rPr>
        <w:t>
       Есіл су шаруашылығы бассейні бойынша қысқы жылыжайлардағы жаңбырлатып және тамшылатып суару барысындағы кесілетін гүлді дақылдардың (раушан) су тұтынуының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тәсілдері,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58" w:id="20"/>
    <w:p>
      <w:pPr>
        <w:spacing w:after="0"/>
        <w:ind w:left="0"/>
        <w:jc w:val="both"/>
      </w:pPr>
      <w:r>
        <w:rPr>
          <w:rFonts w:ascii="Times New Roman"/>
          <w:b w:val="false"/>
          <w:i w:val="false"/>
          <w:color w:val="000000"/>
          <w:sz w:val="28"/>
        </w:rPr>
        <w:t>
      4-тарау. Ертіс су шаруашылығы бассейнінің ауыл шаруашылығындағы су тұтынудың және су бұрудың ірілендірілген нормалары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25-кесте</w:t>
            </w:r>
          </w:p>
        </w:tc>
      </w:tr>
    </w:tbl>
    <w:p>
      <w:pPr>
        <w:spacing w:after="0"/>
        <w:ind w:left="0"/>
        <w:jc w:val="both"/>
      </w:pPr>
      <w:r>
        <w:rPr>
          <w:rFonts w:ascii="Times New Roman"/>
          <w:b w:val="false"/>
          <w:i w:val="false"/>
          <w:color w:val="000000"/>
          <w:sz w:val="28"/>
        </w:rPr>
        <w:t>
       Ертіс су шаруашылығы бассейні бойынша су шаруашылығы ауданы мен су шаруашылығы учаскелерінің, әкімшілік облыстары мен аудандарының ылғалданудың табиғи және өздеріне сәйкес келетін агроклиматтық аймақтары бойынша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аудандарының атауы,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учаскелерінің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облыстар мен аудандар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Ертіс су шаруашылығы бассейні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03.01.04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дала – ТД,</w:t>
            </w:r>
          </w:p>
          <w:p>
            <w:pPr>
              <w:spacing w:after="20"/>
              <w:ind w:left="20"/>
              <w:jc w:val="both"/>
            </w:pPr>
            <w:r>
              <w:rPr>
                <w:rFonts w:ascii="Times New Roman"/>
                <w:b w:val="false"/>
                <w:i w:val="false"/>
                <w:color w:val="000000"/>
                <w:sz w:val="20"/>
              </w:rPr>
              <w:t>
ЫК=0,55-0,50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Зырянов, Катонқарағай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 – ТБД, ЫК=0,40-0,35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Күршім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Зайсан, Көкпекті,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дала – ТД,</w:t>
            </w:r>
          </w:p>
          <w:p>
            <w:pPr>
              <w:spacing w:after="20"/>
              <w:ind w:left="20"/>
              <w:jc w:val="both"/>
            </w:pPr>
            <w:r>
              <w:rPr>
                <w:rFonts w:ascii="Times New Roman"/>
                <w:b w:val="false"/>
                <w:i w:val="false"/>
                <w:color w:val="000000"/>
                <w:sz w:val="20"/>
              </w:rPr>
              <w:t>
ЫК=0,55-0,50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Глубоковск, Ұлан, Шемонаиха аудандары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 – ТБД, ЫК=0,40-0,35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 – ТБД, ЫК=0,40-0,35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Бесқарағай, Бородулихин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Абай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 ЫК=0,45-0,40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Железин, Ертіс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Ақтоғай, Қашыр, Успен, Павлодар, Шарбақты аудандары, Ақсу мен Екібастұз</w:t>
            </w:r>
          </w:p>
          <w:p>
            <w:pPr>
              <w:spacing w:after="20"/>
              <w:ind w:left="20"/>
              <w:jc w:val="both"/>
            </w:pPr>
            <w:r>
              <w:rPr>
                <w:rFonts w:ascii="Times New Roman"/>
                <w:b w:val="false"/>
                <w:i w:val="false"/>
                <w:color w:val="000000"/>
                <w:sz w:val="20"/>
              </w:rPr>
              <w:t>
қалаларының маслихатына қарайтын аумақтар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ЫК=0,30-0,25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Баянауыл, Лебяжі, Май аудандары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Қарақаба 03.02.05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дала – ТД, ЫК=0,55-0,50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Қатонқарағай ауданының шығыс бөлігі, Қара Қаба өзені бассейні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03.03.00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Ақтоғай ауданының оңтүстік-батыс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 ЫК=0,45-0,40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Ерейментау ауданының солтүстік-шығыс бөлігі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Түндік 03.04.00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ЫК=0,30-0,25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Қарқаралы ауданының солтүстік-шығыс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Май ауданының оңтүстік-батыс бөлігі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26-кесте</w:t>
            </w:r>
          </w:p>
        </w:tc>
      </w:tr>
    </w:tbl>
    <w:p>
      <w:pPr>
        <w:spacing w:after="0"/>
        <w:ind w:left="0"/>
        <w:jc w:val="both"/>
      </w:pPr>
      <w:r>
        <w:rPr>
          <w:rFonts w:ascii="Times New Roman"/>
          <w:b w:val="false"/>
          <w:i w:val="false"/>
          <w:color w:val="000000"/>
          <w:sz w:val="28"/>
        </w:rPr>
        <w:t>
       Ертіс су шаруашылығы бассейні бойынша вегетациялық кезеңде ауыл шаруашылығы дақылдарын әртүрлі тәсілдермен жүйелі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 Ертіс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03.01.04.01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ЫК=0,55-0,60, ТД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ТБД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p>
          <w:p>
            <w:pPr>
              <w:spacing w:after="20"/>
              <w:ind w:left="20"/>
              <w:jc w:val="both"/>
            </w:pPr>
            <w:r>
              <w:rPr>
                <w:rFonts w:ascii="Times New Roman"/>
                <w:b w:val="false"/>
                <w:i w:val="false"/>
                <w:color w:val="000000"/>
                <w:sz w:val="20"/>
              </w:rPr>
              <w:t>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03.01.04.02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ТД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03.01.04.03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ТБД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03.01.04.04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ТБД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p>
          <w:p>
            <w:pPr>
              <w:spacing w:after="20"/>
              <w:ind w:left="20"/>
              <w:jc w:val="both"/>
            </w:pPr>
            <w:r>
              <w:rPr>
                <w:rFonts w:ascii="Times New Roman"/>
                <w:b w:val="false"/>
                <w:i w:val="false"/>
                <w:color w:val="000000"/>
                <w:sz w:val="20"/>
              </w:rPr>
              <w:t>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p>
          <w:p>
            <w:pPr>
              <w:spacing w:after="20"/>
              <w:ind w:left="20"/>
              <w:jc w:val="both"/>
            </w:pPr>
            <w:r>
              <w:rPr>
                <w:rFonts w:ascii="Times New Roman"/>
                <w:b w:val="false"/>
                <w:i w:val="false"/>
                <w:color w:val="000000"/>
                <w:sz w:val="20"/>
              </w:rPr>
              <w:t>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p>
          <w:p>
            <w:pPr>
              <w:spacing w:after="20"/>
              <w:ind w:left="20"/>
              <w:jc w:val="both"/>
            </w:pPr>
            <w:r>
              <w:rPr>
                <w:rFonts w:ascii="Times New Roman"/>
                <w:b w:val="false"/>
                <w:i w:val="false"/>
                <w:color w:val="000000"/>
                <w:sz w:val="20"/>
              </w:rPr>
              <w:t>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03.01.04.05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ТБД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 және жайылым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ТБД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ЫК=0,30-0,25,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 және жайылым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p>
          <w:p>
            <w:pPr>
              <w:spacing w:after="20"/>
              <w:ind w:left="20"/>
              <w:jc w:val="both"/>
            </w:pPr>
            <w:r>
              <w:rPr>
                <w:rFonts w:ascii="Times New Roman"/>
                <w:b w:val="false"/>
                <w:i w:val="false"/>
                <w:color w:val="000000"/>
                <w:sz w:val="20"/>
              </w:rPr>
              <w:t>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 Қарақаба су шаруашылығы ауданы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03.02.05.00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ТД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p>
          <w:p>
            <w:pPr>
              <w:spacing w:after="20"/>
              <w:ind w:left="20"/>
              <w:jc w:val="both"/>
            </w:pPr>
            <w:r>
              <w:rPr>
                <w:rFonts w:ascii="Times New Roman"/>
                <w:b w:val="false"/>
                <w:i w:val="false"/>
                <w:color w:val="000000"/>
                <w:sz w:val="20"/>
              </w:rPr>
              <w:t>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Өлеңті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03.03.00.00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 Түндік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03.04.00.00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ЫК=0,30-0,25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p>
          <w:p>
            <w:pPr>
              <w:spacing w:after="20"/>
              <w:ind w:left="20"/>
              <w:jc w:val="both"/>
            </w:pPr>
            <w:r>
              <w:rPr>
                <w:rFonts w:ascii="Times New Roman"/>
                <w:b w:val="false"/>
                <w:i w:val="false"/>
                <w:color w:val="000000"/>
                <w:sz w:val="20"/>
              </w:rPr>
              <w:t>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p>
          <w:p>
            <w:pPr>
              <w:spacing w:after="20"/>
              <w:ind w:left="20"/>
              <w:jc w:val="both"/>
            </w:pPr>
            <w:r>
              <w:rPr>
                <w:rFonts w:ascii="Times New Roman"/>
                <w:b w:val="false"/>
                <w:i w:val="false"/>
                <w:color w:val="000000"/>
                <w:sz w:val="20"/>
              </w:rPr>
              <w:t>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p>
          <w:p>
            <w:pPr>
              <w:spacing w:after="20"/>
              <w:ind w:left="20"/>
              <w:jc w:val="both"/>
            </w:pPr>
            <w:r>
              <w:rPr>
                <w:rFonts w:ascii="Times New Roman"/>
                <w:b w:val="false"/>
                <w:i w:val="false"/>
                <w:color w:val="000000"/>
                <w:sz w:val="20"/>
              </w:rPr>
              <w:t>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 Ертіс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03.01.04.01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ТД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ТБД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p>
          <w:p>
            <w:pPr>
              <w:spacing w:after="20"/>
              <w:ind w:left="20"/>
              <w:jc w:val="both"/>
            </w:pPr>
            <w:r>
              <w:rPr>
                <w:rFonts w:ascii="Times New Roman"/>
                <w:b w:val="false"/>
                <w:i w:val="false"/>
                <w:color w:val="000000"/>
                <w:sz w:val="20"/>
              </w:rPr>
              <w:t>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03.01.04.02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ЫК=0,55-0,60, ТД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03.01.04.03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ТБД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03.01.04.04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ТБД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p>
          <w:p>
            <w:pPr>
              <w:spacing w:after="20"/>
              <w:ind w:left="20"/>
              <w:jc w:val="both"/>
            </w:pPr>
            <w:r>
              <w:rPr>
                <w:rFonts w:ascii="Times New Roman"/>
                <w:b w:val="false"/>
                <w:i w:val="false"/>
                <w:color w:val="000000"/>
                <w:sz w:val="20"/>
              </w:rPr>
              <w:t>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p>
          <w:p>
            <w:pPr>
              <w:spacing w:after="20"/>
              <w:ind w:left="20"/>
              <w:jc w:val="both"/>
            </w:pPr>
            <w:r>
              <w:rPr>
                <w:rFonts w:ascii="Times New Roman"/>
                <w:b w:val="false"/>
                <w:i w:val="false"/>
                <w:color w:val="000000"/>
                <w:sz w:val="20"/>
              </w:rPr>
              <w:t>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p>
          <w:p>
            <w:pPr>
              <w:spacing w:after="20"/>
              <w:ind w:left="20"/>
              <w:jc w:val="both"/>
            </w:pPr>
            <w:r>
              <w:rPr>
                <w:rFonts w:ascii="Times New Roman"/>
                <w:b w:val="false"/>
                <w:i w:val="false"/>
                <w:color w:val="000000"/>
                <w:sz w:val="20"/>
              </w:rPr>
              <w:t>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p>
          <w:p>
            <w:pPr>
              <w:spacing w:after="20"/>
              <w:ind w:left="20"/>
              <w:jc w:val="both"/>
            </w:pPr>
            <w:r>
              <w:rPr>
                <w:rFonts w:ascii="Times New Roman"/>
                <w:b w:val="false"/>
                <w:i w:val="false"/>
                <w:color w:val="000000"/>
                <w:sz w:val="20"/>
              </w:rPr>
              <w:t>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03.01.04.05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 және жайылым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ЫК=0,30-0,25,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 және жайылым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p>
          <w:p>
            <w:pPr>
              <w:spacing w:after="20"/>
              <w:ind w:left="20"/>
              <w:jc w:val="both"/>
            </w:pPr>
            <w:r>
              <w:rPr>
                <w:rFonts w:ascii="Times New Roman"/>
                <w:b w:val="false"/>
                <w:i w:val="false"/>
                <w:color w:val="000000"/>
                <w:sz w:val="20"/>
              </w:rPr>
              <w:t>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 Қарақаба су шаруашылығы ауданы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03.02.05.00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ТД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Өлеңті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03.03.00.00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p>
          <w:p>
            <w:pPr>
              <w:spacing w:after="20"/>
              <w:ind w:left="20"/>
              <w:jc w:val="both"/>
            </w:pPr>
            <w:r>
              <w:rPr>
                <w:rFonts w:ascii="Times New Roman"/>
                <w:b w:val="false"/>
                <w:i w:val="false"/>
                <w:color w:val="000000"/>
                <w:sz w:val="20"/>
              </w:rPr>
              <w:t>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 Түндік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03.04.00.00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ЫК=0,30-0,25,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p>
          <w:p>
            <w:pPr>
              <w:spacing w:after="20"/>
              <w:ind w:left="20"/>
              <w:jc w:val="both"/>
            </w:pPr>
            <w:r>
              <w:rPr>
                <w:rFonts w:ascii="Times New Roman"/>
                <w:b w:val="false"/>
                <w:i w:val="false"/>
                <w:color w:val="000000"/>
                <w:sz w:val="20"/>
              </w:rPr>
              <w:t>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 Ертіс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03.01.04.01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ТД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ТБД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p>
          <w:p>
            <w:pPr>
              <w:spacing w:after="20"/>
              <w:ind w:left="20"/>
              <w:jc w:val="both"/>
            </w:pPr>
            <w:r>
              <w:rPr>
                <w:rFonts w:ascii="Times New Roman"/>
                <w:b w:val="false"/>
                <w:i w:val="false"/>
                <w:color w:val="000000"/>
                <w:sz w:val="20"/>
              </w:rPr>
              <w:t>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03.01.04.02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ТД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p>
          <w:p>
            <w:pPr>
              <w:spacing w:after="20"/>
              <w:ind w:left="20"/>
              <w:jc w:val="both"/>
            </w:pPr>
            <w:r>
              <w:rPr>
                <w:rFonts w:ascii="Times New Roman"/>
                <w:b w:val="false"/>
                <w:i w:val="false"/>
                <w:color w:val="000000"/>
                <w:sz w:val="20"/>
              </w:rPr>
              <w:t>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03.01.04.03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ТБД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p>
          <w:p>
            <w:pPr>
              <w:spacing w:after="20"/>
              <w:ind w:left="20"/>
              <w:jc w:val="both"/>
            </w:pPr>
            <w:r>
              <w:rPr>
                <w:rFonts w:ascii="Times New Roman"/>
                <w:b w:val="false"/>
                <w:i w:val="false"/>
                <w:color w:val="000000"/>
                <w:sz w:val="20"/>
              </w:rPr>
              <w:t>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p>
          <w:p>
            <w:pPr>
              <w:spacing w:after="20"/>
              <w:ind w:left="20"/>
              <w:jc w:val="both"/>
            </w:pPr>
            <w:r>
              <w:rPr>
                <w:rFonts w:ascii="Times New Roman"/>
                <w:b w:val="false"/>
                <w:i w:val="false"/>
                <w:color w:val="000000"/>
                <w:sz w:val="20"/>
              </w:rPr>
              <w:t>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03.01.04.04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ТБД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p>
          <w:p>
            <w:pPr>
              <w:spacing w:after="20"/>
              <w:ind w:left="20"/>
              <w:jc w:val="both"/>
            </w:pPr>
            <w:r>
              <w:rPr>
                <w:rFonts w:ascii="Times New Roman"/>
                <w:b w:val="false"/>
                <w:i w:val="false"/>
                <w:color w:val="000000"/>
                <w:sz w:val="20"/>
              </w:rPr>
              <w:t>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p>
          <w:p>
            <w:pPr>
              <w:spacing w:after="20"/>
              <w:ind w:left="20"/>
              <w:jc w:val="both"/>
            </w:pPr>
            <w:r>
              <w:rPr>
                <w:rFonts w:ascii="Times New Roman"/>
                <w:b w:val="false"/>
                <w:i w:val="false"/>
                <w:color w:val="000000"/>
                <w:sz w:val="20"/>
              </w:rPr>
              <w:t>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p>
          <w:p>
            <w:pPr>
              <w:spacing w:after="20"/>
              <w:ind w:left="20"/>
              <w:jc w:val="both"/>
            </w:pPr>
            <w:r>
              <w:rPr>
                <w:rFonts w:ascii="Times New Roman"/>
                <w:b w:val="false"/>
                <w:i w:val="false"/>
                <w:color w:val="000000"/>
                <w:sz w:val="20"/>
              </w:rPr>
              <w:t>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03.01.04.05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p>
          <w:p>
            <w:pPr>
              <w:spacing w:after="20"/>
              <w:ind w:left="20"/>
              <w:jc w:val="both"/>
            </w:pPr>
            <w:r>
              <w:rPr>
                <w:rFonts w:ascii="Times New Roman"/>
                <w:b w:val="false"/>
                <w:i w:val="false"/>
                <w:color w:val="000000"/>
                <w:sz w:val="20"/>
              </w:rPr>
              <w:t>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ЫК=0,30-0,25,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 және жайылым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 Қарақаба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03.02.05.00 су шаруашылығы учаскесі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ТД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Өлеңті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03.03.00.00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p>
          <w:p>
            <w:pPr>
              <w:spacing w:after="20"/>
              <w:ind w:left="20"/>
              <w:jc w:val="both"/>
            </w:pPr>
            <w:r>
              <w:rPr>
                <w:rFonts w:ascii="Times New Roman"/>
                <w:b w:val="false"/>
                <w:i w:val="false"/>
                <w:color w:val="000000"/>
                <w:sz w:val="20"/>
              </w:rPr>
              <w:t>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p>
          <w:p>
            <w:pPr>
              <w:spacing w:after="20"/>
              <w:ind w:left="20"/>
              <w:jc w:val="both"/>
            </w:pPr>
            <w:r>
              <w:rPr>
                <w:rFonts w:ascii="Times New Roman"/>
                <w:b w:val="false"/>
                <w:i w:val="false"/>
                <w:color w:val="000000"/>
                <w:sz w:val="20"/>
              </w:rPr>
              <w:t>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 Түндік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03.04.00.00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ЫК=0,30-0,25,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p>
          <w:p>
            <w:pPr>
              <w:spacing w:after="20"/>
              <w:ind w:left="20"/>
              <w:jc w:val="both"/>
            </w:pPr>
            <w:r>
              <w:rPr>
                <w:rFonts w:ascii="Times New Roman"/>
                <w:b w:val="false"/>
                <w:i w:val="false"/>
                <w:color w:val="000000"/>
                <w:sz w:val="20"/>
              </w:rPr>
              <w:t>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p>
          <w:p>
            <w:pPr>
              <w:spacing w:after="20"/>
              <w:ind w:left="20"/>
              <w:jc w:val="both"/>
            </w:pPr>
            <w:r>
              <w:rPr>
                <w:rFonts w:ascii="Times New Roman"/>
                <w:b w:val="false"/>
                <w:i w:val="false"/>
                <w:color w:val="000000"/>
                <w:sz w:val="20"/>
              </w:rPr>
              <w:t>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p>
          <w:p>
            <w:pPr>
              <w:spacing w:after="20"/>
              <w:ind w:left="20"/>
              <w:jc w:val="both"/>
            </w:pPr>
            <w:r>
              <w:rPr>
                <w:rFonts w:ascii="Times New Roman"/>
                <w:b w:val="false"/>
                <w:i w:val="false"/>
                <w:color w:val="000000"/>
                <w:sz w:val="20"/>
              </w:rPr>
              <w:t>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 Ертіс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03.01.04.01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03.01.04.02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03.01.04.03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03.01.04.04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03.01.04.05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 Қарақаба су шаруашылығы ауданы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03.02.05.00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Өлеңті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03.03.00.00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 Түндік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03.04.00.00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 Ертіс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03.01.04.01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03.01.04.02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03.01.04.03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03.01.04.04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03.01.04.05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 Қарақаба су шаруашылығы ауданы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03.02.05.00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Өлеңті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03.03.00.00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 Түндік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03.04.00.00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 Ертіс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03.01.04.01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03.01.04.02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03.01.04.03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03.01.04.04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03.01.04.05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 Қарақаба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03.02.05.00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Өлеңті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03.03.00.00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 Түндік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03.04.00.00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27-кесте</w:t>
            </w:r>
          </w:p>
        </w:tc>
      </w:tr>
    </w:tbl>
    <w:p>
      <w:pPr>
        <w:spacing w:after="0"/>
        <w:ind w:left="0"/>
        <w:jc w:val="both"/>
      </w:pPr>
      <w:r>
        <w:rPr>
          <w:rFonts w:ascii="Times New Roman"/>
          <w:b w:val="false"/>
          <w:i w:val="false"/>
          <w:color w:val="000000"/>
          <w:sz w:val="28"/>
        </w:rPr>
        <w:t>
       Ертіс су шаруашылығы бассейні бойынша вегетациядан тыс кезеңде ауыл шаруашылығы дақылдарын түрлі тәсілдермен жүйелі түрде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Ылғалдандыра (жерді жыртқанға дейін) суарулар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ЫК=0,50-0,30, дала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ЫК=0,30-0,20, шөлейт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ЫК=0,10-0,20, солтүстік шөл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Жуып-шаю суарулары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бойынша жеңіл топырақтар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саздақтар немесе топырақтың тұз қайтарымы бойынша</w:t>
            </w:r>
          </w:p>
          <w:p>
            <w:pPr>
              <w:spacing w:after="20"/>
              <w:ind w:left="20"/>
              <w:jc w:val="both"/>
            </w:pPr>
            <w:r>
              <w:rPr>
                <w:rFonts w:ascii="Times New Roman"/>
                <w:b w:val="false"/>
                <w:i w:val="false"/>
                <w:color w:val="000000"/>
                <w:sz w:val="20"/>
              </w:rPr>
              <w:t>
осыларға ұқсас, құрылысы біркелкі емес қабатты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топырақтар немесе тұз қайтарымы төмен саздақтар (сортаңдар, тақырлар)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1980-3600</w:t>
            </w:r>
          </w:p>
        </w:tc>
      </w:tr>
    </w:tbl>
    <w:bookmarkStart w:name="z62" w:id="21"/>
    <w:p>
      <w:pPr>
        <w:spacing w:after="0"/>
        <w:ind w:left="0"/>
        <w:jc w:val="both"/>
      </w:pPr>
      <w:r>
        <w:rPr>
          <w:rFonts w:ascii="Times New Roman"/>
          <w:b w:val="false"/>
          <w:i w:val="false"/>
          <w:color w:val="000000"/>
          <w:sz w:val="28"/>
        </w:rPr>
        <w:t>
      Ескертпе: * жуып-шаю нормалары кәріз аясында белгіленген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28-кесте</w:t>
            </w:r>
          </w:p>
        </w:tc>
      </w:tr>
    </w:tbl>
    <w:p>
      <w:pPr>
        <w:spacing w:after="0"/>
        <w:ind w:left="0"/>
        <w:jc w:val="both"/>
      </w:pPr>
      <w:r>
        <w:rPr>
          <w:rFonts w:ascii="Times New Roman"/>
          <w:b w:val="false"/>
          <w:i w:val="false"/>
          <w:color w:val="000000"/>
          <w:sz w:val="28"/>
        </w:rPr>
        <w:t xml:space="preserve">
       Ертіс су шаруашылығы бассейні бойынша көлдете суару барысындағы су тұтынудың және су бұрудың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аймақ-тың шифрі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түрлері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Көлтабандардағы өсімдіктер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суының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 ҚшД, ҚД,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суының орналасуы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29-кесте</w:t>
            </w:r>
          </w:p>
        </w:tc>
      </w:tr>
    </w:tbl>
    <w:p>
      <w:pPr>
        <w:spacing w:after="0"/>
        <w:ind w:left="0"/>
        <w:jc w:val="both"/>
      </w:pPr>
      <w:r>
        <w:rPr>
          <w:rFonts w:ascii="Times New Roman"/>
          <w:b w:val="false"/>
          <w:i w:val="false"/>
          <w:color w:val="000000"/>
          <w:sz w:val="28"/>
        </w:rPr>
        <w:t xml:space="preserve">
       Ертіс су шаруашылығы бассейні бойынша жайылымдарды суландыру барысында су тұтынудың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түрлері мен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 бойынша тәуліктік су тұтыну, 1 мал басына 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кезеңдегі жылдық су тұтыну, 1 мал басына шаршы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Суалған сиырлар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қысырлар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шошқалар төлімен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буазы ұрғашы шошқалар</w:t>
            </w:r>
          </w:p>
          <w:p>
            <w:pPr>
              <w:spacing w:after="20"/>
              <w:ind w:left="20"/>
              <w:jc w:val="both"/>
            </w:pPr>
            <w:r>
              <w:rPr>
                <w:rFonts w:ascii="Times New Roman"/>
                <w:b w:val="false"/>
                <w:i w:val="false"/>
                <w:color w:val="000000"/>
                <w:sz w:val="20"/>
              </w:rPr>
              <w:t>
(мегежін)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4 айға дейінгі төлі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жылқылары, еміздірмейтін</w:t>
            </w:r>
          </w:p>
          <w:p>
            <w:pPr>
              <w:spacing w:after="20"/>
              <w:ind w:left="20"/>
              <w:jc w:val="both"/>
            </w:pPr>
            <w:r>
              <w:rPr>
                <w:rFonts w:ascii="Times New Roman"/>
                <w:b w:val="false"/>
                <w:i w:val="false"/>
                <w:color w:val="000000"/>
                <w:sz w:val="20"/>
              </w:rPr>
              <w:t>
ұрғашылар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 еміздіретін</w:t>
            </w:r>
          </w:p>
          <w:p>
            <w:pPr>
              <w:spacing w:after="20"/>
              <w:ind w:left="20"/>
              <w:jc w:val="both"/>
            </w:pPr>
            <w:r>
              <w:rPr>
                <w:rFonts w:ascii="Times New Roman"/>
                <w:b w:val="false"/>
                <w:i w:val="false"/>
                <w:color w:val="000000"/>
                <w:sz w:val="20"/>
              </w:rPr>
              <w:t>
ұрғашылар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құлындар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айға дейінгі құлындар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1 жылға дейінгі төлі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30-кесте</w:t>
            </w:r>
          </w:p>
        </w:tc>
      </w:tr>
    </w:tbl>
    <w:p>
      <w:pPr>
        <w:spacing w:after="0"/>
        <w:ind w:left="0"/>
        <w:jc w:val="both"/>
      </w:pPr>
      <w:r>
        <w:rPr>
          <w:rFonts w:ascii="Times New Roman"/>
          <w:b w:val="false"/>
          <w:i w:val="false"/>
          <w:color w:val="000000"/>
          <w:sz w:val="28"/>
        </w:rPr>
        <w:t>
       Ертіс су шаруашылығы бассейні бойынша қысқы жылыжайлардағы жаңбырлатып (алымы) және тамшылатып суару (бөлімі) барысындағы қияр мен қызанақтың су тұтынуының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л/м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bl>
    <w:bookmarkStart w:name="z66" w:id="22"/>
    <w:p>
      <w:pPr>
        <w:spacing w:after="0"/>
        <w:ind w:left="0"/>
        <w:jc w:val="both"/>
      </w:pPr>
      <w:r>
        <w:rPr>
          <w:rFonts w:ascii="Times New Roman"/>
          <w:b w:val="false"/>
          <w:i w:val="false"/>
          <w:color w:val="000000"/>
          <w:sz w:val="28"/>
        </w:rPr>
        <w:t>
      Ескертпе: * алымында жаңбырлату барысындағы ірілендірілген нормалар, бөлімінде – тамшылатып суарудағы мәндер (су тұтынудың келтірілген нормаларының 8-12%-ы көтерілу немесе төмендеу жағына ауытқуы мүмкін.).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31-кесте</w:t>
            </w:r>
          </w:p>
        </w:tc>
      </w:tr>
    </w:tbl>
    <w:p>
      <w:pPr>
        <w:spacing w:after="0"/>
        <w:ind w:left="0"/>
        <w:jc w:val="both"/>
      </w:pPr>
      <w:r>
        <w:rPr>
          <w:rFonts w:ascii="Times New Roman"/>
          <w:b w:val="false"/>
          <w:i w:val="false"/>
          <w:color w:val="000000"/>
          <w:sz w:val="28"/>
        </w:rPr>
        <w:t>
       Ертіс су шаруашылығы бассейні бойынша қысқы жылыжайлардағы жаңбырлатып және тамшылатып суару барысындағы кесілетін гүлді дақылдардың (раушан) су тұтынуының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тәсілдері,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68" w:id="23"/>
    <w:p>
      <w:pPr>
        <w:spacing w:after="0"/>
        <w:ind w:left="0"/>
        <w:jc w:val="both"/>
      </w:pPr>
      <w:r>
        <w:rPr>
          <w:rFonts w:ascii="Times New Roman"/>
          <w:b w:val="false"/>
          <w:i w:val="false"/>
          <w:color w:val="000000"/>
          <w:sz w:val="28"/>
        </w:rPr>
        <w:t>
      5-тарау. Жайық-Каспий су шаруашылығы бассейнінің ауыл шаруашылығындағы су тұтынудың және су бұрудың ірілендірілген нормалары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32-кесте</w:t>
            </w:r>
          </w:p>
        </w:tc>
      </w:tr>
    </w:tbl>
    <w:p>
      <w:pPr>
        <w:spacing w:after="0"/>
        <w:ind w:left="0"/>
        <w:jc w:val="both"/>
      </w:pPr>
      <w:r>
        <w:rPr>
          <w:rFonts w:ascii="Times New Roman"/>
          <w:b w:val="false"/>
          <w:i w:val="false"/>
          <w:color w:val="000000"/>
          <w:sz w:val="28"/>
        </w:rPr>
        <w:t>
       Жайық-Каспий су шаруашылығы бассейні бойынша су шаруашылығы ауданы мен су шаруашылығы учаскелерінің, әкімшілік облыстары мен аудандарының ылғалданудың табиғи және өздеріне сәйкес келетін агроклиматтық аймақтары бойынша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аудандарының атауы,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учаскелерінің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облыстар мен аудандар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Жайық-Каспий су шаруашылығы бассейні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05.01.07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ЫК=0,30-0,25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Тасқалы ауданы, Зеленов ауданы, Бөрілі ауданы, Теректі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Шыңғырлау және Ақжайық аудандарының шығыс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 Махамбет ауданы, Мақат ауданы, Қызылкөгі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Жәнібек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Хобда ауданы, Алға ауданының солтүстік 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Мартук ауданы, Қарғалы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Алга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05.01.07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Хромтау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05.02.08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Мұғалжар ауданы, Байғанин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Жылыой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Шалқар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 05.03.09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Құрманғазы ауданы, Исатай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Еділ-Жайық өзенаралығы 05.04.00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ауданының батыс бөлігі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солтүстік бөлігі, Жаңақала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Зеленов ауданы, Бөкейорда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Жайық-Ембі өзенаралығы 05.05.00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Қызықкөгі ауданының солтүстік-шығыс бөлігі</w:t>
            </w:r>
          </w:p>
          <w:p>
            <w:pPr>
              <w:spacing w:after="20"/>
              <w:ind w:left="20"/>
              <w:jc w:val="both"/>
            </w:pPr>
            <w:r>
              <w:rPr>
                <w:rFonts w:ascii="Times New Roman"/>
                <w:b w:val="false"/>
                <w:i w:val="false"/>
                <w:color w:val="000000"/>
                <w:sz w:val="20"/>
              </w:rPr>
              <w:t>
Ақтөбе облысы: Уіл ауданы, Темір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Қызықкөгі ауданының оңтүстік-шығыс бөлігі, Мақат ауданының оңтүстік-шығыс бөлігі</w:t>
            </w:r>
          </w:p>
          <w:p>
            <w:pPr>
              <w:spacing w:after="20"/>
              <w:ind w:left="20"/>
              <w:jc w:val="both"/>
            </w:pPr>
            <w:r>
              <w:rPr>
                <w:rFonts w:ascii="Times New Roman"/>
                <w:b w:val="false"/>
                <w:i w:val="false"/>
                <w:color w:val="000000"/>
                <w:sz w:val="20"/>
              </w:rPr>
              <w:t>
Ақтөбе облысы: Темір ауданының оңтүстік бөлігі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Шығыс-Каспий маңы 05.06.00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33-кесте</w:t>
            </w:r>
          </w:p>
        </w:tc>
      </w:tr>
    </w:tbl>
    <w:p>
      <w:pPr>
        <w:spacing w:after="0"/>
        <w:ind w:left="0"/>
        <w:jc w:val="both"/>
      </w:pPr>
      <w:r>
        <w:rPr>
          <w:rFonts w:ascii="Times New Roman"/>
          <w:b w:val="false"/>
          <w:i w:val="false"/>
          <w:color w:val="000000"/>
          <w:sz w:val="28"/>
        </w:rPr>
        <w:t>
       Жайық-Каспий су шаруашылығы бассейні бойынша вегетациялық кезеңде ауыл шаруашылығы дақылдарын әртүрлі тәсілдермен жүйелі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 Жайық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05.01.07.01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ЫК=0,30-0,25,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p>
          <w:p>
            <w:pPr>
              <w:spacing w:after="20"/>
              <w:ind w:left="20"/>
              <w:jc w:val="both"/>
            </w:pPr>
            <w:r>
              <w:rPr>
                <w:rFonts w:ascii="Times New Roman"/>
                <w:b w:val="false"/>
                <w:i w:val="false"/>
                <w:color w:val="000000"/>
                <w:sz w:val="20"/>
              </w:rPr>
              <w:t>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p>
          <w:p>
            <w:pPr>
              <w:spacing w:after="20"/>
              <w:ind w:left="20"/>
              <w:jc w:val="both"/>
            </w:pPr>
            <w:r>
              <w:rPr>
                <w:rFonts w:ascii="Times New Roman"/>
                <w:b w:val="false"/>
                <w:i w:val="false"/>
                <w:color w:val="000000"/>
                <w:sz w:val="20"/>
              </w:rPr>
              <w:t>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05.01.07.02 су шаруашылығы учаскесі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05.01.07.03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05.01.07.04 және 05.01.07.06 су шаруашылығы учаскелері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p>
          <w:p>
            <w:pPr>
              <w:spacing w:after="20"/>
              <w:ind w:left="20"/>
              <w:jc w:val="both"/>
            </w:pPr>
            <w:r>
              <w:rPr>
                <w:rFonts w:ascii="Times New Roman"/>
                <w:b w:val="false"/>
                <w:i w:val="false"/>
                <w:color w:val="000000"/>
                <w:sz w:val="20"/>
              </w:rPr>
              <w:t>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05.01.07.05 су шаруашылығы учаскесі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 Ембі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05.02.08.01 және 05.02.08.03 су шаруашылығы учаскелері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05.02.08.02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w:t>
            </w:r>
          </w:p>
          <w:p>
            <w:pPr>
              <w:spacing w:after="20"/>
              <w:ind w:left="20"/>
              <w:jc w:val="both"/>
            </w:pPr>
            <w:r>
              <w:rPr>
                <w:rFonts w:ascii="Times New Roman"/>
                <w:b w:val="false"/>
                <w:i w:val="false"/>
                <w:color w:val="000000"/>
                <w:sz w:val="20"/>
              </w:rPr>
              <w:t>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p>
          <w:p>
            <w:pPr>
              <w:spacing w:after="20"/>
              <w:ind w:left="20"/>
              <w:jc w:val="both"/>
            </w:pPr>
            <w:r>
              <w:rPr>
                <w:rFonts w:ascii="Times New Roman"/>
                <w:b w:val="false"/>
                <w:i w:val="false"/>
                <w:color w:val="000000"/>
                <w:sz w:val="20"/>
              </w:rPr>
              <w:t>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 Еділ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05.03.09.00 су шаруашылығы учаскесі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 Еділ-Жайық өзенаралығы сушаруашылығы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05.04.00.01, 05.04.00.02 және 05.04.00.03 су шаруашылығы учаскелері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 Жайық-Ембі өзен аралығы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05.05.00.01 және 05.05.00.02 су шаруашылығы учаскелері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p>
          <w:p>
            <w:pPr>
              <w:spacing w:after="20"/>
              <w:ind w:left="20"/>
              <w:jc w:val="both"/>
            </w:pPr>
            <w:r>
              <w:rPr>
                <w:rFonts w:ascii="Times New Roman"/>
                <w:b w:val="false"/>
                <w:i w:val="false"/>
                <w:color w:val="000000"/>
                <w:sz w:val="20"/>
              </w:rPr>
              <w:t>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 Шығыс Каспий маңындағы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05.06.00.00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 Жайық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05.01.07.01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ЫК=0,30-0,25,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05.01.07.02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05.01.07.03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05.01.07.04 және 05.01.07.06 су шаруашылығы учаскелері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05.01.07.05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 Ембі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05.02.08.01 және 05.02.08.03 су шаруашылығы учаскелері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05.02.08.02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w:t>
            </w:r>
          </w:p>
          <w:p>
            <w:pPr>
              <w:spacing w:after="20"/>
              <w:ind w:left="20"/>
              <w:jc w:val="both"/>
            </w:pPr>
            <w:r>
              <w:rPr>
                <w:rFonts w:ascii="Times New Roman"/>
                <w:b w:val="false"/>
                <w:i w:val="false"/>
                <w:color w:val="000000"/>
                <w:sz w:val="20"/>
              </w:rPr>
              <w:t>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 Еділ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05.03.09.00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 Еділ-Жайық өзенаралығы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05.04.00.01, 05.04.00.02 және 05.04.00.03 су шаруашылығы учаскелері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 Жайық-Ембі өзенаралығы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05.05.00.01 және 05.05.00.02 су шаруашылығы учаскелері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 Шығыс Каспий маңындағы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05.06.00.00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 Жайық су шаруашылығы ауданы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05.01.07.01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ЫК=0,30-0,25,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05.01.07.02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05.01.07.03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05.01.07.04 және 05.01.07.06 су шаруашылығы учаскелері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05.01.07.05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су шаруашылығы ауданы 05.02.08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05.02.08.01 және 05.02.08.03 су шаруашылығы учаскелері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05.02.08.02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 Еділ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05.03.09.00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 Еділ-Жайық өзенаралығы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05.04.00.01, 05.04.00.02 және 05.04.00.03 су шаруашылығы учаскелері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p>
          <w:p>
            <w:pPr>
              <w:spacing w:after="20"/>
              <w:ind w:left="20"/>
              <w:jc w:val="both"/>
            </w:pPr>
            <w:r>
              <w:rPr>
                <w:rFonts w:ascii="Times New Roman"/>
                <w:b w:val="false"/>
                <w:i w:val="false"/>
                <w:color w:val="000000"/>
                <w:sz w:val="20"/>
              </w:rPr>
              <w:t>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 Жайық-Ембі өзенаралығы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05.05.00.01 және 05.05.00.02 су шаруашылығы учаскелері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p>
          <w:p>
            <w:pPr>
              <w:spacing w:after="20"/>
              <w:ind w:left="20"/>
              <w:jc w:val="both"/>
            </w:pPr>
            <w:r>
              <w:rPr>
                <w:rFonts w:ascii="Times New Roman"/>
                <w:b w:val="false"/>
                <w:i w:val="false"/>
                <w:color w:val="000000"/>
                <w:sz w:val="20"/>
              </w:rPr>
              <w:t>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 Шығыс Каспий маңындағы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05.06.00.00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 Жайық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05.01.07.01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05.01.07.02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05.01.07.03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05.01.07.04 және 05.01.07.06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05.01.07.05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 Ембі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05.02.08.01 және 05.02.08.03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05.02.08.02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 Еділ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05.03.09.00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 Еділ-Жайық өзенаралығы сушаруашылығы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05.04.00.01, 05.04.00.02 және 05.04.00.03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 Жайық-Ембі өзен аралығы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05.05.00.01 және 05.05.00.02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 Шығыс Каспий маңындағы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05.06.00.00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 Жайық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05.01.07.01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05.01.07.02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05.01.07.03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05.01.07.04 және 05.01.07.06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05.01.07.05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 Ембі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05.02.08.01 және 05.02.08.03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05.02.08.02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 Еділ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05.03.09.00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 Еділ-Жайық өзенаралығы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05.04.00.01, 05.04.00.02 және 05.04.00.03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 Жайық-Ембі өзенаралығы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05.05.00.01 және 05.05.00.02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 Шығыс Каспий маңындағы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05.06.00.00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 Жайық су шаруашылығы ауданы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05.01.07.01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05.01.07.02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05.01.07.03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05.01.07.04 және 05.01.07.06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05.01.07.05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су шаруашылығы ауданы 05.02.08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05.02.08.01 және 05.02.08.03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05.02.08.02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 Еділ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05.03.09.00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 Еділ-Жайық өзенаралығы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05.04.00.01, 05.04.00.02 және 05.04.00.03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 Жайық-Ембі өзенаралығы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05.05.00.01 және 05.05.00.02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 Шығыс Каспий маңындағы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05.06.00.00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34-кесте</w:t>
            </w:r>
          </w:p>
        </w:tc>
      </w:tr>
    </w:tbl>
    <w:p>
      <w:pPr>
        <w:spacing w:after="0"/>
        <w:ind w:left="0"/>
        <w:jc w:val="both"/>
      </w:pPr>
      <w:r>
        <w:rPr>
          <w:rFonts w:ascii="Times New Roman"/>
          <w:b w:val="false"/>
          <w:i w:val="false"/>
          <w:color w:val="000000"/>
          <w:sz w:val="28"/>
        </w:rPr>
        <w:t>
       Жайық-Каспий су шаруашылығы бассейні бойынша вегетациядан тыс кезеңде ауыл шаруашылығы дақылдарын түрлі тәсілдермен жүйелі түрде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Ылғалдандыра суарулар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ЫК=0,50-0,30, дала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ЫК=0,30-0,20, шөлейт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ЫК=0,10-0,20, солтүстік шөл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Жуып-шаю суарулары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бойынша жеңіл топырақтар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саздақтар немесе топырақтың тұз қайтарымы</w:t>
            </w:r>
          </w:p>
          <w:p>
            <w:pPr>
              <w:spacing w:after="20"/>
              <w:ind w:left="20"/>
              <w:jc w:val="both"/>
            </w:pPr>
            <w:r>
              <w:rPr>
                <w:rFonts w:ascii="Times New Roman"/>
                <w:b w:val="false"/>
                <w:i w:val="false"/>
                <w:color w:val="000000"/>
                <w:sz w:val="20"/>
              </w:rPr>
              <w:t>
бойынша осыларға ұқсас, құрылысы біркелкі емес қабатты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топырақтар немесе тұз қайтарымы</w:t>
            </w:r>
          </w:p>
          <w:p>
            <w:pPr>
              <w:spacing w:after="20"/>
              <w:ind w:left="20"/>
              <w:jc w:val="both"/>
            </w:pPr>
            <w:r>
              <w:rPr>
                <w:rFonts w:ascii="Times New Roman"/>
                <w:b w:val="false"/>
                <w:i w:val="false"/>
                <w:color w:val="000000"/>
                <w:sz w:val="20"/>
              </w:rPr>
              <w:t>
төмен саздақтар (сортаңдар, тақырлар)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1980-3600</w:t>
            </w:r>
          </w:p>
        </w:tc>
      </w:tr>
    </w:tbl>
    <w:bookmarkStart w:name="z72" w:id="24"/>
    <w:p>
      <w:pPr>
        <w:spacing w:after="0"/>
        <w:ind w:left="0"/>
        <w:jc w:val="both"/>
      </w:pPr>
      <w:r>
        <w:rPr>
          <w:rFonts w:ascii="Times New Roman"/>
          <w:b w:val="false"/>
          <w:i w:val="false"/>
          <w:color w:val="000000"/>
          <w:sz w:val="28"/>
        </w:rPr>
        <w:t>
      Ескертпе: * шаю нормалары кәріз аясында белгіленген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 кесте</w:t>
            </w:r>
          </w:p>
        </w:tc>
      </w:tr>
    </w:tbl>
    <w:p>
      <w:pPr>
        <w:spacing w:after="0"/>
        <w:ind w:left="0"/>
        <w:jc w:val="both"/>
      </w:pPr>
      <w:r>
        <w:rPr>
          <w:rFonts w:ascii="Times New Roman"/>
          <w:b w:val="false"/>
          <w:i w:val="false"/>
          <w:color w:val="000000"/>
          <w:sz w:val="28"/>
        </w:rPr>
        <w:t xml:space="preserve">
       Жайық-Каспий су шаруашылығы бассейні бойынша көлдете суару барысындағы су тұтынудың және су бұрудың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аймақтың шифрі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түрлері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Көлтабандардағы өсімдіктер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 деңгейінің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w:t>
            </w:r>
          </w:p>
          <w:p>
            <w:pPr>
              <w:spacing w:after="20"/>
              <w:ind w:left="20"/>
              <w:jc w:val="both"/>
            </w:pPr>
            <w:r>
              <w:rPr>
                <w:rFonts w:ascii="Times New Roman"/>
                <w:b w:val="false"/>
                <w:i w:val="false"/>
                <w:color w:val="000000"/>
                <w:sz w:val="20"/>
              </w:rPr>
              <w:t>
грунттары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 деңгейінің орналасуы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36-кесте</w:t>
            </w:r>
          </w:p>
        </w:tc>
      </w:tr>
    </w:tbl>
    <w:p>
      <w:pPr>
        <w:spacing w:after="0"/>
        <w:ind w:left="0"/>
        <w:jc w:val="both"/>
      </w:pPr>
      <w:r>
        <w:rPr>
          <w:rFonts w:ascii="Times New Roman"/>
          <w:b w:val="false"/>
          <w:i w:val="false"/>
          <w:color w:val="000000"/>
          <w:sz w:val="28"/>
        </w:rPr>
        <w:t xml:space="preserve">
       Жайық-Каспий су шаруашылығы бассейні бойынша жайылымдарды суландыру барысында су тұтынудың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түрлері мен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 бойынша тәуліктік су тұтыну, 1 мал басына 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кезеңдегі жылдық су тұтыну, 1 мал басына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Суалған сиырлар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қысырлар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шошқалар төлімен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буаз мегежіндер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4 айға дейінгі төлі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жылқылары, еміздірмейтін ұрғашылар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 еміздіретін ұрғашылар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құлындар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айға дейінгі құлындар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1 жылға дейінгі төлі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37-кесте</w:t>
            </w:r>
          </w:p>
        </w:tc>
      </w:tr>
    </w:tbl>
    <w:p>
      <w:pPr>
        <w:spacing w:after="0"/>
        <w:ind w:left="0"/>
        <w:jc w:val="both"/>
      </w:pPr>
      <w:r>
        <w:rPr>
          <w:rFonts w:ascii="Times New Roman"/>
          <w:b w:val="false"/>
          <w:i w:val="false"/>
          <w:color w:val="000000"/>
          <w:sz w:val="28"/>
        </w:rPr>
        <w:t>
       Жайық-Каспий су шаруашылығы бассейні бойынша жылыжайлардағы жаңбырлатып (алымы) және тамшылатып суару (бөлімі) барысындағы қияр мен қызанақтың су тұтынуының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л/м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bl>
    <w:bookmarkStart w:name="z76" w:id="25"/>
    <w:p>
      <w:pPr>
        <w:spacing w:after="0"/>
        <w:ind w:left="0"/>
        <w:jc w:val="both"/>
      </w:pPr>
      <w:r>
        <w:rPr>
          <w:rFonts w:ascii="Times New Roman"/>
          <w:b w:val="false"/>
          <w:i w:val="false"/>
          <w:color w:val="000000"/>
          <w:sz w:val="28"/>
        </w:rPr>
        <w:t>
      Ескертпе: * алымында жаңбырлату барысындағы ірілендірілген нормалар, бөлімінде – тамшылатып суарудағы мәндер (су тұтынудың келтірілген нормаларының 8-12%-ы көтерілу немесе төмендеу жағына ауытқуы мүмкін.).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38-кесте</w:t>
            </w:r>
          </w:p>
        </w:tc>
      </w:tr>
    </w:tbl>
    <w:p>
      <w:pPr>
        <w:spacing w:after="0"/>
        <w:ind w:left="0"/>
        <w:jc w:val="both"/>
      </w:pPr>
      <w:r>
        <w:rPr>
          <w:rFonts w:ascii="Times New Roman"/>
          <w:b w:val="false"/>
          <w:i w:val="false"/>
          <w:color w:val="000000"/>
          <w:sz w:val="28"/>
        </w:rPr>
        <w:t xml:space="preserve">
       Жайық-Каспий су шаруашылығы бассейні бойынша қысқы жылыжайлардағы жаңбырлатып және тамшылатып суару барысындағы кесілетін гүлді дақылдардың (раушан) су тұтынуының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тәсілдері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78" w:id="26"/>
    <w:p>
      <w:pPr>
        <w:spacing w:after="0"/>
        <w:ind w:left="0"/>
        <w:jc w:val="both"/>
      </w:pPr>
      <w:r>
        <w:rPr>
          <w:rFonts w:ascii="Times New Roman"/>
          <w:b w:val="false"/>
          <w:i w:val="false"/>
          <w:color w:val="000000"/>
          <w:sz w:val="28"/>
        </w:rPr>
        <w:t>
      6-тарау. Нұра-Сарысу су шаруашылығы бассейнінің ауыл шаруашылығындағы су тұтынудың және су бұрудың ірілендірілген нормалары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39-кесте</w:t>
            </w:r>
          </w:p>
        </w:tc>
      </w:tr>
    </w:tbl>
    <w:p>
      <w:pPr>
        <w:spacing w:after="0"/>
        <w:ind w:left="0"/>
        <w:jc w:val="both"/>
      </w:pPr>
      <w:r>
        <w:rPr>
          <w:rFonts w:ascii="Times New Roman"/>
          <w:b w:val="false"/>
          <w:i w:val="false"/>
          <w:color w:val="000000"/>
          <w:sz w:val="28"/>
        </w:rPr>
        <w:t>
       Нұра-Сарысу су шаруашылығы бассейні бойынша су шаруашылығы ауданы мен су шаруашылығы учаскелерінің, әкімшілік облыстары мен аудандарының ылғалданудың табиғи және өздеріне сәйкес келетін агроклиматтық аймақтары бойынша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аудандарының атауы,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учаскелерінің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облыстар мен аудандар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Нұра-Сарысу су шаруашылығы бассейні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06.01.10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Бұхар Жырау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Теміртау қарамағындағы аумақ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Осакаровка ауданының оңтүстік бөлігі, Нұра, Абай ауданынығ оңтүстік-батыс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Қорғалжың ауданы, Целиноград</w:t>
            </w:r>
          </w:p>
          <w:p>
            <w:pPr>
              <w:spacing w:after="20"/>
              <w:ind w:left="20"/>
              <w:jc w:val="both"/>
            </w:pPr>
            <w:r>
              <w:rPr>
                <w:rFonts w:ascii="Times New Roman"/>
                <w:b w:val="false"/>
                <w:i w:val="false"/>
                <w:color w:val="000000"/>
                <w:sz w:val="20"/>
              </w:rPr>
              <w:t>
ауданының 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Нұра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Шетский, Қарағанды қаласы маслихатының қарамағындағы аумақ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 ЫК=0,45-0,40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Қарқаралы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06.02.11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Жаңаарқа ауданы, Қаражал қаласы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Сарысу ауданының солтүстік-батыс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Ұлытау ауданы, Жезқазған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КИКС 06.03.04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 ЫК=0,35-0,40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солтүстік-шығыс бөлігі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40-кесте</w:t>
            </w:r>
          </w:p>
        </w:tc>
      </w:tr>
    </w:tbl>
    <w:p>
      <w:pPr>
        <w:spacing w:after="0"/>
        <w:ind w:left="0"/>
        <w:jc w:val="both"/>
      </w:pPr>
      <w:r>
        <w:rPr>
          <w:rFonts w:ascii="Times New Roman"/>
          <w:b w:val="false"/>
          <w:i w:val="false"/>
          <w:color w:val="000000"/>
          <w:sz w:val="28"/>
        </w:rPr>
        <w:t>
       Нұра-Сарысу су шаруашылығы бассейні бойынша вегетациялық кезеңде ауыл шаруашылығы дақылдарын әртүрлі тәсілдермен жүйелі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 Нұра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06.01.10.01, 06.01.10.02, 06.01.10.03 және 06.01.10.06 су шаруашылығы учаскелері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06.01.10.04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p>
          <w:p>
            <w:pPr>
              <w:spacing w:after="20"/>
              <w:ind w:left="20"/>
              <w:jc w:val="both"/>
            </w:pPr>
            <w:r>
              <w:rPr>
                <w:rFonts w:ascii="Times New Roman"/>
                <w:b w:val="false"/>
                <w:i w:val="false"/>
                <w:color w:val="000000"/>
                <w:sz w:val="20"/>
              </w:rPr>
              <w:t>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06.01.10.05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06.01.10.07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 Сарысу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06.02.11.01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06.02.11.02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06.03.04.00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ЫК=0,35-0,40,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 Нұра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06.01.10.01, 06.01.10.02, 06.01.10.03 және 06.01.10.06 су шаруашылығы учаскелері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06.01.10.04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w:t>
            </w:r>
          </w:p>
          <w:p>
            <w:pPr>
              <w:spacing w:after="20"/>
              <w:ind w:left="20"/>
              <w:jc w:val="both"/>
            </w:pPr>
            <w:r>
              <w:rPr>
                <w:rFonts w:ascii="Times New Roman"/>
                <w:b w:val="false"/>
                <w:i w:val="false"/>
                <w:color w:val="000000"/>
                <w:sz w:val="20"/>
              </w:rPr>
              <w:t>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06.01.10.05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06.01.10.07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 Сарысу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06.02.11.01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02.11.02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Пс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06.03.04.00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ЫК=0,35-0,40, 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 Нұра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06.01.10.01, 06.01.10.02, 06.01.10.03 және 06.01.10.06 су шаруашылығы учаскелері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06.01.10.04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w:t>
            </w:r>
          </w:p>
          <w:p>
            <w:pPr>
              <w:spacing w:after="20"/>
              <w:ind w:left="20"/>
              <w:jc w:val="both"/>
            </w:pPr>
            <w:r>
              <w:rPr>
                <w:rFonts w:ascii="Times New Roman"/>
                <w:b w:val="false"/>
                <w:i w:val="false"/>
                <w:color w:val="000000"/>
                <w:sz w:val="20"/>
              </w:rPr>
              <w:t>
0,30,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06.01.10.05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06.01.10.07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 Сарысу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06.02.11.01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06.02.11.02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06.03.04.00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ЫК=0,35-0,40,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 Нұра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06.01.10.01, 06.01.10.02, 06.01.10.03 және 06.01.10.06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06.01.10.04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06.01.10.05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06.01.10.07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 Сарысу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06.02.11.01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06.02.11.02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06.03.04.00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 Нұра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06.01.10.01, 06.01.10.02, 06.01.10.03 және 06.01.10.06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06.01.10.04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06.01.10.05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06.01.10.07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 Сарысу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06.02.11.01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02.11.02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06.03.04.00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 Нұра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06.01.10.01, 06.01.10.02, 06.01.10.03 және 06.01.10.06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06.01.10.04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06.01.10.05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06.01.10.07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 Сарысу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06.02.11.01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06.02.11.02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06.03.04.00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41-кесте</w:t>
            </w:r>
          </w:p>
        </w:tc>
      </w:tr>
    </w:tbl>
    <w:p>
      <w:pPr>
        <w:spacing w:after="0"/>
        <w:ind w:left="0"/>
        <w:jc w:val="both"/>
      </w:pPr>
      <w:r>
        <w:rPr>
          <w:rFonts w:ascii="Times New Roman"/>
          <w:b w:val="false"/>
          <w:i w:val="false"/>
          <w:color w:val="000000"/>
          <w:sz w:val="28"/>
        </w:rPr>
        <w:t>
       Нұра-Сарысу су шаруашылығы бассейні вегетациядан тыс кезеңде ауыл шаруашылығы дақылдарын түрлі тәсілдермен жүйелі түрде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Ылғалдандыра суарулар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ЫК=0,50-0,30, дала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ЫК=0,30-0,20, шөлейт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ЫК=0,10-0,20, солтүстік шөл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Жуып-шаю суарулары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бойынша жеңіл топырақтар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саздақтар немесе топырақтың тұз қайтарымы бойынша осыларға ұқсас, құрылысы біркелкі емес қабатты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топырақтар немесе тұз қайтарымы төмен саздақтар (сортаңдар, тақырлар)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1980-3600</w:t>
            </w:r>
          </w:p>
        </w:tc>
      </w:tr>
    </w:tbl>
    <w:bookmarkStart w:name="z82" w:id="27"/>
    <w:p>
      <w:pPr>
        <w:spacing w:after="0"/>
        <w:ind w:left="0"/>
        <w:jc w:val="both"/>
      </w:pPr>
      <w:r>
        <w:rPr>
          <w:rFonts w:ascii="Times New Roman"/>
          <w:b w:val="false"/>
          <w:i w:val="false"/>
          <w:color w:val="000000"/>
          <w:sz w:val="28"/>
        </w:rPr>
        <w:t>
      Ескертпе: * шаю нормалары кәріз аясында белгіленген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42-кесте</w:t>
            </w:r>
          </w:p>
        </w:tc>
      </w:tr>
    </w:tbl>
    <w:p>
      <w:pPr>
        <w:spacing w:after="0"/>
        <w:ind w:left="0"/>
        <w:jc w:val="both"/>
      </w:pPr>
      <w:r>
        <w:rPr>
          <w:rFonts w:ascii="Times New Roman"/>
          <w:b w:val="false"/>
          <w:i w:val="false"/>
          <w:color w:val="000000"/>
          <w:sz w:val="28"/>
        </w:rPr>
        <w:t xml:space="preserve">
       Нұра-Сарысу су шаруашылығы бассейні бойынша көлдете суару барысындағы су тұтынудың және су бұрудың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w:t>
            </w:r>
          </w:p>
          <w:p>
            <w:pPr>
              <w:spacing w:after="20"/>
              <w:ind w:left="20"/>
              <w:jc w:val="both"/>
            </w:pPr>
            <w:r>
              <w:rPr>
                <w:rFonts w:ascii="Times New Roman"/>
                <w:b w:val="false"/>
                <w:i w:val="false"/>
                <w:color w:val="000000"/>
                <w:sz w:val="20"/>
              </w:rPr>
              <w:t>
табиғи аймақ-</w:t>
            </w:r>
          </w:p>
          <w:p>
            <w:pPr>
              <w:spacing w:after="20"/>
              <w:ind w:left="20"/>
              <w:jc w:val="both"/>
            </w:pPr>
            <w:r>
              <w:rPr>
                <w:rFonts w:ascii="Times New Roman"/>
                <w:b w:val="false"/>
                <w:i w:val="false"/>
                <w:color w:val="000000"/>
                <w:sz w:val="20"/>
              </w:rPr>
              <w:t>
тың</w:t>
            </w:r>
          </w:p>
          <w:p>
            <w:pPr>
              <w:spacing w:after="20"/>
              <w:ind w:left="20"/>
              <w:jc w:val="both"/>
            </w:pPr>
            <w:r>
              <w:rPr>
                <w:rFonts w:ascii="Times New Roman"/>
                <w:b w:val="false"/>
                <w:i w:val="false"/>
                <w:color w:val="000000"/>
                <w:sz w:val="20"/>
              </w:rPr>
              <w:t>
шифрі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w:t>
            </w:r>
          </w:p>
          <w:p>
            <w:pPr>
              <w:spacing w:after="20"/>
              <w:ind w:left="20"/>
              <w:jc w:val="both"/>
            </w:pPr>
            <w:r>
              <w:rPr>
                <w:rFonts w:ascii="Times New Roman"/>
                <w:b w:val="false"/>
                <w:i w:val="false"/>
                <w:color w:val="000000"/>
                <w:sz w:val="20"/>
              </w:rPr>
              <w:t>
түрлері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Көлтабандар-дағы өсімдіктер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 деңгейінің орналасуы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 деңгейінің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 ҚшД, ҚД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43-кесте</w:t>
            </w:r>
          </w:p>
        </w:tc>
      </w:tr>
    </w:tbl>
    <w:p>
      <w:pPr>
        <w:spacing w:after="0"/>
        <w:ind w:left="0"/>
        <w:jc w:val="both"/>
      </w:pPr>
      <w:r>
        <w:rPr>
          <w:rFonts w:ascii="Times New Roman"/>
          <w:b w:val="false"/>
          <w:i w:val="false"/>
          <w:color w:val="000000"/>
          <w:sz w:val="28"/>
        </w:rPr>
        <w:t xml:space="preserve">
       Нұра-Сарысу су шаруашылығы бассейні бойынша жайылымдарды суландыру барысындағы су тұтынудың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түрлері мен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 бойынша тәуліктік су тұтыну, 1 мал басына 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кезеңдегі жылдық су тұтыну, 1 мал басына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Суалған сиырлар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қысырлар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шошқалар төлімен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буаз мегежіндер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4 айға дейінгі төлі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жылқылары, еміздірмейтін ұрғашылар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 еміздіретін ұрғашылар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құлындар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айға дейінгі құлындар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1 жылға дейінгі төлі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44-кесте</w:t>
            </w:r>
          </w:p>
        </w:tc>
      </w:tr>
    </w:tbl>
    <w:p>
      <w:pPr>
        <w:spacing w:after="0"/>
        <w:ind w:left="0"/>
        <w:jc w:val="both"/>
      </w:pPr>
      <w:r>
        <w:rPr>
          <w:rFonts w:ascii="Times New Roman"/>
          <w:b w:val="false"/>
          <w:i w:val="false"/>
          <w:color w:val="000000"/>
          <w:sz w:val="28"/>
        </w:rPr>
        <w:t xml:space="preserve">
       Нұра-Сарысу су шаруашылығы бассейні бойынша қорғалған грунттағы (жылыжайлардағы) негізгі дақылдар - қияр мен қызанақтың су тұтынуының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л/м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bl>
    <w:bookmarkStart w:name="z86" w:id="28"/>
    <w:p>
      <w:pPr>
        <w:spacing w:after="0"/>
        <w:ind w:left="0"/>
        <w:jc w:val="both"/>
      </w:pPr>
      <w:r>
        <w:rPr>
          <w:rFonts w:ascii="Times New Roman"/>
          <w:b w:val="false"/>
          <w:i w:val="false"/>
          <w:color w:val="000000"/>
          <w:sz w:val="28"/>
        </w:rPr>
        <w:t>
      Ескертпе: * алымында жаңбырлату барысындағы ірілендірілген нормалар, бөлімінде – тамшылатып суарудағы мәндер (су тұтынудың келтірілген нормаларының 8-12%-ы көтерілу немесе төмендеу жағына ауытқуы мүмкін.).</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45-кесте</w:t>
            </w:r>
          </w:p>
        </w:tc>
      </w:tr>
    </w:tbl>
    <w:p>
      <w:pPr>
        <w:spacing w:after="0"/>
        <w:ind w:left="0"/>
        <w:jc w:val="both"/>
      </w:pPr>
      <w:r>
        <w:rPr>
          <w:rFonts w:ascii="Times New Roman"/>
          <w:b w:val="false"/>
          <w:i w:val="false"/>
          <w:color w:val="000000"/>
          <w:sz w:val="28"/>
        </w:rPr>
        <w:t xml:space="preserve">
       Нұра-Сарысу су шаруашылығы бассейні бойынша қысқы жылыжайлардағы жаңбырлатып және тамшылатып суару барысындағы кесілетін гүлді дақылдардың (раушан) су тұтынуының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тәсілдері,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88" w:id="29"/>
    <w:p>
      <w:pPr>
        <w:spacing w:after="0"/>
        <w:ind w:left="0"/>
        <w:jc w:val="both"/>
      </w:pPr>
      <w:r>
        <w:rPr>
          <w:rFonts w:ascii="Times New Roman"/>
          <w:b w:val="false"/>
          <w:i w:val="false"/>
          <w:color w:val="000000"/>
          <w:sz w:val="28"/>
        </w:rPr>
        <w:t>
      7-тарау. Тобыл-Торғай су шаруашылығы бассейнінің ауыл шаруашылығындағы су тұтынудың және су бұрудың ірілендірілген нормалары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46-кесте</w:t>
            </w:r>
          </w:p>
        </w:tc>
      </w:tr>
    </w:tbl>
    <w:p>
      <w:pPr>
        <w:spacing w:after="0"/>
        <w:ind w:left="0"/>
        <w:jc w:val="both"/>
      </w:pPr>
      <w:r>
        <w:rPr>
          <w:rFonts w:ascii="Times New Roman"/>
          <w:b w:val="false"/>
          <w:i w:val="false"/>
          <w:color w:val="000000"/>
          <w:sz w:val="28"/>
        </w:rPr>
        <w:t>
       Тобыл-Торғай су шаруашылығы бассейні бойынша су шаруашылығы ауданы мен су шаруашылығы учаскелерінің, әкімшілік облыстары мен аудандарының ылғалданудың табиғи және өздеріне сәйкес келетін агроклиматтық аймақтары бойынша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аудандарының атауы,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учаскелерінің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облыстар мен аудандар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Тобыл-Торғай су шаруашылығы бассейні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07.01.12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w:t>
            </w:r>
          </w:p>
          <w:p>
            <w:pPr>
              <w:spacing w:after="20"/>
              <w:ind w:left="20"/>
              <w:jc w:val="both"/>
            </w:pPr>
            <w:r>
              <w:rPr>
                <w:rFonts w:ascii="Times New Roman"/>
                <w:b w:val="false"/>
                <w:i w:val="false"/>
                <w:color w:val="000000"/>
                <w:sz w:val="20"/>
              </w:rPr>
              <w:t>
ЫК=0,45-0,40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Жетіқара ауданы, Қамысты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w:t>
            </w:r>
          </w:p>
          <w:p>
            <w:pPr>
              <w:spacing w:after="20"/>
              <w:ind w:left="20"/>
              <w:jc w:val="both"/>
            </w:pPr>
            <w:r>
              <w:rPr>
                <w:rFonts w:ascii="Times New Roman"/>
                <w:b w:val="false"/>
                <w:i w:val="false"/>
                <w:color w:val="000000"/>
                <w:sz w:val="20"/>
              </w:rPr>
              <w:t>
ЫК=0,45-0,40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ауданының солтүстік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Таранов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w:t>
            </w:r>
          </w:p>
          <w:p>
            <w:pPr>
              <w:spacing w:after="20"/>
              <w:ind w:left="20"/>
              <w:jc w:val="both"/>
            </w:pPr>
            <w:r>
              <w:rPr>
                <w:rFonts w:ascii="Times New Roman"/>
                <w:b w:val="false"/>
                <w:i w:val="false"/>
                <w:color w:val="000000"/>
                <w:sz w:val="20"/>
              </w:rPr>
              <w:t>
ЫК=0,45-0,40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Қостанай ауданы, Федоров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 ЫК=0,45-0,40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Федоров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w:t>
            </w:r>
          </w:p>
          <w:p>
            <w:pPr>
              <w:spacing w:after="20"/>
              <w:ind w:left="20"/>
              <w:jc w:val="both"/>
            </w:pPr>
            <w:r>
              <w:rPr>
                <w:rFonts w:ascii="Times New Roman"/>
                <w:b w:val="false"/>
                <w:i w:val="false"/>
                <w:color w:val="000000"/>
                <w:sz w:val="20"/>
              </w:rPr>
              <w:t>
ЫК=0,45-0,40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Сарыкөл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Әулиекөл ауданы, Қарасу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07.02.13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 Жангелдин ауданы, Әулиекөл ауданының оңтүстік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w:t>
            </w:r>
          </w:p>
          <w:p>
            <w:pPr>
              <w:spacing w:after="20"/>
              <w:ind w:left="20"/>
              <w:jc w:val="both"/>
            </w:pPr>
            <w:r>
              <w:rPr>
                <w:rFonts w:ascii="Times New Roman"/>
                <w:b w:val="false"/>
                <w:i w:val="false"/>
                <w:color w:val="000000"/>
                <w:sz w:val="20"/>
              </w:rPr>
              <w:t>
ЫК=0,15-0,10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Жангелдин ауданының оңтүстік бөлігі</w:t>
            </w:r>
          </w:p>
          <w:p>
            <w:pPr>
              <w:spacing w:after="20"/>
              <w:ind w:left="20"/>
              <w:jc w:val="both"/>
            </w:pPr>
            <w:r>
              <w:rPr>
                <w:rFonts w:ascii="Times New Roman"/>
                <w:b w:val="false"/>
                <w:i w:val="false"/>
                <w:color w:val="000000"/>
                <w:sz w:val="20"/>
              </w:rPr>
              <w:t>
Ақтөбе облысы: Ырғыз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Әйтекеби ауданы</w:t>
            </w:r>
          </w:p>
          <w:p>
            <w:pPr>
              <w:spacing w:after="20"/>
              <w:ind w:left="20"/>
              <w:jc w:val="both"/>
            </w:pPr>
            <w:r>
              <w:rPr>
                <w:rFonts w:ascii="Times New Roman"/>
                <w:b w:val="false"/>
                <w:i w:val="false"/>
                <w:color w:val="000000"/>
                <w:sz w:val="20"/>
              </w:rPr>
              <w:t>
Қостанай облысы: Жангелдин ауданының солтүстік-батыс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Наурызым ауданы</w:t>
            </w:r>
          </w:p>
          <w:p>
            <w:pPr>
              <w:spacing w:after="20"/>
              <w:ind w:left="20"/>
              <w:jc w:val="both"/>
            </w:pPr>
            <w:r>
              <w:rPr>
                <w:rFonts w:ascii="Times New Roman"/>
                <w:b w:val="false"/>
                <w:i w:val="false"/>
                <w:color w:val="000000"/>
                <w:sz w:val="20"/>
              </w:rPr>
              <w:t>
Ақмола облысы: Жарқайың ауданының батыс бөлігі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07.02.13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Әйтекеби ауданының 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Ырғыз ауданының солтүстік-батыс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w:t>
            </w:r>
          </w:p>
          <w:p>
            <w:pPr>
              <w:spacing w:after="20"/>
              <w:ind w:left="20"/>
              <w:jc w:val="both"/>
            </w:pPr>
            <w:r>
              <w:rPr>
                <w:rFonts w:ascii="Times New Roman"/>
                <w:b w:val="false"/>
                <w:i w:val="false"/>
                <w:color w:val="000000"/>
                <w:sz w:val="20"/>
              </w:rPr>
              <w:t>
ЫК=0,15-0,10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және Жангелдин</w:t>
            </w:r>
          </w:p>
          <w:p>
            <w:pPr>
              <w:spacing w:after="20"/>
              <w:ind w:left="20"/>
              <w:jc w:val="both"/>
            </w:pPr>
            <w:r>
              <w:rPr>
                <w:rFonts w:ascii="Times New Roman"/>
                <w:b w:val="false"/>
                <w:i w:val="false"/>
                <w:color w:val="000000"/>
                <w:sz w:val="20"/>
              </w:rPr>
              <w:t>
аудандарының оңтүстік бөлігі</w:t>
            </w:r>
          </w:p>
          <w:p>
            <w:pPr>
              <w:spacing w:after="20"/>
              <w:ind w:left="20"/>
              <w:jc w:val="both"/>
            </w:pPr>
            <w:r>
              <w:rPr>
                <w:rFonts w:ascii="Times New Roman"/>
                <w:b w:val="false"/>
                <w:i w:val="false"/>
                <w:color w:val="000000"/>
                <w:sz w:val="20"/>
              </w:rPr>
              <w:t>
Қарағанды облысы: Ұлытау ауданының солтүстік-батыс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ауданының оңтүстік-батыс бөлігі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47-кесте</w:t>
            </w:r>
          </w:p>
        </w:tc>
      </w:tr>
    </w:tbl>
    <w:p>
      <w:pPr>
        <w:spacing w:after="0"/>
        <w:ind w:left="0"/>
        <w:jc w:val="both"/>
      </w:pPr>
      <w:r>
        <w:rPr>
          <w:rFonts w:ascii="Times New Roman"/>
          <w:b w:val="false"/>
          <w:i w:val="false"/>
          <w:color w:val="000000"/>
          <w:sz w:val="28"/>
        </w:rPr>
        <w:t>
       Тобыл-Торғай су шаруашылығы бассейні бойынша вегетациялық кезеңде ауыл шаруашылығы дақылдарын әртүрлі тәсілдермен жүйелі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 Тобыл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07.01.12.01, 07.01.12.03 және 07.01.12.04 Су шаруашылығы учаскелері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07.01.12.02 және 07.01.12.05 су шаруашылығы учаскелері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 Торғай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07.02.13.01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0, 25-0, 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07.02.13.02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p>
          <w:p>
            <w:pPr>
              <w:spacing w:after="20"/>
              <w:ind w:left="20"/>
              <w:jc w:val="both"/>
            </w:pPr>
            <w:r>
              <w:rPr>
                <w:rFonts w:ascii="Times New Roman"/>
                <w:b w:val="false"/>
                <w:i w:val="false"/>
                <w:color w:val="000000"/>
                <w:sz w:val="20"/>
              </w:rPr>
              <w:t>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07.02.13.03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07.02.13.04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w:t>
            </w:r>
          </w:p>
          <w:p>
            <w:pPr>
              <w:spacing w:after="20"/>
              <w:ind w:left="20"/>
              <w:jc w:val="both"/>
            </w:pPr>
            <w:r>
              <w:rPr>
                <w:rFonts w:ascii="Times New Roman"/>
                <w:b w:val="false"/>
                <w:i w:val="false"/>
                <w:color w:val="000000"/>
                <w:sz w:val="20"/>
              </w:rPr>
              <w:t>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07.02.13.05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07.02.13.06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07.02.13.07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 Тобыл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07.01.12.01, 07.01.12.03 және 07.01.12.04 су шаруашылығы учаскелері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07.01.12.02 және 07.01.12.05 су шаруашылығы учаскелері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p>
          <w:p>
            <w:pPr>
              <w:spacing w:after="20"/>
              <w:ind w:left="20"/>
              <w:jc w:val="both"/>
            </w:pPr>
            <w:r>
              <w:rPr>
                <w:rFonts w:ascii="Times New Roman"/>
                <w:b w:val="false"/>
                <w:i w:val="false"/>
                <w:color w:val="000000"/>
                <w:sz w:val="20"/>
              </w:rPr>
              <w:t>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 Торғай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07.02.13.01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07.02.13.02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07.02.13.03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p>
          <w:p>
            <w:pPr>
              <w:spacing w:after="20"/>
              <w:ind w:left="20"/>
              <w:jc w:val="both"/>
            </w:pPr>
            <w:r>
              <w:rPr>
                <w:rFonts w:ascii="Times New Roman"/>
                <w:b w:val="false"/>
                <w:i w:val="false"/>
                <w:color w:val="000000"/>
                <w:sz w:val="20"/>
              </w:rPr>
              <w:t>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07.02.13.04 су шаруашылығы учаскесі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07.02.13.05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07.02.13.06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07.02.13.07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 Тобыл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07.01.12.01, 07.01.12.03 және 07.01.12.04 су шаруашылығы учаскелері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07.01.12.02 және 07.01.12.05 су шаруашылығы учаскелері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 Торғай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07.02.13.01 су шаруашылығы учаскесі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07.02.13.02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07.02.13.03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07.02.13.04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07.02.13.05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07.02.13.06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07.02.13.07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 Тобыл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07.01.12.01, 07.01.12.03 және 07.01.12.04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07.01.12.02 және 07.01.12.05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 Торғай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07.02.13.01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07.02.13.02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07.02.13.03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07.02.13.04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07.02.13.05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07.02.13.06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07.02.13.07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 Тобыл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07.01.12.01, 07.01.12.03 және 07.01.12.04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07.01.12.02 және 07.01.12.05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 Торғай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07.02.13.01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07.02.13.02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07.02.13.03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07.02.13.04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07.02.13.05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07.02.13.06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07.02.13.07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 Тобыл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07.01.12.01, 07.01.12.03 және 07.01.12.04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07.01.12.02 және 07.01.12.05 су шаруашылығы учаскелері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 Торғай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07.02.13.01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07.02.13.02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07.02.13.03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07.02.13.04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07.02.13.05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07.02.13.06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07.02.13.07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48-кесте</w:t>
            </w:r>
          </w:p>
        </w:tc>
      </w:tr>
    </w:tbl>
    <w:p>
      <w:pPr>
        <w:spacing w:after="0"/>
        <w:ind w:left="0"/>
        <w:jc w:val="both"/>
      </w:pPr>
      <w:r>
        <w:rPr>
          <w:rFonts w:ascii="Times New Roman"/>
          <w:b w:val="false"/>
          <w:i w:val="false"/>
          <w:color w:val="000000"/>
          <w:sz w:val="28"/>
        </w:rPr>
        <w:t>
       Тобыл-Торғай су шаруашылығы бассейні бойынша вегетациядан тыс кезеңде ауыл шаруашылығы дақылдарын түрлі тәсілдермен жүйелі түрде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Ылғалдандыра (жерді жыртар алдындағы) суарулар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ЫК=0,50-0,30, дала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ЫК=0,30-0,20, шөлейт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ЫК=0,10-0,20, солтүстік шөл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суарулары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бойынша жеңіл топырақтар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саздақтар немесе топырақтың тұз қайтарымы бойынша осыларға ұқсас, құрылысы біркелкі емес қабатты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топырақтар немесе тұз қайтарымы төмен саздақтар (сортаңдар, тақырлар)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3500-8000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1980-3600</w:t>
            </w:r>
          </w:p>
        </w:tc>
      </w:tr>
    </w:tbl>
    <w:bookmarkStart w:name="z92" w:id="30"/>
    <w:p>
      <w:pPr>
        <w:spacing w:after="0"/>
        <w:ind w:left="0"/>
        <w:jc w:val="both"/>
      </w:pPr>
      <w:r>
        <w:rPr>
          <w:rFonts w:ascii="Times New Roman"/>
          <w:b w:val="false"/>
          <w:i w:val="false"/>
          <w:color w:val="000000"/>
          <w:sz w:val="28"/>
        </w:rPr>
        <w:t>
      Ескертпе: * шаю нормалары кәріз аясында белгіленген</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 кесте</w:t>
            </w:r>
          </w:p>
        </w:tc>
      </w:tr>
    </w:tbl>
    <w:p>
      <w:pPr>
        <w:spacing w:after="0"/>
        <w:ind w:left="0"/>
        <w:jc w:val="both"/>
      </w:pPr>
      <w:r>
        <w:rPr>
          <w:rFonts w:ascii="Times New Roman"/>
          <w:b w:val="false"/>
          <w:i w:val="false"/>
          <w:color w:val="000000"/>
          <w:sz w:val="28"/>
        </w:rPr>
        <w:t xml:space="preserve">
       Тобыл-Торғай су шаруашылығы бассейні бойынша көлдете суару жүйелеріндегі су тұтынудың және су бұрудың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аймақтың шифрі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түрлері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Көлтабандардағы өсімдіктер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 деңгейінің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 ҚшД, ҚД,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 деңгейінің орналасуы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50-кесте</w:t>
            </w:r>
          </w:p>
        </w:tc>
      </w:tr>
    </w:tbl>
    <w:p>
      <w:pPr>
        <w:spacing w:after="0"/>
        <w:ind w:left="0"/>
        <w:jc w:val="both"/>
      </w:pPr>
      <w:r>
        <w:rPr>
          <w:rFonts w:ascii="Times New Roman"/>
          <w:b w:val="false"/>
          <w:i w:val="false"/>
          <w:color w:val="000000"/>
          <w:sz w:val="28"/>
        </w:rPr>
        <w:t xml:space="preserve">
       Тобыл-Торғай су шаруашылығы бассейні бойынша жайылымдарды суландыру барысында су тұтынудың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түрлері мен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 бойынша тәуліктік су тұтыну, 1 мал басына 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кезеңдегі жылдық су тұтыну, 1 мал басына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Суалған сиырлар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қысырлар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шошқалар төлімен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буаз мегежіндер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4 айға дейінгі төлі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жылқылары, еміздірмейтін ұрғашылар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 еміздіретін ұрғашылар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құлындар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айға дейінгі құлындар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1 жылға дейінгі төлі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51-кесте</w:t>
            </w:r>
          </w:p>
        </w:tc>
      </w:tr>
    </w:tbl>
    <w:p>
      <w:pPr>
        <w:spacing w:after="0"/>
        <w:ind w:left="0"/>
        <w:jc w:val="both"/>
      </w:pPr>
      <w:r>
        <w:rPr>
          <w:rFonts w:ascii="Times New Roman"/>
          <w:b w:val="false"/>
          <w:i w:val="false"/>
          <w:color w:val="000000"/>
          <w:sz w:val="28"/>
        </w:rPr>
        <w:t>
       Тобыл-Торғай су шаруашылығы бассейні бойынша жылыжайлардағы жаңбырлатып (алымы) және тамшылатып суару (бөлімі) барысындағы қияр мен қызанақтың су тұтынуының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л/м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bl>
    <w:bookmarkStart w:name="z96" w:id="31"/>
    <w:p>
      <w:pPr>
        <w:spacing w:after="0"/>
        <w:ind w:left="0"/>
        <w:jc w:val="both"/>
      </w:pPr>
      <w:r>
        <w:rPr>
          <w:rFonts w:ascii="Times New Roman"/>
          <w:b w:val="false"/>
          <w:i w:val="false"/>
          <w:color w:val="000000"/>
          <w:sz w:val="28"/>
        </w:rPr>
        <w:t>
      Ескертпе: * алымында жаңбырлату барысындағы ірілендірілген нормалар, бөлімінде – тамшылатып суарудағы мәндер (су тұтынудың келтірілген нормаларының 8-12%-ы көтерілу немесе төмендеу жағына ауытқуы мүмкін.).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52-кесте</w:t>
            </w:r>
          </w:p>
        </w:tc>
      </w:tr>
    </w:tbl>
    <w:p>
      <w:pPr>
        <w:spacing w:after="0"/>
        <w:ind w:left="0"/>
        <w:jc w:val="both"/>
      </w:pPr>
      <w:r>
        <w:rPr>
          <w:rFonts w:ascii="Times New Roman"/>
          <w:b w:val="false"/>
          <w:i w:val="false"/>
          <w:color w:val="000000"/>
          <w:sz w:val="28"/>
        </w:rPr>
        <w:t>
       Тобыл-Торғай су шаруашылығы бассейні бойынша қысқы жылыжайлардағы жаңбырлатып және тамшылатып суару барысындағы кесілетін гүлді дақылдардың (раушан) су тұтынуының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тәсілдері,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98" w:id="32"/>
    <w:p>
      <w:pPr>
        <w:spacing w:after="0"/>
        <w:ind w:left="0"/>
        <w:jc w:val="both"/>
      </w:pPr>
      <w:r>
        <w:rPr>
          <w:rFonts w:ascii="Times New Roman"/>
          <w:b w:val="false"/>
          <w:i w:val="false"/>
          <w:color w:val="000000"/>
          <w:sz w:val="28"/>
        </w:rPr>
        <w:t>
      8-тарау. Шу-Талас су шаруашылығы бассейнінің ауыл шаруашылығындағы су тұтынудың және су бұрудың ірілендірілген нормалары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53-кесте</w:t>
            </w:r>
          </w:p>
        </w:tc>
      </w:tr>
    </w:tbl>
    <w:p>
      <w:pPr>
        <w:spacing w:after="0"/>
        <w:ind w:left="0"/>
        <w:jc w:val="both"/>
      </w:pPr>
      <w:r>
        <w:rPr>
          <w:rFonts w:ascii="Times New Roman"/>
          <w:b w:val="false"/>
          <w:i w:val="false"/>
          <w:color w:val="000000"/>
          <w:sz w:val="28"/>
        </w:rPr>
        <w:t>
       Шу-Талас су шаруашылығы бассейні бойынша су шаруашылығы ауданы мен су шаруашылығы учаскелерінің, әкімшілік облыстары мен аудандарының ылғалданудың табиғи және өздеріне сәйкес келетін агроклиматтық аймақтары бойынша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аудандарының атауы,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учаскелерінің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облыстар мен аудандар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Шу-Талас су шаруашылығы бассейні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08.01.14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 ЫК=0,25-0,20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 ЫК=0,25-0,20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Меркі ауданы, Тұрар Рысқұлов атындағы аудан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ЫК=0,15-0,10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 ЫК=0,25-0,20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Тұрар Рысқұлов атындағы ауданының 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ЫК=0,15-0,10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ауданы, Шу ауданы, Меркі ауданы мен Тұрар Рысқұлов атындағы ауданның оңтүстік бөлігі</w:t>
            </w:r>
          </w:p>
          <w:p>
            <w:pPr>
              <w:spacing w:after="20"/>
              <w:ind w:left="20"/>
              <w:jc w:val="both"/>
            </w:pPr>
            <w:r>
              <w:rPr>
                <w:rFonts w:ascii="Times New Roman"/>
                <w:b w:val="false"/>
                <w:i w:val="false"/>
                <w:color w:val="000000"/>
                <w:sz w:val="20"/>
              </w:rPr>
              <w:t>
Оңтүстік Қазақстан облысы: Созақ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ЫК=0,15-0,10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ауданының солтүстік-шығыс бөлігі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08.02.15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 ЫК=0,25-0,20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Байзақ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ЫК=0,15-0,10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Талас ауданы, Байзақ Жамбыл Жуалы аудандарының оңтүстік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 - ТБД, ЫК=0,30-0,35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 ЫК=0,25-0,20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Жуалы, Сарысу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ЫК=0,15-0,10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Сарысу, Талас аудандары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54-кесте</w:t>
            </w:r>
          </w:p>
        </w:tc>
      </w:tr>
    </w:tbl>
    <w:p>
      <w:pPr>
        <w:spacing w:after="0"/>
        <w:ind w:left="0"/>
        <w:jc w:val="both"/>
      </w:pPr>
      <w:r>
        <w:rPr>
          <w:rFonts w:ascii="Times New Roman"/>
          <w:b w:val="false"/>
          <w:i w:val="false"/>
          <w:color w:val="000000"/>
          <w:sz w:val="28"/>
        </w:rPr>
        <w:t>
       Шу-Талас су шаруашылығы бассейні бойынша вегетациялық кезеңде ауыл шаруашылығы дақылдарын әртүрлі тәсілдермен жүйелі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 Шу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08.01.14.01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08.01.14.02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p>
          <w:p>
            <w:pPr>
              <w:spacing w:after="20"/>
              <w:ind w:left="20"/>
              <w:jc w:val="both"/>
            </w:pPr>
            <w:r>
              <w:rPr>
                <w:rFonts w:ascii="Times New Roman"/>
                <w:b w:val="false"/>
                <w:i w:val="false"/>
                <w:color w:val="000000"/>
                <w:sz w:val="20"/>
              </w:rPr>
              <w:t>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08.01.14.03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 Талас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08.02.15.01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08.02.15.02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ЫК=0,30-0,35,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 Шу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08.01.14.01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08.01.14.02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08.01.14.03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 Талас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08.02.15.01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08.02.15.02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ЫК=0,30-0,35,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 Шу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08.01.14.01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08.01.14.02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08.01.14.03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 Талас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08.02.15.01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08.02.15.02 су шаруашылығы учаскесі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ЫК=0,30-0,35,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 Шу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08.01.14.01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08.01.14.02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08.01.14.03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 Талас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08.02.15.01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08.02.15.02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 Шу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08.01.14.01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08.01.14.02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08.01.14.03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 Талас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08.02.15.01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08.02.15.02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 Шу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08.01.14.01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08.01.14.02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08.01.14.03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 Талас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08.02.15.01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08.02.15.02 су шаруашылығы учаскесі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55-кесте</w:t>
            </w:r>
          </w:p>
        </w:tc>
      </w:tr>
    </w:tbl>
    <w:p>
      <w:pPr>
        <w:spacing w:after="0"/>
        <w:ind w:left="0"/>
        <w:jc w:val="both"/>
      </w:pPr>
      <w:r>
        <w:rPr>
          <w:rFonts w:ascii="Times New Roman"/>
          <w:b w:val="false"/>
          <w:i w:val="false"/>
          <w:color w:val="000000"/>
          <w:sz w:val="28"/>
        </w:rPr>
        <w:t>
       Шу-Талас су шаруашылығы бассейні бойынша вегетациядан тыс кезеңде ауыл шаруашылығы дақылдарын түрлі тәсілдермен жүйелі түрде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Ылғалдандыра суарулар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оңтүстік шөл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ЫК=0,20-0,30, тау бөктерлік шөлейт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суарулары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бойынша жеңіл топырақтар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саздақтар немесе топырақтың тұз қайтарымы</w:t>
            </w:r>
          </w:p>
          <w:p>
            <w:pPr>
              <w:spacing w:after="20"/>
              <w:ind w:left="20"/>
              <w:jc w:val="both"/>
            </w:pPr>
            <w:r>
              <w:rPr>
                <w:rFonts w:ascii="Times New Roman"/>
                <w:b w:val="false"/>
                <w:i w:val="false"/>
                <w:color w:val="000000"/>
                <w:sz w:val="20"/>
              </w:rPr>
              <w:t>
бойынша осыларға ұқсас, құрылысы біркелкі емес қабатты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топырақтар немесе тұз қайтарымы</w:t>
            </w:r>
          </w:p>
          <w:p>
            <w:pPr>
              <w:spacing w:after="20"/>
              <w:ind w:left="20"/>
              <w:jc w:val="both"/>
            </w:pPr>
            <w:r>
              <w:rPr>
                <w:rFonts w:ascii="Times New Roman"/>
                <w:b w:val="false"/>
                <w:i w:val="false"/>
                <w:color w:val="000000"/>
                <w:sz w:val="20"/>
              </w:rPr>
              <w:t>
төмен саздақтар (сортаңдар, тақырлар)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1980-3600</w:t>
            </w:r>
          </w:p>
        </w:tc>
      </w:tr>
    </w:tbl>
    <w:bookmarkStart w:name="z102" w:id="33"/>
    <w:p>
      <w:pPr>
        <w:spacing w:after="0"/>
        <w:ind w:left="0"/>
        <w:jc w:val="both"/>
      </w:pPr>
      <w:r>
        <w:rPr>
          <w:rFonts w:ascii="Times New Roman"/>
          <w:b w:val="false"/>
          <w:i w:val="false"/>
          <w:color w:val="000000"/>
          <w:sz w:val="28"/>
        </w:rPr>
        <w:t>
      Ескертпе: * шаю нормалары кәріз аясында белгіленген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56-кесте</w:t>
            </w:r>
          </w:p>
        </w:tc>
      </w:tr>
    </w:tbl>
    <w:p>
      <w:pPr>
        <w:spacing w:after="0"/>
        <w:ind w:left="0"/>
        <w:jc w:val="both"/>
      </w:pPr>
      <w:r>
        <w:rPr>
          <w:rFonts w:ascii="Times New Roman"/>
          <w:b w:val="false"/>
          <w:i w:val="false"/>
          <w:color w:val="000000"/>
          <w:sz w:val="28"/>
        </w:rPr>
        <w:t xml:space="preserve">
       Шу-Талас су шаруашылығы бассейні бойынша көлдете суару жүйелеріндегі су тұтынудың және су бұрудың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аймақ-тың шифрі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түрлері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Көлтабандардағы өсімдіктер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суының орналасуы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суының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&lt;0,10-0,20, Шо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57- кесте</w:t>
            </w:r>
          </w:p>
        </w:tc>
      </w:tr>
    </w:tbl>
    <w:p>
      <w:pPr>
        <w:spacing w:after="0"/>
        <w:ind w:left="0"/>
        <w:jc w:val="both"/>
      </w:pPr>
      <w:r>
        <w:rPr>
          <w:rFonts w:ascii="Times New Roman"/>
          <w:b w:val="false"/>
          <w:i w:val="false"/>
          <w:color w:val="000000"/>
          <w:sz w:val="28"/>
        </w:rPr>
        <w:t xml:space="preserve">
       Шу-Талас су шаруашылығы бассейні бойынша жайылымдарды суландыру барысында су тұтынудың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түрлері мен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 бойынша тәуліктік су тұтыну, 1 мал басына 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кезеңдегі жылдық су тұтыну, 1 мал басына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Суалған сиырлар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қысырлар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шошқалар төлімен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буаз мегежіндер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4 айға дейінгі төлі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жылқылары, еміздірмейтін</w:t>
            </w:r>
          </w:p>
          <w:p>
            <w:pPr>
              <w:spacing w:after="20"/>
              <w:ind w:left="20"/>
              <w:jc w:val="both"/>
            </w:pPr>
            <w:r>
              <w:rPr>
                <w:rFonts w:ascii="Times New Roman"/>
                <w:b w:val="false"/>
                <w:i w:val="false"/>
                <w:color w:val="000000"/>
                <w:sz w:val="20"/>
              </w:rPr>
              <w:t>
ұрғашылар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 еміздіретін</w:t>
            </w:r>
          </w:p>
          <w:p>
            <w:pPr>
              <w:spacing w:after="20"/>
              <w:ind w:left="20"/>
              <w:jc w:val="both"/>
            </w:pPr>
            <w:r>
              <w:rPr>
                <w:rFonts w:ascii="Times New Roman"/>
                <w:b w:val="false"/>
                <w:i w:val="false"/>
                <w:color w:val="000000"/>
                <w:sz w:val="20"/>
              </w:rPr>
              <w:t>
ұрғашылар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құлындар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айға дейінгі құлындар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1 жылға дейінгі төлі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58-кесте</w:t>
            </w:r>
          </w:p>
        </w:tc>
      </w:tr>
    </w:tbl>
    <w:p>
      <w:pPr>
        <w:spacing w:after="0"/>
        <w:ind w:left="0"/>
        <w:jc w:val="both"/>
      </w:pPr>
      <w:r>
        <w:rPr>
          <w:rFonts w:ascii="Times New Roman"/>
          <w:b w:val="false"/>
          <w:i w:val="false"/>
          <w:color w:val="000000"/>
          <w:sz w:val="28"/>
        </w:rPr>
        <w:t xml:space="preserve">
       Шу-Талас су шаруашылығы бассейні бойынша қорғалған грунтта (жылыжайларда) негізгі дақылдар - қияр мен қызанақтың су тұтынуының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л/м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bl>
    <w:bookmarkStart w:name="z106" w:id="34"/>
    <w:p>
      <w:pPr>
        <w:spacing w:after="0"/>
        <w:ind w:left="0"/>
        <w:jc w:val="both"/>
      </w:pPr>
      <w:r>
        <w:rPr>
          <w:rFonts w:ascii="Times New Roman"/>
          <w:b w:val="false"/>
          <w:i w:val="false"/>
          <w:color w:val="000000"/>
          <w:sz w:val="28"/>
        </w:rPr>
        <w:t>
      Ескертпе: * алымында жаңбырлату барысындағы ірілендірілген нормалар, бөлімінде – тамшылатып суарудағы мәндер (су тұтынудың келтірілген нормаларының 8-12% көтерілу немесе төмендеу жағына ауытқуы мүмкін).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59-кесте</w:t>
            </w:r>
          </w:p>
        </w:tc>
      </w:tr>
    </w:tbl>
    <w:p>
      <w:pPr>
        <w:spacing w:after="0"/>
        <w:ind w:left="0"/>
        <w:jc w:val="both"/>
      </w:pPr>
      <w:r>
        <w:rPr>
          <w:rFonts w:ascii="Times New Roman"/>
          <w:b w:val="false"/>
          <w:i w:val="false"/>
          <w:color w:val="000000"/>
          <w:sz w:val="28"/>
        </w:rPr>
        <w:t xml:space="preserve">
       Шу-Талас су шаруашылығы бассейні бойынша қысқы жылыжайлардағы жаңбырлатып және тамшылатып суару барысындағы кесілетін гүлді дақылдардың (раушан) су тұтынуының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тәсілдері,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60-кесте</w:t>
            </w:r>
          </w:p>
        </w:tc>
      </w:tr>
    </w:tbl>
    <w:p>
      <w:pPr>
        <w:spacing w:after="0"/>
        <w:ind w:left="0"/>
        <w:jc w:val="both"/>
      </w:pPr>
      <w:r>
        <w:rPr>
          <w:rFonts w:ascii="Times New Roman"/>
          <w:b w:val="false"/>
          <w:i w:val="false"/>
          <w:color w:val="000000"/>
          <w:sz w:val="28"/>
        </w:rPr>
        <w:t>
       2-бөлім. Көмір өнеркәсібіндегі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өнім немесе шикізат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бірлігіндегі су тұтыну, текше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өнім бірлігіндегі текше метр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тұтыныла-тын су,</w:t>
            </w:r>
          </w:p>
          <w:p>
            <w:pPr>
              <w:spacing w:after="20"/>
              <w:ind w:left="20"/>
              <w:jc w:val="both"/>
            </w:pPr>
            <w:r>
              <w:rPr>
                <w:rFonts w:ascii="Times New Roman"/>
                <w:b w:val="false"/>
                <w:i w:val="false"/>
                <w:color w:val="000000"/>
                <w:sz w:val="20"/>
              </w:rPr>
              <w:t>
өнім бірлігіндегі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кезекті және қайта қолданымды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 таза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жататын-дар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өндіріс мұқтаждықтары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шығару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байыту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брикеттері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газын өндіру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 мың текше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61-кесте</w:t>
            </w:r>
          </w:p>
        </w:tc>
      </w:tr>
    </w:tbl>
    <w:p>
      <w:pPr>
        <w:spacing w:after="0"/>
        <w:ind w:left="0"/>
        <w:jc w:val="both"/>
      </w:pPr>
      <w:r>
        <w:rPr>
          <w:rFonts w:ascii="Times New Roman"/>
          <w:b w:val="false"/>
          <w:i w:val="false"/>
          <w:color w:val="000000"/>
          <w:sz w:val="28"/>
        </w:rPr>
        <w:t>
      3-бөлім. Қара металлургия саласындағы өндіру мен қайта өңдеу барысындағы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өнім немесе шикізат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бірлігіндегі су тұтыну, текше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өнім бірлігіндегі текше метр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тұтынылатын</w:t>
            </w:r>
          </w:p>
          <w:p>
            <w:pPr>
              <w:spacing w:after="20"/>
              <w:ind w:left="20"/>
              <w:jc w:val="both"/>
            </w:pPr>
            <w:r>
              <w:rPr>
                <w:rFonts w:ascii="Times New Roman"/>
                <w:b w:val="false"/>
                <w:i w:val="false"/>
                <w:color w:val="000000"/>
                <w:sz w:val="20"/>
              </w:rPr>
              <w:t>
су, өнім бірлігіндегі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кезекті және қайта қолданымды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 таза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жататындар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өндіріс мұқтаж-дықтары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кенді концентрат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Хромит кені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Флюстік әктас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жасалған құбырлар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құйындылары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6% кокс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Оттөзімділер (отқа берік бұйымдар)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Метиздер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қайта өңделуі (қара металлургияның сынықтары мен қалдықтарының қайта өңделуі)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кенді агломерат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кенді жентектер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болаты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Конверторлы болат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Сорттық прокат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прокат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62-кесте</w:t>
            </w:r>
          </w:p>
        </w:tc>
      </w:tr>
    </w:tbl>
    <w:p>
      <w:pPr>
        <w:spacing w:after="0"/>
        <w:ind w:left="0"/>
        <w:jc w:val="both"/>
      </w:pPr>
      <w:r>
        <w:rPr>
          <w:rFonts w:ascii="Times New Roman"/>
          <w:b w:val="false"/>
          <w:i w:val="false"/>
          <w:color w:val="000000"/>
          <w:sz w:val="28"/>
        </w:rPr>
        <w:t>
      4-бөлім. Түсті металлургия саласындағы өндіру мен қайта өңдеу барысындағы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өнім немесе шикі-зат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бірлігіндегі су тұтыну, текше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өнім бірлігіндегі текше метр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тұты-нылатын су, өнім бірлігіндегі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кезекті</w:t>
            </w:r>
          </w:p>
          <w:p>
            <w:pPr>
              <w:spacing w:after="20"/>
              <w:ind w:left="20"/>
              <w:jc w:val="both"/>
            </w:pPr>
            <w:r>
              <w:rPr>
                <w:rFonts w:ascii="Times New Roman"/>
                <w:b w:val="false"/>
                <w:i w:val="false"/>
                <w:color w:val="000000"/>
                <w:sz w:val="20"/>
              </w:rPr>
              <w:t>
және қайта қолда-нымды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 таза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жата-</w:t>
            </w:r>
          </w:p>
          <w:p>
            <w:pPr>
              <w:spacing w:after="20"/>
              <w:ind w:left="20"/>
              <w:jc w:val="both"/>
            </w:pPr>
            <w:r>
              <w:rPr>
                <w:rFonts w:ascii="Times New Roman"/>
                <w:b w:val="false"/>
                <w:i w:val="false"/>
                <w:color w:val="000000"/>
                <w:sz w:val="20"/>
              </w:rPr>
              <w:t>
тындар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өндіріс мұқтаж-дықтары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Бокситтер (кені)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алюминий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Глинозем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мыс кені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Алюминийлік прокат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кені (өндіру)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прокаты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мыс кені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прокаты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титан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мен магний құйындылары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63-кесте</w:t>
            </w:r>
          </w:p>
        </w:tc>
      </w:tr>
    </w:tbl>
    <w:p>
      <w:pPr>
        <w:spacing w:after="0"/>
        <w:ind w:left="0"/>
        <w:jc w:val="both"/>
      </w:pPr>
      <w:r>
        <w:rPr>
          <w:rFonts w:ascii="Times New Roman"/>
          <w:b w:val="false"/>
          <w:i w:val="false"/>
          <w:color w:val="000000"/>
          <w:sz w:val="28"/>
        </w:rPr>
        <w:t>
      5-бөлім. Мұнай газ саласындағы өндіру мен қайта өңдеу барысындағы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өнім немесе шикізат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бірлігіндегі су тұтыну, текше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өнім бірлігіндегі текше метр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тұтынылатын су,</w:t>
            </w:r>
          </w:p>
          <w:p>
            <w:pPr>
              <w:spacing w:after="20"/>
              <w:ind w:left="20"/>
              <w:jc w:val="both"/>
            </w:pPr>
            <w:r>
              <w:rPr>
                <w:rFonts w:ascii="Times New Roman"/>
                <w:b w:val="false"/>
                <w:i w:val="false"/>
                <w:color w:val="000000"/>
                <w:sz w:val="20"/>
              </w:rPr>
              <w:t>
өнім бірлігіндегі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кезекті және қайта қолданымды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 таза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жататындар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өндіріс мұқтаждықтары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қайта өңдеу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өндіру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текше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мұнай өндірудің газы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текше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Газдық конденсат (тұрақты)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64-кесте</w:t>
            </w:r>
          </w:p>
        </w:tc>
      </w:tr>
    </w:tbl>
    <w:p>
      <w:pPr>
        <w:spacing w:after="0"/>
        <w:ind w:left="0"/>
        <w:jc w:val="both"/>
      </w:pPr>
      <w:r>
        <w:rPr>
          <w:rFonts w:ascii="Times New Roman"/>
          <w:b w:val="false"/>
          <w:i w:val="false"/>
          <w:color w:val="000000"/>
          <w:sz w:val="28"/>
        </w:rPr>
        <w:t>
      6-бөлім. Өнеркәсіптің химия саласындағы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өнім немесе шикізат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бірлігіндегі су тұтыну, текше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өнім бірлігіндегі текше метр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тұты-нылатын су, өнім бірлігіндегі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w:t>
            </w:r>
          </w:p>
          <w:p>
            <w:pPr>
              <w:spacing w:after="20"/>
              <w:ind w:left="20"/>
              <w:jc w:val="both"/>
            </w:pPr>
            <w:r>
              <w:rPr>
                <w:rFonts w:ascii="Times New Roman"/>
                <w:b w:val="false"/>
                <w:i w:val="false"/>
                <w:color w:val="000000"/>
                <w:sz w:val="20"/>
              </w:rPr>
              <w:t>
ды кезекті және қайта қолда-нымды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 таза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жата-тындар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өндіріс мұқ-таждары</w:t>
            </w:r>
          </w:p>
          <w:p>
            <w:pPr>
              <w:spacing w:after="20"/>
              <w:ind w:left="20"/>
              <w:jc w:val="both"/>
            </w:pPr>
            <w:r>
              <w:rPr>
                <w:rFonts w:ascii="Times New Roman"/>
                <w:b w:val="false"/>
                <w:i w:val="false"/>
                <w:color w:val="000000"/>
                <w:sz w:val="20"/>
              </w:rPr>
              <w:t>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 кені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аммиак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тыңайтқыштары (100% азотқа есептегенде)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 тыңайтқыштары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(күкіртте)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қосылған сода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хлор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сода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тыңайтқыштары (100% кальций тотығына есептегенде)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шайыр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Капролактам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 (конденсациялық шайырларда)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бояғыштар (дисперсті)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(ректификат)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 мен фенол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азот қышқылы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жуатын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аяқ киім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техникалық бұйымдар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погондық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Нефелиндік концентрат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Фосфориттік концентрат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қышқылы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кені (өндіру)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күкіртін өндіру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фосфор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мен ацетон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Олифа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Автобензин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65-кесте</w:t>
            </w:r>
          </w:p>
        </w:tc>
      </w:tr>
    </w:tbl>
    <w:p>
      <w:pPr>
        <w:spacing w:after="0"/>
        <w:ind w:left="0"/>
        <w:jc w:val="both"/>
      </w:pPr>
      <w:r>
        <w:rPr>
          <w:rFonts w:ascii="Times New Roman"/>
          <w:b w:val="false"/>
          <w:i w:val="false"/>
          <w:color w:val="000000"/>
          <w:sz w:val="28"/>
        </w:rPr>
        <w:t>
      7-бөлім. Тоқыма саласындағы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өнім немесе шикізат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бірлігіндегі су тұтыну, текше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өнім бірлігіндегі текше метр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тұтынылатын су,</w:t>
            </w:r>
          </w:p>
          <w:p>
            <w:pPr>
              <w:spacing w:after="20"/>
              <w:ind w:left="20"/>
              <w:jc w:val="both"/>
            </w:pPr>
            <w:r>
              <w:rPr>
                <w:rFonts w:ascii="Times New Roman"/>
                <w:b w:val="false"/>
                <w:i w:val="false"/>
                <w:color w:val="000000"/>
                <w:sz w:val="20"/>
              </w:rPr>
              <w:t>
өнім бірлігіндегі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кезекті және қайта қолда-нымды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 таза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жататындар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өндіріс мұқтаждық-тары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Казандықсыз, суды дайындайтын компрессорлық станциясы болатын зығырды жіңішке кенепті маталар комбинаты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Казандығы бар, суды дайындайтын компрессорлық станциясы болатын зығырды жіңішке кенепті маталар комбинаты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дайындау станциясы болатын брезенттердің бояғыш-сіңдіргіш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66-кесте</w:t>
            </w:r>
          </w:p>
        </w:tc>
      </w:tr>
    </w:tbl>
    <w:p>
      <w:pPr>
        <w:spacing w:after="0"/>
        <w:ind w:left="0"/>
        <w:jc w:val="both"/>
      </w:pPr>
      <w:r>
        <w:rPr>
          <w:rFonts w:ascii="Times New Roman"/>
          <w:b w:val="false"/>
          <w:i w:val="false"/>
          <w:color w:val="000000"/>
          <w:sz w:val="28"/>
        </w:rPr>
        <w:t>
       8-бөлім. Тамақ өнеркәсібінің салаларындағы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өнім немесе шикізат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бірлігіндегі су тұтыну, текше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өнім бірлігіндегі текше метр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тұтынылатын су,</w:t>
            </w:r>
          </w:p>
          <w:p>
            <w:pPr>
              <w:spacing w:after="20"/>
              <w:ind w:left="20"/>
              <w:jc w:val="both"/>
            </w:pPr>
            <w:r>
              <w:rPr>
                <w:rFonts w:ascii="Times New Roman"/>
                <w:b w:val="false"/>
                <w:i w:val="false"/>
                <w:color w:val="000000"/>
                <w:sz w:val="20"/>
              </w:rPr>
              <w:t>
өнім бірлігіндегі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кезекті және қайта қолданымды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 таза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жататын-дар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өндіріс мұқтаждықтары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 (қант шикізатынан)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Қант-рафинады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өнімі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 (қызылшадан)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шараптары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бөтелке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консервілері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шартты банка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тағамдары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Сүрленгендер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сүт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және нан-тоқаш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ашытқылары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 жем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қайта өңдеу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