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29a1b" w14:textId="5629a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кейбiр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5 желтоқсандағы № 632 бұйрығы. Қазақстан Республикасының Әділет министрлігінде 2016 жылғы 8 желтоқсанда № 14495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01.01.2017 ж. бастап қолданысқа енгізіледі</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 Қаржы министрінің кейбір бұйрықтарына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бюджет түсімдерінің </w:t>
      </w:r>
      <w:r>
        <w:rPr>
          <w:rFonts w:ascii="Times New Roman"/>
          <w:b w:val="false"/>
          <w:i w:val="false"/>
          <w:color w:val="000000"/>
          <w:sz w:val="28"/>
        </w:rPr>
        <w:t>сыныптамасында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2 "Салықтық емес түсiмдер" санатында:</w:t>
      </w:r>
    </w:p>
    <w:bookmarkEnd w:id="5"/>
    <w:bookmarkStart w:name="z7" w:id="6"/>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сыныбында:</w:t>
      </w:r>
    </w:p>
    <w:bookmarkEnd w:id="6"/>
    <w:bookmarkStart w:name="z8" w:id="7"/>
    <w:p>
      <w:pPr>
        <w:spacing w:after="0"/>
        <w:ind w:left="0"/>
        <w:jc w:val="both"/>
      </w:pPr>
      <w:r>
        <w:rPr>
          <w:rFonts w:ascii="Times New Roman"/>
          <w:b w:val="false"/>
          <w:i w:val="false"/>
          <w:color w:val="000000"/>
          <w:sz w:val="28"/>
        </w:rPr>
        <w:t>
      1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кіші сыныбында:</w:t>
      </w:r>
    </w:p>
    <w:bookmarkEnd w:id="7"/>
    <w:bookmarkStart w:name="z9" w:id="8"/>
    <w:p>
      <w:pPr>
        <w:spacing w:after="0"/>
        <w:ind w:left="0"/>
        <w:jc w:val="both"/>
      </w:pPr>
      <w:r>
        <w:rPr>
          <w:rFonts w:ascii="Times New Roman"/>
          <w:b w:val="false"/>
          <w:i w:val="false"/>
          <w:color w:val="000000"/>
          <w:sz w:val="28"/>
        </w:rPr>
        <w:t>
      мынадай мазмұндағы 68 және 69-ерекшелiктермен толықтырылсын:</w:t>
      </w:r>
    </w:p>
    <w:bookmarkEnd w:id="8"/>
    <w:bookmarkStart w:name="z10" w:id="9"/>
    <w:p>
      <w:pPr>
        <w:spacing w:after="0"/>
        <w:ind w:left="0"/>
        <w:jc w:val="both"/>
      </w:pPr>
      <w:r>
        <w:rPr>
          <w:rFonts w:ascii="Times New Roman"/>
          <w:b w:val="false"/>
          <w:i w:val="false"/>
          <w:color w:val="000000"/>
          <w:sz w:val="28"/>
        </w:rPr>
        <w:t>
      "68 Мұнай секторы ұйымдарынан түсетін түсімдерді қоспағанда, Қазақстан Республикасы Дін істері және азаматтық қоғам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bookmarkEnd w:id="9"/>
    <w:bookmarkStart w:name="z11" w:id="10"/>
    <w:p>
      <w:pPr>
        <w:spacing w:after="0"/>
        <w:ind w:left="0"/>
        <w:jc w:val="both"/>
      </w:pPr>
      <w:r>
        <w:rPr>
          <w:rFonts w:ascii="Times New Roman"/>
          <w:b w:val="false"/>
          <w:i w:val="false"/>
          <w:color w:val="000000"/>
          <w:sz w:val="28"/>
        </w:rPr>
        <w:t xml:space="preserve">
      69 Мұнай секторы ұйымдарынан түсетін түсімдерді қоспағанда, Қазақстан Республикасы Қорғаныс және аэроғарыш өнеркәсібі министрлігі, республикалық бюджеттен қаржыландырылатын оның аумақтық бөлімшелері салатын әкiмшiлiк айыппұлдар, өсімпұлдар, санкциялар, өндіріп алулар"; </w:t>
      </w:r>
    </w:p>
    <w:bookmarkEnd w:id="10"/>
    <w:bookmarkStart w:name="z12" w:id="11"/>
    <w:p>
      <w:pPr>
        <w:spacing w:after="0"/>
        <w:ind w:left="0"/>
        <w:jc w:val="both"/>
      </w:pPr>
      <w:r>
        <w:rPr>
          <w:rFonts w:ascii="Times New Roman"/>
          <w:b w:val="false"/>
          <w:i w:val="false"/>
          <w:color w:val="000000"/>
          <w:sz w:val="28"/>
        </w:rPr>
        <w:t>
      6 "Мемлекеттің қаржы активтерін сатудан түсетін түсімдер" санатында:</w:t>
      </w:r>
    </w:p>
    <w:bookmarkEnd w:id="11"/>
    <w:bookmarkStart w:name="z13" w:id="12"/>
    <w:p>
      <w:pPr>
        <w:spacing w:after="0"/>
        <w:ind w:left="0"/>
        <w:jc w:val="both"/>
      </w:pPr>
      <w:r>
        <w:rPr>
          <w:rFonts w:ascii="Times New Roman"/>
          <w:b w:val="false"/>
          <w:i w:val="false"/>
          <w:color w:val="000000"/>
          <w:sz w:val="28"/>
        </w:rPr>
        <w:t>
      01 "Мемлекеттің қаржы активтерін сатудан түсетін түсімдер" сыныбында:</w:t>
      </w:r>
    </w:p>
    <w:bookmarkEnd w:id="12"/>
    <w:bookmarkStart w:name="z14" w:id="13"/>
    <w:p>
      <w:pPr>
        <w:spacing w:after="0"/>
        <w:ind w:left="0"/>
        <w:jc w:val="both"/>
      </w:pPr>
      <w:r>
        <w:rPr>
          <w:rFonts w:ascii="Times New Roman"/>
          <w:b w:val="false"/>
          <w:i w:val="false"/>
          <w:color w:val="000000"/>
          <w:sz w:val="28"/>
        </w:rPr>
        <w:t>
      1 "Қаржы активтерін ел ішінде сатудан түсетін түсімдер" кіші сыныбында:</w:t>
      </w:r>
    </w:p>
    <w:bookmarkEnd w:id="13"/>
    <w:bookmarkStart w:name="z15" w:id="14"/>
    <w:p>
      <w:pPr>
        <w:spacing w:after="0"/>
        <w:ind w:left="0"/>
        <w:jc w:val="both"/>
      </w:pPr>
      <w:r>
        <w:rPr>
          <w:rFonts w:ascii="Times New Roman"/>
          <w:b w:val="false"/>
          <w:i w:val="false"/>
          <w:color w:val="000000"/>
          <w:sz w:val="28"/>
        </w:rPr>
        <w:t>
      01 "Республикалық меншіктегі заңды тұлғалардың қатысу үлестерін, бағалы қағаздарын сатудан түсетін түсімдер" және 04 "Мүлік кешені, республикалық мемлекеттік кәсіпорындардың жедел басқаруындағы немесе шаруашылық жүргізуіндегі өзге де мемелекеттік мүлік түріндегі республикалық мемлекеттік мекемелер мен мемлекеттік кәсіпорындарды сатудан түсетін түсімдер" ерекшелiктері алынып тасталсын;</w:t>
      </w:r>
    </w:p>
    <w:bookmarkEnd w:id="14"/>
    <w:bookmarkStart w:name="z16" w:id="15"/>
    <w:p>
      <w:pPr>
        <w:spacing w:after="0"/>
        <w:ind w:left="0"/>
        <w:jc w:val="both"/>
      </w:pPr>
      <w:r>
        <w:rPr>
          <w:rFonts w:ascii="Times New Roman"/>
          <w:b w:val="false"/>
          <w:i w:val="false"/>
          <w:color w:val="000000"/>
          <w:sz w:val="28"/>
        </w:rPr>
        <w:t>
      мынадай мазмұндағы 06-ерекшелiкпен толықтырылсын:</w:t>
      </w:r>
    </w:p>
    <w:bookmarkEnd w:id="15"/>
    <w:bookmarkStart w:name="z17" w:id="16"/>
    <w:p>
      <w:pPr>
        <w:spacing w:after="0"/>
        <w:ind w:left="0"/>
        <w:jc w:val="both"/>
      </w:pPr>
      <w:r>
        <w:rPr>
          <w:rFonts w:ascii="Times New Roman"/>
          <w:b w:val="false"/>
          <w:i w:val="false"/>
          <w:color w:val="000000"/>
          <w:sz w:val="28"/>
        </w:rPr>
        <w:t>
      "06 Республикалық меншіктегі қаржы активтерін сатудан түсетін түсімдер";</w:t>
      </w:r>
    </w:p>
    <w:bookmarkEnd w:id="16"/>
    <w:bookmarkStart w:name="z18" w:id="17"/>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7"/>
    <w:bookmarkStart w:name="z19" w:id="18"/>
    <w:p>
      <w:pPr>
        <w:spacing w:after="0"/>
        <w:ind w:left="0"/>
        <w:jc w:val="both"/>
      </w:pPr>
      <w:r>
        <w:rPr>
          <w:rFonts w:ascii="Times New Roman"/>
          <w:b w:val="false"/>
          <w:i w:val="false"/>
          <w:color w:val="000000"/>
          <w:sz w:val="28"/>
        </w:rPr>
        <w:t xml:space="preserve">
      2)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Қаржы министрінің 2014 жылғы 18 қыркүйектегі № 404 (Нормативтік құқықтық актілерді мемлекеттік тіркеу тізілімінде № 9760 болып тіркелген, "Әділет" ақпараттық-құқықтық жүйесінде 2014 жылғы 15 қазанда жарияланған) </w:t>
      </w:r>
      <w:r>
        <w:rPr>
          <w:rFonts w:ascii="Times New Roman"/>
          <w:b w:val="false"/>
          <w:i w:val="false"/>
          <w:color w:val="000000"/>
          <w:sz w:val="28"/>
        </w:rPr>
        <w:t>бұйрығына</w:t>
      </w:r>
      <w:r>
        <w:rPr>
          <w:rFonts w:ascii="Times New Roman"/>
          <w:b w:val="false"/>
          <w:i w:val="false"/>
          <w:color w:val="000000"/>
          <w:sz w:val="28"/>
        </w:rPr>
        <w:t>:</w:t>
      </w:r>
    </w:p>
    <w:bookmarkEnd w:id="18"/>
    <w:bookmarkStart w:name="z20" w:id="19"/>
    <w:p>
      <w:pPr>
        <w:spacing w:after="0"/>
        <w:ind w:left="0"/>
        <w:jc w:val="both"/>
      </w:pPr>
      <w:r>
        <w:rPr>
          <w:rFonts w:ascii="Times New Roman"/>
          <w:b w:val="false"/>
          <w:i w:val="false"/>
          <w:color w:val="000000"/>
          <w:sz w:val="28"/>
        </w:rPr>
        <w:t xml:space="preserve">
      көрсетілген бұйрықпен бекітілген Бюджет түсімдерін бюджеттер деңгейлері мен Қазақстан Республикасы Ұлттық қорының қолма-қол ақшасының бақылау шоты арасында бөлу </w:t>
      </w:r>
      <w:r>
        <w:rPr>
          <w:rFonts w:ascii="Times New Roman"/>
          <w:b w:val="false"/>
          <w:i w:val="false"/>
          <w:color w:val="000000"/>
          <w:sz w:val="28"/>
        </w:rPr>
        <w:t>кестесінде</w:t>
      </w:r>
      <w:r>
        <w:rPr>
          <w:rFonts w:ascii="Times New Roman"/>
          <w:b w:val="false"/>
          <w:i w:val="false"/>
          <w:color w:val="000000"/>
          <w:sz w:val="28"/>
        </w:rPr>
        <w:t>:</w:t>
      </w:r>
    </w:p>
    <w:bookmarkEnd w:id="19"/>
    <w:bookmarkStart w:name="z21" w:id="20"/>
    <w:p>
      <w:pPr>
        <w:spacing w:after="0"/>
        <w:ind w:left="0"/>
        <w:jc w:val="both"/>
      </w:pPr>
      <w:r>
        <w:rPr>
          <w:rFonts w:ascii="Times New Roman"/>
          <w:b w:val="false"/>
          <w:i w:val="false"/>
          <w:color w:val="000000"/>
          <w:sz w:val="28"/>
        </w:rPr>
        <w:t>
      2 "Салықтық емес түсiмдер" санатында:</w:t>
      </w:r>
    </w:p>
    <w:bookmarkEnd w:id="20"/>
    <w:bookmarkStart w:name="z22" w:id="21"/>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сыныбында:</w:t>
      </w:r>
    </w:p>
    <w:bookmarkEnd w:id="21"/>
    <w:bookmarkStart w:name="z23" w:id="22"/>
    <w:p>
      <w:pPr>
        <w:spacing w:after="0"/>
        <w:ind w:left="0"/>
        <w:jc w:val="both"/>
      </w:pPr>
      <w:r>
        <w:rPr>
          <w:rFonts w:ascii="Times New Roman"/>
          <w:b w:val="false"/>
          <w:i w:val="false"/>
          <w:color w:val="000000"/>
          <w:sz w:val="28"/>
        </w:rPr>
        <w:t>
      1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кіші сыныбында:</w:t>
      </w:r>
    </w:p>
    <w:bookmarkEnd w:id="22"/>
    <w:bookmarkStart w:name="z24" w:id="23"/>
    <w:p>
      <w:pPr>
        <w:spacing w:after="0"/>
        <w:ind w:left="0"/>
        <w:jc w:val="both"/>
      </w:pPr>
      <w:r>
        <w:rPr>
          <w:rFonts w:ascii="Times New Roman"/>
          <w:b w:val="false"/>
          <w:i w:val="false"/>
          <w:color w:val="000000"/>
          <w:sz w:val="28"/>
        </w:rPr>
        <w:t>
      мынадай мазмұндағы жолдармен толықтырылсын:</w:t>
      </w:r>
    </w:p>
    <w:bookmarkEnd w:id="23"/>
    <w:bookmarkStart w:name="z25" w:id="24"/>
    <w:p>
      <w:pPr>
        <w:spacing w:after="0"/>
        <w:ind w:left="0"/>
        <w:jc w:val="both"/>
      </w:pP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Дін істері және азаматтық қоғам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Қорғаныс және аэроғарыш өнеркәсібі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6 "Мемлекеттің қаржы активтерін сатудан түсетін түсімдер" санатында:</w:t>
      </w:r>
    </w:p>
    <w:bookmarkEnd w:id="25"/>
    <w:bookmarkStart w:name="z27" w:id="26"/>
    <w:p>
      <w:pPr>
        <w:spacing w:after="0"/>
        <w:ind w:left="0"/>
        <w:jc w:val="both"/>
      </w:pPr>
      <w:r>
        <w:rPr>
          <w:rFonts w:ascii="Times New Roman"/>
          <w:b w:val="false"/>
          <w:i w:val="false"/>
          <w:color w:val="000000"/>
          <w:sz w:val="28"/>
        </w:rPr>
        <w:t>
      01 "Мемлекеттің қаржы активтерін сатудан түсетін түсімдер" сыныбында:</w:t>
      </w:r>
    </w:p>
    <w:bookmarkEnd w:id="26"/>
    <w:bookmarkStart w:name="z28" w:id="27"/>
    <w:p>
      <w:pPr>
        <w:spacing w:after="0"/>
        <w:ind w:left="0"/>
        <w:jc w:val="both"/>
      </w:pPr>
      <w:r>
        <w:rPr>
          <w:rFonts w:ascii="Times New Roman"/>
          <w:b w:val="false"/>
          <w:i w:val="false"/>
          <w:color w:val="000000"/>
          <w:sz w:val="28"/>
        </w:rPr>
        <w:t>
      1 "Қаржы активтерін ел ішінде сатудан түсетін түсімдер" кіші сыныбында:</w:t>
      </w:r>
    </w:p>
    <w:bookmarkEnd w:id="27"/>
    <w:bookmarkStart w:name="z29" w:id="28"/>
    <w:p>
      <w:pPr>
        <w:spacing w:after="0"/>
        <w:ind w:left="0"/>
        <w:jc w:val="both"/>
      </w:pPr>
      <w:r>
        <w:rPr>
          <w:rFonts w:ascii="Times New Roman"/>
          <w:b w:val="false"/>
          <w:i w:val="false"/>
          <w:color w:val="000000"/>
          <w:sz w:val="28"/>
        </w:rPr>
        <w:t>
      мынадай жолдар:</w:t>
      </w:r>
    </w:p>
    <w:bookmarkEnd w:id="28"/>
    <w:bookmarkStart w:name="z30"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заңды тұлғалардың қатысу үлестерін, бағалы қағаздарын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кешені, республикалық мемлекеттік кәсіпорындардың жедел басқаруындағы немесе шаруашылық жүргізуіндегі өзге де мемелекеттік мүлік түріндегі республикалық мемлекеттік мекемелер мен мемлекеттік кәсіпорындарды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алынып тасталсын;</w:t>
      </w:r>
    </w:p>
    <w:bookmarkStart w:name="z31" w:id="30"/>
    <w:p>
      <w:pPr>
        <w:spacing w:after="0"/>
        <w:ind w:left="0"/>
        <w:jc w:val="both"/>
      </w:pPr>
      <w:r>
        <w:rPr>
          <w:rFonts w:ascii="Times New Roman"/>
          <w:b w:val="false"/>
          <w:i w:val="false"/>
          <w:color w:val="000000"/>
          <w:sz w:val="28"/>
        </w:rPr>
        <w:t>
      мынадай мазмұндағы жолмен толықтырылсын:</w:t>
      </w:r>
    </w:p>
    <w:bookmarkEnd w:id="30"/>
    <w:bookmarkStart w:name="z32" w:id="31"/>
    <w:p>
      <w:pPr>
        <w:spacing w:after="0"/>
        <w:ind w:left="0"/>
        <w:jc w:val="both"/>
      </w:pPr>
      <w:r>
        <w:rPr>
          <w:rFonts w:ascii="Times New Roman"/>
          <w:b w:val="false"/>
          <w:i w:val="false"/>
          <w:color w:val="000000"/>
          <w:sz w:val="28"/>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қаржы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32"/>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он күнтізбелік күн ішінде оның мерзімді баспасөз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 Қазақстан Республикасының Әділет министрлігінде тіркелгеннен кейін он күнтізбелік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Start w:name="z34" w:id="33"/>
    <w:p>
      <w:pPr>
        <w:spacing w:after="0"/>
        <w:ind w:left="0"/>
        <w:jc w:val="both"/>
      </w:pPr>
      <w:r>
        <w:rPr>
          <w:rFonts w:ascii="Times New Roman"/>
          <w:b w:val="false"/>
          <w:i w:val="false"/>
          <w:color w:val="000000"/>
          <w:sz w:val="28"/>
        </w:rPr>
        <w:t>
      3. Осы бұйрық 2017 жылғы 1 қаңтардан бастап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5 желтоқсандағы</w:t>
            </w:r>
            <w:r>
              <w:br/>
            </w:r>
            <w:r>
              <w:rPr>
                <w:rFonts w:ascii="Times New Roman"/>
                <w:b w:val="false"/>
                <w:i w:val="false"/>
                <w:color w:val="000000"/>
                <w:sz w:val="20"/>
              </w:rPr>
              <w:t>№ 632 бұйрығына қосымша</w:t>
            </w:r>
          </w:p>
        </w:tc>
      </w:tr>
    </w:tbl>
    <w:bookmarkStart w:name="z36" w:id="34"/>
    <w:p>
      <w:pPr>
        <w:spacing w:after="0"/>
        <w:ind w:left="0"/>
        <w:jc w:val="left"/>
      </w:pPr>
      <w:r>
        <w:rPr>
          <w:rFonts w:ascii="Times New Roman"/>
          <w:b/>
          <w:i w:val="false"/>
          <w:color w:val="000000"/>
        </w:rPr>
        <w:t xml:space="preserve"> Бюджет шығыстарының функционалдық сыныптамасы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қызметін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ішкі және сыртқы саясатының стратегиялық аспектілерін болжамды-талдамалық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ішкі және сыртқы саясатының стратегиялық аспектілерін болжамды-талдамалық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баспа басылымдарының сақталуын қамтамасыз ету және оларды арнайы пайдалану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баспа басылымдарының сақталуын қамтамасыз ету және оларды арнайы пайдалану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Тұңғыш Президенті – Елбасы кітапханасының қызметін қамтамасыз ету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кітапханасының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Ассамблеясының қызметін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әйелдердің құқықтары мен мүмкіндіктерін кеңейту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Премьер-Министрiнiң Кеңсесi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қызметін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Премьер-Министрінің қызметін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 және мекемелерде ақпаратты қорғау қамтамасыз ету және ұйымдастыру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органдарда және мекемелерде ақпаратты техникалық қорғауды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саласындағы мемлекеттік органдар мен мекемелердің мамандарын даярлау және олардың біліктілігін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орталық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және азаматтың құқықтары мен бостандықтарының сақталуын қадағалау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орталық қызметтін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орталықтың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қызметін қамтамасыз ету жөнінде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органдарды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 Аппаратының қүрделі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жергілікті атқарушы органның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шұғыл шығындарға арналған резерві есебінен іс-шаралар өткізу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резерві қаражаты есебінен сот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жергілікті атқарушы органның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шұғыл шығындарға арналған резерві есебінен іс-шаралар өткізу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резерві қаражаты есебінен сот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Кеңесi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Конституциясының республика аумағында жоғары тұруын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Конституциялық Кеңесінің қызметін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Кеңесінің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өткізуді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Сайлау өткізуді ұйымдастыру жөніндегі уәкілетті органның қызметін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басқармасының ведомстволық бағыныстағы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Премьер-Министрдің және мемлекеттік органдардың басқа да лауазымды адамдарының қызметін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Премьер-Министрдің және мемлекеттік органдардың басқа да лауазымды тұлғаларының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ведомстволық бағыныстағы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үшін автомашиналар паркін жаңарту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 қаржыландыратын инвестициялық жобалардың аудитiн жүзеге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қызметін жаңғырту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тұрғын үй кредиттері бойынша бағамдық айырманы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мемлекеттік сатып алу" автоматтандырылған интеграцияланған ақпараттық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өзгертуге байланысты салық органдарының ақпараттық жүйелерін жаңғырту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объектілерін және инфрақұрылымын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Жекешелендiру, мемлекеттік мүлiктi басқару, жекешелендiруден кейiнгі қызмет және осыған байланысты дауларды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мониторинг жүргізу және оның нәтижелерін пайдалану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Тәркіленген мүлікті бағалау, сақтау және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Нашақорлыққа және есірткі бизнесіне қарсы күрес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құрылыс жинақтары үлестері бойынша төлем ақы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 жинақ салымдары бойынша сыйлықақылар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активтер және сатып алу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имущества в коммунальную собственность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жекеменшікке мүлік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мүлік және мемлекеттік сатып алу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алуды басқару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бюджеттiң атқарылуын бақылау жөнiндегi есеп комитетi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бақылауды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уәкілетті органның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қаржы және кәсіпкерлік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қызмет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қызметті үйлестіру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саяси қызметті үйлестіру жөніндегі уәкілетті органның қызметін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 орталық аппаратының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шекарасын делимитациялау және демаркациялау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дипломатиялық өкілдіктердің арнайы, инженерлік-техникалық және нақты қорғалуын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 Республикасының мүдделерін білдіру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 Республикасының дипломатиялық өкілдіктерін қызметінің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дипломатиялық өкілдіктерін орналастыру үшін шетелде жылжымайтын мүлік объектілерін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 Республикасының дипломатиялық өкілдіктердің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ұйымдарда, Тәуелсіз Мемлекеттер Достастығының жарғылық және басқа органдарында Қазақстан Республикасының мүдделерін білдіру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ұйымдарға, өзге де халықаралық және басқа органдарға қатысуы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Ақпараттық-имидждік саясаттың іске асырылуын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мен Экономикалық ынтымақтастық және даму ұйымы арасында ынтымақтастықты нығайту жөніндегі Елдік бағдарламаны іске асыруды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мен Экономикалық ынтымақтастық және даму ұйымы арасында ынтымақтастықты нығайту жөніндегі Елдік бағдарламаны іске асыруды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мен Экономикалық ынтымақтастық және даму ұйымы арасында ынтымақтастықты нығайту жөніндегі Елдік бағдарламаны іске асыруды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мен Экономикалық ынтымақтастық және даму ұйымы арасында ынтымақтастықты нығайту жөніндегі Елдік бағдарламаны іске асыруды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мен Экономикалық ынтымақтастық және даму ұйымы арасында ынтымақтастықты нығайту жөніндегі Елдік бағдарламаны іске асыруды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сыртқы қарыздарды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мен Экономикалық ынтымақтастық және даму ұйымы арасында ынтымақтастықты нығайту жөніндегі Елдік бағдарламаны іске асыруды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Iргелi ғылыми зерттеулер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сыйақылар және стипендиялар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субъектілердің бағдарламалық-нысаналы қаржыландыру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 грантпен қаржыландыру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сараптаманы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коммерцияландыруға гранттар бөлу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коммерцияландыруды гранттық қаржыландыру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Дін істері және азаматтық қоғам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сыйақылар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жүзеге асырылатын жобаларды зерттеулердің іске асырылуын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бәсекеге қабілеттілігін арттыру және мемлекеттік басқаруды жетілдіру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статистика жүйесін нығайту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ақпаратты ұсынуды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деректерді жинау, өңдеу және тарату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қалыптастыру мен дамыту жүйесін, бюджетті атқару, облыстың коммуналдық меншігін басқару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қаржы және кәсіпкерлік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кадрлық мәселелер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өңірлік хабты институционалдық қолдау және қызметтік этика, меритократияны қорғау және сыбайлас жемқорлықтың алдын алу саласында мемлекеттік қызмет реформасын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мемлекеттiк қызмет кадрларын тестілеу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саласында мемлекеттік саясатты айқындау және оның іске асырылуын ұйымдастыру жөніндегі уәкілетті органның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реттеу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қоғамдық тәртіп саласындағы саяси мүдделерін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 мемлекеттік бюджеттің атқарылуын орындау мен бақылау және экономикалық және қаржылық қылмыстар мен бұзушылықтарға қарсы іс-қимыл саласында уәкілетті органның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және банкроттық рәсiмдерін жүргiзу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Кинология орталығының қызметтері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Оқу-әдiстемелiк орталықтың қызметтері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кешенінің жалға алынған мүлкін есепке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Кедендiк сараптама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"Дағдарыстан кейін қалпына келтіру бағдарламасы (бәсекеге қабілетті кәсіпорындарды сауықтыру)" қатысушыларының сауықтыру жоспарларын іске асыру мониторингі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министрлiгінің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қаржыландыру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даму саласындағы мемлекеттік саясатты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даму саласындағы уәкілетті органның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 реформалауды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 кадрларының біліктілігін арттыру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 кадрларының біліктілігін арттыру жөніндегі мемлекеттік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министрлігінің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саласындағы мемлекеттік саясатты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саласындағы уәкілетті органның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органдарды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атом энергиясы, мұнай-газ және мұнай-химия өнеркәсібі және қоршаған ортаны қорғау саласындағы қызметті үйлестіру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атом энергиясы, мұнай, газ және мұнай-химия өнеркәсібі және қоршаған ортаны қорғау саласындағы қызметті үйлестіру жөніндегі уәкілетті органның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мұнай-газ жобалары жөніндегі мердігерлерге берілуге тиіс мемлекеттік мүлікті есепке алуды жүргізуді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өнеркәсіп, инвестициялар тарту, геология, туристік индустрия, индустриялық саясатты қалыптастыру, инфрақұрылымды және бәсекелестік нарықты, көлік және коммуникацияны дамыту саласында мемлекеттік саясатты қалыптастыру және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өнеркәсіп, инвестициялар тарту, геология, туристік индустрия, индустриялық саясатты қалыптастыру, инфрақұрылымды және бәсекелестік нарықты, көлік және коммуникацияны дамыту саласындағы құзыретті органның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органдарды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tower" әкімшілік-технологиялық кешені ғимаратын күтіп-ұстау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уәкілетті органның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сауда өкілдігінің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іске асырылуына бағалау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бюджеттік кредиттеу мен мемлекеттік-жекешелік әріптестік, оның ішінде концессия, мемлекеттік кепілдіктерді ұсыну үшін инвестициялық жобаларды сараптау және бағалау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егемен кредиттік рейтингін қайта қарау мәселелері бойынша халықаралық рейтингтік агенттіктерімен өзара іс-қимыл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экономикалық форумын өткізуді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Дін істері және азаматтық қоғам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істері және азаматтық қоғам саласындағы мемлекеттік саясатты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істері және азаматтық қоғам саласындағы уәкілетті органның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органдарды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Дін істері және азаматтық қоғам министрлігінің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сенім бостандығы саласындағы мемлекеттік саясатты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аэроғарыш өнеркәсібі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аэроғарыш өнеркәсібі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уәкілетті органның қызметін қамтамасыз ету,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министрлігінің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апаттар кезінде шұғыл шақыру ақпараттық жүйесін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көлік және коммуникация саласындағы мемлекеттік саясатты іске асыру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өнеркәсіп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бюджеттiң атқарылуын бақылау жөнiндегi есеп комитетi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жетілдіру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 кадрларының біліктілігін арттыру және оларды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саласындағы зерттеулер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бірыңғай мемлекеттiк саясатты қалыптастыру мен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бірыңғай мемлекеттiк саясатты қалыптастыру және іске асыру жөніндегі уәкілетті органның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сапасына қоғамдық мониторинг жүргізу бойынша мемлекеттік әлеуметтік тапсырысты қалыптастыру және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 және ғылыми-қолданбалы әдістемелер әзірлеу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агенттігінің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сауданы және туризмді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индустриалдық-инновациялық қызметті және туризмды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Қорғанысты және Қазақстан Республикасының Қарулы Күштерін ұйымдастыру саласындағы мемлекеттік саясатты айқындау және іске асыру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Қорғанысты және Қазақстан Республикасының Қарулы Күштерін ұйымдастыру саласындағы мемлекеттік саясатты айқындау және іске асыру жөніндегі уәкілетті органның қызметін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әзірлігін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 тылдық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жасына дейінгілерді әскери-техникалық мамандықтар бойынша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тұрғын үймен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әскери және өзге де техниканы, әскери мақсаттағы жабдықтарды және байланыс жүйелерін жаңғырту, қалпына келтіру және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автоматтандырылған басқару жүйесін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"Қазтехнологиялар" АҚ жарғылық капиталын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бойынша жұмыстар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стандарттарды әзірлеу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халықты, объектілер мен аумақтарды табиғи дүлей зілзалалардан инженерлік қорғау жөніндегі жұмыстарды жүргізуге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ведомстволық бағынысты мекемелердің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зілзалардан инженерлік қорғау жөнінде жұмыстар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зілзалардан инженерлік қорғау жөнінде жұмыстар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бойынша жұмыстар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мекемелердің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азаматтық қорғаныс іс-шаралары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төтенше жағдайлардың алдын-алу және жою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қызметін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дағдарыстық жағдай қаупі төнген және туындаған кезде іс-қимылдар бойынша оқу-жаттығулар жүргізуге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Нашақорлыққа және есірткі бизнесіне қарсы күрес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ақпараттық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әрекеттерін жүзеге асыру, сондай-ақ қылмыстық процеске қатысатын адамдардың құқықтары мен бостандықтарын қорғауды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Нашақорлықтың және есірткі бизнесінің алдын алу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объектілерін салу,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ведомстволық бағыныстағы мекемелерінің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және заңсыз сақталған қаруды, оқ-дәрілерді және жарылғыш заттарды ерікті түрде өтемді тапсыруды ынталандыру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қауіпсіздікті қамтамасыз ету бойынша Қазақстан Республикасы Ұлттық ұланының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Ұлттық ұланды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Алматы қаласының бюджетіне халықаралық маңызы бар іс-шараларды өткізу уақытында қоғамдық тәртіпті сақтауды қамтамасыз етуге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жедел-іздестіру қызметтерін жүзеге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қызметтерін жүзеге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ғимараттар кешенін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Терроризмге және экстремизм мен сепаратизмнің өзге де көріністеріне қарсы күрес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 іздестіру қызметін және сотқа дейінгі тергеп-тексеруді жүзеге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іздестіру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Сотқа дейінгі тексеру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қауіпсіздігін қамтамасыз ету</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қоғамдық тәртіп және қауіпсіздік объектілерін салуға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қоғамдық тәртіп және қауіпсіздік объектілерін салуға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қоғамдық тәртіп және қауіпсіздік объектілерін салуға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нашақорлықтың және есірткі бизнесінің алдын алу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қозғалысы қауіпсіздігін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жөніндегі бірыңғай мемлекеттік саясатты қалыптастыру және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қылмыстары және құқық бұзушылықтар бойынша қылмыстық процеске қатысатын адамдардың құқықтары мен бостандықтарын қорғауды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қылмыстарға және құқық бұзушылықтарға қарсы іс-қимыл бойынша жедел-іздестіру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құқық бұзушылықтардың алдын алу, анықтау, жолын кесу, ашу және тергеу жөніндегі уәкілетті органның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ұлттық бюросының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қызмет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заңгерлік көмек көрсетуі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халықаралық шарттардың жобаларына, заң жобаларының тұжырымдамаларына ғылыми сараптама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насихат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қызметi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 органы азаматтардың және ұйымдардың құқықтарын, бостандықтары мен заңды мүдделерін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сот билігі органдарының сот төрелігін іске асыруды қамтамасыз етуі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объектілерін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процесіне қатысушы адамдардың құқықтары мен бостандықтарын қорғауды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Судьяларды тұрғын үймен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құқықтық тәртiптi қамтамасыз ету жөніндегі қызмет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жоғары қадағалау және мемлекеттік құқықтық статистика қалыптастыру саласындағы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мүдделерін білдіру және қорғау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ақпаратпен қамтамасыз етудің жедел жүйесін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Криминалдық және жедел есеп жүргізу жөніндегі мемлекетаралық ақпараттық өзара іс-қимыл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құқық қорғау және арнайы мемлекеттік органдары үшін ақпарат алмасу жүйесін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тергеп-тексерулердің бірыңғай тізілімі" ақпараттық жүйесін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қоғамның және мемлекеттің қауiпсiздiгiн қамтамасыз ету жөніндегі қызмет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Премьер-Министрiнiң Кеңсесi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фельдъегерлік байланыспен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фельдъегерлік байланыспен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қауіпсіздікті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"Сырбар" сыртқы барлау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барлауды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адамдар мен объектілердің қауіпсіздігін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 күдіктілерді және айыпталушыларды ұстау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 атқару жүйесінің объектілерін салу,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органдарының және мекемелерінің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еңбек және әлеуметтік қорғау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қызметін құқықтық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қызметін құқықтық қамтамасыз ету саласындағы уәкілетті органның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 істердің әлеуметтік маңызды санаттары бойынша проблемалы атқарушылық құжаттарды орындау бойынша кепілді заң көмегін көрсетуі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алдын алу тетiгiн жүзеге асыру бойынша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құқықтарын қорғау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сараптамаларын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"жалғыз терезе" принципі бойынша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жобаларына заңгерлік сараптама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құқық қорғау тетіктерін жетілдіру және БҰҰ әмбебап кезеңдік шолу ұсынымдарын тиімді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қаржыландару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 институтының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төрелігінің секторын институционалды түрде нығайту жобасын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 сот-наркологиялық, сот-психиатриялық сараптамалар бойынша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 сот-наркологиялық, сот-психиатриялық сараптамаларды жүргізу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білім беруге қолжетімділікті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саласындағы әдіснамалық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"Назарбаев Зияткерлік мектептері" ДБҰ-нда мемлекеттік білім беру тапсырысын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ұйымдарының күрделі шығыстары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ұйымдардың сейсмикалық күшейту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қаласында мектепке дейінгі ұйымдардың сейсмикалық күшейту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жалпы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Дарынды балаларды республикалық білім беру ұйымдарында оқыту және тәрбиелеу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мектептерінде мемлекеттік білім беру тапсырысын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саласындағы әдіснамалық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мектеп олимпиадаларын, конкурстар, мектептен тыс республикалық маңызы бар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оқушы жастарға адамгершілік-рухани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жан басына шаққандағы қаржыландыру жөніндегі көрсететін қызметтеріне ақы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республикалық бюджет қаражаты есебінен берілетін нысаналы даму трансферттерi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Қазақстан Республикасы Ұлттық қорынан бөлінетін нысаналы трансферт есебінен берілетін нысаналы даму трансферттерi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ұйымдарының күрделі шығыстары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сапасына сырттай бағалау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тілдік курстар бойынша тағылымдамадан өткен мұғалімдерге қосымша ақы төлеуге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оқу кезеңінде негізгі қызметкерді алмастырғаны үшін мұғалімдерге қосымша ақы төлеуге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Мәдениеттегі және өнердегі дарынды балаларды оқыту және тәрбиелеу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Спорттағы дарынды балаларды оқыту және тәрбиелеу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Спорттағы дарынды балаларды оқытуды және тәрбиелеуді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мемлекеттік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объектілерін сейсмикалық күшейту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орта білім беру объектілерін сейсмикалық күшейту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және білім алушыларға әлеуметтік қолдау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саласындағы әдіснамалық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сапасына сырттай бағалау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тәжірибе негізінде техникалық және кәсіптік білім беру жүйесін дамыту бойынша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және білім алушыларға әлеуметтік қолдау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Премьер-Министрiнiң Кеңсесi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орталық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кадрларының біліктілігін арттыру және оларды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мемлекеттік білім беру ұйымдары кадрларының біліктілігін арттыру және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кадрларының біліктілігін арттыру және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мемлекеттік ұйымдары кадрларының біліктілігін арттыру және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жоғары және жоғары оқу орнынан кейінгі білім беру ұйымдары кадрларының біліктілігін арттыру және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мемлекеттік ұйымдары кадрларының біліктілігін арттыру және оларды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кадрлардың біліктілігін арттыру және оларды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кадрлардың біліктілігін арттыру және оларды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саласында кадрлардың біліктілігін арттыру және оларды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құқықтарын қорғау және санитариялық-эпидемиологиялық салауаттылық саласындағы, кәсіпкерлік, тұрғын үй шаруашылығы саласындағы кадрлардың біліктілігін арттыру және оларды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Дін істері және азаматтық қоғам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саласында кадрлардың біліктілігін арттыру және оларды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бюджеттiң атқарылуын бақылау жөнiндегi есеп комитетi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"Сырбар" сыртқы барлау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кадрларына жоғары оқу орнынан кейінгі білім беруді ұйымдастыру, қайта даярлау және біліктілігін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даярлау, қайта даярлау және олардың біліктілігін арттыру бойынша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оқытушыларды тарта отырып, мемлекеттік қызметшілердің біліктілігін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даярлау, қайта даярлау және олардың біліктілігін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Кеңесi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ұйымдары кадрларының біліктілігін арттыру және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кәсіптік білімі бар мамандар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бағдарламасы шеңберінде шетелдегі жоғары оқу орындарында мамандар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саласындағы әдіснамалық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агенттердің білім беру кредиттерін қайтару жөніндегі қызметтеріне ақы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базасында Қазақстан Республикасының жоғары оқу орындарының басшыларын (топ-менеджерлерін) даярлау және біліктілігін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қазақ тілін білу деңгейін бағалау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сапасына сырттай бағалау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жинақтарына салымдар бойынша сыйлықақылар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операторының қызметтеріне ақы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мектеп олимпиадаларын, конкурстар, мектептен тыс республикалық маңызы бар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"Серпін" жобасы шеңберінде оқу миграциясын ынталандыру саласындағы мемлекеттік саясатты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жоғары оқу орнынан кейінгі білімі бар мамандарды даярлау және білім алушыларға әлеуметтік қолдау көрсету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қызметкерлерінің кәсіби деңгейін жоғарылату және жоғары білімнен кейінгі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Премьер-Министрiнiң Кеңсесi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 жауынгерлік және әдістемелік дайындық оқу орталығын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ғылым саласындағы мемлекеттік саясатты қалыптастыру және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және ғылым саласындағы мемлекеттік саясатты іске асыру жөніндегі уәкілетті органның қызметін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талдамалық зерттеулер жүргізу және консалтингтік қызметтер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министрлігінің күрделі шығыстары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ДБҰ-ға нысаналы салым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Нашақорлыққа және есірткі бизнесіне қарсы күрес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бағдарламалық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Cыртқы қарыздар есебiнен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сыртқы қарыздарды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мәдениет саласындағы білім ұйымдарының қалыптасуын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саласындағы білім беру үрдісін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 қызметін жүзеге асыратын білім беру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мекемелерінде білім беру жүйесін ақпараттандыру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құқығын қорғау саласында іс 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тұрғын үй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объектілерінің құрылыстарына жер учаскелерін алуға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мекемелеріне жұмыстағы жоғары көрсеткіштері үшін гранттарды табыс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мекемелеріне жұмыстағы жоғары көрсеткіштері үшін гранттард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 медициналық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саласын дамытудың 2011-2015 жылдарға арналған "Саламатты Қазақстан" мемлекеттік бағдарламасын іске асыру аясында іс-шараларды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оңалту және олардың демалысын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ұлттық денсаулық сақтау жүйесінің шеңберінде халықты медициналық көмекпен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мамандандырылған медициналық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аурулармен ауыратын науқастарға медициналық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лизинг шарттарында сатып алынған медициналық техника бойынша лизингтік төлемдерді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жергілікті деңгейде тегін медициналық көмектің кепілдік берілген көлемін көрсетуге берiлетiн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саламатты өмір салтын насихаттауға берiлетiн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аудандық маңызы бар және ауыл және амбулаториялық-емханалық көмектің денсаулық сақтау субъектілерінің медициналық көмек көрсетуі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амбулаториялық деңгейде дәрiлiк заттарды, вакциналарды және басқа да иммундық-биологиялық препараттарды, сондай-ақ балаларға арналған және емдік мамандандырылған тамақ өнімдерін сатып алуға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ұлттық денсаулық сақтау жүйесі шеңберінде қаржыландырылатын бағыттарды қоспағанда, мамандандырылған медициналық көмек көрсету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ұлттық денсаулық сақтау жүйесі шеңберінде қаржыландырылатын бағыттарды қоспағанда, жоғары мамандандырылған медициналық көмек көрсету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 авиация түрінде жедел медициналық көмек көрсету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оның құрамдарын және препараттарды өндіру бойынша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медициналық технологияларды қолдану арқылы медициналық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 резервін сақтау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Нашақорлыққа және есірткі бизнесіне қарсы күрес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сейсмикалық күшейтілетін денсаулық сақтау объектілерін күрделі жөндеуге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мемлекеттік денсаулық сақтау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денсаулық сақтау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медициналық ұйымның сот шешімі негізінде жүзеге асырылатын жыныстық құмарлықты төмендетуге арналған іс-шараларды жүргізуге берiлетiн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жергілікті деңгейде денсаулық сақтау ұйымдарын материалдық-техникалық жарақтандыруға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КЕАҚ жарғылық капиталын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шеңберінде медициналық көмек көрсету және оны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міндетті әлеуметтік медициналық сақтандыру жүйесіндегі медициналық көмекке құқығы жоқ адамдарға амбулаториялық-емханалық көмекке ақы төлеуге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шұғыл көрсетілімдер бойынша стационарлық көмекке ақы төлеуге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жарналар төлеуден босатылған Қазақстан Республикасының азаматтары үшін мемлекеттің міндетті әлеуметтік медициналық сақтандыруға жарналары түрінде Әлеуметтік медициналық сақтандыру қорына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Қорына төленуге жататын жұмыс берушілердің аударымдарын және жарналарын есепке алу және төлеу бойынша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тегін медициналық көмектің кепілдік берілген көлемін төлеуге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вакциналарды және басқа да иммундық-биологиялық препараттарды сатып алуға берілетiн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қаржыландыруды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шеңберінде қаржыландырылатын бағыттарды қоспағанда, жоғары мамандандырылған медициналық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медициналық технологияларды қолдану арқылы медициналық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салауатты өмір салтын насихаттауға берiлетiн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салауаттылығы саласындағы қолданбалы ғылыми зерттеулер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салауаттылығын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ведомстволық бағынысты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сейсмикалық күшейту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денсаулық сақтау объектілерін сейсмикалық күшейту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ұйымдарының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халықтың санитариялық-эпидемиологиялық салауаттылығы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санаттарына медициналық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 техникалық және ақпараттық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 медициналық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 инфаркті бар науқастарды тромболитикалық препараттармен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жүйелердің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қолданбалы ғылыми зерттеулер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ақпараттық жүйелерін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 реформалау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диагностикасының және емдеудің жоғары технологиялық әдістерінің әлеуетін арттыру және енгізу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қолжетімділікті, сапаны, экономикалық тиімділікті және қаржылық қорғауды жақсарту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денсаулық сақтау объектілерін күтіп-ұстау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денсаулық сақтау ұйымдарының міндеттемелері бойынша кредиттік қарызды өтеу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ауылдық елді мекендерде орналасқан дәрігерлік амбулаториялар және фельдшерлік-акушерлік пункттерді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ауылдық елді мекендерде орналасқан дәрігерлік амбулаториялар және фельдшерлік-акушерлік пункттерді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ауылдық елді мекендерде орналасқан дәрігерлік амбулаториялар және фельдшерлік-акушерлік пункттерді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денгейде денсаулық сақтау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денсаулық сақтау ұйымдарының міндеттемелері бойынша кредиттік қарызды өтеу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денсаулық сақтау объектілерін күтіп-ұстау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зейнетақыларды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базалық зейнетақы төлемдері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 салдарынан зардап шеккен азаматтардың зейнетақыларына үстемеақылар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қорында міндетті зейнетақы жарналары мен міндетті кәсiптiк зейнетақы жарналарының сақталуының мемлекеттiк кепiлдiгі бойынша міндеттеме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берілетін мемлекеттік базалық жәрдемақы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айрылу жағдайы бойынша берілетін мемлекеттік базалық жәрдемақы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берілетін мемлекеттік базалық жәрдемақы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берiлетiн жәрдемақы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табысынан айырылу жағдайына төленетін әлеуметтік төлемдерді алушыларға міндетті зейнетақы жарналарын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бір жасқа толғанға дейінгі күтіміне байланысты табысынан айырылу жағдайында төленетін әлеуметтік төлемдерді мемлекеттiк әлеуметтiк сақтандыру қорынан алушыларға жұмыс берушінің міндетті зейнетақы жарналарын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қызметі тоқтатылған жағдайда, мемлекетке сот жүктеген, адам өмірі мен денсаулығына келтірілген зиянды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 біржолғы мемлекеттік ақшалай өтемақылар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саяси қуғын-сүргін құрбандары болған ақталған азаматтарға берілетін бiржолғы ақшалай өтемақы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тууға байланысты берілетін біржолғы мемлекеттік жәрдемақылар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жасқа дейiнгі баланы күту үшін төленетін мемлекеттік жәрдемақылар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 балаларды тәрбиелеуші ата-аналарға, қамқоршыларға мемлекеттік жәрдемақылар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мемлекеттік атаулы әлеуметтік көмек төлеуге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төлеуді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белгілерімен марапатталған немесе бұрын "Батыр-ана" атағын алған және "Ана даңқы" орденімен марапатталған көп балалы аналарға мемлекеттік жәрдемақылар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"Өрлеу" жобасы бойынша шартты ақшалай көмекті енгізуге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трансфертов из республиканского бюджета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 үшін баспана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түріндегі балалар ауылдары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қызметтер көрсету орталықтарында психоневрологиялық патологиялары бар мүгедек балалар үшін арнаулы әлеуметтік қызметтер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 үшін баспана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түріндегі балалар ауылдары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еңбек және әлеуметтік қорғау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мүгедектерге әлеуметтік көмектің қосымша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мүгедектердің және мүгедек балалардың санаторлық-курорттық емделуін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мүгедектердің техникалық көмекші (орын толтырушы) құралдарымен және (немесе) арнаулы жүріп-тұру құралдарымен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мен ардагерлерді оңалту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Протездеу,үйрету жөнінде медициналық қызметтер көрсету протездік-ортопедиялық құралдарымен және оларды пайдалануды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әлеуметтік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мүгедектерге әлеуметтік көмектің қосымша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мүгедектердің және мүгедек балалардың санаторлық-курорттық емделуін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мүгедектердің техникалық көмекші (орын толтырушы) құралдарымен және (немесе) арнаулы жүріп-тұру құралдарымен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мен ардагерлерді оңалту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мүгедектердің техникалық көмекші (орын толтырушы) құралдармен және (немесе) арнаулы жүріп-тұру құралдармен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әскерлер мен мерзімді қызметтегі әскери қызметшілерді әлеуметтік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қалааралық және жергілікті бағыттардағы қоғамдық көліктің барлық түрлеріне (таксиден басқасына) жүруге жеңілдіктер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жоғары атағын және республиканың құрметті атақтарын алған азаматтарды әлеуметтік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қалааралық және жергілікті бағыттардағы қоғамдық көліктің барлық түрлеріне (таксиден басқасына) жүруге жеңілдіктер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шығындар бойынша жеңілдіктер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күндізгі оқу нысанының оқушылары мен тәрбиеленушілерін әлеуметтік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еңбек және әлеуметтік қорғау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әлеуметтік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мүгедектерге әлеуметтік көмектің қосымша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мүгедектердің және мүгедек балалардың санаторлық-курорттық емделуін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мүгедектердің техникалық көмекші (орын толтырушы) құралдарымен және (немесе) арнаулы жүріп-тұру құралдарымен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мен ардагерлерді оңалту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мүгедектердің техникалық көмекші (орын толтырушы) құралдармен және (немесе) арнаулы жүріп-тұру құралдармен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әскерлер мен мерзімді қызметтегі әскери қызметшілерді әлеуметтік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қалааралық және жергілікті бағыттардағы қоғамдық көліктің барлық түрлеріне (таксиден басқасына) жүруге жеңілдіктер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жоғары атағын және республиканың құрметті атақтарын алған азаматтарды әлеуметтік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қалааралық және жергілікті бағыттардағы қоғамдық көліктің барлық түрлеріне (таксиден басқасына) жүруге жеңілдіктер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шығындар бойынша жеңілдіктер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 жүріп-тұруы қиын бірінші топтағы мүгедектер үшін жеке көмекшінің және естуі боынша мүгедектер үшін ымдау тілі маманының әлеуметтік қызметтерін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әскерлер мен мерзімді қызметтегі әскери қызметкерлерді әлеуметтік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қалааралық және жергілікті бағыттардағы қоғамдық көліктің барлық түрлеріне (таксиден басқасына) жүруге жеңілдіктер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республикалық бюджеттен берілетін трансферттер есебiнен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жергілікті бюджет қаражаты есебінен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және тәрбиеленушілерді қоғамдық көлікте (таксиден басқа) жеңілдікпен жол жүру түрінде әлеуметтік қолдау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әскерлер мен мерзімді қызметтегі әскери қызметкерлерді әлеуметтік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қалааралық және жергілікті бағыттардағы қоғамдық көліктің барлық түрлеріне (таксиден басқасына) жүруге жеңілдіктер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саласындағы қолданбалы ғылыми зерттеулер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жаңғыртудың басымдықтарына сәйкес халықты әлеуметтік қорғау жүйесін жетілдіру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 ақпараттық-талдамалық қамтамасыз ету жөнінде көрсетілетін қызметтер, жұмыспен қамту саясатын жаңғырту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 ақпараттық-талдамалық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даму перспективаларын ескере отырып, Қазақстан Республикасының еңбек нарығының жағдайын шолу және жұмыспен қамту саясатын жаңғырту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протездік-ортопедиялық көмек көрсету бойынша методологиялық қамтамасыз ету, соның ішінде протездік-ортопедиялық көмек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балалардың кохлеарлық имплантациядан кейін есту-сөйлеуін оңалту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арнаулы әлеуметтік қызметтер көрсету стандарттарын енгізуге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үкіметтік емес ұйымдарда мемлекеттік әлеуметтік тапсырысты орналастыруға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кохлеарлық импланттарға сөйлеу процессорларын ауыстыру және теңшеу жөніндегі көрсетілетін қызметтерге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мемлекеттік әлеуметтік қорғау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еңбек нарығын дамытуға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бағдарламасын іске асыру шеңберінде ағымдағы іс-шараларды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бағдарламалық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Cыртқы қарыздар есебiнен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сыртқы қарыздарды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 жөніндегі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саласындағы бақылау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трансферттер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өнеркәсіп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Мемлекеттік еңбек инспекциясы және көші-қон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көші-қон және еңбек қатынастарын реттеу саласында мемлекеттік саясатты іске асыру бойынша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төтенше резерві есебінен іс-шаралар өткізу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қаласының кәсіпкерлік және индустриалды-инновациялық даму басқармасы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еңбек және әлеуметтік қорғау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облыстың жұмыспен қамтуды қамтамасыз ету және әлеуметтік бағдарламаларды іске асыру, еңбек қатынастарын реттеу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ветеринариялық бақылау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"Үлестiк салымдарды кепілдендіру тетігін іске асыру үшін "Тұрғын үй құрылысына кепілдік беру қоры" АҚ жарғылық капиталын кейіннен ұлғайта отырып, "Бәйтерек" ұлттық басқарушы холдингі" АҚ жарғылық капиталын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облыстық бюджеттерге, Астана және Алматы қалаларының бюджеттеріне квазимемлекеттік сектор субъектілерінің жарғылық капиталын ұлғайтуға берілетін нысаналы даму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сыртқы қарыздарды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Өңірлерді дамытудың 2020 жылға дейінгі бағдарламасы шеңберінде тұрғын үй жобалауға және (немесе) салуға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жылу, сумен жабдықтау және су бұру жүйелерін реконструкция және құрылыс үшін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 шаруашылық саласындағы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коммуналдық тұрғын үй қорының тұрғын үйін жобалауға және (немесе) салуға, реконструкциялауға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республикалық бюджет қаражаты есебінен берілетін нысаналы даму трансферттері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Қазақстан Республикасының Ұлттық қорынан бөлінетін нысаналы трансферт есебінен берілетін нысаналы даму трансферттері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бюджетіне бұзылу аумағынан тұрғындарды көшіру үшін тұрғын-үй құрылысына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 Астана қаласы әкімдігі уәкілетті ұйымының "Самұрық-Қазына" ұлттық әл-ауқат қоры" АҚ алдында қабылданған міндеттемелерін өтеуге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коммуналдық тұрғын үй қорының тұрғын үйін жобалауға және (немесе) салуға, реконструкциялауға Қазақстан Республикасының Ұлттық қорынан бөлінетін нысаналы трансферт есебінен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бағдарламалары шеңберінде тұрғын үй құрылысын ынталандыру мақсатында құрылыс салушыларға берілген кредиттер бойынша сыйақы мөлшерлемесінің бір бөлігін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бағдарламалары шеңберінде ипотекалық тұрғын үй құрылысын ынталандыру мақсатында тұрғындарға берілген ипотекалық тұрғын үй қарыздары бойынша сыйақы мөлшерлемесінің бір бөлігін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нәтижелі жұмыспен қамтуды және жаппай кәсіпкерлікті дамыту шеңберінде қызметтік тұрғын үй салуға, инженерлік-коммуникациялық инфрақұрылымды дамытуға, жастарға арналған жатақханаларды салуға, салып бітіруге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облыстық бюджеттерге, Астана және Алматы қалаларының бюджеттеріне квазимемлекеттік сектор субъектілерінің жарғылық капиталын ұлғайтуға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сыртқы қарыздарды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абаттандыру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архивтер және құжаттама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үлескерлердің қатысуымен салынып жатқан тұрғын үй кешенін салуға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бұзылу аумағынан тұрғындарды көшіру үшін тұрғын-үй құрылысына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корпорацияларға тұрғын үй салуға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қызметтік тұрғын үй салуға, инженерлік-коммуникациялық инфрақұрылымды дамытуға, жастарға арналған жатақханаларды салуға, салып бітіруге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аудандардың (облыстық маңызы бар қалалардың) бюджеттеріне квазимемлекеттік сектор субъектілерінің жарғылық капиталын ұлғайтуға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сыртқы қарыздарды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сыртқы қарыздарды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кредиттер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қызметтік тұрғын үй салуға, инженерлік-коммуникациялық инфрақұрылымды дамытуға, жастарға арналған жатақханаларды салуға, салып бітіруге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корпорацияларға тұрғын үй салуға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корпорацияларға тұрғын үй салуға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қызметтік тұрғын үй салуға, инженерлік-коммуникациялық инфрақұрылымды дамытуға, жастарға арналған жатақханаларды салуға, салып бітіруге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архивтер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сейсмоқауіпті өңірлерінде орналысқан тұрғын үйлердің сейсмотұрақтылығын қолдауға бағытталған іс-шаралар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берілген кредиттер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корпорацияларға тұрғын үй салуға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тұрғын үй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мәселелері бойынша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тұрғын үй инспекциясы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аумағында тұрғын үй қоры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мүлікті техникалық тексеру және кондоминиумдар объектілеріне техникалық паспорттарды әзірлеу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Астанаға бірыңғай сәулеттік келбет беруге бағытталған, көп пәтерлі тұрғын үйлерді жөндеуге байланысты үй-жайлардың (пәтерлердің) меншік иелеріне шығыстарды өтеу үшін ақы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шұғыл шығындарға арналған резервінің есебінен іс-шаралар өткізу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Тұрғын үй және тұрғын үй инспекциясы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және (немесе) салу,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берілетіне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энергетика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уәкілетті ұйымдардың жарғылық капиталдарын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еңбек және әлеуметтік қорғау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мұрағаттар және құжаттама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және сыртқы байланыстар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объектілерін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сейсмоқауіпті өңірлерінде орналысқан тұрғын үйлердің сейсмотұрақтылығын қолдауға бағытталған іс-шаралар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сыртқы қарыздарды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берілген кредиттер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ішкі көздерінің қаражатынан берілетін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берілген кредиттер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ішкі көздерінің қаражатынан берілетін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инженерлік коммуникациялық инфрақұрылымдардың дамуы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реконструкциялауға және салуға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Калачи және Красногорский елді мекендерінің тұрғындарын көшіру үшін тұрғын үй және инженерлік-коммуникациялық инфрақұрылым салуға және (немесе) реконструкциялауға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Бұзылу аумағынан тұрғындарды көшіру үшін тұрғын-үй құрылысына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служебного жилища, инженерно-коммуникационной инфраструктуры в рамках Программы развития продуктивной занятости и массового предпринимательства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ішкі көздерінің қаражатынан берілетін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шұғыл шығындарға арналған резервінің есебінен іс-шаралар өткізу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инженерлік коммуникациялық инфрақұрылымдардың дамуы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ішкі көздерінің қаражатынан берілетін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Бұзылу аумағынан тұрғындарды көшіру үшін тұрғын-үй құрылысына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қажеттiлiктер үшiн жер учаскелерiн алып қою, оның iшiнде сатып алу жолымен алып қою және осыған байланысты жылжымайтын мүлiктi иелiктен айыру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сыртқы қарыздарды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төтенше резерві есебінен іс-шаралар өткізу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Кондоминиум объектілеріне техникалық паспорттар дайындау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төтенше резерві есебінен іс-шаралар өткізу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қажеттiлiктер үшiн жер учаскелерiн алып қою, оның iшiнде сатып алу жолымен алып қою және осыған байланысты жылжымайтын мүлiктi иелiктен айыру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сейсмоқауіпті өңірлерінде орналасқан тұрғын үйлердің сейсмотұрақтылығын қолдауға бағытталған іс-шаралар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ішкі көздерінің қаражатынан берілетін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инженерлік коммуникациялық инфрақұрылымдарды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ауылдық елді мекендерді дамыту шеңберінде объектілерді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шаруашылық және үй қоры саласындағы мемлекеттік саясатты іске асыру бойынша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төтенше резерві есебінен іс-шаралар өткізу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төтенше резерві есебінен іс-шаралар өткізу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абаттандыру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сыртқы қарыздарды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ветеринариялық бақылау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Астана және Алматы қалаларының бюджеттеріне өңірлерді дамытудың 2020 жылға дейінгі бағдарламасы шеңберінде сумен жабдықтау және су бұру жүйелерін дамытуға берілетін нысаналы даму трансферттері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Өңірлерді дамытудың 2020 жылға дейінгі бағдарламасы шеңберінде ауылдық елді мекендердегі сумен жабдықтау және су бұру жүйелерін дамытуға берілетін нысаналы даму трансферттері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бағдарламасы шеңберінде сумен жабдықтау және су бұру бойынша инвестиция негіздемелерін әзірлеу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бағдарламасы шеңберінде тұрғын үй-коммуналдық шаруашылығы саласындағы инвестициялар негіздемесін әзірлеу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қорынан нысаналы трансферттің есебінен жылу, -сумен қамтамасыз ету және су бұру жүйелерінің құрылысын жаңғырту шеңберінде берілген тапсырмаларды орындау бойынша сенімді агентке қызметтерінің ақысын төлеу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қорынан нысаналы трансферт есебінен жылу, -сумен жабдықтау және су бұру жүйелерін салуды, реконструкциялауды және жаңғыртуды субсидиялау шеңберінде операторға көрсетілетін қызметтерінің ақысын төлеу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жүйелеріне орталықтандырылған техникалық тексеру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нысаналы трансферт есебінен жылумен, -сумен жабдықтау және су бұру жүйелерін салуды, реконструкциялауды және жаңғыртуды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бағдарламасы шеңберінде әлеуметтік саладағы және тұрғын үй-коммуналдық шаруашылығы саласындағы объектілерде энергия үнемдеу бойынша іс-шаралар жүргізу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газдандыру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 үшін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облыстық бюджеттен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газдандыру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объектілерін дамыту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газдандыру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көздері болып табылатын сумен жабдықтаудың аса маңызды топтық және жергілікті жүйелерінен ауыз су беру жөніндегі қызметтердің құнын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шаруашылық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газдандыру желілерін пайдалануды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Республиқалык маңызы бар қаланың, астананың коммуналдық меншігіндегі жылу жүйелерін пайдалануды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шаруашылық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газдандыру желілерін пайдалануды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Республиқалык маңызы бар қаланың, астананың коммуналдық меншігіндегі жылу жүйелерін пайдалануды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көздері болып табылатын сумен жабдықтаудың аса маңызды топтық және жергілікті жүйелерінен ауыз су беру жөніндегі қызметтердің құнын субсидиялау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энергетика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қолдауды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газдандыру желілерін пайдалануды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Тұрғын үй және тұрғын үй инспекциясы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қалпына келтіру,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мәдени мұрасын зерделеуді жинақтау және жүйелеу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көпшілік кітапханаларда ақпаратқа қол жеткізуді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 шығару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және мәдени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Театр-концерт ұйымдарының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мұраларды сақтауды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Әдебиеттің әлеуметтік маңызды түрлерін сатып алу, басып шығару және тарату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саласындағы қайраткерлерді ынталандыру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құжаттары мен баспа мұрағатының сақталуын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мүрағат ісі саласындағы мемлекеттік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ЭҚАБЖ/ЭҚАЖ-де қалыптастырылған электрондық құжаттардың қоймасы" сервистік бағдарламалық өнімін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архивтер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және мәдени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мұрағаттар және құжаттама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және мәдени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спортты және спорттың ұлттық түрлерін дамытуды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спортты және спорттың ұлттық түрлерін дамытуды қолдау көрсетуді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қайраткерлерді ынталандыру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Нашақорлыққа және есірткі бизнесіне қарсы күрес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 Алматы қаласының бюджетіне 2017 жылғы Бүкіләлемдік қысқы универсиаданы ұйымдастыру және өткізуге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салу,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мемлекеттік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2017 жылғы дүниежүзілік қысқы универсиада объектілерін жобалау және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Бүкіләлемдік қысқы универсиаданы дайындау және өткізу бойынша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қалалық спорттық ұйымдардың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шұғыл шығындарға арналған резервінің есебінен іс-шаралар өткізу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Ғылыми-тарихи құндылықтарға, ғылыми-техникалық және ғылыми-педагогикалық ақпаратқа қолжетімділікті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Ғылыми-тарихи құндылықтарға қолжетімділікті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және ғылыми-педагогикалық ақпараттың қолжетімділігін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саяси тұрақтылықты қамтамасыз ету және қазақстандық патриотизмді нығайту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тапсырысты орналастыру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саласындағы қайраткерлерді ынталандыру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Дін істері және азаматтық қоғам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институттары мен мемлекеттің өзара қарым-қатынасын нығайтуды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архивтер және құжаттама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архив ісін басқару жөніндегі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архивтер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қорынын сақталуын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тілдерді дамыту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мұрағаттар және құжаттама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қордың сақталуын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архивтер мен құжаттама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архив ісін басқару жөніндегі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кiтапханалардың жұмыс iстеуi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және дін істері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қалыптастыру мен оны халықаралық және ішкі нарықта ілгерілету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туристік имиджін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шұғыл шығындарға арналған резервінің есебінен іс-шаралар өткізу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органы резервiнiң қаражаты есебінен соттардың шешiмдерi бойынша жергiлiктi атқарушы органдардың мiндеттемелерiн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инвестициялар және даму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және сыртқы байланыстар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сыртқы байланыстар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тыныс-тіршілігін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Жергіліктті деңгейде туризм саласында мемлекеттік саясатты іске асыру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–Бурабай курорттық аймағының туристік имиджін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және азаматтарды патриоттық тәрбиелеу жөнінде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ғылыми зерттеулер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Дін істері және азаматтық қоғам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және азаматтарды патриоттық тәрбиелеу жөнінде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архивтер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және архивтер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мемлекеттік,ішкі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жастар саясаты мәселелері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жастар саясаты мәселелері бойынша мемлекеттік саясытты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Халықралық шаңғы трамплині кешенінің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мұрағаттар және құжаттама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мұрағаттар және құжаттама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сыртқы байланыстар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сыртқы байланыстар және туризм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және дін істері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және энергетикалық жобаларды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ядролық қауіпсіздікті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радиациялық қауіпсіздікті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сынақтар мониторингі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 және биофизика орталығын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энергетикасы саласындағы технологиялық сипаттағы қолданбалы ғылыми зерттеулер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ҚТМ токамак материалтану стендтік кешенін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жылу-энергетика жүйесін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ұтымды және кешенді пайдалануды және Қазақстан Республикасы аумағының геологиялық зерттелуін арттыру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өндіру салалары қызметінің ашықтығы бастамасын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ақпаратты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геологиялық түсіру, іздестіру-бағалау және іздестіру барлау жұмыстары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Минералдық-шикізат базасы мен жер қойнауын пайдалану, жерасты сулары және қауіпті геологиялық процестер мониторингi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ұңғымаларын жою және консервациялау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салалық бәсекеге қабілеттілігі: Бәсекеге қабілеттілікті арттыру және Қазақстан Республикасындағы юниор компаниялар нарығының дамуын ескере отырып, жер қойнауын пайдалану саласына тікелей шетелдік инвестицияларды тарту" жобасын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энергетика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энергетика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бойынша ағымдағы іс-шараларды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бойынша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ақпарат мониторингі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газ тасымалдау жүйесін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"Қарағандыкөмір" бұрынғы өндірістік бірлестігінің шахталары және көмір тіліктері қызметінің салдарын жою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көмiр бассейнi шахталарының жабылуын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"Қарағандышахтатарату" республикалық мемлекеттік мамандандырылған кәсіпорнына берілген, жабылған шахталар қызметкерлеріне келтірілген залалды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геофизикалық обсерваториясын көшіру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салаларында энергия тиімділігін арттыруды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кабелдерін жөндеу-қалпына келтіру жұмыстарын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энергетика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бәсекеге қабілеттілігін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сыртқы қарыздарды бірлесіп қаржыландыру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ауыл шаруашылығы тауарларын өндiрушiлерге су жеткiзу бойынша көрсетiлетiн қызметтердiң құнын субсидиялауға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 дамыту үшін және мал шаруашылығы өнiмiн өндіруге, қайта өңдеуге, өткізуге жағдай жасау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диагностикасы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шаралар, жануарлар мен құстардың қауіпті жіті және созылмалы жұқпалы ауруларының ошақтарын жою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Ветеринариядағы мониторинг, референция, зертханалық диагностика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қауіпсіздігін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және мал шаруашылығы саласындағы ғылыми зерттеулерді бағдарламалық-нысаналы қаржыландыру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өнiмiн өндіру, қайта өңдеу, өткізу саласы бойынша өтеусіз негізде агроөнеркәсіптік кешен субъектілерін ақпараттық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объектілер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қызметтердің қолжетімділігін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инвестициялық салымдар кезінде агроөнеркәсіптік кешен субъектісі шеккен шығыстардың бір бөлігін өтеуге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Астана және Алматы қалаларының бюджеттеріне агроөнеркәсіптік кешен субъектілерінің қарыздарын кепілдендіру және сақтандыру шеңберінде субсидиялауға берілетін ағымдағы нысаналы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өнiмiн өндіруді, қайта өңдеуді, өткізуді дамыту үшін жағдай жасау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сорттарын сынақтан өткізу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шаруашылығындағы сақтандыруды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агрохимиялық құрамын айқындау жөніндегі ғылыми-әдістемелік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өндірісін агрометеорологиялық және ғарыштық мониторингтеу жөнінде қызметтер көрсету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шаруашылығындағы ғылыми зерттеулерді және іс-шараларды бағдарламалық нысаналы қаржыландыру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және өсімдіктер карантині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өнiмiн өндіру, қайта өңдеу, өткізу саласы бойынша өтеусіз негізде агроөнеркәсіптік кешен субъектілерін ақпараттық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саласындағы ведомстволық бағынысты мемлекеттік мекемелердің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қолдау жөніндегі іс-шараларды жүргізу үшін "Аграрлық несие корпорациясы" АҚ-ға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шаруашылығының ақпараттық-маркетингтік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 жылдық көшеттерін отырғызу және өсіруді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мақта талшығының және шитті мақта сапасын сараптау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шаруашылы?ы малын соятын алаңдарды, пестицидтердi, улы химикаттарды және олардың ыдыстарын арнайы сақтау орындарын (көмiндiлердi) ұстау және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шаруашылы?ы малын соятын алаңдарды, пестицидтердi, улы химикаттарды және олардың ыдыстарын арнайы сақтау орындарын (көмiндiлердi) салу және қайта жағарту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диагностикасы, профилактикасы, жануарларды емдеу, өңдеу үшін қолданылатын ветеринариялық және зоогигиеналық мақсаттағы атрибуттарды және бұйымдарды сатып алу, сақтау және тасымалдау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өсімдік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ветеринария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жөніндегі қызметтердің құнын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дақылдарының және жүзiмнің көп жылдық көшеттерiн отырғызу және өсiруді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материалының сорттық және себу сапаларын анықтау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өсімдік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өнеркәсіп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тасымалдау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w:t>
            </w:r>
          </w:p>
          <w:p>
            <w:pPr>
              <w:spacing w:after="20"/>
              <w:ind w:left="20"/>
              <w:jc w:val="both"/>
            </w:pPr>
            <w:r>
              <w:rPr>
                <w:rFonts w:ascii="Times New Roman"/>
                <w:b w:val="false"/>
                <w:i w:val="false"/>
                <w:color w:val="000000"/>
                <w:sz w:val="20"/>
              </w:rPr>
              <w:t>биопрепараттардың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дақылдарының және жүзiмнің көп жылдық көшеттерiн отырғызу және өсiруді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жөніндегі қызметтердің құнын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дақылдарының және жүзiмнің көп жылдық көшеттерiн отырғызу және өсiруді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w:t>
            </w:r>
          </w:p>
          <w:p>
            <w:pPr>
              <w:spacing w:after="20"/>
              <w:ind w:left="20"/>
              <w:jc w:val="both"/>
            </w:pPr>
            <w:r>
              <w:rPr>
                <w:rFonts w:ascii="Times New Roman"/>
                <w:b w:val="false"/>
                <w:i w:val="false"/>
                <w:color w:val="000000"/>
                <w:sz w:val="20"/>
              </w:rPr>
              <w:t>биопрепараттардың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материалының сорттық және себу сапаларын анықтау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өсімдік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диагностикасы, профилактикасы, жануарларды емдеу, өңдеу үшін қолданылатын ветеринариялық және зоогигиеналық мақсаттағы атрибуттарды және бұйымдарды сатып алу, сақтау және тасымалдау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төтенше резерві есебінен іс-шаралар өткізу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шұғыл шығындарға арналған резервінің есебінен іс-шаралар өткізу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шұғыл шығындарға арналған резервінің есебінен іс-шаралар өткізу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ветеринариялық бақылау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ветеринариялық бақылау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диагностикасы, профилактикасы, жануарларды емдеу, өңдеу үшін қолданылатын ветеринариялық және зоогигиеналық мақсаттағы атрибуттарды және бұйымдарды сатып алу, сақтау және тасымалдау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және ветеринариялық бақылау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және ветеринариялық бақылау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кәсіпорнының жарғылық капиталын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мелиоративтік жай-күйінің мониторингі және оны бағалау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берумен байланысы жоқ трансшекаралық және республикалық су шаруашылығы объектілерін пайдалану және олардың техникалық жағдайына мониторинг жасау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қорғауға су жіберуді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ресурстарын қорғау және ұтымды пайдалану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саласындағы іс-шаралар мен ғылыми зерттеулерді бағдарламалық нысаналы қаржыландыру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Шаруашылықаралық арналар мен гидромелиоративтік құрылыстардың ерекше апатты учаскелерін күрделі жөндеу және қалпына келтіру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гидротехникалық құрылыстарды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жерүсті су ресурстарын ұлғайтуға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бөлу жөнінде уағдаластыққа сәйкес трансшекаралық өзендердің ағындысын шекаралас елдерден келуін қамтамсыз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Трансшекаралық суды ұтымды пайдалану және қорғау, су қарым-қатынастарын реттеу мәсселелері жөнінде шекаралас мемлекеттермен ынтымақтастықты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ресурстарын ұлғайтуғы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ресурстарын ұлғайтуғы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қорғау аймақтарын, белдеулерін және ауыз сумен қаматамасыз ету көздерін санитарлық қорғау, аймақтарын белгілеу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авариялық қаупi ерекше республикалық маңызы бар су шаруашылығы құрылыстары мен гидромелиорациялық жүйелердi қалпына келтiру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ресурстарын ұлғайтуғы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өзенінің учаскесінде биологиялық мелиорациялау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мен жануарлар әлемін сақтау мен дамытуды басқару,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қорық қоры нысандарын сақтауды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ресурстарын сақтау, өсімін молайту және тиімді пайдалануды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әлемі ресурстарын сақтау, өсімін молайту және тиімді пайдалануды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жануарлар әлемі саласындағы іс-шаралар мен ғылыми зерттеулерді бағдарламалық нысаналы қаржыландыру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жануарлар әлемі мен ерекше қорғалатын табиғи аумақтардың инфрақұрылым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жануарлар әлемі саласындағы ведомтволық бағынысты мемлекеттік мекемелер мен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 Щучиеск" учаскесінде "Астана – Щучинск" автомобиль жолының бойында орман екпе ағаштарын отырғызу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белдеуді" салуға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ғылыми зерттеулер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қызметті жаңғырту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экономикаға" көшу жөніндегі тұжырымдаманы және "Жасыл көпір" серіктестік бағдарламасын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келісімдерді, конвенцияларды және хаттамаларды іске асыру шеңберінде іс-шараларды жүзеге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ақпараттық қамтамасыз ету мақсаттарды іске асыру бойынша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 ластануларды жою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және экологиялық мониторингті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жай-күйіне бақылау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мониторинг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техникалық көмек іс-шараларын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ІІІ, ІV санат объектілеріне мемлекеттiк экологиялық сараптама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ІІІ, ІV санат объектілеріне мемлекеттiк экологиялық сараптама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күзету, қорғау, өсімін молайту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мемлекеттік ұлттық табиғи паркінің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мемлекеттік ұлттық табиғи паркінің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ІІІ және ІV санаттар объектілеріне мемлекеттiк экологиялық сараптама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 туралы ақпаратқа қол жетімділікті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 мәліметтерін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өнімдерді және олардың сақталуын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учаскелерiнiң меншiк иелерiне немесе жер пайдаланушыларға келтiрiлген залалдарды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Республиқалық маңызы бар қала, астана аумағында жер қатынастарын реттеу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учаскелерiнiң меншiк иелерiне немесе жер пайдаланушыларға келтiрiлген залалдарды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жердiң пайдаланылуы мен қорғалуын бақылау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және жердің пайдаланылуы мен қорғалуын бақылау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аумағында жер қатынастары және жердің пайдаланылуы мен қорғалуын бақылауды реттеу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тұрғысынан орналастыру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учаскелерiнiң меншiк иелерiне немесе жер пайдаланушыларға келтiрiлген залалдарды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аудандық маңызы бар қалалардың, ауылдық округтердiң, кенттердің, ауылдардың шекарасын белгiлеу кезiнде жүргiзiлетiн жерге орналастыру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 - шаруашылық орналастыру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аудандық маңызы бар қалалардың, ауылдық округтердiң, кенттердің, ауылдардың шекарасын белгiлеу кезiнде жүргiзiлетiн жерге орналастыру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табиғатты пайдалану және жер ресурстарын пайдалану саласындағы жоспарлау, реттеу, басқару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табиғатты пайдалану және жер ресурстарын пайдалану саласындағы жоспарлау, реттеу, басқару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министрлiгiнің ақпараттық-аналитикалық, социологиялық, нормативтік әдістемелік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өзге де берешектерді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министрлігінің күрделі шығыстары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сыртқы қарыздарды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нәтижелі жұмыспен қамтуды және жаппай кәсіпкерлікті дамытуға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Парниктік газдар шығарындыларын қысқарту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Климаттың өзгеруі туралы негіздемелік конвенциясының және оған Киото хаттамасының ережелерін орындау бойынша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Агроөнеркәсiптiк кешен өнiмiнің саудасы бойынша көтерме базарлар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берілетіне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өнеркәсіп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энергетика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қаржы және кәсіпкерлік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Мамандарын әлеуметтік қолдау шараларын іске асыру үшін жергілікті атқарушы органдарға берілетін бюджеттік кредиттер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ветеринариялық бақылау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Мамандарын әлеуметтік қолдау шараларын іске асыру үшін жергілікті атқарушы органдарға берілетін бюджеттік кредиттер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химиясы өнеркәсібін және жер қойнауын пайдалануға арналған келісімшарттардағы жергілікті қамтуды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пайдалануға келісімшарттардағы жергілікті қамту серпінін, сондай-ақ Қазақстан Республикасының азаматтарын оқыту бойынша келісімшарттық міндеттемелерді талдау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технологиялық сипаттағы қолданбалы ғылыми зерттеулер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 және өнеркәсіптік қауіпсіздікті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"Өнімділік-2020" бағыты шеңберінде жаңа өндірістерді құруды, жұмыс істеп тұрғандарын жаңғырту мен сауықтыруды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индустриялық-инновациялық дамуы саласындағы зерттеулер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тауарлардың сыртқы нарыққа экспортын ілгерілетуге жәрдемдесу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Индустрияландыру картасы жобаларының тұсаукесері бойынша Мемлекет басшысының қатысуымен Телекөпір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қамтуды дамытуға жәрдемдесу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кәсіпорындарды қолдау үшін "Қазақстанның Даму Банкі" АҚ жарғылық капиталын кейіннен ұлғайтуымен "Бәйтерек" ұлттық басқарушы холдингі" АҚ жарғылық капиталын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АҚ қарыз алу деңгейін ұстау үшін "ҚДБ-Лизинг" АҚ арқылы жарғылық капиталын кейіннен ұлғайтуымен "Бәйтерек" ұлттық басқарушы холдингі" АҚ жарғылық капиталын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операцияларды кредиттеу үшін "Қазақстанның Даму Банкі" АҚ кейіннен кредиттеумен "Бәйтерек" ұлттық басқарушы холдингі" АҚ кредиттеу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арнайы экономикалық аймағының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қызметін жетілдіру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нормативтік-техникалық құжаттарды жетілдіру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нәтижесінде зардап шеккен әлеуметтік сала объектілерін және азаматтардың тұрғын үйлерін қалпына келтіру жөніндегі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нәтижесінде зардап шеккен әлеуметтік сала объектілерін және азаматтардың тұрғын үйлерін қалпына келтіру жөніндегі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нәтижесінде зардап шеккен әлеуметтік сала объектілерін және азаматтардың тұрғын үйлерін қалпына келтіру жөніндегі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құрылысы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қала маңы аймағының Бас жоспарын әзірлеу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қала маңы аймағы аумағының қала құрылысын жоспарлау кешендік схемасын әзірлеу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сәулет-құрылыс бақылауы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сақтауды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көздер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сыртқы қарыздарды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пайдаланымдағы автомобиль жолдарын жөндеу және олардың сапасын жақсартуға бағытталған күтіп-ұстау бойынша жұмыстарды ұйымдастыру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күрделі, орташа және ағымдағы жөндеу, күтіп-ұстау, көгалдандыру, диагностикалау және аспаптық құралдармен тексеру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және жөндеу жұмыстарын орындаудың сапасын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салу, реконструкциялау, жөндеу және күтіп-ұстау бойынша жұмыстарды ұйымдастыру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көліктік инфрақұрылымды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көлiк инфрақұрылымының басым жобаларын қаржыландыруға берiлетiн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бюджеттік инвестициялық жобалардың техникалық-экономикалық негіздемелерін әзірлеу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сыртқы қарыздарды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республикалық жобаларды, оның ішінде концессиялық жобаларды дайындау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сыртқы қарыздарды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көлiк инфрақұрылымының басым жобаларын қаржыландыруға берiлетiн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көлiк инфрақұрылымының басым жобаларын қаржыландыруға берiлетiн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Автомобиль жолдары саласында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және су инфрақұрылымын ұстау,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жолдарының кеме жүретін жағдайда болуын қамтамасыз ету және шлюздерді күтіп-ұстау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суларда жүзетiн "өзен-теңiз" кемелерiн жіктеуді және олардың техникалық қауiпсiздiгiн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инфрақұрылымын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әкімшілік-аумақтық шекарасы шегінде Есіл өзенінің кеме қатынасы учаскесінде су жолы жұмыстарын жүргізуді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ішкі авиатасымалдарды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әуежайы" АҚ жарғылық капиталын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және әуе көлігін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инфрақұрылымын салу және қайта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бюджетіне әуе көлігінің инфрақұрылымын дамуына арналған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Семей қаласының бюджетіне әуе көлігінің инфрақұрылымын дамуына арналған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 тасымалдарын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 тасымалдарын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көлiгi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облысаралық қатынастар бойынша теміржол жолаушылар тасымалдарын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Теңізшінің жеке куәлігін жасау, беру және бақылау бойынша ақпараттық жүйе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метрополитен салуға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Мемлекеттік-жекешелік әріптестік жергілікті жобаларын, оның ішінде концессиялық жобаларды дайындауға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сыртқы қарыздарды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маңызды қатынастар бойынша жолаушылар тасымалдаушының және вагондар (контейнерлер) операторының вагондарды сатып алуын несиелеуде немесе қаржы лизингінде сыйақы мөлшерлемелерін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"ҚДБ-лизинг" АҚ арқылы жолаушылар вагон паркін жаңартуын қаржыландыру үшін кейіннен "Қазақстан Даму Банкі" АҚ-ның кредиттеу "Бәйтерек" ұлттық басқарушы холдингі" АҚ кредиттеу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жергілікті жобаларды, оның ішінде концессиялық жобаларды дайындау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сыртқы қарыздарды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метрополитен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жергілікті жобаларды, оның ішінде концессиялық жобаларды дайындау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сыртқы қарыздарды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бақылау бекеттерінің желілерін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ақпараттандыру және ақпарат саласында мемлекеттік саясатты қалыптастыру және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ақпараттандыру және ақпарат саласында уәкілетті органның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коммуникациялар қызметінің жұмысын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органдарды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мекемелердің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министрлігінің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ақпараттық жүйелердiң жұмыс iстеуiн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мемлекеттiк және жергiлiктi атқарушы органдардың ақпараттық технологияларды қолдану қызметiнiң тиiмдiлiгiне бағалау жүргiзу жөнiндегі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үкiмет" шеңберiнде халықты оқыту бойынша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орталықтарының жеке және заңды тұлғаларға "бір терезе" қағидаты бойынша мемлекеттiк қызметтерді көрсетуі жөнiндегi қызметiн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орбиталық-жиiлiк ресурсын халықаралық-құқықтық қорғау және үйлестiру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Ауылдағы байланыс операторларының әмбебап байланыс қызметтерiн ұсыну бойынша залалдарын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желiлердiң мониторингi жүйесiн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Радиожиiлiк спектрiнiң және радиоэлектрондық құралдардың мониторингi жүйесiн техникалық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операторлары желiлерін басқару жүйесi мен мониторингiн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телерадиохабарды енгізу және дамыту үшін "Зерде" ұлттық инфокоммуникациялық холдингі" АҚ жарғылық капиталын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органдардың ақпараттық инфрақұрылымын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техника және технологияларды әзірлеу және сынау ғылыми-эксперименталдық лабораторияны құру" жобасы бойынша "Ғарыштық техника және технологиялар институты" ЕЖШС жарғылық капиталын ұлғайту үшін "Ұлттық ғарыштық зерттеулер мен технологиялар орталығы" АҚ жарғылық капиталын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саласындағы қолданбалы ғылыми зерттеулер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Ғылыми-технологиялық және тәжірибелік-эксперименттік базаны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Ғылыми-технологиялық мақсаттағы ғарыш жүйесін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инфрақұрылымның сақталуын қамтамасыз ету және пайдалануды кеңейту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аппараттарын басқаруды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кешенінің Ресей Федерациясының жалдайтын құрамда кірмейтін объектілерін кәдеге жаратуды, қайта құнарландыруды және жөндеуді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ұйымдарға Қазақстан Республикасының Жерді қашықтықтан зонттау жүйесінен алынатын ғарыштық суреттерді ұсыну бойынша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кешенінің Ресей Федерациясы жалдайтын құрамға кірмеген және ол құрамнан шығарылған объектілерінің сақталуын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Үкіметаралық келісім шеңберінде бюджеттік кредитке қызмет көрсету бойынша агент банктердің көрсететін қызметтеріне ақы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жолаушылар көлігін диспетчерлік басқарудың автоматтандырылған жүйесін пайдалануды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жұмыстарының мониторингін және бақылауды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Метрополитендегі жолаушылар тасымалын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жүйесі" жобасын іске асыру үшін заңды тұлғалардың жарғылық капиталын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саласында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жолаушылар көлігін диспетчерлік басқарудың автоматтандырылған жүйесін пайдалануды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жұмыстарының мониторингін және бақылауды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Метрополитендегі жолаушылар тасымалын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жүйесі" жобасын іске асыру үшін заңды тұлғалардың жарғылық капиталын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саласындағы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үшін жағдай жасау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инвестициялар тартуға жәрдемдесу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Астана және Алматы қалаларының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басым жобаларға арналған инвестициялық субсидиялар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салалық бәсекеге қабілеттілігін арттыру стратегиясы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энергетика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салалық бәсекеге қабілеттілігін арттыру стратегиясы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экспорттаушыларды қолдау үшін "ҚазЭкспортГарант" экспорттық-кредиттік сақтандыру корпорациясы" АҚ жарғылық капиталын кейіннен ұлғайта отырып, "Бәйтерек" ұлттық басқарушы холдингі" АҚ жарғылық капиталын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"Бәйтерек" ұлттық басқарушы холдингі" АҚ кредиттеу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облыс орталықтарында, Астана, Алматы, Түркістан, Семей қалаларында және моноқалаларда кәсіпкерлікті дамытуға жәрдемдесуге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бірыңғай бағдарламасы шеңберінде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әлеуетті сауықтыру және күшейту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мен қаржылық агент көрсететін қызметтерге ақы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 ақпараттық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Астана және Алматы қалаларының бюджеттеріне индустриялық инфрақұрылымды дамытуға республикалық бюджет қаражаты есебінен берілетін нысаналы даму трансферттері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шағын қалалар мен ауылдық елді мекендерде кәсіпкерлік субъектілерді қаржыландыру қолжетімділігін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индустриялық инфрақұрылымды дамытуға Қазақстан Республикасының Ұлттық қорынан бөлінетін нысаналы трансферт есебінен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бағдарламалық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сыртқы қарыздарды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техникалық көмек іс-шараларын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сыртқы қарыздарды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халқына шағын кредит беру үшін "ҚазАгро" ҰБХ" АҚ-ның еншілес ұйымдарына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бизнесті жүргізуді сервистік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саясаты іске асыруға "Даму" кәсіпкерлікті дамыту қоры" АҚ-ға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бизнесті жүргізуді сервистік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бизнесті жүргізуді сервистік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бизнесті жүргізуді сервистік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"Бизнестің жол картасы 2020" бизнесті қолдау мен дамытудың бірыңғай бағдарламасы шеңберінде индустриялық инфрақұрылымды дамытуға берiлетiн нысаналы даму трансферттерi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халқына шағын кредит беру үшін "ҚазАгро" Ұлттық басқарушы холдингі" АҚ-ның еншілес ұйымдарына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"Бизнестің жол картасы 2020" бизнесті қолдау мен дамытудың бірыңғай бағдарламасы шеңберінде индустриялық инфрақұрылымды дамытуға берiлетiн нысаналы даму трансферттерi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"Бизнестің жол картасы 2020" бизнесті қолдау мен дамытудың бірыңғай бағдарламасы шеңберінде индустриялық инфрақұрылымды дамытуға берiлетiн нысаналы даму трансферттерi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инвестициялық саясатты іске асыру үшін "Даму" кәсіпкерлікті дамыту қоры" АҚ-ға кредит беру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халқына шағын кредит беру үшін "ҚазАгро" Ұлттық басқарушы холдингі" АҚ-ның еншілес ұйымдарына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бизнесті жүргізуді сервистік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өнеркәсіп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халқына шағын кредит беру үшін "ҚазАгро" ҰБХ" АҚ-ның еншілес ұйымдарына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бизнесті жүргізуді сервистік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Астанада кәсіпкерлікті дамытуға жәрдемдесуге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энергетика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қаласының кәсіпкерлік және индустриалды-инновациялық даму басқармасы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бизнесті жүргізуді сервистік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қалада кәсіпкерлікті дамытуға жәрдемдесуге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инвестициялар және даму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қаржы және кәсіпкерлік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бизнесті жүргізуді сервистік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саясаты іске асыруға "Даму" кәсіпкерлікті дамыту қоры" АҚ-ға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бизнесті жүргізуді сервистік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дамытудың 2012 - 2020 жылдарға арналған бағдарламасы шеңберінде моноқалаларды ағымдағы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 қаражаттарды аударуды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резерві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бюджеттер бойынша қолма-қол ақша тапшылығын жабуға арналған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әкімшілігі" АҚ-ға нысаналы аударым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инновациялық дамуын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инновациялық жүйе институттарының қызметтеріне ақы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белсенділікті ынталандыруды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гранттар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арнайы экономикалық аймағының инвестициялар тартуы, оның жұмыс істеуі және дамуы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дербес кластерлік қорына нысаналы аударым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2015 - 2019 жылдарға арналған мемлекеттік бағдарламасының жобаларын қаржыландыру үшін "Қазақстан Даму Банкі" АҚ кейіннен кредит беру жолымен, "Бәйтерек" ұлттық басқарушы холдингі" АҚ арқылы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ЭКСПО-2017" ұлттық компаниясы" АҚ-ға нысаналы аударым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секторда және тұрғын-үй коммуналдық шаруашылығында жобаларды іске асыру үшін мемлекеттік-жекеменшік әріптестік тетігі бойынша өңірлерге мемлекеттік-жекеменшік әріптестік жобаларын дайындау барысында консультативтік көмек көрсету бойынша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бағдарламасы шеңберінде моноқалаларда және өңірлерде іс-шараларды іске асыру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моноқалалардағы бюджеттік инвестициялық жобаларды іске асыруға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2020 жылға дейінгі бағдарламасы шеңберінде инженерлік инфрақұрылымды дамыту үшін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әкімшілік ғимараттар кешенінің салуға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Даму қорына Қазақстанның донорлық жарнасы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үкіметтік қарыз жобаларын және квазимемлекеттік сектор субъектілерінің қарыз алуы жөніндегі жобаларды дайындау және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Дін істері және азаматтық қоғам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жұмылдыру және мемлекеттік материалдық резервті қалыптастыру іс-шараларын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жұмылдыруды жетілдіру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резервті қалыптастыру және сақтау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министрлігінің мемлекеттік материалдық резерв саласындағы ведомстволық бағынысты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аумағындағы табиғи және техногендік сипаттағы төтенше жағдайларды жоюға арналған облыстық жергілікті атқарушы органының төтенше резерві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облыстық жергілікті атқарушы органының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облыстық жергілікті атқарушы органының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бюджеттерiнің қолма-қол ақшаның тапшылығын жабуға арналған облыстық жергілікті атқарушы органының резервi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архивтер және құжаттама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берілетін кредиттер бойынша пайыздық мөлшерлемені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берілетін кредиттер бойынша пайыздық мөлшерлемені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активтер және сатып алу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берілетін кредиттер бойынша пайыздық мөлшерлемені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сауданы дамыту саласындағы мемлекеттік саясатты іске асыру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банктердің кредиттері бойынша пайыздық мөлшерлемені субсидиялау және кепілдік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есебiнен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индустриялық-инновациялық қызметті дамыту саласындағы мемлекеттік саясатты іске асыру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банктердің кредиттері бойынша пайыздық мөлшерлемені субсидиялау және кепілдік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саласындағы бақылау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аумағындағы табиғи және техногендік сипаттағы төтенше жағдайларды жоюға арналған облыстың жергілікті атқарушы органның төтенше резерві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облыстың жергілікті атқарушы органының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облыстық жергілікті атқарушы органның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бюджеттерiнің қолма-қол ақшаның тапшылығын жабуға арналған облыстық жергілікті атқарушы органының резервi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және архивтер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аумағындағы табиғи және техногендік сипаттағы төтенше жағдайларды жоюға арналған республикалық маңызы бар қаланың, астананың жергілікті атқарушы органының төтенше резерві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республикалық маңызы бар қаланың, астананың жергілікті атқарушы органының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республикалық маңызы бар қаланың, астананың жергілікті атқарушы органының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қатты тұрмыстық қалдықтарды бөлек жинау жүйесін енгізу үшін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"Медеу" БТСК" КМК "Медеу" биік таулы спорт кешенін энергия үнемдеу технологиясы жүйесін енгізу үшін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тілдерді дамыту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өнеркәсіп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арнайы экономикалық аймағының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әлеуметтік-мәдени нысандарын сейсмикалық күшейту және күрделі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 кешенінің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үлескерлер қатысқан аяқталмаған тұрғын үй объектілерін салуға қатысу үшін уәкілетті ұйымның жарғылық капиталын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 уәкілетті ұйымының "Самұрық-Қазына" ұлттық әл-ауқат қоры" АҚ алдында қабылданған міндеттемелерін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тұрғын үй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жастар саясаты мәселелері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тұрғын үй инспекциясы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Тұрғын үй және тұрғын үй инспекциясы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энергетика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Мемлекеттік еңбек инспекциясы және көші-қон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сәулет-құрылыс бақылауы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жердiң пайдаланылуы мен қорғалуын бақылау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қаласының кәсіпкерлік және индустриалды-инновациялық даму басқармасы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және жердің пайдаланылуы мен қорғалуын бақылау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еңбек және әлеуметтік қорғау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мұрағаттар және құжаттама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инвестициялар және даму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деңгейдегі жаңа астана ретінде Астана қаласының бәсекеге қабілеттілігінің тұрақты өсуін қамтамасыз ету және имиджін арттыру бойынша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инновация қызметінің дамуын камтамасыз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"EXPO-2017" Дүниежүзілік көрмесін өткізуге дайындық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саласындағы мамандарды дайындау бойынша қысқамерзімді курстарды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Индустриалдық-инновациялық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мүлік және мемлекеттік сатып алу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және сыртқы байланыстар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берілетін кредиттер бойынша пайыздық мөлшерлемені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кәсіпкерлікті дамытуға жәрдемдесу - кәсіпкерлікке оқыту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қаржы және кәсіпкерлік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кәсіпкерлікті дамытуға жәрдемдесу - кәсіпкерлікке оқыту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кәсіпкерлікті дамытуға жәрдемдесу - кәсіпкерлікке оқыту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берілетін кредиттер бойынша пайыздық мөлшерлемені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кәсіпкерлікті дамытуға жәрдемдесу - кәсіпкерлікке оқыту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берілетін кредиттер бойынша пайыздық мөлшерлемені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кәсіпкерлікті дамытуға жәрдемдесу - кәсіпкерлікке оқыту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кредиттер бойынша пайыздық мөлшерлемені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кәсіпкерлікті дамытуға жәрдемдесу - кәсіпкерлікке оқыту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берілетін кредиттер бойынша пайыздық мөлшерлемені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кәсіпкерлікті дамытуға жәрдемдесу - кәсіпкерлікке оқыту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банктердің кредиттері бойынша пайыздық мөлшерлемені субсидиялау және кепілдік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банктердің кредиттері бойынша пайыздық мөлшерлемені субсидиялау және кепілдік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Мемлекеттік-жекешелік әріптестік жобалар бойынша мемлекеттік міндеттемелерді орындау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ветеринариялық бақылау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архивтер мен құжаттама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сыртқы байланыстар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және ветеринариялық бақылау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және дін істері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борышқа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сыйақыларды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орналастырғаны үшін комиссиялық төлем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 өзге де төлемдерді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орналастырғаны үшін комиссиялық ақы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активтер және сатып алу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 және өзге де төлемдер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орналастырғаны үшін комиссиялық төлем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 және өзге де төлемдер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орналастырғаны үшін комиссиялық төлем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 өзге де төлемдерді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орналастырғаны үшін комиссиялық ақы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 өзге де төлемдердi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орналастырғаны үшін комиссиялық төлемдер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 өзге де төлемдердi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орналастырғаны үшін комиссиялық төлемдер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қаржы және кәсіпкерлік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 өзге де төлемдердi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орналастырғаны үшін комиссиялық төлемдер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нысаналы трансферт түрінде тартылған қаражаттың бір бөлігін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кепілдік берілген трансферттің бір бөлігін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субвенциялар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қаржы және кәсіпкерлік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борышты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мақсатына сай пайдаланылмаған бюджеттік кредиттерді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активтер және сатып алу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мақсатқа сай пайдаланылмаған бюджеттік кредиттерді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мақсатқа сай пайдаланылмаған бюджеттік кредиттерді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қаржы және кәсіпкерлік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