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037be" w14:textId="b3037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органдарды қызметтік және кезекші автомобильдермен, телефон байланысымен, кеңсе жиһазымен және мемлекеттік органдардың аппаратын орналастыру үшін алаңдармен қамтамасыз етудің заттай нормаларын бекіту туралы" Қазақстан Республикасы Қаржы министрінің 2015 жылғы 17 наурыздағы № 179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2016 жылғы 7 қарашадағы № 585 бұйрығы. Қазақстан Республикасының Әділет министрлігінде 2016 жылғы 7 желтоқсанда № 14490 болып тіркелді. Күші жойылды - Қазақстан Республикасы Қаржы министрінің 2025 жылғы 22 мамырдағы № 246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22.05.2025 </w:t>
      </w:r>
      <w:r>
        <w:rPr>
          <w:rFonts w:ascii="Times New Roman"/>
          <w:b w:val="false"/>
          <w:i w:val="false"/>
          <w:color w:val="ff0000"/>
          <w:sz w:val="28"/>
        </w:rPr>
        <w:t>№ 246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0" w:id="0"/>
    <w:p>
      <w:pPr>
        <w:spacing w:after="0"/>
        <w:ind w:left="0"/>
        <w:jc w:val="both"/>
      </w:pPr>
      <w:r>
        <w:rPr>
          <w:rFonts w:ascii="Times New Roman"/>
          <w:b w:val="false"/>
          <w:i w:val="false"/>
          <w:color w:val="000000"/>
          <w:sz w:val="28"/>
        </w:rPr>
        <w:t xml:space="preserve">
      2008 жылғы 4 желтоқсандағы Қазақстан Республикасы Бюджет кодексінің </w:t>
      </w:r>
      <w:r>
        <w:rPr>
          <w:rFonts w:ascii="Times New Roman"/>
          <w:b w:val="false"/>
          <w:i w:val="false"/>
          <w:color w:val="000000"/>
          <w:sz w:val="28"/>
        </w:rPr>
        <w:t>69-бабына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 xml:space="preserve"> </w:t>
      </w:r>
    </w:p>
    <w:bookmarkEnd w:id="0"/>
    <w:bookmarkStart w:name="z1" w:id="1"/>
    <w:p>
      <w:pPr>
        <w:spacing w:after="0"/>
        <w:ind w:left="0"/>
        <w:jc w:val="both"/>
      </w:pPr>
      <w:r>
        <w:rPr>
          <w:rFonts w:ascii="Times New Roman"/>
          <w:b w:val="false"/>
          <w:i w:val="false"/>
          <w:color w:val="000000"/>
          <w:sz w:val="28"/>
        </w:rPr>
        <w:t xml:space="preserve">
      1. "Мемлекеттік органдарды қызметтік және кезекші автомобильдермен, телефон байланысымен, кеңсе жиһазымен және мемлекеттік органдардың аппаратын орналастыру үшін алаңдармен қамтамасыз етудің заттай нормаларын бекіту туралы" Қазақстан Республикасы Қаржы министрінің 2015 жылғы 17 наурыздағы № 179 (Нормативтік-құқықтық актілерді мемлекеттік тіркеу тізілімінде № 10762 болып тіркелген, 2015 жылы 30 сәуірде "Әділет" ақпараттық-құқықтық жүйесінде жарияланған)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енгізілсін:</w:t>
      </w:r>
    </w:p>
    <w:bookmarkEnd w:id="1"/>
    <w:bookmarkStart w:name="z2" w:id="2"/>
    <w:p>
      <w:pPr>
        <w:spacing w:after="0"/>
        <w:ind w:left="0"/>
        <w:jc w:val="both"/>
      </w:pPr>
      <w:r>
        <w:rPr>
          <w:rFonts w:ascii="Times New Roman"/>
          <w:b w:val="false"/>
          <w:i w:val="false"/>
          <w:color w:val="000000"/>
          <w:sz w:val="28"/>
        </w:rPr>
        <w:t xml:space="preserve">
      көрсетілген бұйрыққа "Мемлекеттік органдарды қызметтік және кезекші автомобильдермен қамтамасыз етудің заттай нормалары" деген </w:t>
      </w:r>
      <w:r>
        <w:rPr>
          <w:rFonts w:ascii="Times New Roman"/>
          <w:b w:val="false"/>
          <w:i w:val="false"/>
          <w:color w:val="000000"/>
          <w:sz w:val="28"/>
        </w:rPr>
        <w:t>1-қосымшада</w:t>
      </w:r>
      <w:r>
        <w:rPr>
          <w:rFonts w:ascii="Times New Roman"/>
          <w:b w:val="false"/>
          <w:i w:val="false"/>
          <w:color w:val="000000"/>
          <w:sz w:val="28"/>
        </w:rPr>
        <w:t xml:space="preserve">: </w:t>
      </w:r>
    </w:p>
    <w:bookmarkEnd w:id="2"/>
    <w:bookmarkStart w:name="z3" w:id="3"/>
    <w:p>
      <w:pPr>
        <w:spacing w:after="0"/>
        <w:ind w:left="0"/>
        <w:jc w:val="both"/>
      </w:pPr>
      <w:r>
        <w:rPr>
          <w:rFonts w:ascii="Times New Roman"/>
          <w:b w:val="false"/>
          <w:i w:val="false"/>
          <w:color w:val="000000"/>
          <w:sz w:val="28"/>
        </w:rPr>
        <w:t>
      реттік нөмірі 7-жол мынадай редакцияда жазылсын:</w:t>
      </w:r>
    </w:p>
    <w:bookmarkEnd w:id="3"/>
    <w:bookmarkStart w:name="z4" w:id="4"/>
    <w:p>
      <w:pPr>
        <w:spacing w:after="0"/>
        <w:ind w:left="0"/>
        <w:jc w:val="both"/>
      </w:pPr>
      <w:r>
        <w:rPr>
          <w:rFonts w:ascii="Times New Roman"/>
          <w:b w:val="false"/>
          <w:i w:val="false"/>
          <w:color w:val="000000"/>
          <w:sz w:val="28"/>
        </w:rPr>
        <w:t>
      "</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Республикасының</w:t>
            </w:r>
            <w:r>
              <w:rPr>
                <w:rFonts w:ascii="Times New Roman"/>
                <w:b w:val="false"/>
                <w:i w:val="false"/>
                <w:color w:val="000000"/>
                <w:sz w:val="20"/>
              </w:rPr>
              <w:t xml:space="preserve"> </w:t>
            </w:r>
            <w:r>
              <w:rPr>
                <w:rFonts w:ascii="Times New Roman"/>
                <w:b/>
                <w:i w:val="false"/>
                <w:color w:val="000000"/>
                <w:sz w:val="20"/>
              </w:rPr>
              <w:t>Президентіне</w:t>
            </w:r>
            <w:r>
              <w:rPr>
                <w:rFonts w:ascii="Times New Roman"/>
                <w:b w:val="false"/>
                <w:i w:val="false"/>
                <w:color w:val="000000"/>
                <w:sz w:val="20"/>
              </w:rPr>
              <w:t xml:space="preserve"> </w:t>
            </w:r>
            <w:r>
              <w:rPr>
                <w:rFonts w:ascii="Times New Roman"/>
                <w:b/>
                <w:i w:val="false"/>
                <w:color w:val="000000"/>
                <w:sz w:val="20"/>
              </w:rPr>
              <w:t>тікелей</w:t>
            </w:r>
            <w:r>
              <w:rPr>
                <w:rFonts w:ascii="Times New Roman"/>
                <w:b w:val="false"/>
                <w:i w:val="false"/>
                <w:color w:val="000000"/>
                <w:sz w:val="20"/>
              </w:rPr>
              <w:t xml:space="preserve"> </w:t>
            </w:r>
            <w:r>
              <w:rPr>
                <w:rFonts w:ascii="Times New Roman"/>
                <w:b/>
                <w:i w:val="false"/>
                <w:color w:val="000000"/>
                <w:sz w:val="20"/>
              </w:rPr>
              <w:t>бағынатын</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есеп</w:t>
            </w:r>
            <w:r>
              <w:rPr>
                <w:rFonts w:ascii="Times New Roman"/>
                <w:b w:val="false"/>
                <w:i w:val="false"/>
                <w:color w:val="000000"/>
                <w:sz w:val="20"/>
              </w:rPr>
              <w:t xml:space="preserve"> </w:t>
            </w:r>
            <w:r>
              <w:rPr>
                <w:rFonts w:ascii="Times New Roman"/>
                <w:b/>
                <w:i w:val="false"/>
                <w:color w:val="000000"/>
                <w:sz w:val="20"/>
              </w:rPr>
              <w:t>беретін</w:t>
            </w:r>
            <w:r>
              <w:rPr>
                <w:rFonts w:ascii="Times New Roman"/>
                <w:b w:val="false"/>
                <w:i w:val="false"/>
                <w:color w:val="000000"/>
                <w:sz w:val="20"/>
              </w:rPr>
              <w:t xml:space="preserve"> </w:t>
            </w:r>
            <w:r>
              <w:rPr>
                <w:rFonts w:ascii="Times New Roman"/>
                <w:b/>
                <w:i w:val="false"/>
                <w:color w:val="000000"/>
                <w:sz w:val="20"/>
              </w:rPr>
              <w:t>мемлекеттік</w:t>
            </w:r>
            <w:r>
              <w:rPr>
                <w:rFonts w:ascii="Times New Roman"/>
                <w:b w:val="false"/>
                <w:i w:val="false"/>
                <w:color w:val="000000"/>
                <w:sz w:val="20"/>
              </w:rPr>
              <w:t xml:space="preserve"> </w:t>
            </w:r>
            <w:r>
              <w:rPr>
                <w:rFonts w:ascii="Times New Roman"/>
                <w:b/>
                <w:i w:val="false"/>
                <w:color w:val="000000"/>
                <w:sz w:val="20"/>
              </w:rPr>
              <w:t>органдар</w:t>
            </w:r>
            <w:r>
              <w:rPr>
                <w:rFonts w:ascii="Times New Roman"/>
                <w:b/>
                <w:i w:val="false"/>
                <w:color w:val="000000"/>
                <w:sz w:val="20"/>
              </w:rPr>
              <w:t xml:space="preserve"> (</w:t>
            </w:r>
            <w:r>
              <w:rPr>
                <w:rFonts w:ascii="Times New Roman"/>
                <w:b/>
                <w:i w:val="false"/>
                <w:color w:val="000000"/>
                <w:sz w:val="20"/>
              </w:rPr>
              <w:t>оның</w:t>
            </w:r>
            <w:r>
              <w:rPr>
                <w:rFonts w:ascii="Times New Roman"/>
                <w:b w:val="false"/>
                <w:i w:val="false"/>
                <w:color w:val="000000"/>
                <w:sz w:val="20"/>
              </w:rPr>
              <w:t xml:space="preserve"> </w:t>
            </w:r>
            <w:r>
              <w:rPr>
                <w:rFonts w:ascii="Times New Roman"/>
                <w:b/>
                <w:i w:val="false"/>
                <w:color w:val="000000"/>
                <w:sz w:val="20"/>
              </w:rPr>
              <w:t>ішінде</w:t>
            </w:r>
            <w:r>
              <w:rPr>
                <w:rFonts w:ascii="Times New Roman"/>
                <w:b w:val="false"/>
                <w:i w:val="false"/>
                <w:color w:val="000000"/>
                <w:sz w:val="20"/>
              </w:rPr>
              <w:t xml:space="preserve"> </w:t>
            </w:r>
            <w:r>
              <w:rPr>
                <w:rFonts w:ascii="Times New Roman"/>
                <w:b/>
                <w:i w:val="false"/>
                <w:color w:val="000000"/>
                <w:sz w:val="20"/>
              </w:rPr>
              <w:t>Орталық</w:t>
            </w:r>
            <w:r>
              <w:rPr>
                <w:rFonts w:ascii="Times New Roman"/>
                <w:b w:val="false"/>
                <w:i w:val="false"/>
                <w:color w:val="000000"/>
                <w:sz w:val="20"/>
              </w:rPr>
              <w:t xml:space="preserve"> </w:t>
            </w:r>
            <w:r>
              <w:rPr>
                <w:rFonts w:ascii="Times New Roman"/>
                <w:b/>
                <w:i w:val="false"/>
                <w:color w:val="000000"/>
                <w:sz w:val="20"/>
              </w:rPr>
              <w:t>сайлау</w:t>
            </w:r>
            <w:r>
              <w:rPr>
                <w:rFonts w:ascii="Times New Roman"/>
                <w:b w:val="false"/>
                <w:i w:val="false"/>
                <w:color w:val="000000"/>
                <w:sz w:val="20"/>
              </w:rPr>
              <w:t xml:space="preserve"> </w:t>
            </w:r>
            <w:r>
              <w:rPr>
                <w:rFonts w:ascii="Times New Roman"/>
                <w:b/>
                <w:i w:val="false"/>
                <w:color w:val="000000"/>
                <w:sz w:val="20"/>
              </w:rPr>
              <w:t>комиссиясы</w:t>
            </w:r>
            <w:r>
              <w:rPr>
                <w:rFonts w:ascii="Times New Roman"/>
                <w:b/>
                <w:i w:val="false"/>
                <w:color w:val="000000"/>
                <w:sz w:val="20"/>
              </w:rPr>
              <w:t xml:space="preserve">, Адам </w:t>
            </w:r>
            <w:r>
              <w:rPr>
                <w:rFonts w:ascii="Times New Roman"/>
                <w:b/>
                <w:i w:val="false"/>
                <w:color w:val="000000"/>
                <w:sz w:val="20"/>
              </w:rPr>
              <w:t>құқықтары</w:t>
            </w:r>
            <w:r>
              <w:rPr>
                <w:rFonts w:ascii="Times New Roman"/>
                <w:b w:val="false"/>
                <w:i w:val="false"/>
                <w:color w:val="000000"/>
                <w:sz w:val="20"/>
              </w:rPr>
              <w:t xml:space="preserve"> </w:t>
            </w:r>
            <w:r>
              <w:rPr>
                <w:rFonts w:ascii="Times New Roman"/>
                <w:b/>
                <w:i w:val="false"/>
                <w:color w:val="000000"/>
                <w:sz w:val="20"/>
              </w:rPr>
              <w:t>жөніндегі</w:t>
            </w:r>
            <w:r>
              <w:rPr>
                <w:rFonts w:ascii="Times New Roman"/>
                <w:b w:val="false"/>
                <w:i w:val="false"/>
                <w:color w:val="000000"/>
                <w:sz w:val="20"/>
              </w:rPr>
              <w:t xml:space="preserve"> </w:t>
            </w:r>
            <w:r>
              <w:rPr>
                <w:rFonts w:ascii="Times New Roman"/>
                <w:b/>
                <w:i w:val="false"/>
                <w:color w:val="000000"/>
                <w:sz w:val="20"/>
              </w:rPr>
              <w:t>уәкіл</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Төраға</w:t>
            </w:r>
            <w:r>
              <w:rPr>
                <w:rFonts w:ascii="Times New Roman"/>
                <w:b w:val="false"/>
                <w:i w:val="false"/>
                <w:color w:val="000000"/>
                <w:sz w:val="20"/>
              </w:rPr>
              <w:t xml:space="preserve">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2600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Төраға орынбасары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 комитетінің мүшелері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сайлау комиссиясының хатшысы мен мүшелері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5-ке 2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құқықтары жөніндегі уәкіл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 комитеті аппаратының басшысы, Қазақстан Республикасы Мемлекеттік қызмет істері және сыбайлас жемқорлыққа қарсы іс-қимыл агенттігі аппаратының басшысы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 істері және сыбайлас жемқорлыққа қарсы іс-қимыл агенттігінің Сыбайлас жемқорлыққа қарсы іс-қимыл ұлттық бюросының басшысы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 істері және сыбайлас жемқорлыққа қарсы іс-қимыл агенттігінің Сыбайлас жемқорлыққа қарсы іс-қимыл ұлттық бюросы басшысының орынбасары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bl>
    <w:bookmarkStart w:name="z5" w:id="5"/>
    <w:p>
      <w:pPr>
        <w:spacing w:after="0"/>
        <w:ind w:left="0"/>
        <w:jc w:val="both"/>
      </w:pPr>
      <w:r>
        <w:rPr>
          <w:rFonts w:ascii="Times New Roman"/>
          <w:b w:val="false"/>
          <w:i w:val="false"/>
          <w:color w:val="000000"/>
          <w:sz w:val="28"/>
        </w:rPr>
        <w:t>
      ";</w:t>
      </w:r>
    </w:p>
    <w:bookmarkEnd w:id="5"/>
    <w:bookmarkStart w:name="z6" w:id="6"/>
    <w:p>
      <w:pPr>
        <w:spacing w:after="0"/>
        <w:ind w:left="0"/>
        <w:jc w:val="both"/>
      </w:pPr>
      <w:r>
        <w:rPr>
          <w:rFonts w:ascii="Times New Roman"/>
          <w:b w:val="false"/>
          <w:i w:val="false"/>
          <w:color w:val="000000"/>
          <w:sz w:val="28"/>
        </w:rPr>
        <w:t>
      Реттік нөмірі 14-жол мынадай редакцияда жазылсын:</w:t>
      </w:r>
    </w:p>
    <w:bookmarkEnd w:id="6"/>
    <w:bookmarkStart w:name="z7" w:id="7"/>
    <w:p>
      <w:pPr>
        <w:spacing w:after="0"/>
        <w:ind w:left="0"/>
        <w:jc w:val="both"/>
      </w:pPr>
      <w:r>
        <w:rPr>
          <w:rFonts w:ascii="Times New Roman"/>
          <w:b w:val="false"/>
          <w:i w:val="false"/>
          <w:color w:val="000000"/>
          <w:sz w:val="28"/>
        </w:rPr>
        <w:t>
      "</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Министрліктер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Министр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Министрдің орынбасары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хатшы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bl>
    <w:bookmarkStart w:name="z8" w:id="8"/>
    <w:p>
      <w:pPr>
        <w:spacing w:after="0"/>
        <w:ind w:left="0"/>
        <w:jc w:val="both"/>
      </w:pPr>
      <w:r>
        <w:rPr>
          <w:rFonts w:ascii="Times New Roman"/>
          <w:b w:val="false"/>
          <w:i w:val="false"/>
          <w:color w:val="000000"/>
          <w:sz w:val="28"/>
        </w:rPr>
        <w:t>
      ".</w:t>
      </w:r>
    </w:p>
    <w:bookmarkEnd w:id="8"/>
    <w:bookmarkStart w:name="z9" w:id="9"/>
    <w:p>
      <w:pPr>
        <w:spacing w:after="0"/>
        <w:ind w:left="0"/>
        <w:jc w:val="both"/>
      </w:pPr>
      <w:r>
        <w:rPr>
          <w:rFonts w:ascii="Times New Roman"/>
          <w:b w:val="false"/>
          <w:i w:val="false"/>
          <w:color w:val="000000"/>
          <w:sz w:val="28"/>
        </w:rPr>
        <w:t xml:space="preserve">
      2. Қазақстан Республикасы Қаржы министрлігінің Бюджет заңнамасы департаменті (З.А. Ерназарова) заңнамамен белгіленген тәртіппен: </w:t>
      </w:r>
    </w:p>
    <w:bookmarkEnd w:id="9"/>
    <w:bookmarkStart w:name="z10" w:id="10"/>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тіркеуді;</w:t>
      </w:r>
    </w:p>
    <w:bookmarkEnd w:id="10"/>
    <w:bookmarkStart w:name="z11" w:id="11"/>
    <w:p>
      <w:pPr>
        <w:spacing w:after="0"/>
        <w:ind w:left="0"/>
        <w:jc w:val="both"/>
      </w:pPr>
      <w:r>
        <w:rPr>
          <w:rFonts w:ascii="Times New Roman"/>
          <w:b w:val="false"/>
          <w:i w:val="false"/>
          <w:color w:val="000000"/>
          <w:sz w:val="28"/>
        </w:rPr>
        <w:t xml:space="preserve">
      2) осы бұйрық Қазақстан Республикасының Әділет министрлігінде мемлекеттік тіркелгеннен кейін, күнтізбелік он күн ішінде оны мерзімді баспа басылымдарында және "Әділет" ақпараттық-құқықтық жүйесінде ресми жариялауды; </w:t>
      </w:r>
    </w:p>
    <w:bookmarkEnd w:id="11"/>
    <w:bookmarkStart w:name="z12" w:id="12"/>
    <w:p>
      <w:pPr>
        <w:spacing w:after="0"/>
        <w:ind w:left="0"/>
        <w:jc w:val="both"/>
      </w:pPr>
      <w:r>
        <w:rPr>
          <w:rFonts w:ascii="Times New Roman"/>
          <w:b w:val="false"/>
          <w:i w:val="false"/>
          <w:color w:val="000000"/>
          <w:sz w:val="28"/>
        </w:rPr>
        <w:t xml:space="preserve">
      3) осы бұйрықты Қазақстан Республикасының Әділет министрлігінде тіркелгеннен кейін он күнтізбелік күн ішінде Қазақстан Республикасының нормативтік құқықтық актілерінің эталондық бақылау банкіне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жіберілуін; </w:t>
      </w:r>
    </w:p>
    <w:bookmarkEnd w:id="12"/>
    <w:bookmarkStart w:name="z13" w:id="13"/>
    <w:p>
      <w:pPr>
        <w:spacing w:after="0"/>
        <w:ind w:left="0"/>
        <w:jc w:val="both"/>
      </w:pPr>
      <w:r>
        <w:rPr>
          <w:rFonts w:ascii="Times New Roman"/>
          <w:b w:val="false"/>
          <w:i w:val="false"/>
          <w:color w:val="000000"/>
          <w:sz w:val="28"/>
        </w:rPr>
        <w:t xml:space="preserve">
      4) Осы бұйрықты Қазақстан Республикасы Қаржы министрлігінің интернет-ресурсында орналастыруды қамтамасыз етсін. </w:t>
      </w:r>
    </w:p>
    <w:bookmarkEnd w:id="13"/>
    <w:bookmarkStart w:name="z14" w:id="14"/>
    <w:p>
      <w:pPr>
        <w:spacing w:after="0"/>
        <w:ind w:left="0"/>
        <w:jc w:val="both"/>
      </w:pPr>
      <w:r>
        <w:rPr>
          <w:rFonts w:ascii="Times New Roman"/>
          <w:b w:val="false"/>
          <w:i w:val="false"/>
          <w:color w:val="000000"/>
          <w:sz w:val="28"/>
        </w:rPr>
        <w:t xml:space="preserve">
      3. Әрекеті 2016 жылғы 13 қыркүйектен бастап туындаған қатынастарға қолданылатын 7-жолды қоспағанда, осы бұйрық алғашқы ресми жарияланған күнінен он күнтізбелік күн өткен соң қолданысқа енгізіледі. </w:t>
      </w:r>
    </w:p>
    <w:bookmarkEnd w:id="14"/>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Қаржы министрі</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