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b394" w14:textId="c42b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"Кеме экипажының ең аз құрамы туралы куәліктің нысанын бекіту туралы" Қазақстан Республикасы Инвестициялар және даму министрінің 2014 жылғы 15 қыркүйектегі № 27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29 қыркүйектегі № 690 бұйрығы. Қазақстан Республикасының Әділет министрлігінде 2016 жылғы 25 қарашада № 14457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"Кеме экипажының ең аз құрамы туралы куәліктің нысанын бекіту туралы" Қазақстан Республикасы Инвестициялар және даму министрінің 2014 жылғы 15 қыркүйектегі № 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№ 9883, 2014 жылғы 2 желтоқсандағы "Әділет" ақпараттық-құқықтық жүйеде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"Сауда мақсатында теңізде жүзу туралы" 2002 жылғы 17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54-2)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көрсетілген бұйрықпен бекітілген Кеме экипажының ең аз құрамы туралы куәліктің нысаны.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Инвестициялар және даму министрлігінің Көлік комитеті (Ә.А. Асавбаев):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 Әділет министрлігінде заңнамада белгіленген тәртіппен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бұйрықтың көшірмелерін Қазақстан Республикасы Әділет министрлігінде мемлекеттік тіркелген күннен бастап күнтізбелік он күн ішінде қағаз және электрондық түрде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Инвестициялар және даму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мәліметтердің ұсынылуын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вице-министрге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 Қ. Бишімбаев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REPUBLIС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(Қазақстан Республикасының Елтаңбасы)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 ЭКИПАЖЫНЫҢ ЕҢ АЗ ҚҰРАМЫ ТУРАЛЫ КУӘЛІК СВИДЕТЕЛЬСТВО О МИНИМАЛЬНОМ СОСТАВЕ ЭКИПАЖА СУДНА MINIMUM SAFE MANNING CERTIFICATE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Түзетулерімен 1974 жылғы Теңіздегі адам өмірін қорғау жөніндегі халықаралық конвенцияның V/14 қағидасының ережелері негізінде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Выдано на основании положений правил V/14 Международной конвенции по охране человеческой жизни на море .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Issued under the provisions of regulation V/14 of the International convention for the safety of life at sea, 1974,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Үкімет уәкілеттігі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уполномочию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Under the authority of the Government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(мемлекет атауы/название государства/name of the State)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кіммен/кем/by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(Әкімшілігі/администрация/аdministration)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Кеме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судне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Particulars of ship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Кеменің атауы/название судна/name of the ship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Тіркеу нөмірі немесе шақыру сигналы/регистровый номер или позывной сигнал/distinctive number or letters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IМО нөмірі/номер IМО/IMO number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Тіркеу порты/порт приписки/рort of registry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Жалпы сыйымдылығы 1969 жылғы Кемелерді өлшеу жөніндегі халықаралық конвенция бойынша/валовая вместимость по Международной конвенции по обмеру судов 1969 года/gross tonnage International Tonnage Convention, 1969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Негізгі қозғалтқыш құрылғысының қуаттылығы, кВт/мощность главной двигательной установки, кВт/main propulsion power, kW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Кеменің үлгісі/тип судна/тype of ship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Кезеңмен вахтасыз қызмет көрсететін машиналық үй-жай/машинное помещение с периодически безвахтенным обслуживанием/рeriodically unattended machinery space ИЯ (ДА,YES)/ ЖОҚ (НЕТ, NO)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Жүзу ауданы/район плавания/тrading area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Пайдаланушы компания/эксплуатирующая компания/оperating сompany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Куәлікте аталған кеме кету кезінде төменде келтірілген кестеде көрсетілгеннен кем емес персонал саны (және шені/лауазымы) бар болса, қауіпсіздік мақсатында толықтырылған болып саналады: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Названное в данном Свидетельстве судно считается укомплектованным в целях безопасности, если при отходе оно имеет количество персонала (и звания/должности) не менее указанного в нижеследующей таблице: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The ship named in this document is considered to be safely manned if, when it proceeds to sea, it carries not less than the number and grades/capacities of personnel specified in the table(s) below: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5719"/>
        <w:gridCol w:w="3657"/>
      </w:tblGrid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Лауазымы/шені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Должность/звание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Grade/capacity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(ПДМНВ конвенциясының ережесі)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(Правило Конвенции ПДМНВ)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 (STCW regulation)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persons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Ерекше талаптар немесе шарттар, егер болса/особые требования или условия, если таковые имеются/special reguirements or conditions, if any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Теңіз портының капитаны берген/выдан капитаном морского порта/issued by sea harbour Master 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4"/>
        <w:gridCol w:w="6436"/>
      </w:tblGrid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Қолы/подпись/signature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Мөрі/печать/seal</w:t>
            </w:r>
          </w:p>
        </w:tc>
      </w:tr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күні/дата выдачи/issued on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мерзімі/срок действия/ еxpiry date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