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7819" w14:textId="7387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1 қыркүйектегі № 380 бұйрығы. Қазақстан Республикасының Әділет министрлігінде 2016 жылғы 23 қарашада № 14445 болып тіркелді. Күші жойылды - Қазақстан Республикасы Су ресурстары және ирригация министрінің м.а. 2025 жылғы 20 маусымдағы № 142-НҚ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20.06.2025 </w:t>
      </w:r>
      <w:r>
        <w:rPr>
          <w:rFonts w:ascii="Times New Roman"/>
          <w:b w:val="false"/>
          <w:i w:val="false"/>
          <w:color w:val="ff0000"/>
          <w:sz w:val="28"/>
        </w:rPr>
        <w:t>№ 142-НҚ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 Д. Абаев   </w:t>
      </w:r>
    </w:p>
    <w:p>
      <w:pPr>
        <w:spacing w:after="0"/>
        <w:ind w:left="0"/>
        <w:jc w:val="both"/>
      </w:pPr>
      <w:r>
        <w:rPr>
          <w:rFonts w:ascii="Times New Roman"/>
          <w:b w:val="false"/>
          <w:i w:val="false"/>
          <w:color w:val="000000"/>
          <w:sz w:val="28"/>
        </w:rPr>
        <w:t>
      2016 жылғы 6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24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29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Қ. Бозымбаев   </w:t>
      </w:r>
    </w:p>
    <w:p>
      <w:pPr>
        <w:spacing w:after="0"/>
        <w:ind w:left="0"/>
        <w:jc w:val="both"/>
      </w:pPr>
      <w:r>
        <w:rPr>
          <w:rFonts w:ascii="Times New Roman"/>
          <w:b w:val="false"/>
          <w:i w:val="false"/>
          <w:color w:val="000000"/>
          <w:sz w:val="28"/>
        </w:rPr>
        <w:t>
      2016 жылғы " "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Энергетика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 М. Мырзағалиев   </w:t>
      </w:r>
    </w:p>
    <w:p>
      <w:pPr>
        <w:spacing w:after="0"/>
        <w:ind w:left="0"/>
        <w:jc w:val="both"/>
      </w:pPr>
      <w:r>
        <w:rPr>
          <w:rFonts w:ascii="Times New Roman"/>
          <w:b w:val="false"/>
          <w:i w:val="false"/>
          <w:color w:val="000000"/>
          <w:sz w:val="28"/>
        </w:rPr>
        <w:t>
      2016 жылғы 7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қыркүйектегі </w:t>
            </w:r>
            <w:r>
              <w:br/>
            </w:r>
            <w:r>
              <w:rPr>
                <w:rFonts w:ascii="Times New Roman"/>
                <w:b w:val="false"/>
                <w:i w:val="false"/>
                <w:color w:val="000000"/>
                <w:sz w:val="20"/>
              </w:rPr>
              <w:t xml:space="preserve">№ 380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 жайларды орналастыруды, сондай-ақ құрылыс және басқа да жұмыстар жүргiзу шарттарын келісу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Экология, геология және табиғи ресурстар министрінің м.а. 18.06.2020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қағидалары (бұдан әрі – Қағида) 2003 жылғы 9 шілдедегі Қазақстан Республикасының Су кодексінің 37-бабы 1-тармағының </w:t>
      </w:r>
      <w:r>
        <w:rPr>
          <w:rFonts w:ascii="Times New Roman"/>
          <w:b w:val="false"/>
          <w:i w:val="false"/>
          <w:color w:val="000000"/>
          <w:sz w:val="28"/>
        </w:rPr>
        <w:t>7-5)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тәртібін мемлекеттік көрсетілетін қызмет (бұдан әрі - мемлекеттік қызмет) айқындайды.</w:t>
      </w:r>
    </w:p>
    <w:bookmarkEnd w:id="7"/>
    <w:bookmarkStart w:name="z15" w:id="8"/>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 (бұдан әрі – Министрлік) әзірледі.</w:t>
      </w:r>
    </w:p>
    <w:bookmarkEnd w:id="8"/>
    <w:p>
      <w:pPr>
        <w:spacing w:after="0"/>
        <w:ind w:left="0"/>
        <w:jc w:val="both"/>
      </w:pPr>
      <w:r>
        <w:rPr>
          <w:rFonts w:ascii="Times New Roman"/>
          <w:b w:val="false"/>
          <w:i w:val="false"/>
          <w:color w:val="000000"/>
          <w:sz w:val="28"/>
        </w:rPr>
        <w:t>
      Мемлекеттік көрсетілетін қызметті Министрліктің Су ресурстары комитетінің Су ресурстарын пайдалануды және қорғауды реттеу жөніндегі бассейндік инспекциялары (бұдан әрі – Көрсетілетін қызметті беруші) көрсетеді.</w:t>
      </w:r>
    </w:p>
    <w:bookmarkStart w:name="z16" w:id="9"/>
    <w:p>
      <w:pPr>
        <w:spacing w:after="0"/>
        <w:ind w:left="0"/>
        <w:jc w:val="both"/>
      </w:pPr>
      <w:r>
        <w:rPr>
          <w:rFonts w:ascii="Times New Roman"/>
          <w:b w:val="false"/>
          <w:i w:val="false"/>
          <w:color w:val="000000"/>
          <w:sz w:val="28"/>
        </w:rPr>
        <w:t>
      3.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қаржыландыру көздеріне қарамастан жаңа ғимараттар мен құрылысжайларды,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негіздемелергежәне жобалау-сметалық құжаттамаға ведомстводан тыс кешенді сараптама жүргізілгенге дейін жүзеге асырылады.</w:t>
      </w:r>
    </w:p>
    <w:bookmarkEnd w:id="9"/>
    <w:bookmarkStart w:name="z17"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18" w:id="11"/>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объектілерінде, су қорғау аймақтары мен белдеулерінде кәсіпорындарды және басқа да құрылысжайларды орналастыруды, сондай-ақ құрылыс және басқа да жұмыстарды жүргізу шарттарын келісу туралы көрсетілетін қызметті алушының электрондық цифрлық қолтаңбасымен куәландырылған өтініш береді. www.egov.kz (бұдан әрі - портал) арқылы жүзеге асырылады.</w:t>
      </w:r>
    </w:p>
    <w:bookmarkEnd w:id="1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мемлекеттік көрсетілетін стандартына келтірілген.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19" w:id="12"/>
    <w:p>
      <w:pPr>
        <w:spacing w:after="0"/>
        <w:ind w:left="0"/>
        <w:jc w:val="both"/>
      </w:pPr>
      <w:r>
        <w:rPr>
          <w:rFonts w:ascii="Times New Roman"/>
          <w:b w:val="false"/>
          <w:i w:val="false"/>
          <w:color w:val="000000"/>
          <w:sz w:val="28"/>
        </w:rPr>
        <w:t>
      5. Кәсіпорындарды және басқа да құрылысжайларды орналастыруды, сондай-ақ объектілерді салу кезінде су объектілерінде, су қорғау аймақтары мен белдеулерінде құрылыс және басқа да жұмыстарды жүргізу шарттарын келісу кезінде мемлекеттік қызметті алу үшін көрсетілетін қызметті алушы мынадай құжаттарды тапсырады:</w:t>
      </w:r>
    </w:p>
    <w:bookmarkEnd w:id="1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жобалау құжаттамасының электрондық көшірмесі;</w:t>
      </w:r>
    </w:p>
    <w:p>
      <w:pPr>
        <w:spacing w:after="0"/>
        <w:ind w:left="0"/>
        <w:jc w:val="both"/>
      </w:pPr>
      <w:r>
        <w:rPr>
          <w:rFonts w:ascii="Times New Roman"/>
          <w:b w:val="false"/>
          <w:i w:val="false"/>
          <w:color w:val="000000"/>
          <w:sz w:val="28"/>
        </w:rPr>
        <w:t>
      Қолданыстағы объектілерді (ғимараттарды, құрылыстарды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bookmarkStart w:name="z20" w:id="13"/>
    <w:p>
      <w:pPr>
        <w:spacing w:after="0"/>
        <w:ind w:left="0"/>
        <w:jc w:val="both"/>
      </w:pP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жобалау (жобалау-сметалық) құжаттамасынсыз не эскиздер (эскиздік жобалар) бойынша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кезінде мемлекеттік көрсетілетін қызметті алу үшін Көрсетілетін қызметті алушымынадай құжаттарды ұсынады:</w:t>
      </w:r>
    </w:p>
    <w:bookmarkEnd w:id="1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эскиздің (эскиздік жобаның) электрондық көшірмесі немесе жоспарланып отырған қызметтің сипаттамасы бар түсіндірме жазба.</w:t>
      </w:r>
    </w:p>
    <w:bookmarkStart w:name="z21" w:id="14"/>
    <w:p>
      <w:pPr>
        <w:spacing w:after="0"/>
        <w:ind w:left="0"/>
        <w:jc w:val="both"/>
      </w:pPr>
      <w:r>
        <w:rPr>
          <w:rFonts w:ascii="Times New Roman"/>
          <w:b w:val="false"/>
          <w:i w:val="false"/>
          <w:color w:val="000000"/>
          <w:sz w:val="28"/>
        </w:rPr>
        <w:t>
      7. Су объектілерінде, су қорғау аймақтары мен белдеулерінде құрылыс қызметімен байланысты емес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bookmarkEnd w:id="1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0"/>
        <w:ind w:left="0"/>
        <w:jc w:val="both"/>
      </w:pPr>
      <w:r>
        <w:rPr>
          <w:rFonts w:ascii="Times New Roman"/>
          <w:b w:val="false"/>
          <w:i w:val="false"/>
          <w:color w:val="000000"/>
          <w:sz w:val="28"/>
        </w:rPr>
        <w:t>
      2) жоспарланып отырған қызметтің сипаттамасы бар түсіндірме жазбаның электрондық көшірмесі;</w:t>
      </w:r>
    </w:p>
    <w:p>
      <w:pPr>
        <w:spacing w:after="0"/>
        <w:ind w:left="0"/>
        <w:jc w:val="both"/>
      </w:pPr>
      <w:r>
        <w:rPr>
          <w:rFonts w:ascii="Times New Roman"/>
          <w:b w:val="false"/>
          <w:i w:val="false"/>
          <w:color w:val="000000"/>
          <w:sz w:val="28"/>
        </w:rPr>
        <w:t>
      3)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bookmarkStart w:name="z22" w:id="15"/>
    <w:p>
      <w:pPr>
        <w:spacing w:after="0"/>
        <w:ind w:left="0"/>
        <w:jc w:val="both"/>
      </w:pPr>
      <w:r>
        <w:rPr>
          <w:rFonts w:ascii="Times New Roman"/>
          <w:b w:val="false"/>
          <w:i w:val="false"/>
          <w:color w:val="000000"/>
          <w:sz w:val="28"/>
        </w:rPr>
        <w:t>
      8. Құжаттарды қараудың жалпы мерзімі осы Қағидалардың 5, 6 және 7-тармақтарына сәйкес құжаттарды ұсынғаннан кейін 10 (он) жұмыс күнін құрайды.</w:t>
      </w:r>
    </w:p>
    <w:bookmarkEnd w:id="15"/>
    <w:bookmarkStart w:name="z23" w:id="16"/>
    <w:p>
      <w:pPr>
        <w:spacing w:after="0"/>
        <w:ind w:left="0"/>
        <w:jc w:val="both"/>
      </w:pPr>
      <w:r>
        <w:rPr>
          <w:rFonts w:ascii="Times New Roman"/>
          <w:b w:val="false"/>
          <w:i w:val="false"/>
          <w:color w:val="000000"/>
          <w:sz w:val="28"/>
        </w:rPr>
        <w:t xml:space="preserve">
      9. Хат-хабарды қабылдауға және тіркеуге уәкілетті көрсетілетін қызметті берушінің қызметкері өтініш түскен күні оны қабылдауды, тіркеуді және мемлекеттік қызметті көрсетуге жауапты көрсетілетін қызметті берушінің бөлімшесіне (бұдан әрі - жауапты бөлімше) орындауға жіберуді жүзеге асырады. Өтініш беруші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16"/>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4" w:id="17"/>
    <w:p>
      <w:pPr>
        <w:spacing w:after="0"/>
        <w:ind w:left="0"/>
        <w:jc w:val="both"/>
      </w:pPr>
      <w:r>
        <w:rPr>
          <w:rFonts w:ascii="Times New Roman"/>
          <w:b w:val="false"/>
          <w:i w:val="false"/>
          <w:color w:val="000000"/>
          <w:sz w:val="28"/>
        </w:rPr>
        <w:t>
      10. Жауапты бөлімшенің қызметкері 2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дәлелді бас тартуды береді.</w:t>
      </w:r>
    </w:p>
    <w:bookmarkStart w:name="z25" w:id="18"/>
    <w:p>
      <w:pPr>
        <w:spacing w:after="0"/>
        <w:ind w:left="0"/>
        <w:jc w:val="both"/>
      </w:pPr>
      <w:r>
        <w:rPr>
          <w:rFonts w:ascii="Times New Roman"/>
          <w:b w:val="false"/>
          <w:i w:val="false"/>
          <w:color w:val="000000"/>
          <w:sz w:val="28"/>
        </w:rPr>
        <w:t>
      11. Ұсынылған құжаттардың толық болу фактісі анықталған жағдайда жауапты бөлімшенің қызметкері 8 (сегіз) жұмыс күні ішінде оларды Қағидалардың талаптарына сәйкестігі тұрғысынан қарайды және оң қорытынды болған жағдайда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туралы хат дайындайды немесе теріс қорытынды болған жағдайда мемлекеттік қызмет көрсетуден бас тарту туралы дәлелді, оны тіркеуді жүзеге асырады және уәкілетті органның уәкілетті тұлғасының электрондық цифрлық қолтаңбасымен куәландырылған электрондық құжат нысанында өтініш берушіге портал арқылы жібереді.</w:t>
      </w:r>
    </w:p>
    <w:bookmarkEnd w:id="18"/>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Start w:name="z26" w:id="19"/>
    <w:p>
      <w:pPr>
        <w:spacing w:after="0"/>
        <w:ind w:left="0"/>
        <w:jc w:val="both"/>
      </w:pPr>
      <w:r>
        <w:rPr>
          <w:rFonts w:ascii="Times New Roman"/>
          <w:b w:val="false"/>
          <w:i w:val="false"/>
          <w:color w:val="000000"/>
          <w:sz w:val="28"/>
        </w:rPr>
        <w:t>
      12. Мемлекеттік қызметті көрсетуден бас тарту үшін негіздер:</w:t>
      </w:r>
    </w:p>
    <w:bookmarkEnd w:id="1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Кодекстің </w:t>
      </w:r>
      <w:r>
        <w:rPr>
          <w:rFonts w:ascii="Times New Roman"/>
          <w:b w:val="false"/>
          <w:i w:val="false"/>
          <w:color w:val="000000"/>
          <w:sz w:val="28"/>
        </w:rPr>
        <w:t>88-бабының</w:t>
      </w:r>
      <w:r>
        <w:rPr>
          <w:rFonts w:ascii="Times New Roman"/>
          <w:b w:val="false"/>
          <w:i w:val="false"/>
          <w:color w:val="000000"/>
          <w:sz w:val="28"/>
        </w:rPr>
        <w:t xml:space="preserve"> 1 және 2-тармақтарында, </w:t>
      </w:r>
      <w:r>
        <w:rPr>
          <w:rFonts w:ascii="Times New Roman"/>
          <w:b w:val="false"/>
          <w:i w:val="false"/>
          <w:color w:val="000000"/>
          <w:sz w:val="28"/>
        </w:rPr>
        <w:t>125-бабының</w:t>
      </w:r>
      <w:r>
        <w:rPr>
          <w:rFonts w:ascii="Times New Roman"/>
          <w:b w:val="false"/>
          <w:i w:val="false"/>
          <w:color w:val="000000"/>
          <w:sz w:val="28"/>
        </w:rPr>
        <w:t xml:space="preserve"> 1 және 2-тармақтарында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bookmarkStart w:name="z27" w:id="20"/>
    <w:p>
      <w:pPr>
        <w:spacing w:after="0"/>
        <w:ind w:left="0"/>
        <w:jc w:val="left"/>
      </w:pPr>
      <w:r>
        <w:rPr>
          <w:rFonts w:ascii="Times New Roman"/>
          <w:b/>
          <w:i w:val="false"/>
          <w:color w:val="000000"/>
        </w:rPr>
        <w:t xml:space="preserve"> 3-тарау. Мемлекеттік қызмет көрсетумәселелері бойынша орталық мемлекеттік органдардың, сондай-ақкөрсетілетін қызметті берушінің және (немесе) оның лауазымды адамдарының шешімдеріне, әрекетіне (әрекетсіздігіне) шағымдану тәртібі</w:t>
      </w:r>
    </w:p>
    <w:bookmarkEnd w:id="20"/>
    <w:bookmarkStart w:name="z28" w:id="21"/>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9" w:id="22"/>
    <w:p>
      <w:pPr>
        <w:spacing w:after="0"/>
        <w:ind w:left="0"/>
        <w:jc w:val="left"/>
      </w:pPr>
      <w:r>
        <w:rPr>
          <w:rFonts w:ascii="Times New Roman"/>
          <w:b/>
          <w:i w:val="false"/>
          <w:color w:val="000000"/>
        </w:rPr>
        <w:t xml:space="preserve"> 4-тарау. Мемлекеттік қызмет көрсету ерекшеліктерін ескере отырып өзге де талаптар, оның ішінде электрондық нысанда көрсетілетін</w:t>
      </w:r>
    </w:p>
    <w:bookmarkEnd w:id="22"/>
    <w:bookmarkStart w:name="z30" w:id="23"/>
    <w:p>
      <w:pPr>
        <w:spacing w:after="0"/>
        <w:ind w:left="0"/>
        <w:jc w:val="both"/>
      </w:pPr>
      <w:r>
        <w:rPr>
          <w:rFonts w:ascii="Times New Roman"/>
          <w:b w:val="false"/>
          <w:i w:val="false"/>
          <w:color w:val="000000"/>
          <w:sz w:val="28"/>
        </w:rPr>
        <w:t>
      14. Мемлекеттік қызметті көрсету орындарының мекенжайлары порталда орналастырылған.</w:t>
      </w:r>
    </w:p>
    <w:bookmarkEnd w:id="23"/>
    <w:bookmarkStart w:name="z31" w:id="24"/>
    <w:p>
      <w:pPr>
        <w:spacing w:after="0"/>
        <w:ind w:left="0"/>
        <w:jc w:val="both"/>
      </w:pPr>
      <w:r>
        <w:rPr>
          <w:rFonts w:ascii="Times New Roman"/>
          <w:b w:val="false"/>
          <w:i w:val="false"/>
          <w:color w:val="000000"/>
          <w:sz w:val="28"/>
        </w:rPr>
        <w:t>
      15. Көрсетілетін қызметті алушы ЭЦҚ болған жағдайда портал арқылы электрондық нысанда мемлекеттік қызметті алуға мүмкіндігі бар.</w:t>
      </w:r>
    </w:p>
    <w:bookmarkEnd w:id="24"/>
    <w:bookmarkStart w:name="z32" w:id="25"/>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Бірыңғай байланыс орталығы арқылы алуға мүмкіндігі бар: 1414, 8 800 080 7777.</w:t>
      </w:r>
    </w:p>
    <w:bookmarkEnd w:id="25"/>
    <w:bookmarkStart w:name="z33" w:id="26"/>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119 және Бірыңғай байланыс орталығы: 1414,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кәсіпорындар және басқа да</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жұмыстар жүргiзу шарттарын</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7"/>
    <w:p>
      <w:pPr>
        <w:spacing w:after="0"/>
        <w:ind w:left="0"/>
        <w:jc w:val="left"/>
      </w:pPr>
      <w:r>
        <w:rPr>
          <w:rFonts w:ascii="Times New Roman"/>
          <w:b/>
          <w:i w:val="false"/>
          <w:color w:val="000000"/>
        </w:rPr>
        <w:t xml:space="preserve">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ӨТІНІШ</w:t>
      </w:r>
    </w:p>
    <w:bookmarkEnd w:id="27"/>
    <w:p>
      <w:pPr>
        <w:spacing w:after="0"/>
        <w:ind w:left="0"/>
        <w:jc w:val="both"/>
      </w:pPr>
      <w:r>
        <w:rPr>
          <w:rFonts w:ascii="Times New Roman"/>
          <w:b w:val="false"/>
          <w:i w:val="false"/>
          <w:color w:val="000000"/>
          <w:sz w:val="28"/>
        </w:rPr>
        <w:t xml:space="preserve">
      Кімге: ______________________________ 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Кімнен:__________________________ ____________________________ </w:t>
      </w:r>
    </w:p>
    <w:p>
      <w:pPr>
        <w:spacing w:after="0"/>
        <w:ind w:left="0"/>
        <w:jc w:val="both"/>
      </w:pPr>
      <w:r>
        <w:rPr>
          <w:rFonts w:ascii="Times New Roman"/>
          <w:b w:val="false"/>
          <w:i w:val="false"/>
          <w:color w:val="000000"/>
          <w:sz w:val="28"/>
        </w:rPr>
        <w:t xml:space="preserve">
      (жеке немесе заңды тұлғаның толық атауы) </w:t>
      </w:r>
    </w:p>
    <w:p>
      <w:pPr>
        <w:spacing w:after="0"/>
        <w:ind w:left="0"/>
        <w:jc w:val="both"/>
      </w:pPr>
      <w:r>
        <w:rPr>
          <w:rFonts w:ascii="Times New Roman"/>
          <w:b w:val="false"/>
          <w:i w:val="false"/>
          <w:color w:val="000000"/>
          <w:sz w:val="28"/>
        </w:rPr>
        <w:t xml:space="preserve">
      Өтініш иесінің мекенжайы 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w:t>
      </w:r>
    </w:p>
    <w:p>
      <w:pPr>
        <w:spacing w:after="0"/>
        <w:ind w:left="0"/>
        <w:jc w:val="both"/>
      </w:pPr>
      <w:r>
        <w:rPr>
          <w:rFonts w:ascii="Times New Roman"/>
          <w:b w:val="false"/>
          <w:i w:val="false"/>
          <w:color w:val="000000"/>
          <w:sz w:val="28"/>
        </w:rPr>
        <w:t xml:space="preserve">
      Өтініш иесінің деректемелері __________________________________ </w:t>
      </w:r>
    </w:p>
    <w:p>
      <w:pPr>
        <w:spacing w:after="0"/>
        <w:ind w:left="0"/>
        <w:jc w:val="both"/>
      </w:pPr>
      <w:r>
        <w:rPr>
          <w:rFonts w:ascii="Times New Roman"/>
          <w:b w:val="false"/>
          <w:i w:val="false"/>
          <w:color w:val="000000"/>
          <w:sz w:val="28"/>
        </w:rPr>
        <w:t xml:space="preserve">
      (жеке тұлғалар үшін – жеке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бизнес-сәйкестендiру нөмiрi) </w:t>
      </w:r>
    </w:p>
    <w:p>
      <w:pPr>
        <w:spacing w:after="0"/>
        <w:ind w:left="0"/>
        <w:jc w:val="both"/>
      </w:pPr>
      <w:r>
        <w:rPr>
          <w:rFonts w:ascii="Times New Roman"/>
          <w:b w:val="false"/>
          <w:i w:val="false"/>
          <w:color w:val="000000"/>
          <w:sz w:val="28"/>
        </w:rPr>
        <w:t xml:space="preserve">
      Жылжымайтын мүліктің кадастрлық нөмірі (бар болса) ____________ </w:t>
      </w:r>
    </w:p>
    <w:p>
      <w:pPr>
        <w:spacing w:after="0"/>
        <w:ind w:left="0"/>
        <w:jc w:val="both"/>
      </w:pPr>
      <w:r>
        <w:rPr>
          <w:rFonts w:ascii="Times New Roman"/>
          <w:b w:val="false"/>
          <w:i w:val="false"/>
          <w:color w:val="000000"/>
          <w:sz w:val="28"/>
        </w:rPr>
        <w:t xml:space="preserve">
      Арнайы су пайдалануға рұқсат (бар болса) 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Жобалаушы ұйымның мемлекеттік лицензиясының нөмірі (объектiнiң бас жоспарының </w:t>
      </w:r>
    </w:p>
    <w:p>
      <w:pPr>
        <w:spacing w:after="0"/>
        <w:ind w:left="0"/>
        <w:jc w:val="both"/>
      </w:pPr>
      <w:r>
        <w:rPr>
          <w:rFonts w:ascii="Times New Roman"/>
          <w:b w:val="false"/>
          <w:i w:val="false"/>
          <w:color w:val="000000"/>
          <w:sz w:val="28"/>
        </w:rPr>
        <w:t xml:space="preserve">
      көшірмесі ұсынылған жағдайда) 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_____________________________________________________ сұраймын. </w:t>
      </w:r>
    </w:p>
    <w:p>
      <w:pPr>
        <w:spacing w:after="0"/>
        <w:ind w:left="0"/>
        <w:jc w:val="both"/>
      </w:pPr>
      <w:r>
        <w:rPr>
          <w:rFonts w:ascii="Times New Roman"/>
          <w:b w:val="false"/>
          <w:i w:val="false"/>
          <w:color w:val="000000"/>
          <w:sz w:val="28"/>
        </w:rPr>
        <w:t xml:space="preserve">
      (өтініштің мақсаты)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Өтініш беруші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(заңды тұлға үшін лауазымы)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both"/>
      </w:pPr>
      <w:r>
        <w:rPr>
          <w:rFonts w:ascii="Times New Roman"/>
          <w:b w:val="false"/>
          <w:i w:val="false"/>
          <w:color w:val="000000"/>
          <w:sz w:val="28"/>
        </w:rPr>
        <w:t>
      Берілген күні: күні, айы, жылы.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объектiлерiнде, су қорғау </w:t>
            </w:r>
            <w:r>
              <w:br/>
            </w:r>
            <w:r>
              <w:rPr>
                <w:rFonts w:ascii="Times New Roman"/>
                <w:b w:val="false"/>
                <w:i w:val="false"/>
                <w:color w:val="000000"/>
                <w:sz w:val="20"/>
              </w:rPr>
              <w:t xml:space="preserve">аймақтары мен белдеулерiнде </w:t>
            </w:r>
            <w:r>
              <w:br/>
            </w:r>
            <w:r>
              <w:rPr>
                <w:rFonts w:ascii="Times New Roman"/>
                <w:b w:val="false"/>
                <w:i w:val="false"/>
                <w:color w:val="000000"/>
                <w:sz w:val="20"/>
              </w:rPr>
              <w:t xml:space="preserve">кәсiпорындар мен басқа да </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 xml:space="preserve">жұмыстар жүргiзу шарттарын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Су ресурстарын пайдалануды және қорғауды реттеу жөніндегі бассейндік инспекциялары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хат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Порталдың жұмысы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20"/>
              <w:ind w:left="20"/>
              <w:jc w:val="both"/>
            </w:pPr>
            <w:r>
              <w:rPr>
                <w:rFonts w:ascii="Times New Roman"/>
                <w:b w:val="false"/>
                <w:i w:val="false"/>
                <w:color w:val="000000"/>
                <w:sz w:val="20"/>
              </w:rPr>
              <w:t>
3) жобалау құжаттамасының электрондық көшірмесі.</w:t>
            </w:r>
          </w:p>
          <w:p>
            <w:pPr>
              <w:spacing w:after="20"/>
              <w:ind w:left="20"/>
              <w:jc w:val="both"/>
            </w:pPr>
            <w:r>
              <w:rPr>
                <w:rFonts w:ascii="Times New Roman"/>
                <w:b w:val="false"/>
                <w:i w:val="false"/>
                <w:color w:val="000000"/>
                <w:sz w:val="20"/>
              </w:rPr>
              <w:t>
Қолданыстағы объектілерді (ғимараттарды, құрылысжайларды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p>
            <w:pPr>
              <w:spacing w:after="20"/>
              <w:ind w:left="20"/>
              <w:jc w:val="both"/>
            </w:pPr>
            <w:r>
              <w:rPr>
                <w:rFonts w:ascii="Times New Roman"/>
                <w:b w:val="false"/>
                <w:i w:val="false"/>
                <w:color w:val="000000"/>
                <w:sz w:val="20"/>
              </w:rPr>
              <w:t>
Кәсіпорындарды және басқа да құрылысжайларды орналастыруды, сондай-ақ жобалау (жобалау-сметалық) құжаттамасынсыз су объектілерінде, су қорғау аймақтары мен белдеулерінде құрылыс және басқа да жұмыстар жүргізу шарттарын келісу кезінде не эскиздер (эскиздік жобалар) бойынша мемлекеттік көрсетілетін қызметті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20"/>
              <w:ind w:left="20"/>
              <w:jc w:val="both"/>
            </w:pPr>
            <w:r>
              <w:rPr>
                <w:rFonts w:ascii="Times New Roman"/>
                <w:b w:val="false"/>
                <w:i w:val="false"/>
                <w:color w:val="000000"/>
                <w:sz w:val="20"/>
              </w:rPr>
              <w:t>
3) эскиздің (эскиздік жобаның) электрондық көшірмесі немесе жоспарланып отырған қызметтің сипаттамасы бар түсіндірме жазба;</w:t>
            </w:r>
          </w:p>
          <w:p>
            <w:pPr>
              <w:spacing w:after="20"/>
              <w:ind w:left="20"/>
              <w:jc w:val="both"/>
            </w:pPr>
            <w:r>
              <w:rPr>
                <w:rFonts w:ascii="Times New Roman"/>
                <w:b w:val="false"/>
                <w:i w:val="false"/>
                <w:color w:val="000000"/>
                <w:sz w:val="20"/>
              </w:rPr>
              <w:t>
7. Мемлекеттік көрсетілетін қызметті алу үшін су объектілерінде, су қорғау аймақтары мен белдеулерінде құрылыс қызметімен байланысты емес жұмыстар жүргізу шарттарын келісу кезінде Көрсетілетін қызметті алушы мынадай құжаттарды тапсырады:</w:t>
            </w:r>
          </w:p>
          <w:p>
            <w:pPr>
              <w:spacing w:after="20"/>
              <w:ind w:left="20"/>
              <w:jc w:val="both"/>
            </w:pPr>
            <w:r>
              <w:rPr>
                <w:rFonts w:ascii="Times New Roman"/>
                <w:b w:val="false"/>
                <w:i w:val="false"/>
                <w:color w:val="000000"/>
                <w:sz w:val="20"/>
              </w:rPr>
              <w:t xml:space="preserve">
1) осы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20"/>
              <w:ind w:left="20"/>
              <w:jc w:val="both"/>
            </w:pPr>
            <w:r>
              <w:rPr>
                <w:rFonts w:ascii="Times New Roman"/>
                <w:b w:val="false"/>
                <w:i w:val="false"/>
                <w:color w:val="000000"/>
                <w:sz w:val="20"/>
              </w:rPr>
              <w:t>
3) жоспарланып отырған қызметтің сипаттамасы бар түсіндірме жазбаның электрондық көшірмесі;</w:t>
            </w:r>
          </w:p>
          <w:p>
            <w:pPr>
              <w:spacing w:after="20"/>
              <w:ind w:left="20"/>
              <w:jc w:val="both"/>
            </w:pPr>
            <w:r>
              <w:rPr>
                <w:rFonts w:ascii="Times New Roman"/>
                <w:b w:val="false"/>
                <w:i w:val="false"/>
                <w:color w:val="000000"/>
                <w:sz w:val="20"/>
              </w:rPr>
              <w:t>
4)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2003 жылғы 9 шілдедегі Қазақстан Республикасы Су кодексінің </w:t>
            </w:r>
            <w:r>
              <w:rPr>
                <w:rFonts w:ascii="Times New Roman"/>
                <w:b w:val="false"/>
                <w:i w:val="false"/>
                <w:color w:val="000000"/>
                <w:sz w:val="20"/>
              </w:rPr>
              <w:t>88-бабының</w:t>
            </w:r>
            <w:r>
              <w:rPr>
                <w:rFonts w:ascii="Times New Roman"/>
                <w:b w:val="false"/>
                <w:i w:val="false"/>
                <w:color w:val="000000"/>
                <w:sz w:val="20"/>
              </w:rPr>
              <w:t xml:space="preserve"> 1 және 2-тармақтарында, </w:t>
            </w:r>
            <w:r>
              <w:rPr>
                <w:rFonts w:ascii="Times New Roman"/>
                <w:b w:val="false"/>
                <w:i w:val="false"/>
                <w:color w:val="000000"/>
                <w:sz w:val="20"/>
              </w:rPr>
              <w:t>125-бабының</w:t>
            </w:r>
            <w:r>
              <w:rPr>
                <w:rFonts w:ascii="Times New Roman"/>
                <w:b w:val="false"/>
                <w:i w:val="false"/>
                <w:color w:val="000000"/>
                <w:sz w:val="20"/>
              </w:rPr>
              <w:t xml:space="preserve"> 1 және 2-тармақтарында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58 00 58, 119 және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