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4ac9" w14:textId="1334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31 қазандағы № 947 бұйрығы. Қазақстан Республикасының Әділет министрлігінде 2016 жылғы 21 қарашада № 14442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11407 болып тіркелген, 2015 жылғы 7 тамызда "Әділет" ақпараттық 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мерзімдік баспа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кәсіпорынына жіберілуін;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End w:id="5"/>
    <w:bookmarkStart w:name="z8" w:id="6"/>
    <w:p>
      <w:pPr>
        <w:spacing w:after="0"/>
        <w:ind w:left="0"/>
        <w:jc w:val="both"/>
      </w:pPr>
      <w:r>
        <w:rPr>
          <w:rFonts w:ascii="Times New Roman"/>
          <w:b w:val="false"/>
          <w:i w:val="false"/>
          <w:color w:val="000000"/>
          <w:sz w:val="28"/>
        </w:rPr>
        <w:t xml:space="preserve">
      "Тауар таңбасына және өнеркәсіптік меншік объектілеріне құқықтарды басқаға беру туралы шарттарды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1-қосымшасына сәйкес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"Лицензиялық, сублицензиялық шарттарды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2-қосымшасына сәйкес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"Патенттік сенім білдірілген өкілдерге үміткерлерді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3-қосымшасына сәйкес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"Тауар таңбасын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4-қосымшасына сәйкес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"Тауар шығарылған жердiң атауын пайдалану құқығын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5-қосымшасына сәйкес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"Өнеркәсіптік үлгіге патент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6-қосымшасына сәйкес мынадай редакцияда жазылсын;</w:t>
      </w:r>
    </w:p>
    <w:bookmarkEnd w:id="11"/>
    <w:bookmarkStart w:name="z14" w:id="12"/>
    <w:p>
      <w:pPr>
        <w:spacing w:after="0"/>
        <w:ind w:left="0"/>
        <w:jc w:val="both"/>
      </w:pPr>
      <w:r>
        <w:rPr>
          <w:rFonts w:ascii="Times New Roman"/>
          <w:b w:val="false"/>
          <w:i w:val="false"/>
          <w:color w:val="000000"/>
          <w:sz w:val="28"/>
        </w:rPr>
        <w:t xml:space="preserve">
      "Пайдалы модельге патент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7-қосымшасына сәйкес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"Өнертабысқа патент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8-қосымшасына сәйкес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"Селекциялық жетістікке патент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9-қосымшасына сәйкес мынадай редакцияда жазылсын.</w:t>
      </w:r>
    </w:p>
    <w:bookmarkEnd w:id="14"/>
    <w:bookmarkStart w:name="z17" w:id="1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мерзімдік баспа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кәсіпорынына жіберілуін;</w:t>
      </w:r>
    </w:p>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____________Д. Абаев   </w:t>
      </w:r>
    </w:p>
    <w:p>
      <w:pPr>
        <w:spacing w:after="0"/>
        <w:ind w:left="0"/>
        <w:jc w:val="both"/>
      </w:pPr>
      <w:r>
        <w:rPr>
          <w:rFonts w:ascii="Times New Roman"/>
          <w:b w:val="false"/>
          <w:i w:val="false"/>
          <w:color w:val="000000"/>
          <w:sz w:val="28"/>
        </w:rPr>
        <w:t>
      2016 жылғы 7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14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1-қосымша</w:t>
            </w:r>
          </w:p>
        </w:tc>
      </w:tr>
    </w:tbl>
    <w:bookmarkStart w:name="z21" w:id="18"/>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18"/>
    <w:bookmarkStart w:name="z23" w:id="19"/>
    <w:p>
      <w:pPr>
        <w:spacing w:after="0"/>
        <w:ind w:left="0"/>
        <w:jc w:val="both"/>
      </w:pPr>
      <w:r>
        <w:rPr>
          <w:rFonts w:ascii="Times New Roman"/>
          <w:b w:val="false"/>
          <w:i w:val="false"/>
          <w:color w:val="000000"/>
          <w:sz w:val="28"/>
        </w:rPr>
        <w:t>
      1. "Тауар таңбасына және өнеркәсіптік меншік объектілеріне құқықтарды басқаға беру туралы шарттарды тіркеу" мемлекеттік көрсетілетін қызметі (бұдан әрі – Мемлекеттік көрсетілетін қызмет).</w:t>
      </w:r>
    </w:p>
    <w:bookmarkEnd w:id="19"/>
    <w:bookmarkStart w:name="z24" w:id="20"/>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20"/>
    <w:bookmarkStart w:name="z25" w:id="21"/>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21"/>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w:t>
      </w:r>
    </w:p>
    <w:bookmarkStart w:name="z26" w:id="22"/>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22"/>
    <w:bookmarkStart w:name="z27" w:id="23"/>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23"/>
    <w:bookmarkStart w:name="z28"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29" w:id="25"/>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25"/>
    <w:bookmarkStart w:name="z30" w:id="26"/>
    <w:p>
      <w:pPr>
        <w:spacing w:after="0"/>
        <w:ind w:left="0"/>
        <w:jc w:val="both"/>
      </w:pPr>
      <w:r>
        <w:rPr>
          <w:rFonts w:ascii="Times New Roman"/>
          <w:b w:val="false"/>
          <w:i w:val="false"/>
          <w:color w:val="000000"/>
          <w:sz w:val="28"/>
        </w:rPr>
        <w:t>
      1) өтініш берген кезден бастап - 40 (қырық) жұмыс күні ішінде:</w:t>
      </w:r>
    </w:p>
    <w:bookmarkEnd w:id="26"/>
    <w:p>
      <w:pPr>
        <w:spacing w:after="0"/>
        <w:ind w:left="0"/>
        <w:jc w:val="both"/>
      </w:pPr>
      <w:r>
        <w:rPr>
          <w:rFonts w:ascii="Times New Roman"/>
          <w:b w:val="false"/>
          <w:i w:val="false"/>
          <w:color w:val="000000"/>
          <w:sz w:val="28"/>
        </w:rPr>
        <w:t>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салу ол жолданған күннен бастап үш айлық мерзімде жоқ немесе түзетілген құжаттарды ұсыну немесе қажетті өзгерістер мен толықтырулар енгізу ұсынысымен бірге жіберіледі.</w:t>
      </w:r>
    </w:p>
    <w:p>
      <w:pPr>
        <w:spacing w:after="0"/>
        <w:ind w:left="0"/>
        <w:jc w:val="both"/>
      </w:pPr>
      <w:r>
        <w:rPr>
          <w:rFonts w:ascii="Times New Roman"/>
          <w:b w:val="false"/>
          <w:i w:val="false"/>
          <w:color w:val="000000"/>
          <w:sz w:val="28"/>
        </w:rPr>
        <w:t xml:space="preserve">
      Мұндай жағдайда мәні бойынша сараптама жүргізу мерзімдері жоқ немесе түзетілген құжаттар ұсынылған күннен бастап есептеледі. </w:t>
      </w:r>
    </w:p>
    <w:bookmarkStart w:name="z31" w:id="2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27"/>
    <w:bookmarkStart w:name="z32" w:id="28"/>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28"/>
    <w:bookmarkStart w:name="z33" w:id="29"/>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29"/>
    <w:bookmarkStart w:name="z34" w:id="30"/>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30"/>
    <w:p>
      <w:pPr>
        <w:spacing w:after="0"/>
        <w:ind w:left="0"/>
        <w:jc w:val="both"/>
      </w:pPr>
      <w:r>
        <w:rPr>
          <w:rFonts w:ascii="Times New Roman"/>
          <w:b w:val="false"/>
          <w:i w:val="false"/>
          <w:color w:val="000000"/>
          <w:sz w:val="28"/>
        </w:rPr>
        <w:t>
      Портал арқылы өтініш берген кезде – айрықша құқықты басқаға беру туралы шарттың мемлекеттік тіркелгендігі туралы анықтама немесе шартты тіркеуден бас тарту туралы дәлелді жауап.</w:t>
      </w:r>
    </w:p>
    <w:bookmarkStart w:name="z35" w:id="31"/>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31"/>
    <w:p>
      <w:pPr>
        <w:spacing w:after="0"/>
        <w:ind w:left="0"/>
        <w:jc w:val="both"/>
      </w:pPr>
      <w:r>
        <w:rPr>
          <w:rFonts w:ascii="Times New Roman"/>
          <w:b w:val="false"/>
          <w:i w:val="false"/>
          <w:color w:val="000000"/>
          <w:sz w:val="28"/>
        </w:rPr>
        <w:t xml:space="preserve">
      Мәліметтерді жариялау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 төлемдер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xml:space="preserve">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 </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36" w:id="32"/>
    <w:p>
      <w:pPr>
        <w:spacing w:after="0"/>
        <w:ind w:left="0"/>
        <w:jc w:val="both"/>
      </w:pPr>
      <w:r>
        <w:rPr>
          <w:rFonts w:ascii="Times New Roman"/>
          <w:b w:val="false"/>
          <w:i w:val="false"/>
          <w:color w:val="000000"/>
          <w:sz w:val="28"/>
        </w:rPr>
        <w:t xml:space="preserve">
      8. Жұмыс кестесі: </w:t>
      </w:r>
    </w:p>
    <w:bookmarkEnd w:id="32"/>
    <w:bookmarkStart w:name="z37" w:id="33"/>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3"/>
    <w:bookmarkStart w:name="z38" w:id="34"/>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4"/>
    <w:bookmarkStart w:name="z39" w:id="35"/>
    <w:p>
      <w:pPr>
        <w:spacing w:after="0"/>
        <w:ind w:left="0"/>
        <w:jc w:val="both"/>
      </w:pPr>
      <w:r>
        <w:rPr>
          <w:rFonts w:ascii="Times New Roman"/>
          <w:b w:val="false"/>
          <w:i w:val="false"/>
          <w:color w:val="000000"/>
          <w:sz w:val="28"/>
        </w:rPr>
        <w:t>
      3) порталда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35"/>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куту тәртібімен көрсетіледі;</w:t>
      </w:r>
    </w:p>
    <w:bookmarkStart w:name="z40" w:id="36"/>
    <w:p>
      <w:pPr>
        <w:spacing w:after="0"/>
        <w:ind w:left="0"/>
        <w:jc w:val="both"/>
      </w:pPr>
      <w:r>
        <w:rPr>
          <w:rFonts w:ascii="Times New Roman"/>
          <w:b w:val="false"/>
          <w:i w:val="false"/>
          <w:color w:val="000000"/>
          <w:sz w:val="28"/>
        </w:rPr>
        <w:t>
      9. Көрсетілетін қызметті алушы (не сенімхат бойынша оның өкілі) тауар таңбасына айрықша құқықтарды басқаға беру туралы шарттарды тіркеуге өтініш берген кезде мемлекеттік қызметті көрсету үшін қажетті құжаттар тізбесі:</w:t>
      </w:r>
    </w:p>
    <w:bookmarkEnd w:id="36"/>
    <w:bookmarkStart w:name="z41" w:id="37"/>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 таңбасына және өнеркәсіптік меншік объектілеріне құқықтарды басқаға беру туралы шарттарды тіркеу туралы өтініш (бұдан әрі – Өтініш); </w:t>
      </w:r>
    </w:p>
    <w:bookmarkEnd w:id="37"/>
    <w:bookmarkStart w:name="z42" w:id="38"/>
    <w:p>
      <w:pPr>
        <w:spacing w:after="0"/>
        <w:ind w:left="0"/>
        <w:jc w:val="both"/>
      </w:pPr>
      <w:r>
        <w:rPr>
          <w:rFonts w:ascii="Times New Roman"/>
          <w:b w:val="false"/>
          <w:i w:val="false"/>
          <w:color w:val="000000"/>
          <w:sz w:val="28"/>
        </w:rPr>
        <w:t>
      2) шарттың титулдық парақпен жабдықталған және қазақ және орыс тілдерінде орындалған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38"/>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43" w:id="39"/>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39"/>
    <w:bookmarkStart w:name="z44" w:id="40"/>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40"/>
    <w:bookmarkStart w:name="z45" w:id="41"/>
    <w:p>
      <w:pPr>
        <w:spacing w:after="0"/>
        <w:ind w:left="0"/>
        <w:jc w:val="both"/>
      </w:pPr>
      <w:r>
        <w:rPr>
          <w:rFonts w:ascii="Times New Roman"/>
          <w:b w:val="false"/>
          <w:i w:val="false"/>
          <w:color w:val="000000"/>
          <w:sz w:val="28"/>
        </w:rPr>
        <w:t>
      5) мемлекеттік баждың төленгенін растайтын құжат;</w:t>
      </w:r>
    </w:p>
    <w:bookmarkEnd w:id="41"/>
    <w:bookmarkStart w:name="z46" w:id="42"/>
    <w:p>
      <w:pPr>
        <w:spacing w:after="0"/>
        <w:ind w:left="0"/>
        <w:jc w:val="both"/>
      </w:pPr>
      <w:r>
        <w:rPr>
          <w:rFonts w:ascii="Times New Roman"/>
          <w:b w:val="false"/>
          <w:i w:val="false"/>
          <w:color w:val="000000"/>
          <w:sz w:val="28"/>
        </w:rPr>
        <w:t>
      6) ұлттық көрсетілетін қызметті алушылар үшін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p>
    <w:bookmarkEnd w:id="42"/>
    <w:p>
      <w:pPr>
        <w:spacing w:after="0"/>
        <w:ind w:left="0"/>
        <w:jc w:val="both"/>
      </w:pPr>
      <w:r>
        <w:rPr>
          <w:rFonts w:ascii="Times New Roman"/>
          <w:b w:val="false"/>
          <w:i w:val="false"/>
          <w:color w:val="000000"/>
          <w:sz w:val="28"/>
        </w:rPr>
        <w:t>
      Өтінім және өзге де қажетті құжаттар қазақ және орыс тілдерінде ұсынылады. Заңды тұлғалардың аты мен атаулары қазақ және орыс транслитериясында көрсетілуге тиіс. Осы тармақтың 2), 3) тармақшаларында көрсетілген құжаттар, егер олардың қазақ және орыс тілдерінде нотариат куәландырған нұсқасы бір мезгілде берілген жағдайда, шет тілінде берілуі мүмкін.</w:t>
      </w:r>
    </w:p>
    <w:p>
      <w:pPr>
        <w:spacing w:after="0"/>
        <w:ind w:left="0"/>
        <w:jc w:val="both"/>
      </w:pPr>
      <w:r>
        <w:rPr>
          <w:rFonts w:ascii="Times New Roman"/>
          <w:b w:val="false"/>
          <w:i w:val="false"/>
          <w:color w:val="000000"/>
          <w:sz w:val="28"/>
        </w:rPr>
        <w:t xml:space="preserve">
      Тауар таңбасына айрықша құқықты басқаға беру туралы шартты тіркеуге өтініш жасағанда, бір тарапы 2006 жылғы 27 наурыздағы Тауар таңбалары жөніндегі заңдар туралы Сингапур шартына (Сингапур шарты)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 ұсынылмайды. </w:t>
      </w:r>
    </w:p>
    <w:p>
      <w:pPr>
        <w:spacing w:after="0"/>
        <w:ind w:left="0"/>
        <w:jc w:val="both"/>
      </w:pPr>
      <w:r>
        <w:rPr>
          <w:rFonts w:ascii="Times New Roman"/>
          <w:b w:val="false"/>
          <w:i w:val="false"/>
          <w:color w:val="000000"/>
          <w:sz w:val="28"/>
        </w:rPr>
        <w:t>
      Көрсетілетін қызметті алушы (не сенімхат бойынша оның өкілі) тауар таңбасына айрықша құқықтарды басқаға беру туралы шартты тіркеуге (не сенімхат бойынша оның өкілі) порталға өтініш берген кезде мемлекеттік қызметті көрсету үшін қажетті құжаттар тізбесі:</w:t>
      </w:r>
    </w:p>
    <w:bookmarkStart w:name="z47" w:id="43"/>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нысандағы өтініш;</w:t>
      </w:r>
    </w:p>
    <w:bookmarkEnd w:id="43"/>
    <w:bookmarkStart w:name="z48" w:id="44"/>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шарттың төрт данадағы төлнұсқасының электрондық көшірмесі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p>
    <w:bookmarkEnd w:id="44"/>
    <w:p>
      <w:pPr>
        <w:spacing w:after="0"/>
        <w:ind w:left="0"/>
        <w:jc w:val="both"/>
      </w:pPr>
      <w:r>
        <w:rPr>
          <w:rFonts w:ascii="Times New Roman"/>
          <w:b w:val="false"/>
          <w:i w:val="false"/>
          <w:color w:val="000000"/>
          <w:sz w:val="28"/>
        </w:rPr>
        <w:t>
      Шарттың электрондық төлнұсқаларының орнына шарттың нотариат куәландырған электрондық көшірмелері ұсынылуы мүмкін;</w:t>
      </w:r>
    </w:p>
    <w:bookmarkStart w:name="z49" w:id="45"/>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электрондық көшірмесі;</w:t>
      </w:r>
    </w:p>
    <w:bookmarkEnd w:id="45"/>
    <w:bookmarkStart w:name="z50" w:id="46"/>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46"/>
    <w:bookmarkStart w:name="z51" w:id="47"/>
    <w:p>
      <w:pPr>
        <w:spacing w:after="0"/>
        <w:ind w:left="0"/>
        <w:jc w:val="both"/>
      </w:pPr>
      <w:r>
        <w:rPr>
          <w:rFonts w:ascii="Times New Roman"/>
          <w:b w:val="false"/>
          <w:i w:val="false"/>
          <w:color w:val="000000"/>
          <w:sz w:val="28"/>
        </w:rPr>
        <w:t>
      5) мемлекеттік баждың төленгенін растайтын құжаттың электрондық көшірмесі;</w:t>
      </w:r>
    </w:p>
    <w:bookmarkEnd w:id="47"/>
    <w:bookmarkStart w:name="z52" w:id="48"/>
    <w:p>
      <w:pPr>
        <w:spacing w:after="0"/>
        <w:ind w:left="0"/>
        <w:jc w:val="both"/>
      </w:pPr>
      <w:r>
        <w:rPr>
          <w:rFonts w:ascii="Times New Roman"/>
          <w:b w:val="false"/>
          <w:i w:val="false"/>
          <w:color w:val="000000"/>
          <w:sz w:val="28"/>
        </w:rPr>
        <w:t>
      6) ұлттық көрсетілетін қызметті алушылар үшін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шешімнің электрондық көшірмесі ұсынылады.</w:t>
      </w:r>
    </w:p>
    <w:bookmarkEnd w:id="48"/>
    <w:p>
      <w:pPr>
        <w:spacing w:after="0"/>
        <w:ind w:left="0"/>
        <w:jc w:val="both"/>
      </w:pPr>
      <w:r>
        <w:rPr>
          <w:rFonts w:ascii="Times New Roman"/>
          <w:b w:val="false"/>
          <w:i w:val="false"/>
          <w:color w:val="000000"/>
          <w:sz w:val="28"/>
        </w:rPr>
        <w:t xml:space="preserve">
      Өтініштің және өзге де қажетті құжатардың электрондық көшірмелері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құжаттардың электрондық көшірмелері, олардың нотариат куәландырған қазақ және орыс тілдеріндегі аудармаларының электрондық көшірмелері бір мезгілде берілген жағдайда, шет тілінде берілуі мүмкін. </w:t>
      </w:r>
    </w:p>
    <w:p>
      <w:pPr>
        <w:spacing w:after="0"/>
        <w:ind w:left="0"/>
        <w:jc w:val="both"/>
      </w:pPr>
      <w:r>
        <w:rPr>
          <w:rFonts w:ascii="Times New Roman"/>
          <w:b w:val="false"/>
          <w:i w:val="false"/>
          <w:color w:val="000000"/>
          <w:sz w:val="28"/>
        </w:rPr>
        <w:t>
      Тауар таңбасына айрықша құқықты басқаға беру туралы шартты тіркеуге өтініш жасағанда, бір тарапы Сингапур шартына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құжаттар ұсынылмайды.</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айрықша құқықтарды басқаға беру туралы шартты тіркеуге өтініш берген кезде мемлекеттік қызметті көрсету үшін қажетті құжаттар тізбесі:</w:t>
      </w:r>
    </w:p>
    <w:bookmarkStart w:name="z53" w:id="49"/>
    <w:p>
      <w:pPr>
        <w:spacing w:after="0"/>
        <w:ind w:left="0"/>
        <w:jc w:val="both"/>
      </w:pPr>
      <w:r>
        <w:rPr>
          <w:rFonts w:ascii="Times New Roman"/>
          <w:b w:val="false"/>
          <w:i w:val="false"/>
          <w:color w:val="000000"/>
          <w:sz w:val="28"/>
        </w:rPr>
        <w:t xml:space="preserve">
      1) өтініш; </w:t>
      </w:r>
    </w:p>
    <w:bookmarkEnd w:id="49"/>
    <w:bookmarkStart w:name="z54" w:id="50"/>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данадағы төлнұсқасы.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50"/>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55" w:id="51"/>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51"/>
    <w:bookmarkStart w:name="z56" w:id="52"/>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52"/>
    <w:bookmarkStart w:name="z57" w:id="53"/>
    <w:p>
      <w:pPr>
        <w:spacing w:after="0"/>
        <w:ind w:left="0"/>
        <w:jc w:val="both"/>
      </w:pPr>
      <w:r>
        <w:rPr>
          <w:rFonts w:ascii="Times New Roman"/>
          <w:b w:val="false"/>
          <w:i w:val="false"/>
          <w:color w:val="000000"/>
          <w:sz w:val="28"/>
        </w:rPr>
        <w:t>
      5) мемлекеттік баждың төленгенін растайтын құжат;</w:t>
      </w:r>
    </w:p>
    <w:bookmarkEnd w:id="53"/>
    <w:bookmarkStart w:name="z58" w:id="54"/>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p>
    <w:bookmarkEnd w:id="54"/>
    <w:p>
      <w:pPr>
        <w:spacing w:after="0"/>
        <w:ind w:left="0"/>
        <w:jc w:val="both"/>
      </w:pPr>
      <w:r>
        <w:rPr>
          <w:rFonts w:ascii="Times New Roman"/>
          <w:b w:val="false"/>
          <w:i w:val="false"/>
          <w:color w:val="000000"/>
          <w:sz w:val="28"/>
        </w:rPr>
        <w:t>
      Өтініштің және басқа да қажетті құжатар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 олардың нотариат куәландырған қазақ және орыс тілдеріндегі аудармасы бір мезгілде берілген жағдайда, шет тілінде берілуі мүмкін.</w:t>
      </w:r>
    </w:p>
    <w:p>
      <w:pPr>
        <w:spacing w:after="0"/>
        <w:ind w:left="0"/>
        <w:jc w:val="both"/>
      </w:pPr>
      <w:r>
        <w:rPr>
          <w:rFonts w:ascii="Times New Roman"/>
          <w:b w:val="false"/>
          <w:i w:val="false"/>
          <w:color w:val="000000"/>
          <w:sz w:val="28"/>
        </w:rPr>
        <w:t>
      Селекциялық жетістіктерге айрықша құқықты басқаға беру туралы тіркеуге өтінім берген жағдайда осы тармақтың 2) тармақшасында көрсетілген құжаттардың орнына құқықты беру фактісін көрсететін шарттан нотариат куәландырған үзінді көшірмелер ұсынылуы мүмкін.</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айрықша құқықтарды басқаға беру туралы шартты порталға тіркеуге өтініш берген кезде мемлекеттік қызметті көрсету үшін қажетті құжаттар тізбесі:</w:t>
      </w:r>
    </w:p>
    <w:bookmarkStart w:name="z59" w:id="55"/>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55"/>
    <w:bookmarkStart w:name="z60" w:id="56"/>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данадағы төлнұсқасының электрондық көшірмесі.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p>
    <w:bookmarkEnd w:id="56"/>
    <w:p>
      <w:pPr>
        <w:spacing w:after="0"/>
        <w:ind w:left="0"/>
        <w:jc w:val="both"/>
      </w:pPr>
      <w:r>
        <w:rPr>
          <w:rFonts w:ascii="Times New Roman"/>
          <w:b w:val="false"/>
          <w:i w:val="false"/>
          <w:color w:val="000000"/>
          <w:sz w:val="28"/>
        </w:rPr>
        <w:t>
      Электрондық шарт төлнұсқаларының орнына шарттың нотариат куәландырған электрондық көшірмелері ұсынылуы мүмкін;</w:t>
      </w:r>
    </w:p>
    <w:bookmarkStart w:name="z61" w:id="57"/>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электрондық көшірмесі;</w:t>
      </w:r>
    </w:p>
    <w:bookmarkEnd w:id="57"/>
    <w:bookmarkStart w:name="z62" w:id="58"/>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58"/>
    <w:bookmarkStart w:name="z63" w:id="59"/>
    <w:p>
      <w:pPr>
        <w:spacing w:after="0"/>
        <w:ind w:left="0"/>
        <w:jc w:val="both"/>
      </w:pPr>
      <w:r>
        <w:rPr>
          <w:rFonts w:ascii="Times New Roman"/>
          <w:b w:val="false"/>
          <w:i w:val="false"/>
          <w:color w:val="000000"/>
          <w:sz w:val="28"/>
        </w:rPr>
        <w:t>
      5) мемлекеттік баждың төленгенін растайтын құжаттың электрондық көшірмесі;</w:t>
      </w:r>
    </w:p>
    <w:bookmarkEnd w:id="59"/>
    <w:bookmarkStart w:name="z64" w:id="60"/>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шешімнің электрондық көшірмесі ұсынылады.</w:t>
      </w:r>
    </w:p>
    <w:bookmarkEnd w:id="60"/>
    <w:p>
      <w:pPr>
        <w:spacing w:after="0"/>
        <w:ind w:left="0"/>
        <w:jc w:val="both"/>
      </w:pPr>
      <w:r>
        <w:rPr>
          <w:rFonts w:ascii="Times New Roman"/>
          <w:b w:val="false"/>
          <w:i w:val="false"/>
          <w:color w:val="000000"/>
          <w:sz w:val="28"/>
        </w:rPr>
        <w:t xml:space="preserve">
      Өтініштің және басқа да қажетті құжатардың электрондық көшірмелері нұсқасы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құжаттардың электрондық көшірмелері олардың нотариат куәландырған қазақ және орыс тілдеріндегі аудармасы бір мезгілде берілген жағдайда, шет тілінде берілуі мүмкін. </w:t>
      </w:r>
    </w:p>
    <w:p>
      <w:pPr>
        <w:spacing w:after="0"/>
        <w:ind w:left="0"/>
        <w:jc w:val="both"/>
      </w:pPr>
      <w:r>
        <w:rPr>
          <w:rFonts w:ascii="Times New Roman"/>
          <w:b w:val="false"/>
          <w:i w:val="false"/>
          <w:color w:val="000000"/>
          <w:sz w:val="28"/>
        </w:rPr>
        <w:t>
      Селекциялық жетістіктерге айрықша құқықты басқаға беру туралы тіркеуге өтінім берген жағдайда осы тармақтың 2) тармақшасында көрсетілген құжаттардың орнына құқықты беру фактісін көрсететін шарттан нотариат куәландырған үзінді көшірме ұсынылуы мүмкін.</w:t>
      </w:r>
    </w:p>
    <w:bookmarkStart w:name="z65" w:id="61"/>
    <w:p>
      <w:pPr>
        <w:spacing w:after="0"/>
        <w:ind w:left="0"/>
        <w:jc w:val="both"/>
      </w:pPr>
      <w:r>
        <w:rPr>
          <w:rFonts w:ascii="Times New Roman"/>
          <w:b w:val="false"/>
          <w:i w:val="false"/>
          <w:color w:val="000000"/>
          <w:sz w:val="28"/>
        </w:rPr>
        <w:t>
      10. Тауар таңбасына айрықша құқықты басқаға беру туралы шартты тіркеуден бас тартуға негіздеме болып табылады:</w:t>
      </w:r>
    </w:p>
    <w:bookmarkEnd w:id="61"/>
    <w:bookmarkStart w:name="z66" w:id="62"/>
    <w:p>
      <w:pPr>
        <w:spacing w:after="0"/>
        <w:ind w:left="0"/>
        <w:jc w:val="both"/>
      </w:pPr>
      <w:r>
        <w:rPr>
          <w:rFonts w:ascii="Times New Roman"/>
          <w:b w:val="false"/>
          <w:i w:val="false"/>
          <w:color w:val="000000"/>
          <w:sz w:val="28"/>
        </w:rPr>
        <w:t>
      1) оған қатысты шарт жасалатын тауар таңбасының тіркеу қолданысының тоқтауы және оны қалпына келтіру мүмкіндігінің жоқтығы;</w:t>
      </w:r>
    </w:p>
    <w:bookmarkEnd w:id="62"/>
    <w:bookmarkStart w:name="z67" w:id="63"/>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63"/>
    <w:bookmarkStart w:name="z68" w:id="64"/>
    <w:p>
      <w:pPr>
        <w:spacing w:after="0"/>
        <w:ind w:left="0"/>
        <w:jc w:val="both"/>
      </w:pPr>
      <w:r>
        <w:rPr>
          <w:rFonts w:ascii="Times New Roman"/>
          <w:b w:val="false"/>
          <w:i w:val="false"/>
          <w:color w:val="000000"/>
          <w:sz w:val="28"/>
        </w:rPr>
        <w:t>
      3) тараптардың шарт жасасуға қажетті құқықтарының болмауы.</w:t>
      </w:r>
    </w:p>
    <w:bookmarkEnd w:id="64"/>
    <w:p>
      <w:pPr>
        <w:spacing w:after="0"/>
        <w:ind w:left="0"/>
        <w:jc w:val="both"/>
      </w:pPr>
      <w:r>
        <w:rPr>
          <w:rFonts w:ascii="Times New Roman"/>
          <w:b w:val="false"/>
          <w:i w:val="false"/>
          <w:color w:val="000000"/>
          <w:sz w:val="28"/>
        </w:rPr>
        <w:t>
      Өнертабысқа, пайдалы модельге, өнеркәсіптік үлгіге, селекциялық жетістікке айрықша құқықты басқаға беру туралы шартты тіркеуден бас тартуға негіздеме болып табылады:</w:t>
      </w:r>
    </w:p>
    <w:bookmarkStart w:name="z69" w:id="65"/>
    <w:p>
      <w:pPr>
        <w:spacing w:after="0"/>
        <w:ind w:left="0"/>
        <w:jc w:val="both"/>
      </w:pPr>
      <w:r>
        <w:rPr>
          <w:rFonts w:ascii="Times New Roman"/>
          <w:b w:val="false"/>
          <w:i w:val="false"/>
          <w:color w:val="000000"/>
          <w:sz w:val="28"/>
        </w:rPr>
        <w:t>
      1) оған қатысты шарт жасалатын қорғау құжатының тіркеу қолданысының тоқтауы;</w:t>
      </w:r>
    </w:p>
    <w:bookmarkEnd w:id="65"/>
    <w:bookmarkStart w:name="z70" w:id="66"/>
    <w:p>
      <w:pPr>
        <w:spacing w:after="0"/>
        <w:ind w:left="0"/>
        <w:jc w:val="both"/>
      </w:pPr>
      <w:r>
        <w:rPr>
          <w:rFonts w:ascii="Times New Roman"/>
          <w:b w:val="false"/>
          <w:i w:val="false"/>
          <w:color w:val="000000"/>
          <w:sz w:val="28"/>
        </w:rPr>
        <w:t xml:space="preserve">
      2) Сараптама ұйымының сұрау салуы бойынша үш айлық мерзімде уақытылы жауаптың ұсынылмауы; </w:t>
      </w:r>
    </w:p>
    <w:bookmarkEnd w:id="66"/>
    <w:bookmarkStart w:name="z71" w:id="67"/>
    <w:p>
      <w:pPr>
        <w:spacing w:after="0"/>
        <w:ind w:left="0"/>
        <w:jc w:val="both"/>
      </w:pPr>
      <w:r>
        <w:rPr>
          <w:rFonts w:ascii="Times New Roman"/>
          <w:b w:val="false"/>
          <w:i w:val="false"/>
          <w:color w:val="000000"/>
          <w:sz w:val="28"/>
        </w:rPr>
        <w:t>
      3) Сараптама ұйымының сұрау салуына жауапта барлық қажетті мәліметтер мен құжаттардың болмауы.</w:t>
      </w:r>
    </w:p>
    <w:bookmarkEnd w:id="67"/>
    <w:bookmarkStart w:name="z72" w:id="68"/>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68"/>
    <w:bookmarkStart w:name="z73" w:id="6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69"/>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Қажетті жағдайларда көрсетілетін қызметті алушы көрсетілетін қызметті берушінің мемлекеттік қызметті сапасыз көрсеткенін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қызмет көрсету мәселелері бойынша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74" w:id="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70"/>
    <w:bookmarkStart w:name="z75" w:id="71"/>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 ескеріле отырып қойылатын өзге де талаптар</w:t>
      </w:r>
    </w:p>
    <w:bookmarkEnd w:id="71"/>
    <w:bookmarkStart w:name="z76" w:id="7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ресми сайтында www.kazpatent.kz орналастырылған.</w:t>
      </w:r>
    </w:p>
    <w:bookmarkEnd w:id="72"/>
    <w:bookmarkStart w:name="z77" w:id="73"/>
    <w:p>
      <w:pPr>
        <w:spacing w:after="0"/>
        <w:ind w:left="0"/>
        <w:jc w:val="both"/>
      </w:pP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p>
    <w:bookmarkEnd w:id="73"/>
    <w:bookmarkStart w:name="z78" w:id="74"/>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порталдың "жеке кабинеті" арқылы алуға мүмкіндігі бар.</w:t>
      </w:r>
    </w:p>
    <w:bookmarkEnd w:id="74"/>
    <w:bookmarkStart w:name="z79" w:id="7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Мемлекеттік қызмет көрсету мәселелері жөніндегі бірыңғай байланыс орталығы – 1414, 8 800 080 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 өнеркәсіптік меншік</w:t>
            </w:r>
            <w:r>
              <w:br/>
            </w:r>
            <w:r>
              <w:rPr>
                <w:rFonts w:ascii="Times New Roman"/>
                <w:b w:val="false"/>
                <w:i w:val="false"/>
                <w:color w:val="000000"/>
                <w:sz w:val="20"/>
              </w:rPr>
              <w:t>объектілеріне құқықтарды басқаға беру</w:t>
            </w:r>
            <w:r>
              <w:br/>
            </w:r>
            <w:r>
              <w:rPr>
                <w:rFonts w:ascii="Times New Roman"/>
                <w:b w:val="false"/>
                <w:i w:val="false"/>
                <w:color w:val="000000"/>
                <w:sz w:val="20"/>
              </w:rPr>
              <w:t>туралы шарттарды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81" w:id="76"/>
    <w:p>
      <w:pPr>
        <w:spacing w:after="0"/>
        <w:ind w:left="0"/>
        <w:jc w:val="left"/>
      </w:pPr>
      <w:r>
        <w:rPr>
          <w:rFonts w:ascii="Times New Roman"/>
          <w:b/>
          <w:i w:val="false"/>
          <w:color w:val="000000"/>
        </w:rPr>
        <w:t xml:space="preserve"> Мемлекеттік баж төлеу үшін қажетті банк деректемелері</w:t>
      </w:r>
    </w:p>
    <w:bookmarkEnd w:id="76"/>
    <w:p>
      <w:pPr>
        <w:spacing w:after="0"/>
        <w:ind w:left="0"/>
        <w:jc w:val="both"/>
      </w:pPr>
      <w:r>
        <w:rPr>
          <w:rFonts w:ascii="Times New Roman"/>
          <w:b w:val="false"/>
          <w:i w:val="false"/>
          <w:color w:val="000000"/>
          <w:sz w:val="28"/>
        </w:rPr>
        <w:t xml:space="preserve">
      Бенефициар – "Қазақстан Республикасы Қаржы министрлiгiнiң </w:t>
      </w:r>
    </w:p>
    <w:p>
      <w:pPr>
        <w:spacing w:after="0"/>
        <w:ind w:left="0"/>
        <w:jc w:val="both"/>
      </w:pPr>
      <w:r>
        <w:rPr>
          <w:rFonts w:ascii="Times New Roman"/>
          <w:b w:val="false"/>
          <w:i w:val="false"/>
          <w:color w:val="000000"/>
          <w:sz w:val="28"/>
        </w:rPr>
        <w:t>
      Мемлекеттік кіріс комитеті Астана қаласы бойынша</w:t>
      </w:r>
    </w:p>
    <w:p>
      <w:pPr>
        <w:spacing w:after="0"/>
        <w:ind w:left="0"/>
        <w:jc w:val="both"/>
      </w:pPr>
      <w:r>
        <w:rPr>
          <w:rFonts w:ascii="Times New Roman"/>
          <w:b w:val="false"/>
          <w:i w:val="false"/>
          <w:color w:val="000000"/>
          <w:sz w:val="28"/>
        </w:rPr>
        <w:t>
      Мемлекеттік кіріс департаментінің Есіл ауданы бойынша</w:t>
      </w:r>
    </w:p>
    <w:p>
      <w:pPr>
        <w:spacing w:after="0"/>
        <w:ind w:left="0"/>
        <w:jc w:val="both"/>
      </w:pPr>
      <w:r>
        <w:rPr>
          <w:rFonts w:ascii="Times New Roman"/>
          <w:b w:val="false"/>
          <w:i w:val="false"/>
          <w:color w:val="000000"/>
          <w:sz w:val="28"/>
        </w:rPr>
        <w:t>
      Мемлекеттік кіріс басқармасы" республикалық мемлекеттік мекемесi.</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xml:space="preserve">
      ЖСК – KZ24070105KSN      </w:t>
      </w:r>
    </w:p>
    <w:p>
      <w:pPr>
        <w:spacing w:after="0"/>
        <w:ind w:left="0"/>
        <w:jc w:val="both"/>
      </w:pPr>
      <w:r>
        <w:rPr>
          <w:rFonts w:ascii="Times New Roman"/>
          <w:b w:val="false"/>
          <w:i w:val="false"/>
          <w:color w:val="000000"/>
          <w:sz w:val="28"/>
        </w:rPr>
        <w:t xml:space="preserve">
      БСК – KKMFKZ 2 A </w:t>
      </w:r>
    </w:p>
    <w:p>
      <w:pPr>
        <w:spacing w:after="0"/>
        <w:ind w:left="0"/>
        <w:jc w:val="both"/>
      </w:pP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108118</w:t>
      </w:r>
    </w:p>
    <w:p>
      <w:pPr>
        <w:spacing w:after="0"/>
        <w:ind w:left="0"/>
        <w:jc w:val="both"/>
      </w:pPr>
      <w:r>
        <w:rPr>
          <w:rFonts w:ascii="Times New Roman"/>
          <w:b w:val="false"/>
          <w:i w:val="false"/>
          <w:color w:val="000000"/>
          <w:sz w:val="28"/>
        </w:rPr>
        <w:t>
      Төлем тағайындау коды — 979 жеке тұлғалар үшін</w:t>
      </w:r>
    </w:p>
    <w:p>
      <w:pPr>
        <w:spacing w:after="0"/>
        <w:ind w:left="0"/>
        <w:jc w:val="both"/>
      </w:pPr>
      <w:r>
        <w:rPr>
          <w:rFonts w:ascii="Times New Roman"/>
          <w:b w:val="false"/>
          <w:i w:val="false"/>
          <w:color w:val="000000"/>
          <w:sz w:val="28"/>
        </w:rPr>
        <w:t>
      Төлем тағайындау коды — 911 заңды тұлғалар үшін</w:t>
      </w:r>
    </w:p>
    <w:bookmarkStart w:name="z82" w:id="77"/>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bookmarkEnd w:id="77"/>
    <w:p>
      <w:pPr>
        <w:spacing w:after="0"/>
        <w:ind w:left="0"/>
        <w:jc w:val="both"/>
      </w:pPr>
      <w:r>
        <w:rPr>
          <w:rFonts w:ascii="Times New Roman"/>
          <w:b w:val="false"/>
          <w:i w:val="false"/>
          <w:color w:val="000000"/>
          <w:sz w:val="28"/>
        </w:rPr>
        <w:t>
            Қабылдаушы:      Қазақстан Республикасы Әділет министрлігінің</w:t>
      </w:r>
    </w:p>
    <w:p>
      <w:pPr>
        <w:spacing w:after="0"/>
        <w:ind w:left="0"/>
        <w:jc w:val="both"/>
      </w:pPr>
      <w:r>
        <w:rPr>
          <w:rFonts w:ascii="Times New Roman"/>
          <w:b w:val="false"/>
          <w:i w:val="false"/>
          <w:color w:val="000000"/>
          <w:sz w:val="28"/>
        </w:rPr>
        <w:t>
                             "Ұлттық зияткерлік меншік институты"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Мекенжайы        Қазақстан Республикасы, 010000, Астана қаласы,</w:t>
      </w:r>
    </w:p>
    <w:p>
      <w:pPr>
        <w:spacing w:after="0"/>
        <w:ind w:left="0"/>
        <w:jc w:val="both"/>
      </w:pPr>
      <w:r>
        <w:rPr>
          <w:rFonts w:ascii="Times New Roman"/>
          <w:b w:val="false"/>
          <w:i w:val="false"/>
          <w:color w:val="000000"/>
          <w:sz w:val="28"/>
        </w:rPr>
        <w:t>
                             Сол жағалау, Орынбор көшесі 8, 1 корпус, № 1</w:t>
      </w:r>
    </w:p>
    <w:p>
      <w:pPr>
        <w:spacing w:after="0"/>
        <w:ind w:left="0"/>
        <w:jc w:val="both"/>
      </w:pPr>
      <w:r>
        <w:rPr>
          <w:rFonts w:ascii="Times New Roman"/>
          <w:b w:val="false"/>
          <w:i w:val="false"/>
          <w:color w:val="000000"/>
          <w:sz w:val="28"/>
        </w:rPr>
        <w:t>
                             кіреберіс</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Банктің атауы:   "Нұрбанк" Акционерлік қоғамы</w:t>
      </w:r>
    </w:p>
    <w:p>
      <w:pPr>
        <w:spacing w:after="0"/>
        <w:ind w:left="0"/>
        <w:jc w:val="both"/>
      </w:pPr>
      <w:r>
        <w:rPr>
          <w:rFonts w:ascii="Times New Roman"/>
          <w:b w:val="false"/>
          <w:i w:val="false"/>
          <w:color w:val="000000"/>
          <w:sz w:val="28"/>
        </w:rPr>
        <w:t>
            ЖСК              KZ8584905KZ006015415</w:t>
      </w:r>
    </w:p>
    <w:p>
      <w:pPr>
        <w:spacing w:after="0"/>
        <w:ind w:left="0"/>
        <w:jc w:val="both"/>
      </w:pPr>
      <w:r>
        <w:rPr>
          <w:rFonts w:ascii="Times New Roman"/>
          <w:b w:val="false"/>
          <w:i w:val="false"/>
          <w:color w:val="000000"/>
          <w:sz w:val="28"/>
        </w:rPr>
        <w:t>
            БСК              NURSKZKX</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 өнеркәсіптік меншік</w:t>
            </w:r>
            <w:r>
              <w:br/>
            </w:r>
            <w:r>
              <w:rPr>
                <w:rFonts w:ascii="Times New Roman"/>
                <w:b w:val="false"/>
                <w:i w:val="false"/>
                <w:color w:val="000000"/>
                <w:sz w:val="20"/>
              </w:rPr>
              <w:t>объектілеріне құқықтарды басқаға беру</w:t>
            </w:r>
            <w:r>
              <w:br/>
            </w:r>
            <w:r>
              <w:rPr>
                <w:rFonts w:ascii="Times New Roman"/>
                <w:b w:val="false"/>
                <w:i w:val="false"/>
                <w:color w:val="000000"/>
                <w:sz w:val="20"/>
              </w:rPr>
              <w:t>туралы шарттарды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w:t>
      </w:r>
    </w:p>
    <w:p>
      <w:pPr>
        <w:spacing w:after="0"/>
        <w:ind w:left="0"/>
        <w:jc w:val="both"/>
      </w:pPr>
      <w:r>
        <w:rPr>
          <w:rFonts w:ascii="Times New Roman"/>
          <w:b w:val="false"/>
          <w:i w:val="false"/>
          <w:color w:val="000000"/>
          <w:sz w:val="28"/>
        </w:rPr>
        <w:t xml:space="preserve">
      республикалық мемлекеттік кәсіпорны    </w:t>
      </w:r>
    </w:p>
    <w:bookmarkStart w:name="z84" w:id="78"/>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 туралы</w:t>
      </w:r>
      <w:r>
        <w:br/>
      </w:r>
      <w:r>
        <w:rPr>
          <w:rFonts w:ascii="Times New Roman"/>
          <w:b/>
          <w:i w:val="false"/>
          <w:color w:val="000000"/>
        </w:rPr>
        <w:t>ӨТІНІШ</w:t>
      </w:r>
    </w:p>
    <w:bookmarkEnd w:id="78"/>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құқықтарды басқаға беру шартын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Иесі (иелері):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иесі бірнешеу болса, көрсету керек</w:t>
      </w:r>
    </w:p>
    <w:p>
      <w:pPr>
        <w:spacing w:after="0"/>
        <w:ind w:left="0"/>
        <w:jc w:val="both"/>
      </w:pPr>
      <w:r>
        <w:rPr>
          <w:rFonts w:ascii="Times New Roman"/>
          <w:b w:val="false"/>
          <w:i w:val="false"/>
          <w:color w:val="000000"/>
          <w:sz w:val="28"/>
        </w:rPr>
        <w:t>
      4. Құқықтық мирасқор (құқықтық мирасқорлар):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құқықтық мирасқор бірнешеу болса, көрсету керек</w:t>
      </w:r>
    </w:p>
    <w:p>
      <w:pPr>
        <w:spacing w:after="0"/>
        <w:ind w:left="0"/>
        <w:jc w:val="both"/>
      </w:pPr>
      <w:r>
        <w:rPr>
          <w:rFonts w:ascii="Times New Roman"/>
          <w:b w:val="false"/>
          <w:i w:val="false"/>
          <w:color w:val="000000"/>
          <w:sz w:val="28"/>
        </w:rPr>
        <w:t>
      5. Патенттік сенім білдірілген өкіл немесе өтініш берушінің</w:t>
      </w:r>
    </w:p>
    <w:p>
      <w:pPr>
        <w:spacing w:after="0"/>
        <w:ind w:left="0"/>
        <w:jc w:val="both"/>
      </w:pPr>
      <w:r>
        <w:rPr>
          <w:rFonts w:ascii="Times New Roman"/>
          <w:b w:val="false"/>
          <w:i w:val="false"/>
          <w:color w:val="000000"/>
          <w:sz w:val="28"/>
        </w:rPr>
        <w:t>
      өзге де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Хат алмасуға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Қосымшалар:</w:t>
      </w:r>
    </w:p>
    <w:p>
      <w:pPr>
        <w:spacing w:after="0"/>
        <w:ind w:left="0"/>
        <w:jc w:val="both"/>
      </w:pPr>
      <w:r>
        <w:rPr>
          <w:rFonts w:ascii="Times New Roman"/>
          <w:b w:val="false"/>
          <w:i w:val="false"/>
          <w:color w:val="000000"/>
          <w:sz w:val="28"/>
        </w:rPr>
        <w:t>
      Тіркелетін шарт ____ парақта (№№____қосымшалар ____парақта)</w:t>
      </w:r>
    </w:p>
    <w:p>
      <w:pPr>
        <w:spacing w:after="0"/>
        <w:ind w:left="0"/>
        <w:jc w:val="both"/>
      </w:pPr>
      <w:r>
        <w:rPr>
          <w:rFonts w:ascii="Times New Roman"/>
          <w:b w:val="false"/>
          <w:i w:val="false"/>
          <w:color w:val="000000"/>
          <w:sz w:val="28"/>
        </w:rPr>
        <w:t>
      ___данада;</w:t>
      </w:r>
    </w:p>
    <w:p>
      <w:pPr>
        <w:spacing w:after="0"/>
        <w:ind w:left="0"/>
        <w:jc w:val="both"/>
      </w:pPr>
      <w:r>
        <w:rPr>
          <w:rFonts w:ascii="Times New Roman"/>
          <w:b w:val="false"/>
          <w:i w:val="false"/>
          <w:color w:val="000000"/>
          <w:sz w:val="28"/>
        </w:rPr>
        <w:t>
      Патенттік сенім білдірілген өкілдің немесе басқа да өкілетті</w:t>
      </w:r>
    </w:p>
    <w:p>
      <w:pPr>
        <w:spacing w:after="0"/>
        <w:ind w:left="0"/>
        <w:jc w:val="both"/>
      </w:pPr>
      <w:r>
        <w:rPr>
          <w:rFonts w:ascii="Times New Roman"/>
          <w:b w:val="false"/>
          <w:i w:val="false"/>
          <w:color w:val="000000"/>
          <w:sz w:val="28"/>
        </w:rPr>
        <w:t>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xml:space="preserve">
      Басқа да құжат (көрсету керек)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_____________________________________________________(бар болса) М.О.</w:t>
      </w:r>
    </w:p>
    <w:p>
      <w:pPr>
        <w:spacing w:after="0"/>
        <w:ind w:left="0"/>
        <w:jc w:val="both"/>
      </w:pPr>
      <w:r>
        <w:rPr>
          <w:rFonts w:ascii="Times New Roman"/>
          <w:b w:val="false"/>
          <w:i w:val="false"/>
          <w:color w:val="000000"/>
          <w:sz w:val="28"/>
        </w:rPr>
        <w:t>
      (Лауазымы, Т.А.Ә. (бар болса), және қолы)</w:t>
      </w:r>
    </w:p>
    <w:p>
      <w:pPr>
        <w:spacing w:after="0"/>
        <w:ind w:left="0"/>
        <w:jc w:val="both"/>
      </w:pPr>
      <w:r>
        <w:rPr>
          <w:rFonts w:ascii="Times New Roman"/>
          <w:b w:val="false"/>
          <w:i w:val="false"/>
          <w:color w:val="000000"/>
          <w:sz w:val="28"/>
        </w:rPr>
        <w:t>
      Күні 20 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2-қосымша</w:t>
            </w:r>
          </w:p>
        </w:tc>
      </w:tr>
    </w:tbl>
    <w:bookmarkStart w:name="z86" w:id="79"/>
    <w:p>
      <w:pPr>
        <w:spacing w:after="0"/>
        <w:ind w:left="0"/>
        <w:jc w:val="left"/>
      </w:pPr>
      <w:r>
        <w:rPr>
          <w:rFonts w:ascii="Times New Roman"/>
          <w:b/>
          <w:i w:val="false"/>
          <w:color w:val="000000"/>
        </w:rPr>
        <w:t xml:space="preserve"> "Лицензиялық, сублицензиялық шарттарды тiркеу" мемлекеттік көрсетілетін қызмет стандарты</w:t>
      </w:r>
      <w:r>
        <w:br/>
      </w:r>
      <w:r>
        <w:rPr>
          <w:rFonts w:ascii="Times New Roman"/>
          <w:b/>
          <w:i w:val="false"/>
          <w:color w:val="000000"/>
        </w:rPr>
        <w:t>1-тарау. Жалпы ережелер</w:t>
      </w:r>
    </w:p>
    <w:bookmarkEnd w:id="79"/>
    <w:bookmarkStart w:name="z88" w:id="80"/>
    <w:p>
      <w:pPr>
        <w:spacing w:after="0"/>
        <w:ind w:left="0"/>
        <w:jc w:val="both"/>
      </w:pPr>
      <w:r>
        <w:rPr>
          <w:rFonts w:ascii="Times New Roman"/>
          <w:b w:val="false"/>
          <w:i w:val="false"/>
          <w:color w:val="000000"/>
          <w:sz w:val="28"/>
        </w:rPr>
        <w:t>
      1. "Лицензиялық, сублицензиялық шарттарды тiркеу" мемлекеттік көрсетілетін қызметі (бұдан әрі – Мемлекеттік көрсетілетін қызмет).</w:t>
      </w:r>
    </w:p>
    <w:bookmarkEnd w:id="80"/>
    <w:bookmarkStart w:name="z89" w:id="8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81"/>
    <w:bookmarkStart w:name="z90" w:id="82"/>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82"/>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91" w:id="83"/>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83"/>
    <w:bookmarkStart w:name="z92" w:id="84"/>
    <w:p>
      <w:pPr>
        <w:spacing w:after="0"/>
        <w:ind w:left="0"/>
        <w:jc w:val="both"/>
      </w:pPr>
      <w:r>
        <w:rPr>
          <w:rFonts w:ascii="Times New Roman"/>
          <w:b w:val="false"/>
          <w:i w:val="false"/>
          <w:color w:val="000000"/>
          <w:sz w:val="28"/>
        </w:rPr>
        <w:t>
      2) "электрондық үкіметті" www.egov.kz веб-порталы (бұдан әрі – Портал) арқылы жүзеге асырылады.</w:t>
      </w:r>
    </w:p>
    <w:bookmarkEnd w:id="84"/>
    <w:bookmarkStart w:name="z93" w:id="85"/>
    <w:p>
      <w:pPr>
        <w:spacing w:after="0"/>
        <w:ind w:left="0"/>
        <w:jc w:val="left"/>
      </w:pPr>
      <w:r>
        <w:rPr>
          <w:rFonts w:ascii="Times New Roman"/>
          <w:b/>
          <w:i w:val="false"/>
          <w:color w:val="000000"/>
        </w:rPr>
        <w:t xml:space="preserve"> 2-тарау. Мемлекеттік қызметті көрсету тәртібі</w:t>
      </w:r>
    </w:p>
    <w:bookmarkEnd w:id="85"/>
    <w:bookmarkStart w:name="z94" w:id="86"/>
    <w:p>
      <w:pPr>
        <w:spacing w:after="0"/>
        <w:ind w:left="0"/>
        <w:jc w:val="both"/>
      </w:pPr>
      <w:r>
        <w:rPr>
          <w:rFonts w:ascii="Times New Roman"/>
          <w:b w:val="false"/>
          <w:i w:val="false"/>
          <w:color w:val="000000"/>
          <w:sz w:val="28"/>
        </w:rPr>
        <w:t>
      4. Мемлекеттік қызметті көрсету мерзімі:</w:t>
      </w:r>
    </w:p>
    <w:bookmarkEnd w:id="86"/>
    <w:bookmarkStart w:name="z95" w:id="87"/>
    <w:p>
      <w:pPr>
        <w:spacing w:after="0"/>
        <w:ind w:left="0"/>
        <w:jc w:val="both"/>
      </w:pPr>
      <w:r>
        <w:rPr>
          <w:rFonts w:ascii="Times New Roman"/>
          <w:b w:val="false"/>
          <w:i w:val="false"/>
          <w:color w:val="000000"/>
          <w:sz w:val="28"/>
        </w:rPr>
        <w:t>
      1) құжаттарды берген кезден бастап - 40 (қырық) жұмыс күні ішінде:</w:t>
      </w:r>
    </w:p>
    <w:bookmarkEnd w:id="87"/>
    <w:p>
      <w:pPr>
        <w:spacing w:after="0"/>
        <w:ind w:left="0"/>
        <w:jc w:val="both"/>
      </w:pPr>
      <w:r>
        <w:rPr>
          <w:rFonts w:ascii="Times New Roman"/>
          <w:b w:val="false"/>
          <w:i w:val="false"/>
          <w:color w:val="000000"/>
          <w:sz w:val="28"/>
        </w:rPr>
        <w:t>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салу жолданған күннен бастап үш айлық мерзімде жоқ немесе түзетілген құжаттарды ұсыну немесе қажетті өзгерістер мен толықтырулар енгізу ұсынысы бар сұрау салу жіберіледі. Мұндай жағдайда мәні бойынша сараптама жүргізудің мерзімдері жоқ немесе түзетілген құжаттар ұсынылған күннен бастап есептеледі.</w:t>
      </w:r>
    </w:p>
    <w:bookmarkStart w:name="z96" w:id="88"/>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88"/>
    <w:bookmarkStart w:name="z97" w:id="89"/>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89"/>
    <w:bookmarkStart w:name="z98" w:id="90"/>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90"/>
    <w:bookmarkStart w:name="z99" w:id="91"/>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91"/>
    <w:p>
      <w:pPr>
        <w:spacing w:after="0"/>
        <w:ind w:left="0"/>
        <w:jc w:val="both"/>
      </w:pPr>
      <w:r>
        <w:rPr>
          <w:rFonts w:ascii="Times New Roman"/>
          <w:b w:val="false"/>
          <w:i w:val="false"/>
          <w:color w:val="000000"/>
          <w:sz w:val="28"/>
        </w:rPr>
        <w:t>
      Портал арқылы өтініш берген кезде – шартты мемлекеттік тіркеу туралы анықтама немесе шартты тіркеуден бас тарту туралы дәлелді жауап.</w:t>
      </w:r>
    </w:p>
    <w:bookmarkStart w:name="z100" w:id="92"/>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92"/>
    <w:p>
      <w:pPr>
        <w:spacing w:after="0"/>
        <w:ind w:left="0"/>
        <w:jc w:val="both"/>
      </w:pPr>
      <w:r>
        <w:rPr>
          <w:rFonts w:ascii="Times New Roman"/>
          <w:b w:val="false"/>
          <w:i w:val="false"/>
          <w:color w:val="000000"/>
          <w:sz w:val="28"/>
        </w:rPr>
        <w:t xml:space="preserve">
      Мәліметтерді жариялау және сараптама жүргізу үшін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 төлемдер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101" w:id="93"/>
    <w:p>
      <w:pPr>
        <w:spacing w:after="0"/>
        <w:ind w:left="0"/>
        <w:jc w:val="both"/>
      </w:pPr>
      <w:r>
        <w:rPr>
          <w:rFonts w:ascii="Times New Roman"/>
          <w:b w:val="false"/>
          <w:i w:val="false"/>
          <w:color w:val="000000"/>
          <w:sz w:val="28"/>
        </w:rPr>
        <w:t>
      8. Жұмыс кестесі:</w:t>
      </w:r>
    </w:p>
    <w:bookmarkEnd w:id="93"/>
    <w:bookmarkStart w:name="z102" w:id="94"/>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94"/>
    <w:bookmarkStart w:name="z103" w:id="95"/>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95"/>
    <w:bookmarkStart w:name="z104" w:id="96"/>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9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куту тәртібімен көрсетіледі;</w:t>
      </w:r>
    </w:p>
    <w:bookmarkStart w:name="z105" w:id="97"/>
    <w:p>
      <w:pPr>
        <w:spacing w:after="0"/>
        <w:ind w:left="0"/>
        <w:jc w:val="both"/>
      </w:pPr>
      <w:r>
        <w:rPr>
          <w:rFonts w:ascii="Times New Roman"/>
          <w:b w:val="false"/>
          <w:i w:val="false"/>
          <w:color w:val="000000"/>
          <w:sz w:val="28"/>
        </w:rPr>
        <w:t>
      9. Көрсетілетін қызметті алушы (не сенімхат бойынша оның өкілі) тауар таңбасын пайдалануға құқық беру туралы лицензиялық, сублицензиялық шарттарды тіркеуге өтініш берген кезде мемлекеттік қызметті көрсету үшін қажетті құжаттар тізбесі:</w:t>
      </w:r>
    </w:p>
    <w:bookmarkEnd w:id="97"/>
    <w:bookmarkStart w:name="z106" w:id="9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лицензиялық, сублицензиялық шарттарды тiркеу туралы өтініш (бұдан әрі – өтініш); </w:t>
      </w:r>
    </w:p>
    <w:bookmarkEnd w:id="98"/>
    <w:bookmarkStart w:name="z107" w:id="99"/>
    <w:p>
      <w:pPr>
        <w:spacing w:after="0"/>
        <w:ind w:left="0"/>
        <w:jc w:val="both"/>
      </w:pPr>
      <w:r>
        <w:rPr>
          <w:rFonts w:ascii="Times New Roman"/>
          <w:b w:val="false"/>
          <w:i w:val="false"/>
          <w:color w:val="000000"/>
          <w:sz w:val="28"/>
        </w:rPr>
        <w:t>
      2) шарттың титулдық парақпен жабдықталған және қазақ және орыс тілдерінде орындалған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99"/>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108" w:id="100"/>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100"/>
    <w:bookmarkStart w:name="z109" w:id="101"/>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101"/>
    <w:bookmarkStart w:name="z110" w:id="102"/>
    <w:p>
      <w:pPr>
        <w:spacing w:after="0"/>
        <w:ind w:left="0"/>
        <w:jc w:val="both"/>
      </w:pPr>
      <w:r>
        <w:rPr>
          <w:rFonts w:ascii="Times New Roman"/>
          <w:b w:val="false"/>
          <w:i w:val="false"/>
          <w:color w:val="000000"/>
          <w:sz w:val="28"/>
        </w:rPr>
        <w:t>
      5) мемлекеттік баждың төленгенін растайтын құжат;</w:t>
      </w:r>
    </w:p>
    <w:bookmarkEnd w:id="102"/>
    <w:bookmarkStart w:name="z111" w:id="103"/>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w:t>
      </w:r>
    </w:p>
    <w:bookmarkEnd w:id="103"/>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Егер бір уақытта олардың қазақ және орыс тілдеріндегі нотариат куәландырған аудармасы берілген жағдайда, осы тармақтың 2), 3) тармақшаларында көрсетілген құжаттар шет тілінде берілуі мүмкін.</w:t>
      </w:r>
    </w:p>
    <w:p>
      <w:pPr>
        <w:spacing w:after="0"/>
        <w:ind w:left="0"/>
        <w:jc w:val="both"/>
      </w:pPr>
      <w:r>
        <w:rPr>
          <w:rFonts w:ascii="Times New Roman"/>
          <w:b w:val="false"/>
          <w:i w:val="false"/>
          <w:color w:val="000000"/>
          <w:sz w:val="28"/>
        </w:rPr>
        <w:t>
      Тауар таңбасын пайдалануға құқық беру туралы лицензиялық, сублицензиялық шарттарды тіркеуге өтініш жасағанда, бір тарапы 2006 жылғы 27 наурыздағы Тауар таңбалары жөніндегі заңдар туралы Сингапур шартына (Сингапур шарты)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 ұсынылмайды.</w:t>
      </w:r>
    </w:p>
    <w:p>
      <w:pPr>
        <w:spacing w:after="0"/>
        <w:ind w:left="0"/>
        <w:jc w:val="both"/>
      </w:pPr>
      <w:r>
        <w:rPr>
          <w:rFonts w:ascii="Times New Roman"/>
          <w:b w:val="false"/>
          <w:i w:val="false"/>
          <w:color w:val="000000"/>
          <w:sz w:val="28"/>
        </w:rPr>
        <w:t>
      Көрсетілген қызметті алушы (не сенімхат бойынша оның өкілі) осы мемлекеттік қызмет көрсету стандартының 9-тармағында көрсетілген тауар таңбасын пайдалануға құқық беру туралы лицензиялық, сублицензиялық шарттарды тіркеуге порталға өтініш берген кезде мемлекеттік қызметті көрсету үшін қажетті құжаттар тізбесі:</w:t>
      </w:r>
    </w:p>
    <w:bookmarkStart w:name="z112" w:id="104"/>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куәландырылған электрондық құжат нысандағы өтініш; </w:t>
      </w:r>
    </w:p>
    <w:bookmarkEnd w:id="104"/>
    <w:bookmarkStart w:name="z113" w:id="105"/>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шарттың төрт данадағы төлнұсқасының электрондық көшірмесі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p>
    <w:bookmarkEnd w:id="105"/>
    <w:p>
      <w:pPr>
        <w:spacing w:after="0"/>
        <w:ind w:left="0"/>
        <w:jc w:val="both"/>
      </w:pPr>
      <w:r>
        <w:rPr>
          <w:rFonts w:ascii="Times New Roman"/>
          <w:b w:val="false"/>
          <w:i w:val="false"/>
          <w:color w:val="000000"/>
          <w:sz w:val="28"/>
        </w:rPr>
        <w:t>
      Шарттың электрондық төлнұсқаларының орнына шарттың нотариат куәландырған электрондық көшірмелері ұсынылуы мүмкін;</w:t>
      </w:r>
    </w:p>
    <w:bookmarkStart w:name="z114" w:id="106"/>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электрондық көшірмесі;</w:t>
      </w:r>
    </w:p>
    <w:bookmarkEnd w:id="106"/>
    <w:bookmarkStart w:name="z115" w:id="107"/>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107"/>
    <w:bookmarkStart w:name="z116" w:id="108"/>
    <w:p>
      <w:pPr>
        <w:spacing w:after="0"/>
        <w:ind w:left="0"/>
        <w:jc w:val="both"/>
      </w:pPr>
      <w:r>
        <w:rPr>
          <w:rFonts w:ascii="Times New Roman"/>
          <w:b w:val="false"/>
          <w:i w:val="false"/>
          <w:color w:val="000000"/>
          <w:sz w:val="28"/>
        </w:rPr>
        <w:t>
      5) мемлекеттік баждың төленгенін растайтын құжаттың электрондық көшірмесі;</w:t>
      </w:r>
    </w:p>
    <w:bookmarkEnd w:id="108"/>
    <w:bookmarkStart w:name="z117" w:id="109"/>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шешімінің электрондық көшірмесі.</w:t>
      </w:r>
    </w:p>
    <w:bookmarkEnd w:id="109"/>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p>
      <w:pPr>
        <w:spacing w:after="0"/>
        <w:ind w:left="0"/>
        <w:jc w:val="both"/>
      </w:pPr>
      <w:r>
        <w:rPr>
          <w:rFonts w:ascii="Times New Roman"/>
          <w:b w:val="false"/>
          <w:i w:val="false"/>
          <w:color w:val="000000"/>
          <w:sz w:val="28"/>
        </w:rPr>
        <w:t xml:space="preserve">
      Тауар таңбасын пайдалануға құқық беру туралы лицензиялық, сублицензиялық шарттарды тіркеуге өтініш жасаған кезде тараптанының </w:t>
      </w:r>
    </w:p>
    <w:p>
      <w:pPr>
        <w:spacing w:after="0"/>
        <w:ind w:left="0"/>
        <w:jc w:val="both"/>
      </w:pPr>
      <w:r>
        <w:rPr>
          <w:rFonts w:ascii="Times New Roman"/>
          <w:b w:val="false"/>
          <w:i w:val="false"/>
          <w:color w:val="000000"/>
          <w:sz w:val="28"/>
        </w:rPr>
        <w:t xml:space="preserve">
      2006 жылғы 27 наурыздағы Тауар таңбалары бойынша заңдар туралы Сингапур шартына (Сингапур шарты) қатысушы шетелдік мемлекеттерін жеке немесе заңды тұлғасы болса,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 өтініш берушіні білдіретін патенттік сенім білдірген өкіл куәландыруы мүмкін; осы тармақтың 2) тармақшасында көрсетілген құжаттардың орнына тауар таңбасын пайдалануға құқық беруді көрсететін шарттан нотариат куәландырған үзінді көшірменің төрт данасы берілуі мүмкін; осы тармақтың 4) тармақшасында көрсетілген құжаттар ұсынылмайды. </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өнертабысты, пайдалы модельді, өнеркәсіптік үлгіні, селекциялық жетістікті пайдалануға құқық беру туралы лицензиялық, сублицензиялық шарттарды тіркеуге өтініш берген кезде мемлекеттік қызметті көрсету үшін қажетті құжаттар тізбесі сараптама ұйымына:</w:t>
      </w:r>
    </w:p>
    <w:bookmarkStart w:name="z118" w:id="110"/>
    <w:p>
      <w:pPr>
        <w:spacing w:after="0"/>
        <w:ind w:left="0"/>
        <w:jc w:val="both"/>
      </w:pPr>
      <w:r>
        <w:rPr>
          <w:rFonts w:ascii="Times New Roman"/>
          <w:b w:val="false"/>
          <w:i w:val="false"/>
          <w:color w:val="000000"/>
          <w:sz w:val="28"/>
        </w:rPr>
        <w:t>
      1) өтініш;</w:t>
      </w:r>
    </w:p>
    <w:bookmarkEnd w:id="110"/>
    <w:bookmarkStart w:name="z119" w:id="111"/>
    <w:p>
      <w:pPr>
        <w:spacing w:after="0"/>
        <w:ind w:left="0"/>
        <w:jc w:val="both"/>
      </w:pPr>
      <w:r>
        <w:rPr>
          <w:rFonts w:ascii="Times New Roman"/>
          <w:b w:val="false"/>
          <w:i w:val="false"/>
          <w:color w:val="000000"/>
          <w:sz w:val="28"/>
        </w:rPr>
        <w:t>
      2) нысанасы өнеркәсіп меншіктің біртектес объектілері болып табылатын, қазақ және орыс тілдеріндегі титулдық парақпен жабдықталған шарттың төрт данадағы төлнұсқасы. Шарттың әрбір данасы тігіледі, тігілген және нөмірленген парақтардың саны туралы жазба жасалатын, мөр бедері және екі тараптың не соған уәкілеттік берілген екі тарап адамдарының қолтаңбалары қойылатын қағаз пломбамен бекемделеді.</w:t>
      </w:r>
    </w:p>
    <w:bookmarkEnd w:id="111"/>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120" w:id="112"/>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112"/>
    <w:bookmarkStart w:name="z121" w:id="113"/>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113"/>
    <w:bookmarkStart w:name="z122" w:id="114"/>
    <w:p>
      <w:pPr>
        <w:spacing w:after="0"/>
        <w:ind w:left="0"/>
        <w:jc w:val="both"/>
      </w:pPr>
      <w:r>
        <w:rPr>
          <w:rFonts w:ascii="Times New Roman"/>
          <w:b w:val="false"/>
          <w:i w:val="false"/>
          <w:color w:val="000000"/>
          <w:sz w:val="28"/>
        </w:rPr>
        <w:t>
      5) мемлекеттік баждың төленгенін растайтын құжат;</w:t>
      </w:r>
    </w:p>
    <w:bookmarkEnd w:id="114"/>
    <w:bookmarkStart w:name="z123" w:id="115"/>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w:t>
      </w:r>
    </w:p>
    <w:bookmarkEnd w:id="115"/>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өнертабысты, пайдалы модельді, өнеркәсіптік үлгіні, селекциялық жетістікті пайдалануға құқық беру туралы лицензиялық, сублицензиялық шарттарды тіркеуге порталға өтініш берген кезде мемлекеттік қызметті көрсету үшін қажетті құжаттар тізбесі:</w:t>
      </w:r>
    </w:p>
    <w:bookmarkStart w:name="z124" w:id="116"/>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116"/>
    <w:bookmarkStart w:name="z125" w:id="117"/>
    <w:p>
      <w:pPr>
        <w:spacing w:after="0"/>
        <w:ind w:left="0"/>
        <w:jc w:val="both"/>
      </w:pPr>
      <w:r>
        <w:rPr>
          <w:rFonts w:ascii="Times New Roman"/>
          <w:b w:val="false"/>
          <w:i w:val="false"/>
          <w:color w:val="000000"/>
          <w:sz w:val="28"/>
        </w:rPr>
        <w:t>
      2) нысанасы өнеркәсіп меншіктің біртектес объектілері болып табылатын, қазақ және орыс тілдеріндегі титулдық парақпен жабдықталған шарттың төрт данадағы төлнұсқасының электрондық көшірмесі. Шарттың әрбір данасы тігіледі, тігілген және нөмірленген парақтардың саны туралы жазба жасалатын, мөр бедері және екі тараптың не соған уәкілеттік берілген екі тарап адамдарының қолтаңбалары қойылатын қағаз пломбамен бекемделеді.</w:t>
      </w:r>
    </w:p>
    <w:bookmarkEnd w:id="117"/>
    <w:p>
      <w:pPr>
        <w:spacing w:after="0"/>
        <w:ind w:left="0"/>
        <w:jc w:val="both"/>
      </w:pPr>
      <w:r>
        <w:rPr>
          <w:rFonts w:ascii="Times New Roman"/>
          <w:b w:val="false"/>
          <w:i w:val="false"/>
          <w:color w:val="000000"/>
          <w:sz w:val="28"/>
        </w:rPr>
        <w:t>
      Шарт төлнұсқаларының электрондық көшірмелерінің орнына шарттың нотариат куәландырған көшірмелері ұсынылуы мүмкін;</w:t>
      </w:r>
    </w:p>
    <w:bookmarkStart w:name="z126" w:id="118"/>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сенімхаттың электрондық көшірмесі;</w:t>
      </w:r>
    </w:p>
    <w:bookmarkEnd w:id="118"/>
    <w:bookmarkStart w:name="z127" w:id="119"/>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119"/>
    <w:bookmarkStart w:name="z128" w:id="120"/>
    <w:p>
      <w:pPr>
        <w:spacing w:after="0"/>
        <w:ind w:left="0"/>
        <w:jc w:val="both"/>
      </w:pPr>
      <w:r>
        <w:rPr>
          <w:rFonts w:ascii="Times New Roman"/>
          <w:b w:val="false"/>
          <w:i w:val="false"/>
          <w:color w:val="000000"/>
          <w:sz w:val="28"/>
        </w:rPr>
        <w:t>
      5) мемлекеттік баждың төленгенін растайтын құжаттың электрондық көшірмесі;</w:t>
      </w:r>
    </w:p>
    <w:bookmarkEnd w:id="120"/>
    <w:bookmarkStart w:name="z129" w:id="121"/>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шешімінің электрондық көшірмесі.</w:t>
      </w:r>
    </w:p>
    <w:bookmarkEnd w:id="121"/>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bookmarkStart w:name="z130" w:id="122"/>
    <w:p>
      <w:pPr>
        <w:spacing w:after="0"/>
        <w:ind w:left="0"/>
        <w:jc w:val="both"/>
      </w:pPr>
      <w:r>
        <w:rPr>
          <w:rFonts w:ascii="Times New Roman"/>
          <w:b w:val="false"/>
          <w:i w:val="false"/>
          <w:color w:val="000000"/>
          <w:sz w:val="28"/>
        </w:rPr>
        <w:t>
      10. Тауар таңбасын пайдалануға құқық беру туралы лицензиялық, сублицензиялық шарттарды тіркеуден бас тарту үшін:</w:t>
      </w:r>
    </w:p>
    <w:bookmarkEnd w:id="122"/>
    <w:bookmarkStart w:name="z131" w:id="123"/>
    <w:p>
      <w:pPr>
        <w:spacing w:after="0"/>
        <w:ind w:left="0"/>
        <w:jc w:val="both"/>
      </w:pPr>
      <w:r>
        <w:rPr>
          <w:rFonts w:ascii="Times New Roman"/>
          <w:b w:val="false"/>
          <w:i w:val="false"/>
          <w:color w:val="000000"/>
          <w:sz w:val="28"/>
        </w:rPr>
        <w:t>
      1) өзіне қатысты шарт жасалатын және оны қалпына келтіру мүмкіндігі жоқ тауар таңбасын тіркеу қолданысының тоқтауы;</w:t>
      </w:r>
    </w:p>
    <w:bookmarkEnd w:id="123"/>
    <w:bookmarkStart w:name="z132" w:id="124"/>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124"/>
    <w:bookmarkStart w:name="z133" w:id="125"/>
    <w:p>
      <w:pPr>
        <w:spacing w:after="0"/>
        <w:ind w:left="0"/>
        <w:jc w:val="both"/>
      </w:pPr>
      <w:r>
        <w:rPr>
          <w:rFonts w:ascii="Times New Roman"/>
          <w:b w:val="false"/>
          <w:i w:val="false"/>
          <w:color w:val="000000"/>
          <w:sz w:val="28"/>
        </w:rPr>
        <w:t xml:space="preserve">
      3) тараптардың шарт жасасуға қажетті құқықтарының болмауы; </w:t>
      </w:r>
    </w:p>
    <w:bookmarkEnd w:id="125"/>
    <w:bookmarkStart w:name="z134" w:id="126"/>
    <w:p>
      <w:pPr>
        <w:spacing w:after="0"/>
        <w:ind w:left="0"/>
        <w:jc w:val="both"/>
      </w:pPr>
      <w:r>
        <w:rPr>
          <w:rFonts w:ascii="Times New Roman"/>
          <w:b w:val="false"/>
          <w:i w:val="false"/>
          <w:color w:val="000000"/>
          <w:sz w:val="28"/>
        </w:rPr>
        <w:t>
      4) лицензиялық шартта лицензиаттың қосалқы лицензиялық шартты тіркеуге өкілеттігінің болмауы және уәкілетті органда тіркелген лицензиялық шарттың болмауы негіз болып табылады.</w:t>
      </w:r>
    </w:p>
    <w:bookmarkEnd w:id="126"/>
    <w:p>
      <w:pPr>
        <w:spacing w:after="0"/>
        <w:ind w:left="0"/>
        <w:jc w:val="both"/>
      </w:pPr>
      <w:r>
        <w:rPr>
          <w:rFonts w:ascii="Times New Roman"/>
          <w:b w:val="false"/>
          <w:i w:val="false"/>
          <w:color w:val="000000"/>
          <w:sz w:val="28"/>
        </w:rPr>
        <w:t>
      Өнертабысты, пайдалы модельді, өнеркәсіптік үлгіні, селекциялық жетістікті пайдалануға құқық беру туралы лицензиялық, сублицензиялық шарттарды тіркеуден бас тарту үшін:</w:t>
      </w:r>
    </w:p>
    <w:bookmarkStart w:name="z135" w:id="127"/>
    <w:p>
      <w:pPr>
        <w:spacing w:after="0"/>
        <w:ind w:left="0"/>
        <w:jc w:val="both"/>
      </w:pPr>
      <w:r>
        <w:rPr>
          <w:rFonts w:ascii="Times New Roman"/>
          <w:b w:val="false"/>
          <w:i w:val="false"/>
          <w:color w:val="000000"/>
          <w:sz w:val="28"/>
        </w:rPr>
        <w:t>
      1) оған қатысты шарт жасалатын қорғау құжатының тіркеу қолданысының тоқтауы;</w:t>
      </w:r>
    </w:p>
    <w:bookmarkEnd w:id="127"/>
    <w:bookmarkStart w:name="z136" w:id="128"/>
    <w:p>
      <w:pPr>
        <w:spacing w:after="0"/>
        <w:ind w:left="0"/>
        <w:jc w:val="both"/>
      </w:pPr>
      <w:r>
        <w:rPr>
          <w:rFonts w:ascii="Times New Roman"/>
          <w:b w:val="false"/>
          <w:i w:val="false"/>
          <w:color w:val="000000"/>
          <w:sz w:val="28"/>
        </w:rPr>
        <w:t xml:space="preserve">
      2) Сараптама ұйымының сұрау салуы бойынша үш айлық мерзімде уақытылы жауаптың ұсынылмауы; </w:t>
      </w:r>
    </w:p>
    <w:bookmarkEnd w:id="128"/>
    <w:bookmarkStart w:name="z137" w:id="129"/>
    <w:p>
      <w:pPr>
        <w:spacing w:after="0"/>
        <w:ind w:left="0"/>
        <w:jc w:val="both"/>
      </w:pPr>
      <w:r>
        <w:rPr>
          <w:rFonts w:ascii="Times New Roman"/>
          <w:b w:val="false"/>
          <w:i w:val="false"/>
          <w:color w:val="000000"/>
          <w:sz w:val="28"/>
        </w:rPr>
        <w:t>
      3) Сараптама ұйымының сұрау салуына жауапта барлық қажетті мәліметтер мен құжаттардың болмауы;</w:t>
      </w:r>
    </w:p>
    <w:bookmarkEnd w:id="129"/>
    <w:bookmarkStart w:name="z138" w:id="130"/>
    <w:p>
      <w:pPr>
        <w:spacing w:after="0"/>
        <w:ind w:left="0"/>
        <w:jc w:val="both"/>
      </w:pPr>
      <w:r>
        <w:rPr>
          <w:rFonts w:ascii="Times New Roman"/>
          <w:b w:val="false"/>
          <w:i w:val="false"/>
          <w:color w:val="000000"/>
          <w:sz w:val="28"/>
        </w:rPr>
        <w:t>
      4) лицензиялық шартта лицензиаттың қосалқы лицензиялық шартты тіркеуге өкілеттігінің болмауы және уәкілетті органда тіркелген лицензиялық шарттың болмауы;</w:t>
      </w:r>
    </w:p>
    <w:bookmarkEnd w:id="130"/>
    <w:bookmarkStart w:name="z139" w:id="131"/>
    <w:p>
      <w:pPr>
        <w:spacing w:after="0"/>
        <w:ind w:left="0"/>
        <w:jc w:val="both"/>
      </w:pPr>
      <w:r>
        <w:rPr>
          <w:rFonts w:ascii="Times New Roman"/>
          <w:b w:val="false"/>
          <w:i w:val="false"/>
          <w:color w:val="000000"/>
          <w:sz w:val="28"/>
        </w:rPr>
        <w:t>
      5) шартқа қол қойылған күнінен алты ай өткеннен кейін құжаттардың тіркеуге ұсынылуы негіз болып табылады.</w:t>
      </w:r>
    </w:p>
    <w:bookmarkEnd w:id="131"/>
    <w:bookmarkStart w:name="z140" w:id="132"/>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 шағымдану тәртібі</w:t>
      </w:r>
    </w:p>
    <w:bookmarkEnd w:id="132"/>
    <w:bookmarkStart w:name="z141" w:id="13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p>
    <w:bookmarkEnd w:id="133"/>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Қажетті жағдайларда көрсетілетін қызметті алушы шағымға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қызмет көрсету мәселелері бойынша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142" w:id="1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4"/>
    <w:bookmarkStart w:name="z143" w:id="135"/>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 ескере отырып</w:t>
      </w:r>
      <w:r>
        <w:br/>
      </w:r>
      <w:r>
        <w:rPr>
          <w:rFonts w:ascii="Times New Roman"/>
          <w:b/>
          <w:i w:val="false"/>
          <w:color w:val="000000"/>
        </w:rPr>
        <w:t>қойылатын өзге де талаптар</w:t>
      </w:r>
    </w:p>
    <w:bookmarkEnd w:id="135"/>
    <w:bookmarkStart w:name="z144" w:id="13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ресми сайтында www.kazpatent.kz орналастырылған.</w:t>
      </w:r>
    </w:p>
    <w:bookmarkEnd w:id="136"/>
    <w:bookmarkStart w:name="z145" w:id="137"/>
    <w:p>
      <w:pPr>
        <w:spacing w:after="0"/>
        <w:ind w:left="0"/>
        <w:jc w:val="both"/>
      </w:pPr>
      <w:r>
        <w:rPr>
          <w:rFonts w:ascii="Times New Roman"/>
          <w:b w:val="false"/>
          <w:i w:val="false"/>
          <w:color w:val="000000"/>
          <w:sz w:val="28"/>
        </w:rPr>
        <w:t xml:space="preserve">
      14. Электрондық цифрлық қолтаңба болған жағдайда көрсетілетін қызметті алушының мемлекеттік көрсетілетін қызметті портал арқылы электрондық нысанда алуға мүмкіндігі бар. </w:t>
      </w:r>
    </w:p>
    <w:bookmarkEnd w:id="137"/>
    <w:bookmarkStart w:name="z146" w:id="138"/>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мәртебесі туралы ақпаратты порталдың "жеке кабинеті" арқылы алуға мүмкіндігі бар. </w:t>
      </w:r>
    </w:p>
    <w:bookmarkEnd w:id="138"/>
    <w:bookmarkStart w:name="z147" w:id="139"/>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Мемлекеттік қызмет көрсету мәселелері жөніндегі бірыңғай байланыс-орталығы – 1414, 8 800 080 7777.</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w:t>
            </w:r>
            <w:r>
              <w:br/>
            </w:r>
            <w:r>
              <w:rPr>
                <w:rFonts w:ascii="Times New Roman"/>
                <w:b w:val="false"/>
                <w:i w:val="false"/>
                <w:color w:val="000000"/>
                <w:sz w:val="20"/>
              </w:rPr>
              <w:t>шарттарды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49" w:id="140"/>
    <w:p>
      <w:pPr>
        <w:spacing w:after="0"/>
        <w:ind w:left="0"/>
        <w:jc w:val="left"/>
      </w:pPr>
      <w:r>
        <w:rPr>
          <w:rFonts w:ascii="Times New Roman"/>
          <w:b/>
          <w:i w:val="false"/>
          <w:color w:val="000000"/>
        </w:rPr>
        <w:t xml:space="preserve"> Мемлекеттік баж төлеу үшін қажетті банк деректемелері</w:t>
      </w:r>
    </w:p>
    <w:bookmarkEnd w:id="140"/>
    <w:p>
      <w:pPr>
        <w:spacing w:after="0"/>
        <w:ind w:left="0"/>
        <w:jc w:val="both"/>
      </w:pPr>
      <w:r>
        <w:rPr>
          <w:rFonts w:ascii="Times New Roman"/>
          <w:b w:val="false"/>
          <w:i w:val="false"/>
          <w:color w:val="000000"/>
          <w:sz w:val="28"/>
        </w:rPr>
        <w:t>
      Бенефициар – Қазақстан Республикасы Қаржы министрлiгiнiң</w:t>
      </w:r>
    </w:p>
    <w:p>
      <w:pPr>
        <w:spacing w:after="0"/>
        <w:ind w:left="0"/>
        <w:jc w:val="both"/>
      </w:pPr>
      <w:r>
        <w:rPr>
          <w:rFonts w:ascii="Times New Roman"/>
          <w:b w:val="false"/>
          <w:i w:val="false"/>
          <w:color w:val="000000"/>
          <w:sz w:val="28"/>
        </w:rPr>
        <w:t>
      Мемлекеттік кірістер комитеті,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 мемлекеттік мекемесi.</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108118</w:t>
      </w:r>
    </w:p>
    <w:p>
      <w:pPr>
        <w:spacing w:after="0"/>
        <w:ind w:left="0"/>
        <w:jc w:val="both"/>
      </w:pPr>
      <w:r>
        <w:rPr>
          <w:rFonts w:ascii="Times New Roman"/>
          <w:b w:val="false"/>
          <w:i w:val="false"/>
          <w:color w:val="000000"/>
          <w:sz w:val="28"/>
        </w:rPr>
        <w:t>
      Төлем тағайындау коды — 979 жеке тұлғалар үшін</w:t>
      </w:r>
    </w:p>
    <w:p>
      <w:pPr>
        <w:spacing w:after="0"/>
        <w:ind w:left="0"/>
        <w:jc w:val="both"/>
      </w:pPr>
      <w:r>
        <w:rPr>
          <w:rFonts w:ascii="Times New Roman"/>
          <w:b w:val="false"/>
          <w:i w:val="false"/>
          <w:color w:val="000000"/>
          <w:sz w:val="28"/>
        </w:rPr>
        <w:t>
      Төлем тағайындау коды — 911 заңды тұлғалар үшін</w:t>
      </w:r>
    </w:p>
    <w:bookmarkStart w:name="z150" w:id="141"/>
    <w:p>
      <w:pPr>
        <w:spacing w:after="0"/>
        <w:ind w:left="0"/>
        <w:jc w:val="left"/>
      </w:pPr>
      <w:r>
        <w:rPr>
          <w:rFonts w:ascii="Times New Roman"/>
          <w:b/>
          <w:i w:val="false"/>
          <w:color w:val="000000"/>
        </w:rPr>
        <w:t xml:space="preserve"> Сараптама ұйымының көрсетілетін қызметтеріне ақы төлеу үшін қажетті банк деректемелері</w:t>
      </w:r>
    </w:p>
    <w:bookmarkEnd w:id="141"/>
    <w:p>
      <w:pPr>
        <w:spacing w:after="0"/>
        <w:ind w:left="0"/>
        <w:jc w:val="both"/>
      </w:pPr>
      <w:r>
        <w:rPr>
          <w:rFonts w:ascii="Times New Roman"/>
          <w:b w:val="false"/>
          <w:i w:val="false"/>
          <w:color w:val="000000"/>
          <w:sz w:val="28"/>
        </w:rPr>
        <w:t>
      Қабылдаушы:            Қазақстан Республикасы Әділет министрлігінің</w:t>
      </w:r>
    </w:p>
    <w:p>
      <w:pPr>
        <w:spacing w:after="0"/>
        <w:ind w:left="0"/>
        <w:jc w:val="both"/>
      </w:pPr>
      <w:r>
        <w:rPr>
          <w:rFonts w:ascii="Times New Roman"/>
          <w:b w:val="false"/>
          <w:i w:val="false"/>
          <w:color w:val="000000"/>
          <w:sz w:val="28"/>
        </w:rPr>
        <w:t>
                             "Ұлттық зияткерлік меншік институты"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Мекенжайы:             Қазақстан Республикасы, 010000, Астана қаласы,</w:t>
      </w:r>
    </w:p>
    <w:p>
      <w:pPr>
        <w:spacing w:after="0"/>
        <w:ind w:left="0"/>
        <w:jc w:val="both"/>
      </w:pPr>
      <w:r>
        <w:rPr>
          <w:rFonts w:ascii="Times New Roman"/>
          <w:b w:val="false"/>
          <w:i w:val="false"/>
          <w:color w:val="000000"/>
          <w:sz w:val="28"/>
        </w:rPr>
        <w:t>
                             Орынбор көшесі 8, 1-корпус, № 1-кіреберіс</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Банктің атауы:         "Нұрбанк" акционерлік қоғамы</w:t>
      </w:r>
    </w:p>
    <w:p>
      <w:pPr>
        <w:spacing w:after="0"/>
        <w:ind w:left="0"/>
        <w:jc w:val="both"/>
      </w:pPr>
      <w:r>
        <w:rPr>
          <w:rFonts w:ascii="Times New Roman"/>
          <w:b w:val="false"/>
          <w:i w:val="false"/>
          <w:color w:val="000000"/>
          <w:sz w:val="28"/>
        </w:rPr>
        <w:t>
      ЖСК                    KZ8584905KZ006015415</w:t>
      </w:r>
    </w:p>
    <w:p>
      <w:pPr>
        <w:spacing w:after="0"/>
        <w:ind w:left="0"/>
        <w:jc w:val="both"/>
      </w:pPr>
      <w:r>
        <w:rPr>
          <w:rFonts w:ascii="Times New Roman"/>
          <w:b w:val="false"/>
          <w:i w:val="false"/>
          <w:color w:val="000000"/>
          <w:sz w:val="28"/>
        </w:rPr>
        <w:t>
      БСК                    NURSKZKX</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w:t>
            </w:r>
            <w:r>
              <w:br/>
            </w:r>
            <w:r>
              <w:rPr>
                <w:rFonts w:ascii="Times New Roman"/>
                <w:b w:val="false"/>
                <w:i w:val="false"/>
                <w:color w:val="000000"/>
                <w:sz w:val="20"/>
              </w:rPr>
              <w:t>шарттарды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РМК  </w:t>
      </w:r>
    </w:p>
    <w:bookmarkStart w:name="z152" w:id="142"/>
    <w:p>
      <w:pPr>
        <w:spacing w:after="0"/>
        <w:ind w:left="0"/>
        <w:jc w:val="left"/>
      </w:pPr>
      <w:r>
        <w:rPr>
          <w:rFonts w:ascii="Times New Roman"/>
          <w:b/>
          <w:i w:val="false"/>
          <w:color w:val="000000"/>
        </w:rPr>
        <w:t xml:space="preserve"> Лицензиялық, сублицензиялық шарттарды тiркеу туралы</w:t>
      </w:r>
      <w:r>
        <w:br/>
      </w:r>
      <w:r>
        <w:rPr>
          <w:rFonts w:ascii="Times New Roman"/>
          <w:b/>
          <w:i w:val="false"/>
          <w:color w:val="000000"/>
        </w:rPr>
        <w:t>ӨТІНІШ</w:t>
      </w:r>
    </w:p>
    <w:bookmarkEnd w:id="142"/>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қатысты лицензиялық (сублицензиялық) шартты тіркеуді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Лицензиар (сублицензиар):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4. Лицензиат (сублицензиат):</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5. Патенттік сенім білдірілген тұлға немесе өтініш берушінің</w:t>
      </w:r>
    </w:p>
    <w:p>
      <w:pPr>
        <w:spacing w:after="0"/>
        <w:ind w:left="0"/>
        <w:jc w:val="both"/>
      </w:pPr>
      <w:r>
        <w:rPr>
          <w:rFonts w:ascii="Times New Roman"/>
          <w:b w:val="false"/>
          <w:i w:val="false"/>
          <w:color w:val="000000"/>
          <w:sz w:val="28"/>
        </w:rPr>
        <w:t>
      өзге де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6. Лицензия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Лицензиялық шартта көзделген пайдалану түрлерін ескере</w:t>
      </w:r>
    </w:p>
    <w:p>
      <w:pPr>
        <w:spacing w:after="0"/>
        <w:ind w:left="0"/>
        <w:jc w:val="both"/>
      </w:pPr>
      <w:r>
        <w:rPr>
          <w:rFonts w:ascii="Times New Roman"/>
          <w:b w:val="false"/>
          <w:i w:val="false"/>
          <w:color w:val="000000"/>
          <w:sz w:val="28"/>
        </w:rPr>
        <w:t>
      отырып берілетін құқықтар көлемі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Хат алысуға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____ парақ (№№ ____ қосымшалар ____ парақ)</w:t>
      </w:r>
    </w:p>
    <w:p>
      <w:pPr>
        <w:spacing w:after="0"/>
        <w:ind w:left="0"/>
        <w:jc w:val="both"/>
      </w:pPr>
      <w:r>
        <w:rPr>
          <w:rFonts w:ascii="Times New Roman"/>
          <w:b w:val="false"/>
          <w:i w:val="false"/>
          <w:color w:val="000000"/>
          <w:sz w:val="28"/>
        </w:rPr>
        <w:t>
      ____данада;</w:t>
      </w:r>
    </w:p>
    <w:p>
      <w:pPr>
        <w:spacing w:after="0"/>
        <w:ind w:left="0"/>
        <w:jc w:val="both"/>
      </w:pPr>
      <w:r>
        <w:rPr>
          <w:rFonts w:ascii="Times New Roman"/>
          <w:b w:val="false"/>
          <w:i w:val="false"/>
          <w:color w:val="000000"/>
          <w:sz w:val="28"/>
        </w:rPr>
        <w:t>
      Патенттік сенім білдірілген өкілдің немесе басқа өкілетті</w:t>
      </w:r>
    </w:p>
    <w:p>
      <w:pPr>
        <w:spacing w:after="0"/>
        <w:ind w:left="0"/>
        <w:jc w:val="both"/>
      </w:pPr>
      <w:r>
        <w:rPr>
          <w:rFonts w:ascii="Times New Roman"/>
          <w:b w:val="false"/>
          <w:i w:val="false"/>
          <w:color w:val="000000"/>
          <w:sz w:val="28"/>
        </w:rPr>
        <w:t>
      өкілдің өкілеттіктерін растайтын сенімхат;</w:t>
      </w:r>
    </w:p>
    <w:p>
      <w:pPr>
        <w:spacing w:after="0"/>
        <w:ind w:left="0"/>
        <w:jc w:val="both"/>
      </w:pPr>
      <w:r>
        <w:rPr>
          <w:rFonts w:ascii="Times New Roman"/>
          <w:b w:val="false"/>
          <w:i w:val="false"/>
          <w:color w:val="000000"/>
          <w:sz w:val="28"/>
        </w:rPr>
        <w:t>
      Мемлекеттік баждың төленгенін растайтын құжат;</w:t>
      </w:r>
    </w:p>
    <w:p>
      <w:pPr>
        <w:spacing w:after="0"/>
        <w:ind w:left="0"/>
        <w:jc w:val="both"/>
      </w:pPr>
      <w:r>
        <w:rPr>
          <w:rFonts w:ascii="Times New Roman"/>
          <w:b w:val="false"/>
          <w:i w:val="false"/>
          <w:color w:val="000000"/>
          <w:sz w:val="28"/>
        </w:rPr>
        <w:t>
      Жалғастыруға арналған парақтар;</w:t>
      </w:r>
    </w:p>
    <w:p>
      <w:pPr>
        <w:spacing w:after="0"/>
        <w:ind w:left="0"/>
        <w:jc w:val="both"/>
      </w:pPr>
      <w:r>
        <w:rPr>
          <w:rFonts w:ascii="Times New Roman"/>
          <w:b w:val="false"/>
          <w:i w:val="false"/>
          <w:color w:val="000000"/>
          <w:sz w:val="28"/>
        </w:rPr>
        <w:t>
      Басқа құжат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 (бар болса) М.О.</w:t>
      </w:r>
    </w:p>
    <w:p>
      <w:pPr>
        <w:spacing w:after="0"/>
        <w:ind w:left="0"/>
        <w:jc w:val="both"/>
      </w:pPr>
      <w:r>
        <w:rPr>
          <w:rFonts w:ascii="Times New Roman"/>
          <w:b w:val="false"/>
          <w:i w:val="false"/>
          <w:color w:val="000000"/>
          <w:sz w:val="28"/>
        </w:rPr>
        <w:t>
      Лауазымы, Т.А.Ә.(бар болса) және қолы</w:t>
      </w:r>
    </w:p>
    <w:p>
      <w:pPr>
        <w:spacing w:after="0"/>
        <w:ind w:left="0"/>
        <w:jc w:val="both"/>
      </w:pPr>
      <w:r>
        <w:rPr>
          <w:rFonts w:ascii="Times New Roman"/>
          <w:b w:val="false"/>
          <w:i w:val="false"/>
          <w:color w:val="000000"/>
          <w:sz w:val="28"/>
        </w:rPr>
        <w:t>
      Күні "____" ___________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3-қосымша</w:t>
            </w:r>
          </w:p>
        </w:tc>
      </w:tr>
    </w:tbl>
    <w:bookmarkStart w:name="z154" w:id="143"/>
    <w:p>
      <w:pPr>
        <w:spacing w:after="0"/>
        <w:ind w:left="0"/>
        <w:jc w:val="left"/>
      </w:pPr>
      <w:r>
        <w:rPr>
          <w:rFonts w:ascii="Times New Roman"/>
          <w:b/>
          <w:i w:val="false"/>
          <w:color w:val="000000"/>
        </w:rPr>
        <w:t xml:space="preserve"> "Патенттiк сенiм бiлдiрiлген өкiлдердi аттестаттау" мемлекеттік көрсетілетін қызмет стандарты</w:t>
      </w:r>
      <w:r>
        <w:br/>
      </w:r>
      <w:r>
        <w:rPr>
          <w:rFonts w:ascii="Times New Roman"/>
          <w:b/>
          <w:i w:val="false"/>
          <w:color w:val="000000"/>
        </w:rPr>
        <w:t>1-тарау. Жалпы ережелер</w:t>
      </w:r>
    </w:p>
    <w:bookmarkEnd w:id="143"/>
    <w:bookmarkStart w:name="z156" w:id="144"/>
    <w:p>
      <w:pPr>
        <w:spacing w:after="0"/>
        <w:ind w:left="0"/>
        <w:jc w:val="both"/>
      </w:pPr>
      <w:r>
        <w:rPr>
          <w:rFonts w:ascii="Times New Roman"/>
          <w:b w:val="false"/>
          <w:i w:val="false"/>
          <w:color w:val="000000"/>
          <w:sz w:val="28"/>
        </w:rPr>
        <w:t>
      1. "Патенттiк сенiм бiлдiрiлген өкiлдердi аттестаттау" мемлекеттік көрсетілетін қызмет (бұдан әрі – мемлекеттік көрсетілетін қызмет).</w:t>
      </w:r>
    </w:p>
    <w:bookmarkEnd w:id="144"/>
    <w:bookmarkStart w:name="z157" w:id="1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145"/>
    <w:bookmarkStart w:name="z158" w:id="146"/>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146"/>
    <w:p>
      <w:pPr>
        <w:spacing w:after="0"/>
        <w:ind w:left="0"/>
        <w:jc w:val="both"/>
      </w:pPr>
      <w:r>
        <w:rPr>
          <w:rFonts w:ascii="Times New Roman"/>
          <w:b w:val="false"/>
          <w:i w:val="false"/>
          <w:color w:val="000000"/>
          <w:sz w:val="28"/>
        </w:rPr>
        <w:t>
      Мемлекеттік көрсетілетін қызметке өтініштерді қабылдау және оның нәтижелерін беру:</w:t>
      </w:r>
    </w:p>
    <w:bookmarkStart w:name="z159" w:id="147"/>
    <w:p>
      <w:pPr>
        <w:spacing w:after="0"/>
        <w:ind w:left="0"/>
        <w:jc w:val="both"/>
      </w:pPr>
      <w:r>
        <w:rPr>
          <w:rFonts w:ascii="Times New Roman"/>
          <w:b w:val="false"/>
          <w:i w:val="false"/>
          <w:color w:val="000000"/>
          <w:sz w:val="28"/>
        </w:rPr>
        <w:t>
      1) көрсетілетін қызметті берушінің кеңсесі;</w:t>
      </w:r>
    </w:p>
    <w:bookmarkEnd w:id="147"/>
    <w:bookmarkStart w:name="z160" w:id="148"/>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48"/>
    <w:bookmarkStart w:name="z161" w:id="149"/>
    <w:p>
      <w:pPr>
        <w:spacing w:after="0"/>
        <w:ind w:left="0"/>
        <w:jc w:val="left"/>
      </w:pPr>
      <w:r>
        <w:rPr>
          <w:rFonts w:ascii="Times New Roman"/>
          <w:b/>
          <w:i w:val="false"/>
          <w:color w:val="000000"/>
        </w:rPr>
        <w:t xml:space="preserve"> 2-тарау. Мемлекеттік қызмет көрсету тәртібі</w:t>
      </w:r>
    </w:p>
    <w:bookmarkEnd w:id="149"/>
    <w:bookmarkStart w:name="z162" w:id="150"/>
    <w:p>
      <w:pPr>
        <w:spacing w:after="0"/>
        <w:ind w:left="0"/>
        <w:jc w:val="both"/>
      </w:pPr>
      <w:r>
        <w:rPr>
          <w:rFonts w:ascii="Times New Roman"/>
          <w:b w:val="false"/>
          <w:i w:val="false"/>
          <w:color w:val="000000"/>
          <w:sz w:val="28"/>
        </w:rPr>
        <w:t>
      4. Мемлекеттік көрсетілетін қызмет мерзімі:</w:t>
      </w:r>
    </w:p>
    <w:bookmarkEnd w:id="150"/>
    <w:bookmarkStart w:name="z163" w:id="151"/>
    <w:p>
      <w:pPr>
        <w:spacing w:after="0"/>
        <w:ind w:left="0"/>
        <w:jc w:val="both"/>
      </w:pPr>
      <w:r>
        <w:rPr>
          <w:rFonts w:ascii="Times New Roman"/>
          <w:b w:val="false"/>
          <w:i w:val="false"/>
          <w:color w:val="000000"/>
          <w:sz w:val="28"/>
        </w:rPr>
        <w:t>
      1) көрсетілетін қызметті берушіге құжаттар топтамасы тапсырылған кезден бастап:</w:t>
      </w:r>
    </w:p>
    <w:bookmarkEnd w:id="151"/>
    <w:p>
      <w:pPr>
        <w:spacing w:after="0"/>
        <w:ind w:left="0"/>
        <w:jc w:val="both"/>
      </w:pPr>
      <w:r>
        <w:rPr>
          <w:rFonts w:ascii="Times New Roman"/>
          <w:b w:val="false"/>
          <w:i w:val="false"/>
          <w:color w:val="000000"/>
          <w:sz w:val="28"/>
        </w:rPr>
        <w:t>
      аттестаттау емтиханы тиісті жартыжылдықтың соңғы айының 15 (он бес) жұмыс күні ішінде жүргізіледі;</w:t>
      </w:r>
    </w:p>
    <w:p>
      <w:pPr>
        <w:spacing w:after="0"/>
        <w:ind w:left="0"/>
        <w:jc w:val="both"/>
      </w:pPr>
      <w:r>
        <w:rPr>
          <w:rFonts w:ascii="Times New Roman"/>
          <w:b w:val="false"/>
          <w:i w:val="false"/>
          <w:color w:val="000000"/>
          <w:sz w:val="28"/>
        </w:rPr>
        <w:t>
      патенттік сенім білдірілген өкілге куәлік (бұдан әрі – куәлік) аттестаттау емтиханы өткен күннен бастап 3 (үш) жұмыс күні ішінде беріледі.</w:t>
      </w:r>
    </w:p>
    <w:bookmarkStart w:name="z164" w:id="152"/>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(он) минут;</w:t>
      </w:r>
    </w:p>
    <w:bookmarkEnd w:id="152"/>
    <w:bookmarkStart w:name="z165" w:id="153"/>
    <w:p>
      <w:pPr>
        <w:spacing w:after="0"/>
        <w:ind w:left="0"/>
        <w:jc w:val="both"/>
      </w:pPr>
      <w:r>
        <w:rPr>
          <w:rFonts w:ascii="Times New Roman"/>
          <w:b w:val="false"/>
          <w:i w:val="false"/>
          <w:color w:val="000000"/>
          <w:sz w:val="28"/>
        </w:rPr>
        <w:t>
      3) көрсетілетін қызметтің рұқсат берілген ең ұзақ уақыты – 10 (он) минут.</w:t>
      </w:r>
    </w:p>
    <w:bookmarkEnd w:id="153"/>
    <w:bookmarkStart w:name="z166" w:id="154"/>
    <w:p>
      <w:pPr>
        <w:spacing w:after="0"/>
        <w:ind w:left="0"/>
        <w:jc w:val="both"/>
      </w:pPr>
      <w:r>
        <w:rPr>
          <w:rFonts w:ascii="Times New Roman"/>
          <w:b w:val="false"/>
          <w:i w:val="false"/>
          <w:color w:val="000000"/>
          <w:sz w:val="28"/>
        </w:rPr>
        <w:t>
      5. Мемлекеттік көрсетілетін қызмет нысаны – электрондық (ішінара автоматтандырылған) және (немесе) қағаз түрінде.</w:t>
      </w:r>
    </w:p>
    <w:bookmarkEnd w:id="154"/>
    <w:bookmarkStart w:name="z167" w:id="155"/>
    <w:p>
      <w:pPr>
        <w:spacing w:after="0"/>
        <w:ind w:left="0"/>
        <w:jc w:val="both"/>
      </w:pPr>
      <w:r>
        <w:rPr>
          <w:rFonts w:ascii="Times New Roman"/>
          <w:b w:val="false"/>
          <w:i w:val="false"/>
          <w:color w:val="000000"/>
          <w:sz w:val="28"/>
        </w:rPr>
        <w:t>
      6. Мемлекеттік көрсетілетін қызмет нәтижесі – аттестаттау емтиханын тапсыру қорытындысы бойынша оң шешім және патенттік сенім білдірілген өкілде тіркеу туралы куәлікті беру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w:t>
      </w:r>
    </w:p>
    <w:bookmarkEnd w:id="15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 бойынша қағаз жеткізгіште жүгінген жағдайда мемлекеттік көрсетілетін қызмет нәтижесі электрондық нысанда рәсімделеді, басып шығарылады және көрсетілетін қызметті берушінің уәкілетті тұлғасының қолымен және мөрімен куәландырылады.</w:t>
      </w:r>
    </w:p>
    <w:p>
      <w:pPr>
        <w:spacing w:after="0"/>
        <w:ind w:left="0"/>
        <w:jc w:val="both"/>
      </w:pPr>
      <w:r>
        <w:rPr>
          <w:rFonts w:ascii="Times New Roman"/>
          <w:b w:val="false"/>
          <w:i w:val="false"/>
          <w:color w:val="000000"/>
          <w:sz w:val="28"/>
        </w:rPr>
        <w:t>
      Портал арқылы жүгінен кезде көрсетілетін қызметті алушыға аттестаттау комиссиясының оң шешімі болғанда көрсетілетін қызметті берушінің уәкілетті тұлғасының электрондық цифрлық қолтаңбасы (бұдан әрі – ЭЦҚ) қойылған, электрондық құжат нысанында патенттік сенім білдірілген өкілдің куәлігі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 жіберіледі.</w:t>
      </w:r>
    </w:p>
    <w:bookmarkStart w:name="z168" w:id="156"/>
    <w:p>
      <w:pPr>
        <w:spacing w:after="0"/>
        <w:ind w:left="0"/>
        <w:jc w:val="both"/>
      </w:pPr>
      <w:r>
        <w:rPr>
          <w:rFonts w:ascii="Times New Roman"/>
          <w:b w:val="false"/>
          <w:i w:val="false"/>
          <w:color w:val="000000"/>
          <w:sz w:val="28"/>
        </w:rPr>
        <w:t>
      7. Мемлекеттік көрсетілетін қызмет жеке тұлғаларға ақылы негізде көрсетіледі (бұдан әрі - көрсетілетін қызметті алушы).</w:t>
      </w:r>
    </w:p>
    <w:bookmarkEnd w:id="156"/>
    <w:p>
      <w:pPr>
        <w:spacing w:after="0"/>
        <w:ind w:left="0"/>
        <w:jc w:val="both"/>
      </w:pPr>
      <w:r>
        <w:rPr>
          <w:rFonts w:ascii="Times New Roman"/>
          <w:b w:val="false"/>
          <w:i w:val="false"/>
          <w:color w:val="000000"/>
          <w:sz w:val="28"/>
        </w:rPr>
        <w:t xml:space="preserve">
      Мемлекеттік баж заңды мәні бар әрекеттерді жасау және (немесе) көрсетілетін қызметті берушінің құжаттарды беру орны бойынша "Салық және бюджетке төленетін басқа да міндетті төлем туралы"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беретін Қазақстан Республикасының банк мекемелері арқылы:</w:t>
      </w:r>
    </w:p>
    <w:p>
      <w:pPr>
        <w:spacing w:after="0"/>
        <w:ind w:left="0"/>
        <w:jc w:val="both"/>
      </w:pPr>
      <w:r>
        <w:rPr>
          <w:rFonts w:ascii="Times New Roman"/>
          <w:b w:val="false"/>
          <w:i w:val="false"/>
          <w:color w:val="000000"/>
          <w:sz w:val="28"/>
        </w:rPr>
        <w:t>
      патенттік сенім білдірілген өкілдерге кандидаттарды аттестаттау үшін – айлық есептік көрсеткіштің 1 500 (бір мың бес жүз) пайызы;</w:t>
      </w:r>
    </w:p>
    <w:p>
      <w:pPr>
        <w:spacing w:after="0"/>
        <w:ind w:left="0"/>
        <w:jc w:val="both"/>
      </w:pPr>
      <w:r>
        <w:rPr>
          <w:rFonts w:ascii="Times New Roman"/>
          <w:b w:val="false"/>
          <w:i w:val="false"/>
          <w:color w:val="000000"/>
          <w:sz w:val="28"/>
        </w:rPr>
        <w:t>
      патенттік сенім білдірілген өкілді тіркеу туралы куәлік беру үшін - айлық есептік көрсеткіштің 100 (жүз) пайызы;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кезде төлем электрондық үкіметтің төлем шлюзі (бұдан әрі – ЭҮТШ)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Start w:name="z169" w:id="157"/>
    <w:p>
      <w:pPr>
        <w:spacing w:after="0"/>
        <w:ind w:left="0"/>
        <w:jc w:val="both"/>
      </w:pPr>
      <w:r>
        <w:rPr>
          <w:rFonts w:ascii="Times New Roman"/>
          <w:b w:val="false"/>
          <w:i w:val="false"/>
          <w:color w:val="000000"/>
          <w:sz w:val="28"/>
        </w:rPr>
        <w:t>
      8. Жұмыс кестесі:</w:t>
      </w:r>
    </w:p>
    <w:bookmarkEnd w:id="157"/>
    <w:bookmarkStart w:name="z170" w:id="15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9.00-ден 18.30-ға дейін, түскі үзіліс сағат 13.00-ден 14.30-ға дейін.</w:t>
      </w:r>
    </w:p>
    <w:bookmarkEnd w:id="158"/>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71" w:id="159"/>
    <w:p>
      <w:pPr>
        <w:spacing w:after="0"/>
        <w:ind w:left="0"/>
        <w:jc w:val="both"/>
      </w:pP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159"/>
    <w:bookmarkStart w:name="z172" w:id="160"/>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көрсетілетін қызметті ұсыну үшін қажетті құжаттардың тізбесі:</w:t>
      </w:r>
    </w:p>
    <w:bookmarkEnd w:id="160"/>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патенттік сенім білдірілген өкілдердің аттестаттаудан өтуі үшін:</w:t>
      </w:r>
    </w:p>
    <w:bookmarkStart w:name="z173" w:id="161"/>
    <w:p>
      <w:pPr>
        <w:spacing w:after="0"/>
        <w:ind w:left="0"/>
        <w:jc w:val="both"/>
      </w:pPr>
      <w:r>
        <w:rPr>
          <w:rFonts w:ascii="Times New Roman"/>
          <w:b w:val="false"/>
          <w:i w:val="false"/>
          <w:color w:val="000000"/>
          <w:sz w:val="28"/>
        </w:rPr>
        <w:t>
      1) мемлекеттік немесе орыс тілдерінде аттестаттауға рұқсат беру туралы еркін нысандағы өтініш;</w:t>
      </w:r>
    </w:p>
    <w:bookmarkEnd w:id="161"/>
    <w:bookmarkStart w:name="z174" w:id="162"/>
    <w:p>
      <w:pPr>
        <w:spacing w:after="0"/>
        <w:ind w:left="0"/>
        <w:jc w:val="both"/>
      </w:pPr>
      <w:r>
        <w:rPr>
          <w:rFonts w:ascii="Times New Roman"/>
          <w:b w:val="false"/>
          <w:i w:val="false"/>
          <w:color w:val="000000"/>
          <w:sz w:val="28"/>
        </w:rPr>
        <w:t>
      2) фотосуреті бар кадр есебі бойынша жеке іс парағы;</w:t>
      </w:r>
    </w:p>
    <w:bookmarkEnd w:id="162"/>
    <w:bookmarkStart w:name="z175" w:id="163"/>
    <w:p>
      <w:pPr>
        <w:spacing w:after="0"/>
        <w:ind w:left="0"/>
        <w:jc w:val="both"/>
      </w:pPr>
      <w:r>
        <w:rPr>
          <w:rFonts w:ascii="Times New Roman"/>
          <w:b w:val="false"/>
          <w:i w:val="false"/>
          <w:color w:val="000000"/>
          <w:sz w:val="28"/>
        </w:rPr>
        <w:t>
      3) жоғары білім туралы диплом көшірмесі;</w:t>
      </w:r>
    </w:p>
    <w:bookmarkEnd w:id="163"/>
    <w:bookmarkStart w:name="z176" w:id="164"/>
    <w:p>
      <w:pPr>
        <w:spacing w:after="0"/>
        <w:ind w:left="0"/>
        <w:jc w:val="both"/>
      </w:pPr>
      <w:r>
        <w:rPr>
          <w:rFonts w:ascii="Times New Roman"/>
          <w:b w:val="false"/>
          <w:i w:val="false"/>
          <w:color w:val="000000"/>
          <w:sz w:val="28"/>
        </w:rPr>
        <w:t>
      4) еңбек қызметін растайтын, оның ішінде зияткерлік меншік саласындағы жұмыс өтілінің растығы қамтылған құжаттың көшірмесі;</w:t>
      </w:r>
    </w:p>
    <w:bookmarkEnd w:id="164"/>
    <w:bookmarkStart w:name="z177" w:id="165"/>
    <w:p>
      <w:pPr>
        <w:spacing w:after="0"/>
        <w:ind w:left="0"/>
        <w:jc w:val="both"/>
      </w:pPr>
      <w:r>
        <w:rPr>
          <w:rFonts w:ascii="Times New Roman"/>
          <w:b w:val="false"/>
          <w:i w:val="false"/>
          <w:color w:val="000000"/>
          <w:sz w:val="28"/>
        </w:rPr>
        <w:t>
      5) Қазақстан Республикасы азаматының жеке куәлігі немесе паспорты (жеке басын сәйкестендіру үшін);</w:t>
      </w:r>
    </w:p>
    <w:bookmarkEnd w:id="165"/>
    <w:bookmarkStart w:name="z178" w:id="166"/>
    <w:p>
      <w:pPr>
        <w:spacing w:after="0"/>
        <w:ind w:left="0"/>
        <w:jc w:val="both"/>
      </w:pPr>
      <w:r>
        <w:rPr>
          <w:rFonts w:ascii="Times New Roman"/>
          <w:b w:val="false"/>
          <w:i w:val="false"/>
          <w:color w:val="000000"/>
          <w:sz w:val="28"/>
        </w:rPr>
        <w:t>
      6) патенттік сенім білдірілген өкілдерді аттестаттау үшін мемлекеттік баж төленгенін растайтын құжат.</w:t>
      </w:r>
    </w:p>
    <w:bookmarkEnd w:id="166"/>
    <w:p>
      <w:pPr>
        <w:spacing w:after="0"/>
        <w:ind w:left="0"/>
        <w:jc w:val="both"/>
      </w:pPr>
      <w:r>
        <w:rPr>
          <w:rFonts w:ascii="Times New Roman"/>
          <w:b w:val="false"/>
          <w:i w:val="false"/>
          <w:color w:val="000000"/>
          <w:sz w:val="28"/>
        </w:rPr>
        <w:t>
      порталға:</w:t>
      </w:r>
    </w:p>
    <w:bookmarkStart w:name="z179" w:id="167"/>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түріндегі сұрау салу;</w:t>
      </w:r>
    </w:p>
    <w:bookmarkEnd w:id="167"/>
    <w:bookmarkStart w:name="z180" w:id="168"/>
    <w:p>
      <w:pPr>
        <w:spacing w:after="0"/>
        <w:ind w:left="0"/>
        <w:jc w:val="both"/>
      </w:pPr>
      <w:r>
        <w:rPr>
          <w:rFonts w:ascii="Times New Roman"/>
          <w:b w:val="false"/>
          <w:i w:val="false"/>
          <w:color w:val="000000"/>
          <w:sz w:val="28"/>
        </w:rPr>
        <w:t>
      2) фотосуреті бар кадр есебі бойынша жеке іс парағының электрондық көшірмесі;</w:t>
      </w:r>
    </w:p>
    <w:bookmarkEnd w:id="168"/>
    <w:bookmarkStart w:name="z181" w:id="169"/>
    <w:p>
      <w:pPr>
        <w:spacing w:after="0"/>
        <w:ind w:left="0"/>
        <w:jc w:val="both"/>
      </w:pPr>
      <w:r>
        <w:rPr>
          <w:rFonts w:ascii="Times New Roman"/>
          <w:b w:val="false"/>
          <w:i w:val="false"/>
          <w:color w:val="000000"/>
          <w:sz w:val="28"/>
        </w:rPr>
        <w:t>
      3) жоғары білім туралы дипломның электрондық көшірмесі;</w:t>
      </w:r>
    </w:p>
    <w:bookmarkEnd w:id="169"/>
    <w:bookmarkStart w:name="z182" w:id="170"/>
    <w:p>
      <w:pPr>
        <w:spacing w:after="0"/>
        <w:ind w:left="0"/>
        <w:jc w:val="both"/>
      </w:pPr>
      <w:r>
        <w:rPr>
          <w:rFonts w:ascii="Times New Roman"/>
          <w:b w:val="false"/>
          <w:i w:val="false"/>
          <w:color w:val="000000"/>
          <w:sz w:val="28"/>
        </w:rPr>
        <w:t>
      4) еңбек қызметін растайтын, оның ішінде зияткерлік меншік саласындағы жұмыс өтілінің растығы қамтылған құжаттың электронды көшірмесі;</w:t>
      </w:r>
    </w:p>
    <w:bookmarkEnd w:id="170"/>
    <w:bookmarkStart w:name="z183" w:id="171"/>
    <w:p>
      <w:pPr>
        <w:spacing w:after="0"/>
        <w:ind w:left="0"/>
        <w:jc w:val="both"/>
      </w:pPr>
      <w:r>
        <w:rPr>
          <w:rFonts w:ascii="Times New Roman"/>
          <w:b w:val="false"/>
          <w:i w:val="false"/>
          <w:color w:val="000000"/>
          <w:sz w:val="28"/>
        </w:rPr>
        <w:t>
      5) Қазақстан Республикасы азаматының жеке куәлігі немесе паспортының электрондық көшірмесі (жеке басын сәйкестендіру үшін);</w:t>
      </w:r>
    </w:p>
    <w:bookmarkEnd w:id="171"/>
    <w:bookmarkStart w:name="z184" w:id="172"/>
    <w:p>
      <w:pPr>
        <w:spacing w:after="0"/>
        <w:ind w:left="0"/>
        <w:jc w:val="both"/>
      </w:pPr>
      <w:r>
        <w:rPr>
          <w:rFonts w:ascii="Times New Roman"/>
          <w:b w:val="false"/>
          <w:i w:val="false"/>
          <w:color w:val="000000"/>
          <w:sz w:val="28"/>
        </w:rPr>
        <w:t>
      6) ЭҮТШ арқылы патенттік сенім білдірілген өкілдерді аттестаттау үшін мемлекеттік баж төлемін растайтын электрондық құжаттың көшірмесі.</w:t>
      </w:r>
    </w:p>
    <w:bookmarkEnd w:id="172"/>
    <w:p>
      <w:pPr>
        <w:spacing w:after="0"/>
        <w:ind w:left="0"/>
        <w:jc w:val="both"/>
      </w:pPr>
      <w:r>
        <w:rPr>
          <w:rFonts w:ascii="Times New Roman"/>
          <w:b w:val="false"/>
          <w:i w:val="false"/>
          <w:color w:val="000000"/>
          <w:sz w:val="28"/>
        </w:rPr>
        <w:t>
      Осы бөліктің 3) және 4) тармақшаларында көрсетілген құжаттар аттестаттау емтиханына келген кезде көрсетілетін қызметті алушы ұсынатын олардың түпнұсқаларымен салыстырылады.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алушыға барлық қажетті құжаттарды:</w:t>
      </w:r>
    </w:p>
    <w:p>
      <w:pPr>
        <w:spacing w:after="0"/>
        <w:ind w:left="0"/>
        <w:jc w:val="both"/>
      </w:pPr>
      <w:r>
        <w:rPr>
          <w:rFonts w:ascii="Times New Roman"/>
          <w:b w:val="false"/>
          <w:i w:val="false"/>
          <w:color w:val="000000"/>
          <w:sz w:val="28"/>
        </w:rPr>
        <w:t>
      көрсетілетін қызметті беруші (қолма-қол не пошта байланысы арқылы) тапсырған кезде – қағаз жеткізгіштегі өтініштің көшірмесіне құжаттар топтамасын қабылдау күні мен уақытын көрсетіле отырып, көрсетілетін қызметті берушінің кеңсесінде тіркеу туралы белгі жасау оның қабылданғанын растау болып табылады;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патенттік сенім білдірілген өкілдің аттестациялық емтихан өткізу күні мен уақыты көрсетіле отырып, мемлекеттік көрсетілетін қызмет үшін сұрау салуды қабылдау туралы мәртебе жіберіледі.</w:t>
      </w:r>
    </w:p>
    <w:bookmarkStart w:name="z185" w:id="173"/>
    <w:p>
      <w:pPr>
        <w:spacing w:after="0"/>
        <w:ind w:left="0"/>
        <w:jc w:val="both"/>
      </w:pPr>
      <w:r>
        <w:rPr>
          <w:rFonts w:ascii="Times New Roman"/>
          <w:b w:val="false"/>
          <w:i w:val="false"/>
          <w:color w:val="000000"/>
          <w:sz w:val="28"/>
        </w:rPr>
        <w:t>
      10. Мыналар:</w:t>
      </w:r>
    </w:p>
    <w:bookmarkEnd w:id="173"/>
    <w:bookmarkStart w:name="z186" w:id="174"/>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bookmarkEnd w:id="174"/>
    <w:bookmarkStart w:name="z187" w:id="175"/>
    <w:p>
      <w:pPr>
        <w:spacing w:after="0"/>
        <w:ind w:left="0"/>
        <w:jc w:val="both"/>
      </w:pPr>
      <w:r>
        <w:rPr>
          <w:rFonts w:ascii="Times New Roman"/>
          <w:b w:val="false"/>
          <w:i w:val="false"/>
          <w:color w:val="000000"/>
          <w:sz w:val="28"/>
        </w:rPr>
        <w:t>
      2) көрсетілетін қызметті алушы зияткерлік меншік саласындағы уәкілетті органның және оның ведомстволық бағынысты ұйымдарының қызметкері, сондай-ақ оның жақын туысы, жұбайы (зайыбы) болып табылатындығы;</w:t>
      </w:r>
    </w:p>
    <w:bookmarkEnd w:id="175"/>
    <w:bookmarkStart w:name="z188"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xml:space="preserve">,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xml:space="preserve"> Қазақстан Республикасының Заңдарына сәйкес патенттік сенім білдірілген өкілдер тізілімінен көрсетілетін қызметті алушының алынып тасталуы;</w:t>
      </w:r>
    </w:p>
    <w:bookmarkEnd w:id="176"/>
    <w:bookmarkStart w:name="z189" w:id="177"/>
    <w:p>
      <w:pPr>
        <w:spacing w:after="0"/>
        <w:ind w:left="0"/>
        <w:jc w:val="both"/>
      </w:pPr>
      <w:r>
        <w:rPr>
          <w:rFonts w:ascii="Times New Roman"/>
          <w:b w:val="false"/>
          <w:i w:val="false"/>
          <w:color w:val="000000"/>
          <w:sz w:val="28"/>
        </w:rPr>
        <w:t>
      4) заңда белгіленген тәртіппен қылмыс жасағаны үшін өтелмеген немесе алынбаған соттылығының болуы мемлекеттік қызметті көрсетуден бас тартудың Қазақстан Республикасының заңдарында белгіленген негіздемесі болып табылады.</w:t>
      </w:r>
    </w:p>
    <w:bookmarkEnd w:id="177"/>
    <w:bookmarkStart w:name="z190" w:id="178"/>
    <w:p>
      <w:pPr>
        <w:spacing w:after="0"/>
        <w:ind w:left="0"/>
        <w:jc w:val="left"/>
      </w:pPr>
      <w:r>
        <w:rPr>
          <w:rFonts w:ascii="Times New Roman"/>
          <w:b/>
          <w:i w:val="false"/>
          <w:color w:val="000000"/>
        </w:rPr>
        <w:t xml:space="preserve"> 3. Мемлекеттік көрсетілетін қызметтерді көрсету мәселелері</w:t>
      </w:r>
      <w:r>
        <w:br/>
      </w:r>
      <w:r>
        <w:rPr>
          <w:rFonts w:ascii="Times New Roman"/>
          <w:b/>
          <w:i w:val="false"/>
          <w:color w:val="000000"/>
        </w:rPr>
        <w:t>бойынша көрсетілетін қызметті берушінің және (немесе) оның</w:t>
      </w:r>
      <w:r>
        <w:br/>
      </w:r>
      <w:r>
        <w:rPr>
          <w:rFonts w:ascii="Times New Roman"/>
          <w:b/>
          <w:i w:val="false"/>
          <w:color w:val="000000"/>
        </w:rPr>
        <w:t>лауазымды адамдарының шешімдеріне, әрекетіне (әрекетсіздігіне)</w:t>
      </w:r>
      <w:r>
        <w:br/>
      </w:r>
      <w:r>
        <w:rPr>
          <w:rFonts w:ascii="Times New Roman"/>
          <w:b/>
          <w:i w:val="false"/>
          <w:color w:val="000000"/>
        </w:rPr>
        <w:t>шағымдану тәртібі</w:t>
      </w:r>
    </w:p>
    <w:bookmarkEnd w:id="178"/>
    <w:bookmarkStart w:name="z191" w:id="17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w:t>
      </w:r>
    </w:p>
    <w:bookmarkEnd w:id="179"/>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p>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192" w:id="180"/>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180"/>
    <w:bookmarkStart w:name="z193" w:id="181"/>
    <w:p>
      <w:pPr>
        <w:spacing w:after="0"/>
        <w:ind w:left="0"/>
        <w:jc w:val="left"/>
      </w:pPr>
      <w:r>
        <w:rPr>
          <w:rFonts w:ascii="Times New Roman"/>
          <w:b/>
          <w:i w:val="false"/>
          <w:color w:val="000000"/>
        </w:rPr>
        <w:t xml:space="preserve"> 4. Мемлекеттік көрсетілетін қызмет, оның ішінде электрондық</w:t>
      </w:r>
      <w:r>
        <w:br/>
      </w:r>
      <w:r>
        <w:rPr>
          <w:rFonts w:ascii="Times New Roman"/>
          <w:b/>
          <w:i w:val="false"/>
          <w:color w:val="000000"/>
        </w:rPr>
        <w:t>нысанда көрсетілетін қызмет ерекшеліктерін ескере отырып</w:t>
      </w:r>
      <w:r>
        <w:br/>
      </w:r>
      <w:r>
        <w:rPr>
          <w:rFonts w:ascii="Times New Roman"/>
          <w:b/>
          <w:i w:val="false"/>
          <w:color w:val="000000"/>
        </w:rPr>
        <w:t>қойылатын өзге де талаптар</w:t>
      </w:r>
    </w:p>
    <w:bookmarkEnd w:id="181"/>
    <w:bookmarkStart w:name="z194" w:id="182"/>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182"/>
    <w:bookmarkStart w:name="z195" w:id="183"/>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183"/>
    <w:bookmarkStart w:name="z196" w:id="184"/>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184"/>
    <w:bookmarkStart w:name="z197" w:id="185"/>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 07 54, 74 09 69. Мемлекеттік көрсетілетін қызметтер мәселелері жөніндегі бірыңғай байланыс-орталығы: 1414, 8 800 080 7777</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"Патенттiк сенiм бiлдiрiлген</w:t>
            </w:r>
            <w:r>
              <w:br/>
            </w:r>
            <w:r>
              <w:rPr>
                <w:rFonts w:ascii="Times New Roman"/>
                <w:b w:val="false"/>
                <w:i w:val="false"/>
                <w:color w:val="000000"/>
                <w:sz w:val="20"/>
              </w:rPr>
              <w:t>өкiлдердi аттестаттау"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bookmarkStart w:name="z199" w:id="186"/>
    <w:p>
      <w:pPr>
        <w:spacing w:after="0"/>
        <w:ind w:left="0"/>
        <w:jc w:val="left"/>
      </w:pPr>
      <w:r>
        <w:rPr>
          <w:rFonts w:ascii="Times New Roman"/>
          <w:b/>
          <w:i w:val="false"/>
          <w:color w:val="000000"/>
        </w:rPr>
        <w:t xml:space="preserve"> Мемлекеттік баж төлеу үшін қажетті банк деректемелері</w:t>
      </w:r>
    </w:p>
    <w:bookmarkEnd w:id="186"/>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4-қосымша</w:t>
            </w:r>
          </w:p>
        </w:tc>
      </w:tr>
    </w:tbl>
    <w:bookmarkStart w:name="z201" w:id="187"/>
    <w:p>
      <w:pPr>
        <w:spacing w:after="0"/>
        <w:ind w:left="0"/>
        <w:jc w:val="left"/>
      </w:pPr>
      <w:r>
        <w:rPr>
          <w:rFonts w:ascii="Times New Roman"/>
          <w:b/>
          <w:i w:val="false"/>
          <w:color w:val="000000"/>
        </w:rPr>
        <w:t xml:space="preserve"> "Тауар таңбасын тіркеу" мемлекеттік көрсетілетін қызмет стандарты</w:t>
      </w:r>
      <w:r>
        <w:br/>
      </w:r>
      <w:r>
        <w:rPr>
          <w:rFonts w:ascii="Times New Roman"/>
          <w:b/>
          <w:i w:val="false"/>
          <w:color w:val="000000"/>
        </w:rPr>
        <w:t>1-Тарау. Жалпы ережелер</w:t>
      </w:r>
    </w:p>
    <w:bookmarkEnd w:id="187"/>
    <w:bookmarkStart w:name="z203" w:id="188"/>
    <w:p>
      <w:pPr>
        <w:spacing w:after="0"/>
        <w:ind w:left="0"/>
        <w:jc w:val="both"/>
      </w:pPr>
      <w:r>
        <w:rPr>
          <w:rFonts w:ascii="Times New Roman"/>
          <w:b w:val="false"/>
          <w:i w:val="false"/>
          <w:color w:val="000000"/>
          <w:sz w:val="28"/>
        </w:rPr>
        <w:t>
      1. "Тауар таңбасын тіркеу" мемлекеттік көрсетілетін қызмет (бұдан әрі – Мемлекеттік көрсетілетін қызмет).</w:t>
      </w:r>
    </w:p>
    <w:bookmarkEnd w:id="188"/>
    <w:bookmarkStart w:name="z204" w:id="18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189"/>
    <w:bookmarkStart w:name="z205" w:id="190"/>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90"/>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206" w:id="191"/>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91"/>
    <w:bookmarkStart w:name="z207" w:id="192"/>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92"/>
    <w:bookmarkStart w:name="z208" w:id="193"/>
    <w:p>
      <w:pPr>
        <w:spacing w:after="0"/>
        <w:ind w:left="0"/>
        <w:jc w:val="left"/>
      </w:pPr>
      <w:r>
        <w:rPr>
          <w:rFonts w:ascii="Times New Roman"/>
          <w:b/>
          <w:i w:val="false"/>
          <w:color w:val="000000"/>
        </w:rPr>
        <w:t xml:space="preserve"> 2-Тарау. Мемлекеттік қызмет көрсетудің тәртібі</w:t>
      </w:r>
    </w:p>
    <w:bookmarkEnd w:id="193"/>
    <w:bookmarkStart w:name="z209" w:id="194"/>
    <w:p>
      <w:pPr>
        <w:spacing w:after="0"/>
        <w:ind w:left="0"/>
        <w:jc w:val="both"/>
      </w:pPr>
      <w:r>
        <w:rPr>
          <w:rFonts w:ascii="Times New Roman"/>
          <w:b w:val="false"/>
          <w:i w:val="false"/>
          <w:color w:val="000000"/>
          <w:sz w:val="28"/>
        </w:rPr>
        <w:t>
      4. Мемлекеттік қызмет көрсету мерзімі:</w:t>
      </w:r>
    </w:p>
    <w:bookmarkEnd w:id="194"/>
    <w:bookmarkStart w:name="z210" w:id="195"/>
    <w:p>
      <w:pPr>
        <w:spacing w:after="0"/>
        <w:ind w:left="0"/>
        <w:jc w:val="both"/>
      </w:pPr>
      <w:r>
        <w:rPr>
          <w:rFonts w:ascii="Times New Roman"/>
          <w:b w:val="false"/>
          <w:i w:val="false"/>
          <w:color w:val="000000"/>
          <w:sz w:val="28"/>
        </w:rPr>
        <w:t>
      1) көрсетілетін қызметті берушіге құжаттар топтамасы тапсырылған кезден бастап, сондай-ақ порталға жүгінген кезде – 14 (он төрт) ай ішінде, өтініш берушінің жазбаша өтініші негізінде қосымша төлем төленген жағдайда тауар таңбасының өтініміне сараптама белгіленген мерзімдерден бұрын, бірақ алты айдан ерте емес мерзімде өткізіледі.</w:t>
      </w:r>
    </w:p>
    <w:bookmarkEnd w:id="195"/>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қызмет алушы тауар таңбасын тіркеуге кедергі келтіретін негіздерді жоюға қажетті қосымша құжаттарды ұсынуы тиіс болған жағдайда үш айдан аспайтын уақытқа;</w:t>
      </w:r>
    </w:p>
    <w:p>
      <w:pPr>
        <w:spacing w:after="0"/>
        <w:ind w:left="0"/>
        <w:jc w:val="both"/>
      </w:pPr>
      <w:r>
        <w:rPr>
          <w:rFonts w:ascii="Times New Roman"/>
          <w:b w:val="false"/>
          <w:i w:val="false"/>
          <w:color w:val="000000"/>
          <w:sz w:val="28"/>
        </w:rPr>
        <w:t>
      қызмет алушы толық сараптаманың алдын ала қорытындысына қарсылық берген жағдайда алты айдан аспайтын мерзімге;</w:t>
      </w:r>
    </w:p>
    <w:p>
      <w:pPr>
        <w:spacing w:after="0"/>
        <w:ind w:left="0"/>
        <w:jc w:val="both"/>
      </w:pPr>
      <w:r>
        <w:rPr>
          <w:rFonts w:ascii="Times New Roman"/>
          <w:b w:val="false"/>
          <w:i w:val="false"/>
          <w:color w:val="000000"/>
          <w:sz w:val="28"/>
        </w:rPr>
        <w:t>
      қызмет алушы уәкілетті органның апелляциялық кеңесіне түпкілікті сараптамалық қорытындыға қарсы қарсылық берген жағдайда үш айдан аспайтын мерзімге;</w:t>
      </w:r>
    </w:p>
    <w:p>
      <w:pPr>
        <w:spacing w:after="0"/>
        <w:ind w:left="0"/>
        <w:jc w:val="both"/>
      </w:pPr>
      <w:r>
        <w:rPr>
          <w:rFonts w:ascii="Times New Roman"/>
          <w:b w:val="false"/>
          <w:i w:val="false"/>
          <w:color w:val="000000"/>
          <w:sz w:val="28"/>
        </w:rPr>
        <w:t>
      қызмет алушы қарсылық беру мерзімін немесе сараптаманың сұрауына жауап мерзімін ұзарту жөнінде өтініш берген кезінде алты айдан аспайтын мерзімге;</w:t>
      </w:r>
    </w:p>
    <w:p>
      <w:pPr>
        <w:spacing w:after="0"/>
        <w:ind w:left="0"/>
        <w:jc w:val="both"/>
      </w:pPr>
      <w:r>
        <w:rPr>
          <w:rFonts w:ascii="Times New Roman"/>
          <w:b w:val="false"/>
          <w:i w:val="false"/>
          <w:color w:val="000000"/>
          <w:sz w:val="28"/>
        </w:rPr>
        <w:t>
      қызмет алушы өткізіп алған мерзімдерін қалпына келтіру туралы өтініш берген жағдайда екі айдан аспайтын мерзімге ұзартылады.</w:t>
      </w:r>
    </w:p>
    <w:p>
      <w:pPr>
        <w:spacing w:after="0"/>
        <w:ind w:left="0"/>
        <w:jc w:val="both"/>
      </w:pPr>
      <w:r>
        <w:rPr>
          <w:rFonts w:ascii="Times New Roman"/>
          <w:b w:val="false"/>
          <w:i w:val="false"/>
          <w:color w:val="000000"/>
          <w:sz w:val="28"/>
        </w:rPr>
        <w:t>
      Мемлекеттік қызмет көрсету мерзімі қызмет алушы апелляциялық кеңеске қарсылық беруге байланысты іс жүргізуді тоқтату туралы өтініш берген кезде тоқтатыла тұрады.</w:t>
      </w:r>
    </w:p>
    <w:bookmarkStart w:name="z211" w:id="196"/>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196"/>
    <w:bookmarkStart w:name="z212" w:id="197"/>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197"/>
    <w:bookmarkStart w:name="z213" w:id="19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98"/>
    <w:bookmarkStart w:name="z214" w:id="199"/>
    <w:p>
      <w:pPr>
        <w:spacing w:after="0"/>
        <w:ind w:left="0"/>
        <w:jc w:val="both"/>
      </w:pPr>
      <w:r>
        <w:rPr>
          <w:rFonts w:ascii="Times New Roman"/>
          <w:b w:val="false"/>
          <w:i w:val="false"/>
          <w:color w:val="000000"/>
          <w:sz w:val="28"/>
        </w:rPr>
        <w:t>
      6. Мемлекеттік қызмет көрсету нәтижесі – тауар таңбаларының мемлекеттік тізілімінде тіркелген тауар таңбасын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99"/>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көрсете отырып, электронды құжат нысанында хабарлама жіберіледі.</w:t>
      </w:r>
    </w:p>
    <w:bookmarkStart w:name="z215" w:id="200"/>
    <w:p>
      <w:pPr>
        <w:spacing w:after="0"/>
        <w:ind w:left="0"/>
        <w:jc w:val="both"/>
      </w:pPr>
      <w:r>
        <w:rPr>
          <w:rFonts w:ascii="Times New Roman"/>
          <w:b w:val="false"/>
          <w:i w:val="false"/>
          <w:color w:val="000000"/>
          <w:sz w:val="28"/>
        </w:rPr>
        <w:t>
      7. Мемлекеттік көрсетілетін қызмет заңды және жеке тұлғаларға ақылы негізде көрсетіледі.</w:t>
      </w:r>
    </w:p>
    <w:bookmarkEnd w:id="20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қызметтерге бағаларды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11225 болып тіркелген) сәйкес белгіленген мөлшерде төлемдер алынады.</w:t>
      </w:r>
    </w:p>
    <w:p>
      <w:pPr>
        <w:spacing w:after="0"/>
        <w:ind w:left="0"/>
        <w:jc w:val="both"/>
      </w:pPr>
      <w:r>
        <w:rPr>
          <w:rFonts w:ascii="Times New Roman"/>
          <w:b w:val="false"/>
          <w:i w:val="false"/>
          <w:color w:val="000000"/>
          <w:sz w:val="28"/>
        </w:rPr>
        <w:t xml:space="preserve">
      Тауар таңбасын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өндіріп алынады. </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қызметіне ақы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216" w:id="201"/>
    <w:p>
      <w:pPr>
        <w:spacing w:after="0"/>
        <w:ind w:left="0"/>
        <w:jc w:val="both"/>
      </w:pPr>
      <w:r>
        <w:rPr>
          <w:rFonts w:ascii="Times New Roman"/>
          <w:b w:val="false"/>
          <w:i w:val="false"/>
          <w:color w:val="000000"/>
          <w:sz w:val="28"/>
        </w:rPr>
        <w:t>
      8. Жұмыс кестесі:</w:t>
      </w:r>
    </w:p>
    <w:bookmarkEnd w:id="201"/>
    <w:bookmarkStart w:name="z217" w:id="202"/>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202"/>
    <w:bookmarkStart w:name="z218" w:id="203"/>
    <w:p>
      <w:pPr>
        <w:spacing w:after="0"/>
        <w:ind w:left="0"/>
        <w:jc w:val="both"/>
      </w:pPr>
      <w:r>
        <w:rPr>
          <w:rFonts w:ascii="Times New Roman"/>
          <w:b w:val="false"/>
          <w:i w:val="false"/>
          <w:color w:val="000000"/>
          <w:sz w:val="28"/>
        </w:rPr>
        <w:t xml:space="preserve">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203"/>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219" w:id="204"/>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204"/>
    <w:bookmarkStart w:name="z220" w:id="20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205"/>
    <w:p>
      <w:pPr>
        <w:spacing w:after="0"/>
        <w:ind w:left="0"/>
        <w:jc w:val="both"/>
      </w:pPr>
      <w:r>
        <w:rPr>
          <w:rFonts w:ascii="Times New Roman"/>
          <w:b w:val="false"/>
          <w:i w:val="false"/>
          <w:color w:val="000000"/>
          <w:sz w:val="28"/>
        </w:rPr>
        <w:t>
      сараптама ұйымына:</w:t>
      </w:r>
    </w:p>
    <w:bookmarkStart w:name="z221" w:id="20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 таңбасын тіркеуге арналған өтінім (бұдан әрі – Өтінім); </w:t>
      </w:r>
    </w:p>
    <w:bookmarkEnd w:id="206"/>
    <w:bookmarkStart w:name="z222" w:id="207"/>
    <w:p>
      <w:pPr>
        <w:spacing w:after="0"/>
        <w:ind w:left="0"/>
        <w:jc w:val="both"/>
      </w:pPr>
      <w:r>
        <w:rPr>
          <w:rFonts w:ascii="Times New Roman"/>
          <w:b w:val="false"/>
          <w:i w:val="false"/>
          <w:color w:val="000000"/>
          <w:sz w:val="28"/>
        </w:rPr>
        <w:t>
      2) 8х8 см форматындағы мәлімделетін белгінің 15 репродукциясы (тауар таңбаларының этикеткалары мен ерекше түрлері, егер олар 20х20 см мөлшерден аспаса, оларды толық көлемде ұсынуға болады);</w:t>
      </w:r>
    </w:p>
    <w:bookmarkEnd w:id="207"/>
    <w:bookmarkStart w:name="z223" w:id="208"/>
    <w:p>
      <w:pPr>
        <w:spacing w:after="0"/>
        <w:ind w:left="0"/>
        <w:jc w:val="both"/>
      </w:pPr>
      <w:r>
        <w:rPr>
          <w:rFonts w:ascii="Times New Roman"/>
          <w:b w:val="false"/>
          <w:i w:val="false"/>
          <w:color w:val="000000"/>
          <w:sz w:val="28"/>
        </w:rPr>
        <w:t>
      3) сараптама жүргізу бойынша сараптама ұйымының қызметіне ақы төленгенін растайтын құжат;</w:t>
      </w:r>
    </w:p>
    <w:bookmarkEnd w:id="208"/>
    <w:bookmarkStart w:name="z224" w:id="209"/>
    <w:p>
      <w:pPr>
        <w:spacing w:after="0"/>
        <w:ind w:left="0"/>
        <w:jc w:val="both"/>
      </w:pPr>
      <w:r>
        <w:rPr>
          <w:rFonts w:ascii="Times New Roman"/>
          <w:b w:val="false"/>
          <w:i w:val="false"/>
          <w:color w:val="000000"/>
          <w:sz w:val="28"/>
        </w:rPr>
        <w:t>
      4) iс жүргiзу өкiл арқылы жүзеге асырылған жағдайда сенiмхат;</w:t>
      </w:r>
    </w:p>
    <w:bookmarkEnd w:id="209"/>
    <w:bookmarkStart w:name="z225" w:id="210"/>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 (ұжымдық тауар таңбасына өтiнiм берiлген жағдайда) (түпнұсқа салыстыру үшін беріледі);</w:t>
      </w:r>
    </w:p>
    <w:bookmarkEnd w:id="210"/>
    <w:bookmarkStart w:name="z226" w:id="211"/>
    <w:p>
      <w:pPr>
        <w:spacing w:after="0"/>
        <w:ind w:left="0"/>
        <w:jc w:val="both"/>
      </w:pPr>
      <w:r>
        <w:rPr>
          <w:rFonts w:ascii="Times New Roman"/>
          <w:b w:val="false"/>
          <w:i w:val="false"/>
          <w:color w:val="000000"/>
          <w:sz w:val="28"/>
        </w:rPr>
        <w:t>
      6)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211"/>
    <w:bookmarkStart w:name="z227" w:id="212"/>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көшірмесі (Қазақстан Республикасының өтінім берушілері үшін).</w:t>
      </w:r>
    </w:p>
    <w:bookmarkEnd w:id="212"/>
    <w:p>
      <w:pPr>
        <w:spacing w:after="0"/>
        <w:ind w:left="0"/>
        <w:jc w:val="both"/>
      </w:pPr>
      <w:r>
        <w:rPr>
          <w:rFonts w:ascii="Times New Roman"/>
          <w:b w:val="false"/>
          <w:i w:val="false"/>
          <w:color w:val="000000"/>
          <w:sz w:val="28"/>
        </w:rPr>
        <w:t>
      порталға:</w:t>
      </w:r>
    </w:p>
    <w:bookmarkStart w:name="z228" w:id="213"/>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213"/>
    <w:bookmarkStart w:name="z229" w:id="214"/>
    <w:p>
      <w:pPr>
        <w:spacing w:after="0"/>
        <w:ind w:left="0"/>
        <w:jc w:val="both"/>
      </w:pPr>
      <w:r>
        <w:rPr>
          <w:rFonts w:ascii="Times New Roman"/>
          <w:b w:val="false"/>
          <w:i w:val="false"/>
          <w:color w:val="000000"/>
          <w:sz w:val="28"/>
        </w:rPr>
        <w:t>
      2) 8х8 см форматындағы мәлімделетін белгінің 15 репродукциясының (тауар таңбаларының этикеткалары мен ерекше түрлері, егер 20х20 см мөлшерден аспаса, оларды толық көлемде ұсынуға болады) электрондық көшірмесі;</w:t>
      </w:r>
    </w:p>
    <w:bookmarkEnd w:id="214"/>
    <w:bookmarkStart w:name="z230" w:id="215"/>
    <w:p>
      <w:pPr>
        <w:spacing w:after="0"/>
        <w:ind w:left="0"/>
        <w:jc w:val="both"/>
      </w:pPr>
      <w:r>
        <w:rPr>
          <w:rFonts w:ascii="Times New Roman"/>
          <w:b w:val="false"/>
          <w:i w:val="false"/>
          <w:color w:val="000000"/>
          <w:sz w:val="28"/>
        </w:rPr>
        <w:t xml:space="preserve">
      3) ЭҮТШ арқылы төленгенін қоспағанда, белгіленген мөлшерде төлем төленгенiн растайтын құжаттың электрондық көшірмесі; </w:t>
      </w:r>
    </w:p>
    <w:bookmarkEnd w:id="215"/>
    <w:bookmarkStart w:name="z231" w:id="216"/>
    <w:p>
      <w:pPr>
        <w:spacing w:after="0"/>
        <w:ind w:left="0"/>
        <w:jc w:val="both"/>
      </w:pPr>
      <w:r>
        <w:rPr>
          <w:rFonts w:ascii="Times New Roman"/>
          <w:b w:val="false"/>
          <w:i w:val="false"/>
          <w:color w:val="000000"/>
          <w:sz w:val="28"/>
        </w:rPr>
        <w:t>
      4) iс жүргiзу өкiл арқылы жүзеге асырылған жағдайда сенiмхаттың электрондық көшірмесі;</w:t>
      </w:r>
    </w:p>
    <w:bookmarkEnd w:id="216"/>
    <w:bookmarkStart w:name="z232" w:id="217"/>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жарғысының электрондық көшірмесі (ұжымдық тауар таңбасына өтiнiм берiлген жағдайда);</w:t>
      </w:r>
    </w:p>
    <w:bookmarkEnd w:id="217"/>
    <w:bookmarkStart w:name="z233" w:id="218"/>
    <w:p>
      <w:pPr>
        <w:spacing w:after="0"/>
        <w:ind w:left="0"/>
        <w:jc w:val="both"/>
      </w:pPr>
      <w:r>
        <w:rPr>
          <w:rFonts w:ascii="Times New Roman"/>
          <w:b w:val="false"/>
          <w:i w:val="false"/>
          <w:color w:val="000000"/>
          <w:sz w:val="28"/>
        </w:rPr>
        <w:t>
      6)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218"/>
    <w:bookmarkStart w:name="z234" w:id="219"/>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электрондық көшірмесі (Қазақстан Республикасының өтінім берушілері үшін).</w:t>
      </w:r>
    </w:p>
    <w:bookmarkEnd w:id="219"/>
    <w:p>
      <w:pPr>
        <w:spacing w:after="0"/>
        <w:ind w:left="0"/>
        <w:jc w:val="both"/>
      </w:pPr>
      <w:r>
        <w:rPr>
          <w:rFonts w:ascii="Times New Roman"/>
          <w:b w:val="false"/>
          <w:i w:val="false"/>
          <w:color w:val="000000"/>
          <w:sz w:val="28"/>
        </w:rPr>
        <w:t>
      Жеке басын куәландыратын құжаттар, заңды тұлғаның құжаттары, мемлекеттік тіркеу (қайта тіркеу) туралы, жеке кәсіпкер ретінде мемлекеттік тіркеу туралы мәліметтерді, мемлекеттік баждың ЭҮТШ арқылы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өтініштің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жолдайды. </w:t>
      </w:r>
    </w:p>
    <w:bookmarkStart w:name="z235" w:id="220"/>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негіздемесі мыналар болып табылады:</w:t>
      </w:r>
    </w:p>
    <w:bookmarkEnd w:id="220"/>
    <w:bookmarkStart w:name="z236" w:id="221"/>
    <w:p>
      <w:pPr>
        <w:spacing w:after="0"/>
        <w:ind w:left="0"/>
        <w:jc w:val="both"/>
      </w:pPr>
      <w:r>
        <w:rPr>
          <w:rFonts w:ascii="Times New Roman"/>
          <w:b w:val="false"/>
          <w:i w:val="false"/>
          <w:color w:val="000000"/>
          <w:sz w:val="28"/>
        </w:rPr>
        <w:t>
      1) тауар таңбалары ажыратылатын реңкi жоқ белгiлерден ғана тұратын:</w:t>
      </w:r>
    </w:p>
    <w:bookmarkEnd w:id="221"/>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жерi мен уақытын көрсететiн;</w:t>
      </w:r>
    </w:p>
    <w:p>
      <w:pPr>
        <w:spacing w:after="0"/>
        <w:ind w:left="0"/>
        <w:jc w:val="both"/>
      </w:pPr>
      <w:r>
        <w:rPr>
          <w:rFonts w:ascii="Times New Roman"/>
          <w:b w:val="false"/>
          <w:i w:val="false"/>
          <w:color w:val="000000"/>
          <w:sz w:val="28"/>
        </w:rPr>
        <w:t>
      дәрілік заттардың патенттелмейтін халықаралық атауларын білдіретін;</w:t>
      </w:r>
    </w:p>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сипаттамалық байланысы бар тауар таңбаларын тіркеуге жол берілмейді.</w:t>
      </w:r>
    </w:p>
    <w:bookmarkStart w:name="z237" w:id="222"/>
    <w:p>
      <w:pPr>
        <w:spacing w:after="0"/>
        <w:ind w:left="0"/>
        <w:jc w:val="both"/>
      </w:pPr>
      <w:r>
        <w:rPr>
          <w:rFonts w:ascii="Times New Roman"/>
          <w:b w:val="false"/>
          <w:i w:val="false"/>
          <w:color w:val="000000"/>
          <w:sz w:val="28"/>
        </w:rPr>
        <w:t>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 кепiлдiкті және сынамалық таңбаларды, мөрлердi, олимпиадалық нышандарды, наградаларды және басқа да айырым белгiлерiн, сондай-ақ араласып кеткен дәрежеге дейiн оларға ұқсас белгiлердi бейнелейтiн белгiлер.</w:t>
      </w:r>
    </w:p>
    <w:bookmarkEnd w:id="222"/>
    <w:p>
      <w:pPr>
        <w:spacing w:after="0"/>
        <w:ind w:left="0"/>
        <w:jc w:val="both"/>
      </w:pPr>
      <w:r>
        <w:rPr>
          <w:rFonts w:ascii="Times New Roman"/>
          <w:b w:val="false"/>
          <w:i w:val="false"/>
          <w:color w:val="000000"/>
          <w:sz w:val="28"/>
        </w:rPr>
        <w:t>
      Егер белгi тек солардан ғана тұрмайтын болса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w:t>
      </w:r>
    </w:p>
    <w:bookmarkStart w:name="z238" w:id="223"/>
    <w:p>
      <w:pPr>
        <w:spacing w:after="0"/>
        <w:ind w:left="0"/>
        <w:jc w:val="both"/>
      </w:pPr>
      <w:r>
        <w:rPr>
          <w:rFonts w:ascii="Times New Roman"/>
          <w:b w:val="false"/>
          <w:i w:val="false"/>
          <w:color w:val="000000"/>
          <w:sz w:val="28"/>
        </w:rPr>
        <w:t>
      3) тауарға немесе оның дайындаушысына қатысты жалған болып табылатын немесе жаңылыстыруы мүмкiн белгiлер, оның iшiнде тауар шығарылған жерге қатысты жаңылыстыруы мүмкiн географиялық объектiнiң атаулары;</w:t>
      </w:r>
    </w:p>
    <w:bookmarkEnd w:id="223"/>
    <w:bookmarkStart w:name="z239" w:id="224"/>
    <w:p>
      <w:pPr>
        <w:spacing w:after="0"/>
        <w:ind w:left="0"/>
        <w:jc w:val="both"/>
      </w:pPr>
      <w:r>
        <w:rPr>
          <w:rFonts w:ascii="Times New Roman"/>
          <w:b w:val="false"/>
          <w:i w:val="false"/>
          <w:color w:val="000000"/>
          <w:sz w:val="28"/>
        </w:rPr>
        <w:t>
      4) тауар шығарылған нақты жердi формальды түрде көрсететiн, бiрақ тауар басқа аумақтан шығарылғаны туралы қате түсiнiк беретiн белгі;</w:t>
      </w:r>
    </w:p>
    <w:bookmarkEnd w:id="224"/>
    <w:bookmarkStart w:name="z240" w:id="225"/>
    <w:p>
      <w:pPr>
        <w:spacing w:after="0"/>
        <w:ind w:left="0"/>
        <w:jc w:val="both"/>
      </w:pPr>
      <w:r>
        <w:rPr>
          <w:rFonts w:ascii="Times New Roman"/>
          <w:b w:val="false"/>
          <w:i w:val="false"/>
          <w:color w:val="000000"/>
          <w:sz w:val="28"/>
        </w:rPr>
        <w:t>
      5) минералды суларды, шараптарды немесе күштiлігі жоғары спирт ішімдiктерiн сәйкестендіретін географиялық объектiнiң атаулары болып табылатын немесе оларды қамтитын белгiлер,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w:t>
      </w:r>
    </w:p>
    <w:bookmarkEnd w:id="225"/>
    <w:bookmarkStart w:name="z241" w:id="226"/>
    <w:p>
      <w:pPr>
        <w:spacing w:after="0"/>
        <w:ind w:left="0"/>
        <w:jc w:val="both"/>
      </w:pPr>
      <w:r>
        <w:rPr>
          <w:rFonts w:ascii="Times New Roman"/>
          <w:b w:val="false"/>
          <w:i w:val="false"/>
          <w:color w:val="000000"/>
          <w:sz w:val="28"/>
        </w:rPr>
        <w:t>
      6) өзiнiң мазмұны жағынан қоғамдық мүдделерге, ізгілік пен мораль қағидаттарына қайшы келетiн белгiлердi тiркеуге;</w:t>
      </w:r>
    </w:p>
    <w:bookmarkEnd w:id="226"/>
    <w:bookmarkStart w:name="z242" w:id="227"/>
    <w:p>
      <w:pPr>
        <w:spacing w:after="0"/>
        <w:ind w:left="0"/>
        <w:jc w:val="both"/>
      </w:pPr>
      <w:r>
        <w:rPr>
          <w:rFonts w:ascii="Times New Roman"/>
          <w:b w:val="false"/>
          <w:i w:val="false"/>
          <w:color w:val="000000"/>
          <w:sz w:val="28"/>
        </w:rPr>
        <w:t xml:space="preserve">
      7) айырғысыз дәрежеге дейін араласып кеткен: </w:t>
      </w:r>
    </w:p>
    <w:bookmarkEnd w:id="227"/>
    <w:p>
      <w:pPr>
        <w:spacing w:after="0"/>
        <w:ind w:left="0"/>
        <w:jc w:val="both"/>
      </w:pPr>
      <w:r>
        <w:rPr>
          <w:rFonts w:ascii="Times New Roman"/>
          <w:b w:val="false"/>
          <w:i w:val="false"/>
          <w:color w:val="000000"/>
          <w:sz w:val="28"/>
        </w:rPr>
        <w:t>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p>
      <w:pPr>
        <w:spacing w:after="0"/>
        <w:ind w:left="0"/>
        <w:jc w:val="both"/>
      </w:pPr>
      <w:r>
        <w:rPr>
          <w:rFonts w:ascii="Times New Roman"/>
          <w:b w:val="false"/>
          <w:i w:val="false"/>
          <w:color w:val="000000"/>
          <w:sz w:val="28"/>
        </w:rPr>
        <w:t>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p>
      <w:pPr>
        <w:spacing w:after="0"/>
        <w:ind w:left="0"/>
        <w:jc w:val="both"/>
      </w:pPr>
      <w:r>
        <w:rPr>
          <w:rFonts w:ascii="Times New Roman"/>
          <w:b w:val="false"/>
          <w:i w:val="false"/>
          <w:color w:val="000000"/>
          <w:sz w:val="28"/>
        </w:rPr>
        <w:t>
      бiртектес тауарларға немесе көрсетілетін қызметтерге (қайтарып алынғандарынан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p>
      <w:pPr>
        <w:spacing w:after="0"/>
        <w:ind w:left="0"/>
        <w:jc w:val="both"/>
      </w:pPr>
      <w:r>
        <w:rPr>
          <w:rFonts w:ascii="Times New Roman"/>
          <w:b w:val="false"/>
          <w:i w:val="false"/>
          <w:color w:val="000000"/>
          <w:sz w:val="28"/>
        </w:rPr>
        <w:t>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олар араласып кеткен дәрежеге дейiн бiрдей немесе ұқсас белгiлер;</w:t>
      </w:r>
    </w:p>
    <w:p>
      <w:pPr>
        <w:spacing w:after="0"/>
        <w:ind w:left="0"/>
        <w:jc w:val="both"/>
      </w:pPr>
      <w:r>
        <w:rPr>
          <w:rFonts w:ascii="Times New Roman"/>
          <w:b w:val="false"/>
          <w:i w:val="false"/>
          <w:color w:val="000000"/>
          <w:sz w:val="28"/>
        </w:rPr>
        <w:t>
      Осы тармақшада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келісімі берілген кезде жол беріледі.</w:t>
      </w:r>
    </w:p>
    <w:bookmarkStart w:name="z243" w:id="228"/>
    <w:p>
      <w:pPr>
        <w:spacing w:after="0"/>
        <w:ind w:left="0"/>
        <w:jc w:val="both"/>
      </w:pPr>
      <w:r>
        <w:rPr>
          <w:rFonts w:ascii="Times New Roman"/>
          <w:b w:val="false"/>
          <w:i w:val="false"/>
          <w:color w:val="000000"/>
          <w:sz w:val="28"/>
        </w:rPr>
        <w:t>
      8) олардың неғұрлым ертерек басымдығы болған жағдайда басқа тұлғалардың атындағы Қазақстан Республикасында қорғалатын өнеркәсiптi үлгiлер;</w:t>
      </w:r>
    </w:p>
    <w:bookmarkEnd w:id="228"/>
    <w:bookmarkStart w:name="z244" w:id="229"/>
    <w:p>
      <w:pPr>
        <w:spacing w:after="0"/>
        <w:ind w:left="0"/>
        <w:jc w:val="both"/>
      </w:pPr>
      <w:r>
        <w:rPr>
          <w:rFonts w:ascii="Times New Roman"/>
          <w:b w:val="false"/>
          <w:i w:val="false"/>
          <w:color w:val="000000"/>
          <w:sz w:val="28"/>
        </w:rPr>
        <w:t>
      9) Қазақстан Республикасындағы белгiлi әдебиет, ғылым және өнер туындыларының өтiнiм берiлген күнi авторлық құқықтары бұзыла отырып берілген атаулары, белгiлi өнер туындылары мен олардың фрагменттерi;</w:t>
      </w:r>
    </w:p>
    <w:bookmarkEnd w:id="229"/>
    <w:bookmarkStart w:name="z245" w:id="230"/>
    <w:p>
      <w:pPr>
        <w:spacing w:after="0"/>
        <w:ind w:left="0"/>
        <w:jc w:val="both"/>
      </w:pPr>
      <w:r>
        <w:rPr>
          <w:rFonts w:ascii="Times New Roman"/>
          <w:b w:val="false"/>
          <w:i w:val="false"/>
          <w:color w:val="000000"/>
          <w:sz w:val="28"/>
        </w:rPr>
        <w:t>
      10)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Республикасының тарихы мен мәдениетiнiң игiлiгi болып табылса, олар тиiстi құзыреттi органның рұқсатынсыз тiркелмейдi.</w:t>
      </w:r>
    </w:p>
    <w:bookmarkEnd w:id="230"/>
    <w:bookmarkStart w:name="z246" w:id="231"/>
    <w:p>
      <w:pPr>
        <w:spacing w:after="0"/>
        <w:ind w:left="0"/>
        <w:jc w:val="left"/>
      </w:pPr>
      <w:r>
        <w:rPr>
          <w:rFonts w:ascii="Times New Roman"/>
          <w:b/>
          <w:i w:val="false"/>
          <w:color w:val="000000"/>
        </w:rPr>
        <w:t xml:space="preserve"> 3-Тарау. Көрсетілетін қызметті берушінің және (немесе) оның</w:t>
      </w:r>
      <w:r>
        <w:br/>
      </w:r>
      <w:r>
        <w:rPr>
          <w:rFonts w:ascii="Times New Roman"/>
          <w:b/>
          <w:i w:val="false"/>
          <w:color w:val="000000"/>
        </w:rPr>
        <w:t>лауазымды адамдарының мемлекеттік қызметтер көрсету мәселелері</w:t>
      </w:r>
      <w:r>
        <w:br/>
      </w:r>
      <w:r>
        <w:rPr>
          <w:rFonts w:ascii="Times New Roman"/>
          <w:b/>
          <w:i w:val="false"/>
          <w:color w:val="000000"/>
        </w:rPr>
        <w:t>жөніндегі шешімдеріне, әрекеттеріне (әрекетсіздігіне) шағымдану тәртібі</w:t>
      </w:r>
    </w:p>
    <w:bookmarkEnd w:id="231"/>
    <w:bookmarkStart w:name="z247" w:id="23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жөніндегі шешімдеріне, әрекеттеріне (әрекетсіздігіне) шағымдану:</w:t>
      </w:r>
    </w:p>
    <w:bookmarkEnd w:id="232"/>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Қажетті жағдайларда қызметті алушы қызметті беруші көрсеткен мемлекеттік қызмет көрсетудің сапасыздығын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Шағымда қызметті алушының қолы болуға тиіс.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көрсетілетін қызмет мәселелері бойынша бірыңғай байланыс-орталығының - 1414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48" w:id="23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33"/>
    <w:bookmarkStart w:name="z249" w:id="234"/>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ерекшеліктерін ескере отырып</w:t>
      </w:r>
      <w:r>
        <w:br/>
      </w:r>
      <w:r>
        <w:rPr>
          <w:rFonts w:ascii="Times New Roman"/>
          <w:b/>
          <w:i w:val="false"/>
          <w:color w:val="000000"/>
        </w:rPr>
        <w:t>қойылатын өзге де талаптар</w:t>
      </w:r>
    </w:p>
    <w:bookmarkEnd w:id="234"/>
    <w:bookmarkStart w:name="z250" w:id="235"/>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 ұйымының www.kazpatent.kz сайтында орналастырылған.</w:t>
      </w:r>
    </w:p>
    <w:bookmarkEnd w:id="235"/>
    <w:bookmarkStart w:name="z251" w:id="236"/>
    <w:p>
      <w:pPr>
        <w:spacing w:after="0"/>
        <w:ind w:left="0"/>
        <w:jc w:val="both"/>
      </w:pPr>
      <w:r>
        <w:rPr>
          <w:rFonts w:ascii="Times New Roman"/>
          <w:b w:val="false"/>
          <w:i w:val="false"/>
          <w:color w:val="000000"/>
          <w:sz w:val="28"/>
        </w:rPr>
        <w:t>
      14. Электронды сандық қолтаңба болған кезде, көрсетілетін қызметті алушының мемлекеттік көрсетілетін қызметті портал арқылы электрондық нысанда алуға мүмкіндігі бар.</w:t>
      </w:r>
    </w:p>
    <w:bookmarkEnd w:id="236"/>
    <w:bookmarkStart w:name="z252" w:id="237"/>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арқылы алуға мүмкіндігі бар.</w:t>
      </w:r>
    </w:p>
    <w:bookmarkEnd w:id="237"/>
    <w:bookmarkStart w:name="z253" w:id="238"/>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Мемлекеттік қызмет көрсету мәселелері жөніндегі бірыңғай байланыс-орталығы – 1414, 8 800 080 7777.</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bookmarkStart w:name="z255" w:id="239"/>
    <w:p>
      <w:pPr>
        <w:spacing w:after="0"/>
        <w:ind w:left="0"/>
        <w:jc w:val="left"/>
      </w:pPr>
      <w:r>
        <w:rPr>
          <w:rFonts w:ascii="Times New Roman"/>
          <w:b/>
          <w:i w:val="false"/>
          <w:color w:val="000000"/>
        </w:rPr>
        <w:t xml:space="preserve"> Мемлекеттік баж төлеу үшін қажетті банк деректемелері</w:t>
      </w:r>
    </w:p>
    <w:bookmarkEnd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Бенефициар </w:t>
      </w: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Мемлекеттік кірістер комитеті Астана қаласы бойынша</w:t>
      </w:r>
    </w:p>
    <w:p>
      <w:pPr>
        <w:spacing w:after="0"/>
        <w:ind w:left="0"/>
        <w:jc w:val="both"/>
      </w:pPr>
      <w:r>
        <w:rPr>
          <w:rFonts w:ascii="Times New Roman"/>
          <w:b w:val="false"/>
          <w:i w:val="false"/>
          <w:color w:val="000000"/>
          <w:sz w:val="28"/>
        </w:rPr>
        <w:t>
      Мемлекеттік кірістер департаментінің Есіл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 мемлекеттік мекемесi.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БСН </w:t>
      </w:r>
      <w:r>
        <w:rPr>
          <w:rFonts w:ascii="Times New Roman"/>
          <w:b w:val="false"/>
          <w:i w:val="false"/>
          <w:color w:val="000000"/>
          <w:sz w:val="28"/>
        </w:rPr>
        <w:t>–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ЖСК </w:t>
      </w:r>
      <w:r>
        <w:rPr>
          <w:rFonts w:ascii="Times New Roman"/>
          <w:b w:val="false"/>
          <w:i w:val="false"/>
          <w:color w:val="000000"/>
          <w:sz w:val="28"/>
        </w:rPr>
        <w:t>–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БСК </w:t>
      </w:r>
      <w:r>
        <w:rPr>
          <w:rFonts w:ascii="Times New Roman"/>
          <w:b w:val="false"/>
          <w:i w:val="false"/>
          <w:color w:val="000000"/>
          <w:sz w:val="28"/>
        </w:rPr>
        <w:t>– KKMFKZ 2 A</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Бенефициар банкі </w:t>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министрлігінің Қазынашылық комитеті"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сыныптама коды (БСК) </w:t>
      </w:r>
      <w:r>
        <w:rPr>
          <w:rFonts w:ascii="Times New Roman"/>
          <w:b w:val="false"/>
          <w:i w:val="false"/>
          <w:color w:val="000000"/>
          <w:sz w:val="28"/>
        </w:rPr>
        <w:t>– 108118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 тағайындау коды </w:t>
      </w:r>
      <w:r>
        <w:rPr>
          <w:rFonts w:ascii="Times New Roman"/>
          <w:b w:val="false"/>
          <w:i w:val="false"/>
          <w:color w:val="000000"/>
          <w:sz w:val="28"/>
        </w:rPr>
        <w:t>— 979 жеке тұлғалар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 тағайындау коды </w:t>
      </w:r>
      <w:r>
        <w:rPr>
          <w:rFonts w:ascii="Times New Roman"/>
          <w:b w:val="false"/>
          <w:i w:val="false"/>
          <w:color w:val="000000"/>
          <w:sz w:val="28"/>
        </w:rPr>
        <w:t>— 911 заңды тұлғалар үшін</w:t>
      </w:r>
    </w:p>
    <w:bookmarkStart w:name="z256" w:id="240"/>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bookmarkEnd w:id="240"/>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"Ұлттық зияткерлік меншік институты" </w:t>
            </w:r>
          </w:p>
          <w:p>
            <w:pPr>
              <w:spacing w:after="20"/>
              <w:ind w:left="20"/>
              <w:jc w:val="both"/>
            </w:pPr>
            <w:r>
              <w:rPr>
                <w:rFonts w:ascii="Times New Roman"/>
                <w:b w:val="false"/>
                <w:i w:val="false"/>
                <w:color w:val="000000"/>
                <w:sz w:val="20"/>
              </w:rPr>
              <w:t>
республикалық мемлекеттік кәсіпорны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қаласы, Сол жағалау, Орынбор көшесі 8, 1-корпус, № 1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bookmarkStart w:name="z258" w:id="241"/>
    <w:p>
      <w:pPr>
        <w:spacing w:after="0"/>
        <w:ind w:left="0"/>
        <w:jc w:val="left"/>
      </w:pPr>
      <w:r>
        <w:rPr>
          <w:rFonts w:ascii="Times New Roman"/>
          <w:b/>
          <w:i w:val="false"/>
          <w:color w:val="000000"/>
        </w:rPr>
        <w:t xml:space="preserve"> ҰЗМИ РМК толтырылады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gridCol w:w="102"/>
        <w:gridCol w:w="101"/>
        <w:gridCol w:w="4"/>
        <w:gridCol w:w="2"/>
        <w:gridCol w:w="1"/>
        <w:gridCol w:w="633"/>
      </w:tblGrid>
      <w:tr>
        <w:trPr>
          <w:trHeight w:val="3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"Ұлттық зияткерлік меншік институты" РМК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Тауар таңбасын тіркеуге арналған</w:t>
            </w:r>
          </w:p>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010000, Астана қ., Сол жағалау, Орынбор к-сі, 8,</w:t>
            </w:r>
          </w:p>
          <w:p>
            <w:pPr>
              <w:spacing w:after="20"/>
              <w:ind w:left="20"/>
              <w:jc w:val="both"/>
            </w:pPr>
            <w:r>
              <w:rPr>
                <w:rFonts w:ascii="Times New Roman"/>
                <w:b w:val="false"/>
                <w:i w:val="false"/>
                <w:color w:val="000000"/>
                <w:sz w:val="20"/>
              </w:rPr>
              <w:t>
1 корпус, № 1, № 2 кіреберіс</w:t>
            </w:r>
          </w:p>
          <w:p>
            <w:pPr>
              <w:spacing w:after="20"/>
              <w:ind w:left="20"/>
              <w:jc w:val="both"/>
            </w:pPr>
            <w:r>
              <w:rPr>
                <w:rFonts w:ascii="Times New Roman"/>
                <w:b w:val="false"/>
                <w:i w:val="false"/>
                <w:color w:val="000000"/>
                <w:sz w:val="20"/>
              </w:rPr>
              <w:t>
Қазақстан Республикасында тауар таңбасы (қызмет көрсету белгісі) ретінде көрсетілген белгінің тіркелуі сұратылады.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Ұжымдық тауар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таңбасы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 көрсетіле отырып өтінім берушінің толық атауы (немесе егер өтінім беруші жеке тұлға болса, аты, тегі, әкесінің аты (бар болса).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 3 стандарты бойынша елдің коды (егер орнатылған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тіркелгендігі туралы мәлімет, БСН нөмірі не жеке кәсіпкердің ИИН нөмірі</w:t>
            </w:r>
          </w:p>
          <w:p>
            <w:pPr>
              <w:spacing w:after="20"/>
              <w:ind w:left="20"/>
              <w:jc w:val="both"/>
            </w:pPr>
            <w:r>
              <w:rPr>
                <w:rFonts w:ascii="Times New Roman"/>
                <w:b w:val="false"/>
                <w:i w:val="false"/>
                <w:color w:val="000000"/>
                <w:sz w:val="20"/>
              </w:rPr>
              <w:t>
Жеке басты куәландыратын құжаттың мәліметтері, жеке тұлға үшін – ЖСН нөмірі (Қазақстан Республикасының өтінім берушілері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 мобильді телефон, телефакс, E-mail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Патенттік сенім білдірілген өкіл немесе өзге өкіл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мекенжайы, (адресатты көрсете отырып толық пошта мекенжайы) телефон, мобильдік телефон, телефакс, E-mail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 (өтінімдер) бойынша конвенциялық басымдық сұратылады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өтінім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Сұратылған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ST.3 бойынша берілген елдің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Көрмелік басымдық сұратылады  Ашық көрсетілімнің басталу күні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Мәлімделетін белгі: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Стандартты қаріптік орындаудағы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Транслитерация</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Аударма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Көлемді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Түсті белгідегі тауар таңбасы</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Қорғалмайтын элементтер (дискламация)</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Түстерді көрсету:</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өтінім берушілері үшін атауы қазақ және/немесе орыс тілдерінде толтырылады; **</w:t>
            </w:r>
          </w:p>
          <w:p>
            <w:pPr>
              <w:spacing w:after="20"/>
              <w:ind w:left="20"/>
              <w:jc w:val="both"/>
            </w:pPr>
            <w:r>
              <w:rPr>
                <w:rFonts w:ascii="Times New Roman"/>
                <w:b w:val="false"/>
                <w:i w:val="false"/>
                <w:color w:val="000000"/>
                <w:sz w:val="20"/>
              </w:rPr>
              <w:t>
Шетелдік өтінім берушілері үшін транслитерация орыс тілінде толтырылады;</w:t>
            </w:r>
          </w:p>
          <w:p>
            <w:pPr>
              <w:spacing w:after="20"/>
              <w:ind w:left="20"/>
              <w:jc w:val="both"/>
            </w:pPr>
            <w:r>
              <w:rPr>
                <w:rFonts w:ascii="Times New Roman"/>
                <w:b w:val="false"/>
                <w:i w:val="false"/>
                <w:color w:val="000000"/>
                <w:sz w:val="20"/>
              </w:rPr>
              <w:t>
ТҚХК сыныптары бойынша топтастырылған тауар таңбаларын қорғау сұратылатын тауарлар мен қызметтер</w:t>
            </w:r>
          </w:p>
          <w:p>
            <w:pPr>
              <w:spacing w:after="20"/>
              <w:ind w:left="20"/>
              <w:jc w:val="both"/>
            </w:pPr>
            <w:r>
              <w:rPr>
                <w:rFonts w:ascii="Times New Roman"/>
                <w:b w:val="false"/>
                <w:i w:val="false"/>
                <w:color w:val="000000"/>
                <w:sz w:val="20"/>
              </w:rPr>
              <w:t>
Мәлімделген белгі Қазақстанда неғұрлым ертерек тіркелген.</w:t>
            </w:r>
          </w:p>
          <w:p>
            <w:pPr>
              <w:spacing w:after="20"/>
              <w:ind w:left="20"/>
              <w:jc w:val="both"/>
            </w:pPr>
            <w:r>
              <w:rPr>
                <w:rFonts w:ascii="Times New Roman"/>
                <w:b w:val="false"/>
                <w:i w:val="false"/>
                <w:color w:val="000000"/>
                <w:sz w:val="20"/>
              </w:rPr>
              <w:t>
Тіркелу №___________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Ұсынылып отырған белгінің суреті__данада.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Тауар/қызмет тізбесі (егер ол бланкке сыймай қалса)</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Төлем туралы құжат: есеп/төлем тапсырысы №___ _____________</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Сенімхат</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өтінім(дер)нің куәландырылған көшірмесі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 аудармасының көшірмесі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Ұжымдық белгі туралы келісім</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Басқа құжаттар (көрсету), соның ішінде белгіленгендер_____________</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i w:val="false"/>
                <w:color w:val="000000"/>
                <w:sz w:val="20"/>
              </w:rPr>
              <w:t>Барлығы __________________бет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_______Қоса берілетін құжаттар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 тіркеуге беру басқа тұлғалардың зияткерлік меншік құқығын бұзбайтындығын растаймын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(Т.А.Ә. (бар болса)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5-қосымша</w:t>
            </w:r>
          </w:p>
        </w:tc>
      </w:tr>
    </w:tbl>
    <w:bookmarkStart w:name="z260" w:id="242"/>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көрсетілетін қызмет стандарты</w:t>
      </w:r>
      <w:r>
        <w:br/>
      </w:r>
      <w:r>
        <w:rPr>
          <w:rFonts w:ascii="Times New Roman"/>
          <w:b/>
          <w:i w:val="false"/>
          <w:color w:val="000000"/>
        </w:rPr>
        <w:t>1-Тарау. Жалпы ережелер</w:t>
      </w:r>
    </w:p>
    <w:bookmarkEnd w:id="242"/>
    <w:bookmarkStart w:name="z262" w:id="243"/>
    <w:p>
      <w:pPr>
        <w:spacing w:after="0"/>
        <w:ind w:left="0"/>
        <w:jc w:val="both"/>
      </w:pPr>
      <w:r>
        <w:rPr>
          <w:rFonts w:ascii="Times New Roman"/>
          <w:b w:val="false"/>
          <w:i w:val="false"/>
          <w:color w:val="000000"/>
          <w:sz w:val="28"/>
        </w:rPr>
        <w:t>
      1. "Тауар шығарылған жердiң атауын пайдалану құқығын тіркеу" мемлекеттік көрсетілетін қызметі (бұдан әрі – Мемлекеттік көрсетілетін қызмет).</w:t>
      </w:r>
    </w:p>
    <w:bookmarkEnd w:id="243"/>
    <w:bookmarkStart w:name="z263" w:id="24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244"/>
    <w:bookmarkStart w:name="z264" w:id="245"/>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245"/>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265" w:id="246"/>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сараптамалық ұйым);</w:t>
      </w:r>
    </w:p>
    <w:bookmarkEnd w:id="246"/>
    <w:bookmarkStart w:name="z266" w:id="247"/>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247"/>
    <w:bookmarkStart w:name="z267" w:id="248"/>
    <w:p>
      <w:pPr>
        <w:spacing w:after="0"/>
        <w:ind w:left="0"/>
        <w:jc w:val="left"/>
      </w:pPr>
      <w:r>
        <w:rPr>
          <w:rFonts w:ascii="Times New Roman"/>
          <w:b/>
          <w:i w:val="false"/>
          <w:color w:val="000000"/>
        </w:rPr>
        <w:t xml:space="preserve"> 2-Тарау. Мемлекеттік қызмет көрсету тәртібі</w:t>
      </w:r>
    </w:p>
    <w:bookmarkEnd w:id="248"/>
    <w:bookmarkStart w:name="z268" w:id="249"/>
    <w:p>
      <w:pPr>
        <w:spacing w:after="0"/>
        <w:ind w:left="0"/>
        <w:jc w:val="both"/>
      </w:pPr>
      <w:r>
        <w:rPr>
          <w:rFonts w:ascii="Times New Roman"/>
          <w:b w:val="false"/>
          <w:i w:val="false"/>
          <w:color w:val="000000"/>
          <w:sz w:val="28"/>
        </w:rPr>
        <w:t>
      4. Мемлекеттік қызмет көрсету мерзімдері:</w:t>
      </w:r>
    </w:p>
    <w:bookmarkEnd w:id="249"/>
    <w:bookmarkStart w:name="z269" w:id="250"/>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порталға жүгінген кезден бастап – 9 (тоғыз) ай ішінде;</w:t>
      </w:r>
    </w:p>
    <w:bookmarkEnd w:id="250"/>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тауар шығарылған жердiң атауын пайдалану құқығын тіркеуге кедергі келтіретін негіздерді жоюға қажетті қосымша құжаттарды ұсынуы тиіс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толық сараптаманың алдын ала  қорытындысына қарсылық берген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уәкілетті органның апелляциялық кеңесіне түпкілікті сараптамалық қорытындыға қарсылығын берген жағдайда жеті айдан аспайтын мерзімге;</w:t>
      </w:r>
    </w:p>
    <w:p>
      <w:pPr>
        <w:spacing w:after="0"/>
        <w:ind w:left="0"/>
        <w:jc w:val="both"/>
      </w:pPr>
      <w:r>
        <w:rPr>
          <w:rFonts w:ascii="Times New Roman"/>
          <w:b w:val="false"/>
          <w:i w:val="false"/>
          <w:color w:val="000000"/>
          <w:sz w:val="28"/>
        </w:rPr>
        <w:t>
      көрсетілетін қызметті алушы қарсылық берудің немесе сараптаманың сұрау салу мерзімін ұзарту туралы өтінішхат берген жағдайда алты айдан аспайтын мерзімге;</w:t>
      </w:r>
    </w:p>
    <w:p>
      <w:pPr>
        <w:spacing w:after="0"/>
        <w:ind w:left="0"/>
        <w:jc w:val="both"/>
      </w:pPr>
      <w:r>
        <w:rPr>
          <w:rFonts w:ascii="Times New Roman"/>
          <w:b w:val="false"/>
          <w:i w:val="false"/>
          <w:color w:val="000000"/>
          <w:sz w:val="28"/>
        </w:rPr>
        <w:t>
      көрсетілетін қызметті алушы өткізіп алған мерзімдерін қалпына келтіру туралы өтінішхат берген жағдайда екі айдан аспайтын мерзімге ұзартылады.</w:t>
      </w:r>
    </w:p>
    <w:bookmarkStart w:name="z270" w:id="251"/>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251"/>
    <w:bookmarkStart w:name="z271" w:id="252"/>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252"/>
    <w:bookmarkStart w:name="z272" w:id="253"/>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253"/>
    <w:bookmarkStart w:name="z273" w:id="254"/>
    <w:p>
      <w:pPr>
        <w:spacing w:after="0"/>
        <w:ind w:left="0"/>
        <w:jc w:val="both"/>
      </w:pPr>
      <w:r>
        <w:rPr>
          <w:rFonts w:ascii="Times New Roman"/>
          <w:b w:val="false"/>
          <w:i w:val="false"/>
          <w:color w:val="000000"/>
          <w:sz w:val="28"/>
        </w:rPr>
        <w:t xml:space="preserve">
      6. Мемлекеттік қызмет көрсету нәтижесі – тауар шығарылған жер атауларын тіркеу және (немесе) тауар шығарылған жердiң атауын пайдалану құқығын беру не осы стандарттың 10-тармағында көзделген жағдайларда және негіздер бойынша мемлекеттік қызмет көрсетуден бас тарту туралы дәлелді жауап. </w:t>
      </w:r>
    </w:p>
    <w:bookmarkEnd w:id="254"/>
    <w:p>
      <w:pPr>
        <w:spacing w:after="0"/>
        <w:ind w:left="0"/>
        <w:jc w:val="both"/>
      </w:pPr>
      <w:r>
        <w:rPr>
          <w:rFonts w:ascii="Times New Roman"/>
          <w:b w:val="false"/>
          <w:i w:val="false"/>
          <w:color w:val="000000"/>
          <w:sz w:val="28"/>
        </w:rPr>
        <w:t xml:space="preserve">
      Мемлекеттік қызмет көрсету нәтижесін ұсыну нысаны – электрондық, қағаз түрінде. </w:t>
      </w:r>
    </w:p>
    <w:p>
      <w:pPr>
        <w:spacing w:after="0"/>
        <w:ind w:left="0"/>
        <w:jc w:val="both"/>
      </w:pPr>
      <w:r>
        <w:rPr>
          <w:rFonts w:ascii="Times New Roman"/>
          <w:b w:val="false"/>
          <w:i w:val="false"/>
          <w:color w:val="000000"/>
          <w:sz w:val="28"/>
        </w:rPr>
        <w:t>
      Портал арқылы өтініш берген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көрсетілетін қызметтің нәтижесін алу күні мен орны көрсетіле отырып, электрондық құжат нысанындағы хабарлама жіберіледі.</w:t>
      </w:r>
    </w:p>
    <w:bookmarkStart w:name="z274" w:id="255"/>
    <w:p>
      <w:pPr>
        <w:spacing w:after="0"/>
        <w:ind w:left="0"/>
        <w:jc w:val="both"/>
      </w:pPr>
      <w:r>
        <w:rPr>
          <w:rFonts w:ascii="Times New Roman"/>
          <w:b w:val="false"/>
          <w:i w:val="false"/>
          <w:color w:val="000000"/>
          <w:sz w:val="28"/>
        </w:rPr>
        <w:t>
      7. Мемлекеттік қызмет көрсетілетін қызметті алушыға ақылы негізде көрсетіледі.</w:t>
      </w:r>
    </w:p>
    <w:bookmarkEnd w:id="25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Қазақстан Республикасы Әділет министрінің 2014 жылғы 18 желтоқсандағы № 368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төлем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Тауар шығарылған жердің атауын пайдалану құқығын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бажды және сараптамалық ұйымның қызметіне төлеуге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275" w:id="256"/>
    <w:p>
      <w:pPr>
        <w:spacing w:after="0"/>
        <w:ind w:left="0"/>
        <w:jc w:val="both"/>
      </w:pPr>
      <w:r>
        <w:rPr>
          <w:rFonts w:ascii="Times New Roman"/>
          <w:b w:val="false"/>
          <w:i w:val="false"/>
          <w:color w:val="000000"/>
          <w:sz w:val="28"/>
        </w:rPr>
        <w:t>
      8. Жұмыс кестесі:</w:t>
      </w:r>
    </w:p>
    <w:bookmarkEnd w:id="256"/>
    <w:bookmarkStart w:name="z276" w:id="257"/>
    <w:p>
      <w:pPr>
        <w:spacing w:after="0"/>
        <w:ind w:left="0"/>
        <w:jc w:val="both"/>
      </w:pPr>
      <w:r>
        <w:rPr>
          <w:rFonts w:ascii="Times New Roman"/>
          <w:b w:val="false"/>
          <w:i w:val="false"/>
          <w:color w:val="000000"/>
          <w:sz w:val="28"/>
        </w:rPr>
        <w:t>
      1) көрсетілетін кызметті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57"/>
    <w:bookmarkStart w:name="z277" w:id="258"/>
    <w:p>
      <w:pPr>
        <w:spacing w:after="0"/>
        <w:ind w:left="0"/>
        <w:jc w:val="both"/>
      </w:pPr>
      <w:r>
        <w:rPr>
          <w:rFonts w:ascii="Times New Roman"/>
          <w:b w:val="false"/>
          <w:i w:val="false"/>
          <w:color w:val="000000"/>
          <w:sz w:val="28"/>
        </w:rPr>
        <w:t>
      2) сараптамалық ұйымда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58"/>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278" w:id="259"/>
    <w:p>
      <w:pPr>
        <w:spacing w:after="0"/>
        <w:ind w:left="0"/>
        <w:jc w:val="both"/>
      </w:pPr>
      <w:r>
        <w:rPr>
          <w:rFonts w:ascii="Times New Roman"/>
          <w:b w:val="false"/>
          <w:i w:val="false"/>
          <w:color w:val="000000"/>
          <w:sz w:val="28"/>
        </w:rPr>
        <w:t xml:space="preserve">
      3) порталда – тәулік бойы (мемлекеттік көрсетілетін қызметті алушы Қазақстан Республикасының еңбек заңнамасына сәйкес жұмыс уақыты аяқталғаннан кейін, демалыс және мейрам күндері өтініш берген кезде өтінішті қабылдау және мемлекеттік көрсетілетін қызметтің нәтижесін беру келесі жұмыс күні жүзеге асырылады). </w:t>
      </w:r>
    </w:p>
    <w:bookmarkEnd w:id="259"/>
    <w:bookmarkStart w:name="z279" w:id="260"/>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260"/>
    <w:p>
      <w:pPr>
        <w:spacing w:after="0"/>
        <w:ind w:left="0"/>
        <w:jc w:val="both"/>
      </w:pPr>
      <w:r>
        <w:rPr>
          <w:rFonts w:ascii="Times New Roman"/>
          <w:b w:val="false"/>
          <w:i w:val="false"/>
          <w:color w:val="000000"/>
          <w:sz w:val="28"/>
        </w:rPr>
        <w:t>
      сараптамалық ұйымға:</w:t>
      </w:r>
    </w:p>
    <w:bookmarkStart w:name="z280" w:id="261"/>
    <w:p>
      <w:pPr>
        <w:spacing w:after="0"/>
        <w:ind w:left="0"/>
        <w:jc w:val="both"/>
      </w:pPr>
      <w:r>
        <w:rPr>
          <w:rFonts w:ascii="Times New Roman"/>
          <w:b w:val="false"/>
          <w:i w:val="false"/>
          <w:color w:val="000000"/>
          <w:sz w:val="28"/>
        </w:rPr>
        <w:t xml:space="preserve">
      1) тауар шығарылған жердің атауын пайдалану құқығын тіркеуге және/немесе оны беруге өтінім (бұдан әрі – өтінім)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w:t>
      </w:r>
    </w:p>
    <w:bookmarkEnd w:id="261"/>
    <w:bookmarkStart w:name="z281" w:id="262"/>
    <w:p>
      <w:pPr>
        <w:spacing w:after="0"/>
        <w:ind w:left="0"/>
        <w:jc w:val="both"/>
      </w:pPr>
      <w:r>
        <w:rPr>
          <w:rFonts w:ascii="Times New Roman"/>
          <w:b w:val="false"/>
          <w:i w:val="false"/>
          <w:color w:val="000000"/>
          <w:sz w:val="28"/>
        </w:rPr>
        <w:t>
      2) іс жүргiзу өкiл арқылы жүргiзiлген жағдайда, сенiмхат;</w:t>
      </w:r>
    </w:p>
    <w:bookmarkEnd w:id="262"/>
    <w:bookmarkStart w:name="z282" w:id="263"/>
    <w:p>
      <w:pPr>
        <w:spacing w:after="0"/>
        <w:ind w:left="0"/>
        <w:jc w:val="both"/>
      </w:pPr>
      <w:r>
        <w:rPr>
          <w:rFonts w:ascii="Times New Roman"/>
          <w:b w:val="false"/>
          <w:i w:val="false"/>
          <w:color w:val="000000"/>
          <w:sz w:val="28"/>
        </w:rPr>
        <w:t>
      3) сараптамалық ұйымның көрсеткен қызметтеріне төлемді растайтын құжат;</w:t>
      </w:r>
    </w:p>
    <w:bookmarkEnd w:id="263"/>
    <w:bookmarkStart w:name="z283" w:id="264"/>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орналасса, аталған географиялық объектінің шекарасында өтінім беруші ерекше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 өндіретіні туралы жергілікті атқарушы органның қорытындысы өтінімге қоса беріледі.</w:t>
      </w:r>
    </w:p>
    <w:bookmarkEnd w:id="264"/>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 шығарылған жерлер атауларының мемлекеттiк тiзiлiмiнде көрсетiлген ерекше қасиеттерге ие тауарды өндiретiнi туралы қорытындысы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 шегінен тыс жерде орналасқан болса, өтiнiм берушiнiң мәлiмделген тауар шығарылған жердiң атауына құқығын растайтын құжат өтiнiмге қоса берiледi.</w:t>
      </w:r>
    </w:p>
    <w:p>
      <w:pPr>
        <w:spacing w:after="0"/>
        <w:ind w:left="0"/>
        <w:jc w:val="both"/>
      </w:pPr>
      <w:r>
        <w:rPr>
          <w:rFonts w:ascii="Times New Roman"/>
          <w:b w:val="false"/>
          <w:i w:val="false"/>
          <w:color w:val="000000"/>
          <w:sz w:val="28"/>
        </w:rPr>
        <w:t>
      порталға:</w:t>
      </w:r>
    </w:p>
    <w:bookmarkStart w:name="z284" w:id="265"/>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265"/>
    <w:bookmarkStart w:name="z285" w:id="266"/>
    <w:p>
      <w:pPr>
        <w:spacing w:after="0"/>
        <w:ind w:left="0"/>
        <w:jc w:val="both"/>
      </w:pPr>
      <w:r>
        <w:rPr>
          <w:rFonts w:ascii="Times New Roman"/>
          <w:b w:val="false"/>
          <w:i w:val="false"/>
          <w:color w:val="000000"/>
          <w:sz w:val="28"/>
        </w:rPr>
        <w:t>
      2) іс жүргiзу өкiл арқылы жүргiзiлген жағдайда, сенiмхаттың электрондық көшірмесі;</w:t>
      </w:r>
    </w:p>
    <w:bookmarkEnd w:id="266"/>
    <w:bookmarkStart w:name="z286" w:id="267"/>
    <w:p>
      <w:pPr>
        <w:spacing w:after="0"/>
        <w:ind w:left="0"/>
        <w:jc w:val="both"/>
      </w:pPr>
      <w:r>
        <w:rPr>
          <w:rFonts w:ascii="Times New Roman"/>
          <w:b w:val="false"/>
          <w:i w:val="false"/>
          <w:color w:val="000000"/>
          <w:sz w:val="28"/>
        </w:rPr>
        <w:t>
      3) ЭҮТШ арқылы төлемді қоспағанда, тиісті төлемді растайтын құжаттың электрондық көшірмесі;</w:t>
      </w:r>
    </w:p>
    <w:bookmarkEnd w:id="267"/>
    <w:bookmarkStart w:name="z287" w:id="268"/>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орналасқан болса, аталған географиялық объектінің шекарасында өтінім беруші айрықша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тауарды өндіретіні туралы жергілікті атқарушы орган құжатының электрондық көшірмесі, қорытындысы өтінімге қоса беріледі.</w:t>
      </w:r>
    </w:p>
    <w:bookmarkEnd w:id="268"/>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тауарлардың шығарылған жерлер атауларының мемлекеттiк тiзiлiмiнде көрсетiлген айрықша қасиеттерге ие тауарды өндiретiнi туралы уәкілетті орган қорытындысының электрондық көшірмесі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Республикасының шегінен тыс жерде орналасқан болса, өтiнiм берушiнiң мәлiмделген тауар шығарылған жердiң атауына құқығын растайтын құжаттың электрондық көшірмесі өтiнiмге қоса берiледi.</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қағаз жеткізгіштегі өтініштің көшірмесіне құжаттар топтамасының қабылданған күні мен уақыты көрсетіле отырып, сараптамалық ұйымның кеңсесінде тіркелгені туралы белгі қою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жолданады.</w:t>
      </w:r>
    </w:p>
    <w:bookmarkStart w:name="z288" w:id="269"/>
    <w:p>
      <w:pPr>
        <w:spacing w:after="0"/>
        <w:ind w:left="0"/>
        <w:jc w:val="both"/>
      </w:pPr>
      <w:r>
        <w:rPr>
          <w:rFonts w:ascii="Times New Roman"/>
          <w:b w:val="false"/>
          <w:i w:val="false"/>
          <w:color w:val="000000"/>
          <w:sz w:val="28"/>
        </w:rPr>
        <w:t xml:space="preserve">
      10. Егер тауар шығарылған жердiң атауы: </w:t>
      </w:r>
    </w:p>
    <w:bookmarkEnd w:id="269"/>
    <w:bookmarkStart w:name="z289" w:id="270"/>
    <w:p>
      <w:pPr>
        <w:spacing w:after="0"/>
        <w:ind w:left="0"/>
        <w:jc w:val="both"/>
      </w:pPr>
      <w:r>
        <w:rPr>
          <w:rFonts w:ascii="Times New Roman"/>
          <w:b w:val="false"/>
          <w:i w:val="false"/>
          <w:color w:val="000000"/>
          <w:sz w:val="28"/>
        </w:rPr>
        <w:t>
      1) географиялық объектiнiң атауын бiлдiрсе де немесе қамтыса да, Қазақстан Республикасында тауардың өндiрiлген жерiмен байланысты емес оның белгiлi бiр түрiнiң белгiлерi ретiнде жалпы қолданысқа енгiзiлген белгiлері болса;</w:t>
      </w:r>
    </w:p>
    <w:bookmarkEnd w:id="270"/>
    <w:bookmarkStart w:name="z290" w:id="271"/>
    <w:p>
      <w:pPr>
        <w:spacing w:after="0"/>
        <w:ind w:left="0"/>
        <w:jc w:val="both"/>
      </w:pPr>
      <w:r>
        <w:rPr>
          <w:rFonts w:ascii="Times New Roman"/>
          <w:b w:val="false"/>
          <w:i w:val="false"/>
          <w:color w:val="000000"/>
          <w:sz w:val="28"/>
        </w:rPr>
        <w:t>
      2) тауардың шығарылған жерiне қатысты жаңылыстыруы мүмкін географиялық объектінің атауын білдірсе;</w:t>
      </w:r>
    </w:p>
    <w:bookmarkEnd w:id="271"/>
    <w:bookmarkStart w:name="z291" w:id="272"/>
    <w:p>
      <w:pPr>
        <w:spacing w:after="0"/>
        <w:ind w:left="0"/>
        <w:jc w:val="both"/>
      </w:pPr>
      <w:r>
        <w:rPr>
          <w:rFonts w:ascii="Times New Roman"/>
          <w:b w:val="false"/>
          <w:i w:val="false"/>
          <w:color w:val="000000"/>
          <w:sz w:val="28"/>
        </w:rPr>
        <w:t>
      3) тауардың нақты шығарылған жерiн үстiрт түрде көрсететiн, бiрақ тауар басқа аумақтан шығарылғаны туралы қате түсiнiк берсе;</w:t>
      </w:r>
    </w:p>
    <w:bookmarkEnd w:id="272"/>
    <w:bookmarkStart w:name="z292" w:id="273"/>
    <w:p>
      <w:pPr>
        <w:spacing w:after="0"/>
        <w:ind w:left="0"/>
        <w:jc w:val="both"/>
      </w:pPr>
      <w:r>
        <w:rPr>
          <w:rFonts w:ascii="Times New Roman"/>
          <w:b w:val="false"/>
          <w:i w:val="false"/>
          <w:color w:val="000000"/>
          <w:sz w:val="28"/>
        </w:rPr>
        <w:t>
      4) географиялық объектінің тауар шығарылған жермен байланысты емес атауын қамтыса, олар мемлекеттік қызметті көрсетуден бас тартудың негіздемесі болып табылады.</w:t>
      </w:r>
    </w:p>
    <w:bookmarkEnd w:id="273"/>
    <w:bookmarkStart w:name="z293" w:id="274"/>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274"/>
    <w:bookmarkStart w:name="z294" w:id="27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әрекетіне (әрекетсіздігіне) шағымдану:</w:t>
      </w:r>
    </w:p>
    <w:bookmarkEnd w:id="275"/>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берушінің мемлекеттік қызметті көрсетушінің сапасыздығын растайтын құжаттарды шағымға қоса береді.</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қызметті көрсету мәселелері жөніндегі бірыңғай байланыс-орталығының - 1414 телефоны арқылы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95" w:id="27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76"/>
    <w:bookmarkStart w:name="z296" w:id="277"/>
    <w:p>
      <w:pPr>
        <w:spacing w:after="0"/>
        <w:ind w:left="0"/>
        <w:jc w:val="left"/>
      </w:pPr>
      <w:r>
        <w:rPr>
          <w:rFonts w:ascii="Times New Roman"/>
          <w:b/>
          <w:i w:val="false"/>
          <w:color w:val="000000"/>
        </w:rPr>
        <w:t xml:space="preserve"> 4-тарау. Мемлекеттік қызметті көрсетудің, оның ішінде</w:t>
      </w:r>
      <w:r>
        <w:br/>
      </w:r>
      <w:r>
        <w:rPr>
          <w:rFonts w:ascii="Times New Roman"/>
          <w:b/>
          <w:i w:val="false"/>
          <w:color w:val="000000"/>
        </w:rPr>
        <w:t>электрондық нысанда көрсетілетін мемлекеттік қызметтің</w:t>
      </w:r>
      <w:r>
        <w:br/>
      </w:r>
      <w:r>
        <w:rPr>
          <w:rFonts w:ascii="Times New Roman"/>
          <w:b/>
          <w:i w:val="false"/>
          <w:color w:val="000000"/>
        </w:rPr>
        <w:t>ерекшеліктері ескеріле отырып қойылатын өзге де талаптар</w:t>
      </w:r>
    </w:p>
    <w:bookmarkEnd w:id="277"/>
    <w:bookmarkStart w:name="z297" w:id="278"/>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сараптамалық ұйымның www.kazpatent.kz сайтында орналастырылған.</w:t>
      </w:r>
    </w:p>
    <w:bookmarkEnd w:id="278"/>
    <w:bookmarkStart w:name="z298" w:id="279"/>
    <w:p>
      <w:pPr>
        <w:spacing w:after="0"/>
        <w:ind w:left="0"/>
        <w:jc w:val="both"/>
      </w:pPr>
      <w:r>
        <w:rPr>
          <w:rFonts w:ascii="Times New Roman"/>
          <w:b w:val="false"/>
          <w:i w:val="false"/>
          <w:color w:val="000000"/>
          <w:sz w:val="28"/>
        </w:rPr>
        <w:t>
      14. Электрондық цифрлық қолтаңба бар болған жағдайында, көрсетілетін қызметті алушының мемлекеттік көрсетілетін қызметті портал арқылы электрондық нысанда алуға мүмкіндігі болады.</w:t>
      </w:r>
    </w:p>
    <w:bookmarkEnd w:id="279"/>
    <w:bookmarkStart w:name="z299" w:id="280"/>
    <w:p>
      <w:pPr>
        <w:spacing w:after="0"/>
        <w:ind w:left="0"/>
        <w:jc w:val="both"/>
      </w:pPr>
      <w:r>
        <w:rPr>
          <w:rFonts w:ascii="Times New Roman"/>
          <w:b w:val="false"/>
          <w:i w:val="false"/>
          <w:color w:val="000000"/>
          <w:sz w:val="28"/>
        </w:rPr>
        <w:t>
      15. Көрсетілетін қызметті алушының мемлекеттік қызметті көрсету мәртебесі туралы ақпаратты порталдың "жеке кабинеті" арқылы алуға мүмкіндігі болады.</w:t>
      </w:r>
    </w:p>
    <w:bookmarkEnd w:id="280"/>
    <w:bookmarkStart w:name="z300" w:id="281"/>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қызметінің байланыс телефондары: 8 (7172) 74 07 54, 74 09 69, 74 96 60 Мемлекеттік қызмет көрсету мәселелері жөніндегі бірыңғай байланыс-орталығы – 1414, 8 800 080 7777.</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 атауын</w:t>
            </w:r>
            <w:r>
              <w:br/>
            </w:r>
            <w:r>
              <w:rPr>
                <w:rFonts w:ascii="Times New Roman"/>
                <w:b w:val="false"/>
                <w:i w:val="false"/>
                <w:color w:val="000000"/>
                <w:sz w:val="20"/>
              </w:rPr>
              <w:t>пайдалану құқығын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02" w:id="282"/>
    <w:p>
      <w:pPr>
        <w:spacing w:after="0"/>
        <w:ind w:left="0"/>
        <w:jc w:val="left"/>
      </w:pPr>
      <w:r>
        <w:rPr>
          <w:rFonts w:ascii="Times New Roman"/>
          <w:b/>
          <w:i w:val="false"/>
          <w:color w:val="000000"/>
        </w:rPr>
        <w:t xml:space="preserve"> Мемлекеттік баж төлеу үшін қажетті банк деректемелері</w:t>
      </w:r>
    </w:p>
    <w:bookmarkEnd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Бенефициар </w:t>
      </w:r>
      <w:r>
        <w:rPr>
          <w:rFonts w:ascii="Times New Roman"/>
          <w:b w:val="false"/>
          <w:i w:val="false"/>
          <w:color w:val="000000"/>
          <w:sz w:val="28"/>
        </w:rPr>
        <w:t>–Астана қаласы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ҚР ҚМ МКД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БСН </w:t>
      </w:r>
      <w:r>
        <w:rPr>
          <w:rFonts w:ascii="Times New Roman"/>
          <w:b w:val="false"/>
          <w:i w:val="false"/>
          <w:color w:val="000000"/>
          <w:sz w:val="28"/>
        </w:rPr>
        <w:t>– 081240013779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ЖСК </w:t>
      </w:r>
      <w:r>
        <w:rPr>
          <w:rFonts w:ascii="Times New Roman"/>
          <w:b w:val="false"/>
          <w:i w:val="false"/>
          <w:color w:val="000000"/>
          <w:sz w:val="28"/>
        </w:rPr>
        <w:t>– KZ24070105KSN0000000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БСК </w:t>
      </w:r>
      <w:r>
        <w:rPr>
          <w:rFonts w:ascii="Times New Roman"/>
          <w:b w:val="false"/>
          <w:i w:val="false"/>
          <w:color w:val="000000"/>
          <w:sz w:val="28"/>
        </w:rPr>
        <w:t>– KKMFKZ 2 A</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Бенефициар банкі </w:t>
      </w:r>
      <w:r>
        <w:rPr>
          <w:rFonts w:ascii="Times New Roman"/>
          <w:b w:val="false"/>
          <w:i w:val="false"/>
          <w:color w:val="000000"/>
          <w:sz w:val="28"/>
        </w:rPr>
        <w:t>– "Қазақстан Республикасы Қаржы министрлігінің Қазынашылық комитеті" 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КБЕ</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сыныптама коды (БСК) </w:t>
      </w:r>
      <w:r>
        <w:rPr>
          <w:rFonts w:ascii="Times New Roman"/>
          <w:b w:val="false"/>
          <w:i w:val="false"/>
          <w:color w:val="000000"/>
          <w:sz w:val="28"/>
        </w:rPr>
        <w:t>– 108125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 тағайындау коды </w:t>
      </w:r>
      <w:r>
        <w:rPr>
          <w:rFonts w:ascii="Times New Roman"/>
          <w:b w:val="false"/>
          <w:i w:val="false"/>
          <w:color w:val="000000"/>
          <w:sz w:val="28"/>
        </w:rPr>
        <w:t>— 979 жеке тұлғалар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 тағайындау коды </w:t>
      </w:r>
      <w:r>
        <w:rPr>
          <w:rFonts w:ascii="Times New Roman"/>
          <w:b w:val="false"/>
          <w:i w:val="false"/>
          <w:color w:val="000000"/>
          <w:sz w:val="28"/>
        </w:rPr>
        <w:t>— 911 заңды тұлғалар үшін</w:t>
      </w:r>
    </w:p>
    <w:bookmarkStart w:name="z303" w:id="283"/>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bookmarkEnd w:id="283"/>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"Ұлттық зияткерлік меншік институты" РМК</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қаласы, Орынбор көшесі 8, 1-корпус, № 1, № 2 кіреберіс</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АҚ</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 атауын</w:t>
            </w:r>
            <w:r>
              <w:br/>
            </w:r>
            <w:r>
              <w:rPr>
                <w:rFonts w:ascii="Times New Roman"/>
                <w:b w:val="false"/>
                <w:i w:val="false"/>
                <w:color w:val="000000"/>
                <w:sz w:val="20"/>
              </w:rPr>
              <w:t>пайдалану құқығын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7"/>
        <w:gridCol w:w="3765"/>
        <w:gridCol w:w="6"/>
        <w:gridCol w:w="1409"/>
        <w:gridCol w:w="3043"/>
      </w:tblGrid>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тіркеуге және (немесе) пайдалану құқығын беруге</w:t>
            </w:r>
          </w:p>
          <w:p>
            <w:pPr>
              <w:spacing w:after="20"/>
              <w:ind w:left="20"/>
              <w:jc w:val="both"/>
            </w:pPr>
            <w:r>
              <w:rPr>
                <w:rFonts w:ascii="Times New Roman"/>
                <w:b w:val="false"/>
                <w:i w:val="false"/>
                <w:color w:val="000000"/>
                <w:sz w:val="20"/>
              </w:rPr>
              <w:t>
ӨТІНІМ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w:t>
            </w:r>
          </w:p>
          <w:p>
            <w:pPr>
              <w:spacing w:after="20"/>
              <w:ind w:left="20"/>
              <w:jc w:val="both"/>
            </w:pPr>
            <w:r>
              <w:rPr>
                <w:rFonts w:ascii="Times New Roman"/>
                <w:b w:val="false"/>
                <w:i w:val="false"/>
                <w:color w:val="000000"/>
                <w:sz w:val="20"/>
              </w:rPr>
              <w:t xml:space="preserve">
"Ұлттық зияткерлік меншік институты" Республикалық мемлекеттік кәсіпорны </w:t>
            </w:r>
          </w:p>
          <w:p>
            <w:pPr>
              <w:spacing w:after="20"/>
              <w:ind w:left="20"/>
              <w:jc w:val="both"/>
            </w:pPr>
            <w:r>
              <w:rPr>
                <w:rFonts w:ascii="Times New Roman"/>
                <w:b w:val="false"/>
                <w:i w:val="false"/>
                <w:color w:val="000000"/>
                <w:sz w:val="20"/>
              </w:rPr>
              <w:t>
010000, Астана қ., Орынбор к-сі, 8,</w:t>
            </w:r>
          </w:p>
          <w:p>
            <w:pPr>
              <w:spacing w:after="20"/>
              <w:ind w:left="20"/>
              <w:jc w:val="both"/>
            </w:pPr>
            <w:r>
              <w:rPr>
                <w:rFonts w:ascii="Times New Roman"/>
                <w:b w:val="false"/>
                <w:i w:val="false"/>
                <w:color w:val="000000"/>
                <w:sz w:val="20"/>
              </w:rPr>
              <w:t>
1 корпус, № 1 кіреберіс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өтінімде көрсетілген белгіні тауар шығарылған жердің атауы ретінде тіркеуді және оны пайдалану құқығын беруді сұраймын.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Өтінім беруші/Өтінім берушілер: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БСН немесе дара кәсіпкердің  ұйымдастыру-құқықтық нысанының толық атауы, ЖСН нөмірі көрсетілген мемлекеттік тіркеу туралы мәлімет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мекенжайы:</w:t>
            </w:r>
          </w:p>
          <w:p>
            <w:pPr>
              <w:spacing w:after="20"/>
              <w:ind w:left="20"/>
              <w:jc w:val="both"/>
            </w:pPr>
            <w:r>
              <w:rPr>
                <w:rFonts w:ascii="Times New Roman"/>
                <w:b w:val="false"/>
                <w:i w:val="false"/>
                <w:color w:val="000000"/>
                <w:sz w:val="20"/>
              </w:rPr>
              <w:t>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Хат-хабар алмасу мекенжайы: (толық пошталық мекенжайы, аты немесе адресаттың атауы</w:t>
            </w:r>
          </w:p>
          <w:p>
            <w:pPr>
              <w:spacing w:after="20"/>
              <w:ind w:left="20"/>
              <w:jc w:val="both"/>
            </w:pPr>
            <w:r>
              <w:rPr>
                <w:rFonts w:ascii="Times New Roman"/>
                <w:b w:val="false"/>
                <w:i w:val="false"/>
                <w:color w:val="000000"/>
                <w:sz w:val="20"/>
              </w:rPr>
              <w:t>
Телефон (ұялы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 (Т.А.Ә., тіркеу нөмірі) немесе өтінім берушінің өзге өкілі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Мәлімделген белгі (бас әріптермен басып шығару)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белгілерінің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(өндірілген) жер (географиялық объектінің шекараларын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құжат: шот/төлем тапсырмасы № __   ___________</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қорытындысы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мемлекеттік және орыс тіліне аудармасы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құжаттар (көрсету), оның ішінде п.-да белгіленгендері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парақтар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(Т.А.Ә. (бар болса)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Өтінім берушінің (егер өтінім беруші заңды тұлға болып табылса, мөрмен куәландырылған) немесе патенттік сенім білдірілген өкілінің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6-қосымша</w:t>
            </w:r>
          </w:p>
        </w:tc>
      </w:tr>
    </w:tbl>
    <w:bookmarkStart w:name="z306" w:id="284"/>
    <w:p>
      <w:pPr>
        <w:spacing w:after="0"/>
        <w:ind w:left="0"/>
        <w:jc w:val="left"/>
      </w:pPr>
      <w:r>
        <w:rPr>
          <w:rFonts w:ascii="Times New Roman"/>
          <w:b/>
          <w:i w:val="false"/>
          <w:color w:val="000000"/>
        </w:rPr>
        <w:t xml:space="preserve"> "Өнеркәсiптiк үлгiге патент беру" мемлекеттік қызмет стандарты</w:t>
      </w:r>
      <w:r>
        <w:br/>
      </w:r>
      <w:r>
        <w:rPr>
          <w:rFonts w:ascii="Times New Roman"/>
          <w:b/>
          <w:i w:val="false"/>
          <w:color w:val="000000"/>
        </w:rPr>
        <w:t>1-тарау. Жалпы ережелер</w:t>
      </w:r>
    </w:p>
    <w:bookmarkEnd w:id="284"/>
    <w:bookmarkStart w:name="z308" w:id="285"/>
    <w:p>
      <w:pPr>
        <w:spacing w:after="0"/>
        <w:ind w:left="0"/>
        <w:jc w:val="both"/>
      </w:pPr>
      <w:r>
        <w:rPr>
          <w:rFonts w:ascii="Times New Roman"/>
          <w:b w:val="false"/>
          <w:i w:val="false"/>
          <w:color w:val="000000"/>
          <w:sz w:val="28"/>
        </w:rPr>
        <w:t>
      1. "Өнеркәсiптiк үлгiге патент беру" мемлекеттік көрсетілетін қызметі (бұдан әрі – мемлекеттік көрсетілетін қызмет).</w:t>
      </w:r>
    </w:p>
    <w:bookmarkEnd w:id="285"/>
    <w:bookmarkStart w:name="z309" w:id="2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286"/>
    <w:bookmarkStart w:name="z310" w:id="287"/>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287"/>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311" w:id="288"/>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288"/>
    <w:bookmarkStart w:name="z312" w:id="289"/>
    <w:p>
      <w:pPr>
        <w:spacing w:after="0"/>
        <w:ind w:left="0"/>
        <w:jc w:val="both"/>
      </w:pPr>
      <w:r>
        <w:rPr>
          <w:rFonts w:ascii="Times New Roman"/>
          <w:b w:val="false"/>
          <w:i w:val="false"/>
          <w:color w:val="000000"/>
          <w:sz w:val="28"/>
        </w:rPr>
        <w:t>
      2) "электрондық үкімет" www.egov.kz веб-порталы (бұдан әрі – портал).</w:t>
      </w:r>
    </w:p>
    <w:bookmarkEnd w:id="289"/>
    <w:bookmarkStart w:name="z313" w:id="290"/>
    <w:p>
      <w:pPr>
        <w:spacing w:after="0"/>
        <w:ind w:left="0"/>
        <w:jc w:val="left"/>
      </w:pPr>
      <w:r>
        <w:rPr>
          <w:rFonts w:ascii="Times New Roman"/>
          <w:b/>
          <w:i w:val="false"/>
          <w:color w:val="000000"/>
        </w:rPr>
        <w:t xml:space="preserve"> 2-тарау. Мемлекеттік қызмет көрсету тәртібі</w:t>
      </w:r>
    </w:p>
    <w:bookmarkEnd w:id="290"/>
    <w:bookmarkStart w:name="z314" w:id="291"/>
    <w:p>
      <w:pPr>
        <w:spacing w:after="0"/>
        <w:ind w:left="0"/>
        <w:jc w:val="both"/>
      </w:pPr>
      <w:r>
        <w:rPr>
          <w:rFonts w:ascii="Times New Roman"/>
          <w:b w:val="false"/>
          <w:i w:val="false"/>
          <w:color w:val="000000"/>
          <w:sz w:val="28"/>
        </w:rPr>
        <w:t>
      4. Мемлекеттік қызмет көрсету мерзімі:</w:t>
      </w:r>
    </w:p>
    <w:bookmarkEnd w:id="291"/>
    <w:bookmarkStart w:name="z315" w:id="292"/>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өткеннен кейін. Өтінім берушінің өтініші бойынша сараптама ұйымы мәліметтерді көрсетілген мерзімнен бұрын жариялайды.</w:t>
      </w:r>
    </w:p>
    <w:bookmarkEnd w:id="292"/>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қызмет алушы өтініш бергені үшін белгіленген көлемде төлемді растайтын құжатты ұсынуы қажет болған жағдайда, төрт айдан аспайтын мерзімге;</w:t>
      </w:r>
    </w:p>
    <w:p>
      <w:pPr>
        <w:spacing w:after="0"/>
        <w:ind w:left="0"/>
        <w:jc w:val="both"/>
      </w:pPr>
      <w:r>
        <w:rPr>
          <w:rFonts w:ascii="Times New Roman"/>
          <w:b w:val="false"/>
          <w:i w:val="false"/>
          <w:color w:val="000000"/>
          <w:sz w:val="28"/>
        </w:rPr>
        <w:t>
      қызмет алушы өзгертілген, қосымша немесе жетіспейтін құжаттарды, сондай-ақ бірлік талабы бұзыла отырып берілген өтініш бойынша нақтылауларды ұсынуы қажет болған жағдайда, үш айдан аспайтын мерзімге;</w:t>
      </w:r>
    </w:p>
    <w:p>
      <w:pPr>
        <w:spacing w:after="0"/>
        <w:ind w:left="0"/>
        <w:jc w:val="both"/>
      </w:pPr>
      <w:r>
        <w:rPr>
          <w:rFonts w:ascii="Times New Roman"/>
          <w:b w:val="false"/>
          <w:i w:val="false"/>
          <w:color w:val="000000"/>
          <w:sz w:val="28"/>
        </w:rPr>
        <w:t>
      қызмет алушы сараптаманың сұрау салуына жауап беру мерзімін ұзарту жөнінде өтінішхат берген жағдайда, үш айдан аспайтын мерзімге;</w:t>
      </w:r>
    </w:p>
    <w:p>
      <w:pPr>
        <w:spacing w:after="0"/>
        <w:ind w:left="0"/>
        <w:jc w:val="both"/>
      </w:pPr>
      <w:r>
        <w:rPr>
          <w:rFonts w:ascii="Times New Roman"/>
          <w:b w:val="false"/>
          <w:i w:val="false"/>
          <w:color w:val="000000"/>
          <w:sz w:val="28"/>
        </w:rPr>
        <w:t>
      қызмет алушы патентті беруге дайындауға және жариялауға төлеу үшін, сондай-ақ мемлекеттік бажды төлеу үшін өткізіп алған мерзімді қалпына келтіру туралы құжатты ұсынған жағдайда, үш айдан аспайтын мерзімге;</w:t>
      </w:r>
    </w:p>
    <w:p>
      <w:pPr>
        <w:spacing w:after="0"/>
        <w:ind w:left="0"/>
        <w:jc w:val="both"/>
      </w:pPr>
      <w:r>
        <w:rPr>
          <w:rFonts w:ascii="Times New Roman"/>
          <w:b w:val="false"/>
          <w:i w:val="false"/>
          <w:color w:val="000000"/>
          <w:sz w:val="28"/>
        </w:rPr>
        <w:t xml:space="preserve">
      қызмет алушы сараптаманың сұрау салуына жауап беру үшін олар өткізіп алған мерзімін қалпына келтіру туралы өтінішхат және мәні бойынша сараптама жүргізуге төлем туралы құжатын берген жағдайда, алты айдан аспайтын мерзімге ұзартылады. </w:t>
      </w:r>
    </w:p>
    <w:bookmarkStart w:name="z316" w:id="293"/>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293"/>
    <w:bookmarkStart w:name="z317" w:id="294"/>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294"/>
    <w:bookmarkStart w:name="z318" w:id="29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95"/>
    <w:bookmarkStart w:name="z319" w:id="296"/>
    <w:p>
      <w:pPr>
        <w:spacing w:after="0"/>
        <w:ind w:left="0"/>
        <w:jc w:val="both"/>
      </w:pPr>
      <w:r>
        <w:rPr>
          <w:rFonts w:ascii="Times New Roman"/>
          <w:b w:val="false"/>
          <w:i w:val="false"/>
          <w:color w:val="000000"/>
          <w:sz w:val="28"/>
        </w:rPr>
        <w:t>
      6. Мемлекеттік қызмет көрсету нәтижесі – өнеркәсіптік үлгідегі патент не осы Стандарттың 10-тармағында көзделген жағдайларда және негіздер бойынша мемлекеттік қызмет көрсетуден бас тарту туралы дәлелді жауап. Мемлекеттік қызмет көрсету нәтижесін беру нысаны – қағаз түрінде, электрондық.</w:t>
      </w:r>
    </w:p>
    <w:bookmarkEnd w:id="296"/>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алған күні мен орны көрсетіле отырып, электрондық құжат нысанында хабарлама жіберіледі.</w:t>
      </w:r>
    </w:p>
    <w:bookmarkStart w:name="z320" w:id="297"/>
    <w:p>
      <w:pPr>
        <w:spacing w:after="0"/>
        <w:ind w:left="0"/>
        <w:jc w:val="both"/>
      </w:pPr>
      <w:r>
        <w:rPr>
          <w:rFonts w:ascii="Times New Roman"/>
          <w:b w:val="false"/>
          <w:i w:val="false"/>
          <w:color w:val="000000"/>
          <w:sz w:val="28"/>
        </w:rPr>
        <w:t>
      7. Мемлекеттік көрсетілетін қызмет заңды және жеке тұлғаларға ақылы негізде көрсетіледі (бұдан әрі – көрсетілетін қызметті алушы).</w:t>
      </w:r>
    </w:p>
    <w:bookmarkEnd w:id="297"/>
    <w:p>
      <w:pPr>
        <w:spacing w:after="0"/>
        <w:ind w:left="0"/>
        <w:jc w:val="both"/>
      </w:pPr>
      <w:r>
        <w:rPr>
          <w:rFonts w:ascii="Times New Roman"/>
          <w:b w:val="false"/>
          <w:i w:val="false"/>
          <w:color w:val="000000"/>
          <w:sz w:val="28"/>
        </w:rPr>
        <w:t xml:space="preserve">
      Сараптама жүргізу және мәліметтерді жариялау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министрлігінің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төлемдер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бен сараптама ұйымының көрсетілетін қызметін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321" w:id="298"/>
    <w:p>
      <w:pPr>
        <w:spacing w:after="0"/>
        <w:ind w:left="0"/>
        <w:jc w:val="both"/>
      </w:pPr>
      <w:r>
        <w:rPr>
          <w:rFonts w:ascii="Times New Roman"/>
          <w:b w:val="false"/>
          <w:i w:val="false"/>
          <w:color w:val="000000"/>
          <w:sz w:val="28"/>
        </w:rPr>
        <w:t>
      8. Жұмыс кестесі:</w:t>
      </w:r>
    </w:p>
    <w:bookmarkEnd w:id="298"/>
    <w:bookmarkStart w:name="z322" w:id="29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99"/>
    <w:bookmarkStart w:name="z323" w:id="300"/>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0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324" w:id="301"/>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301"/>
    <w:bookmarkStart w:name="z325" w:id="302"/>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302"/>
    <w:p>
      <w:pPr>
        <w:spacing w:after="0"/>
        <w:ind w:left="0"/>
        <w:jc w:val="both"/>
      </w:pPr>
      <w:r>
        <w:rPr>
          <w:rFonts w:ascii="Times New Roman"/>
          <w:b w:val="false"/>
          <w:i w:val="false"/>
          <w:color w:val="000000"/>
          <w:sz w:val="28"/>
        </w:rPr>
        <w:t>
      сараптама ұйымына:</w:t>
      </w:r>
    </w:p>
    <w:bookmarkStart w:name="z326" w:id="303"/>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өнеркәсіптік үлгіге Қазақстан Республикасының патентін беру туралы өтініш;</w:t>
      </w:r>
    </w:p>
    <w:bookmarkEnd w:id="303"/>
    <w:bookmarkStart w:name="z327" w:id="304"/>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w:t>
      </w:r>
    </w:p>
    <w:bookmarkEnd w:id="304"/>
    <w:bookmarkStart w:name="z328" w:id="305"/>
    <w:p>
      <w:pPr>
        <w:spacing w:after="0"/>
        <w:ind w:left="0"/>
        <w:jc w:val="both"/>
      </w:pPr>
      <w:r>
        <w:rPr>
          <w:rFonts w:ascii="Times New Roman"/>
          <w:b w:val="false"/>
          <w:i w:val="false"/>
          <w:color w:val="000000"/>
          <w:sz w:val="28"/>
        </w:rPr>
        <w:t>
      3) өнеркәсiп үлгiсiнiң елеулi белгiлерiнiң тiзбесiн қамтитын сипаттамасы;</w:t>
      </w:r>
    </w:p>
    <w:bookmarkEnd w:id="305"/>
    <w:bookmarkStart w:name="z329" w:id="306"/>
    <w:p>
      <w:pPr>
        <w:spacing w:after="0"/>
        <w:ind w:left="0"/>
        <w:jc w:val="both"/>
      </w:pPr>
      <w:r>
        <w:rPr>
          <w:rFonts w:ascii="Times New Roman"/>
          <w:b w:val="false"/>
          <w:i w:val="false"/>
          <w:color w:val="000000"/>
          <w:sz w:val="28"/>
        </w:rPr>
        <w:t>
      4) іс жүргізу өкіл арқылы берілген жағдайда куәландырған сенімхат;</w:t>
      </w:r>
    </w:p>
    <w:bookmarkEnd w:id="306"/>
    <w:bookmarkStart w:name="z330" w:id="307"/>
    <w:p>
      <w:pPr>
        <w:spacing w:after="0"/>
        <w:ind w:left="0"/>
        <w:jc w:val="both"/>
      </w:pPr>
      <w:r>
        <w:rPr>
          <w:rFonts w:ascii="Times New Roman"/>
          <w:b w:val="false"/>
          <w:i w:val="false"/>
          <w:color w:val="000000"/>
          <w:sz w:val="28"/>
        </w:rPr>
        <w:t>
      5) өтініш беруге төлем төленгенiн растайтын құжат;</w:t>
      </w:r>
    </w:p>
    <w:bookmarkEnd w:id="307"/>
    <w:bookmarkStart w:name="z331" w:id="308"/>
    <w:p>
      <w:pPr>
        <w:spacing w:after="0"/>
        <w:ind w:left="0"/>
        <w:jc w:val="both"/>
      </w:pPr>
      <w:r>
        <w:rPr>
          <w:rFonts w:ascii="Times New Roman"/>
          <w:b w:val="false"/>
          <w:i w:val="false"/>
          <w:color w:val="000000"/>
          <w:sz w:val="28"/>
        </w:rPr>
        <w:t>
      6) төлемнің мөлшерін азайту негіздемесін растайтын құжат (Ұлы Отан соғысының қатысушылары мен мүгедектері, мүгедектер, жалпы білім беру мектептері мен колледждерінің оқушылары, жоғары оқу орындары студенттері үшін – тиісті құжат немесе анықтамалардың көшірмесі, Қазақстан Республикасының шағын және орта кәсіпкерлік субъектілері үшін – кәсіпорын жарғысының көшірмесі).</w:t>
      </w:r>
    </w:p>
    <w:bookmarkEnd w:id="308"/>
    <w:p>
      <w:pPr>
        <w:spacing w:after="0"/>
        <w:ind w:left="0"/>
        <w:jc w:val="both"/>
      </w:pPr>
      <w:r>
        <w:rPr>
          <w:rFonts w:ascii="Times New Roman"/>
          <w:b w:val="false"/>
          <w:i w:val="false"/>
          <w:color w:val="000000"/>
          <w:sz w:val="28"/>
        </w:rPr>
        <w:t>
      порталға:</w:t>
      </w:r>
    </w:p>
    <w:bookmarkStart w:name="z332" w:id="309"/>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309"/>
    <w:bookmarkStart w:name="z333" w:id="310"/>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жиынтығының электрондық көшірмесі;</w:t>
      </w:r>
    </w:p>
    <w:bookmarkEnd w:id="310"/>
    <w:bookmarkStart w:name="z334" w:id="311"/>
    <w:p>
      <w:pPr>
        <w:spacing w:after="0"/>
        <w:ind w:left="0"/>
        <w:jc w:val="both"/>
      </w:pPr>
      <w:r>
        <w:rPr>
          <w:rFonts w:ascii="Times New Roman"/>
          <w:b w:val="false"/>
          <w:i w:val="false"/>
          <w:color w:val="000000"/>
          <w:sz w:val="28"/>
        </w:rPr>
        <w:t>
      3) оның елеулi белгiлерiнiң тiзбесiн қамтитын өнеркәсiптiк үлгiсі сипаттамасының электрондық көшірмесі;</w:t>
      </w:r>
    </w:p>
    <w:bookmarkEnd w:id="311"/>
    <w:bookmarkStart w:name="z335" w:id="312"/>
    <w:p>
      <w:pPr>
        <w:spacing w:after="0"/>
        <w:ind w:left="0"/>
        <w:jc w:val="both"/>
      </w:pPr>
      <w:r>
        <w:rPr>
          <w:rFonts w:ascii="Times New Roman"/>
          <w:b w:val="false"/>
          <w:i w:val="false"/>
          <w:color w:val="000000"/>
          <w:sz w:val="28"/>
        </w:rPr>
        <w:t>
      4) іс жүргізуді өкіл арқылы жүргізу жағдайында сенімхаттың электрондық көшірмесі;</w:t>
      </w:r>
    </w:p>
    <w:bookmarkEnd w:id="312"/>
    <w:bookmarkStart w:name="z336" w:id="313"/>
    <w:p>
      <w:pPr>
        <w:spacing w:after="0"/>
        <w:ind w:left="0"/>
        <w:jc w:val="both"/>
      </w:pPr>
      <w:r>
        <w:rPr>
          <w:rFonts w:ascii="Times New Roman"/>
          <w:b w:val="false"/>
          <w:i w:val="false"/>
          <w:color w:val="000000"/>
          <w:sz w:val="28"/>
        </w:rPr>
        <w:t>
      5) ЭҮТШ арқылы төлемді қоспағанда төлем төленгенiн растайтын құжаттың электрондық көшірмесі;</w:t>
      </w:r>
    </w:p>
    <w:bookmarkEnd w:id="313"/>
    <w:bookmarkStart w:name="z337" w:id="314"/>
    <w:p>
      <w:pPr>
        <w:spacing w:after="0"/>
        <w:ind w:left="0"/>
        <w:jc w:val="both"/>
      </w:pPr>
      <w:r>
        <w:rPr>
          <w:rFonts w:ascii="Times New Roman"/>
          <w:b w:val="false"/>
          <w:i w:val="false"/>
          <w:color w:val="000000"/>
          <w:sz w:val="28"/>
        </w:rPr>
        <w:t>
      6) төлемнің мөлшерін азайту негіздемесін растайтын құжаттың электрондық көшірмесі (Ұлы Отан соғысының қатысушылары мен мүгедектері, мүгедектер, жалпы орта білім беру мектептері мен колледждерінің оқушылары, жоғары оқу орындары студенттері үшін – тиісті құжат немесе анықтамалардың көшірмесі, Қазақстан Республикасының шағын және орта кәсіпкерлік субъектілері үшін – кәсіпорын жарғысының көшірмесі).</w:t>
      </w:r>
    </w:p>
    <w:bookmarkEnd w:id="314"/>
    <w:p>
      <w:pPr>
        <w:spacing w:after="0"/>
        <w:ind w:left="0"/>
        <w:jc w:val="both"/>
      </w:pPr>
      <w:r>
        <w:rPr>
          <w:rFonts w:ascii="Times New Roman"/>
          <w:b w:val="false"/>
          <w:i w:val="false"/>
          <w:color w:val="000000"/>
          <w:sz w:val="28"/>
        </w:rPr>
        <w:t>
      Жеке басын, заңды тұлғаны мемлекеттік тіркеу (қайта тіркеу) туралы, дара кәсіпкер ретінде мемлекеттік тіркеу туралы куәландыратын құжаттардың мәліметтерін ЭҮТШ арқылы мемлекеттік баж төлеу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оның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алушының "жеке кабинетінде" мемлекеттік көрсетілетін қызметті ұсыну үшін сұрау салудың қабылданғаны туралы мәртебесі жолданады.</w:t>
      </w:r>
    </w:p>
    <w:bookmarkStart w:name="z338" w:id="315"/>
    <w:p>
      <w:pPr>
        <w:spacing w:after="0"/>
        <w:ind w:left="0"/>
        <w:jc w:val="both"/>
      </w:pPr>
      <w:r>
        <w:rPr>
          <w:rFonts w:ascii="Times New Roman"/>
          <w:b w:val="false"/>
          <w:i w:val="false"/>
          <w:color w:val="000000"/>
          <w:sz w:val="28"/>
        </w:rPr>
        <w:t>
      10. Мыналар:</w:t>
      </w:r>
    </w:p>
    <w:bookmarkEnd w:id="315"/>
    <w:bookmarkStart w:name="z339" w:id="316"/>
    <w:p>
      <w:pPr>
        <w:spacing w:after="0"/>
        <w:ind w:left="0"/>
        <w:jc w:val="both"/>
      </w:pPr>
      <w:r>
        <w:rPr>
          <w:rFonts w:ascii="Times New Roman"/>
          <w:b w:val="false"/>
          <w:i w:val="false"/>
          <w:color w:val="000000"/>
          <w:sz w:val="28"/>
        </w:rPr>
        <w:t xml:space="preserve">
      1) өтініш беруші сұрап отырған құқықтық қорғау көлемiндегi мәлiмделген өнеркәсіптік үлгінің патент қабiлеттiлiгi талаптарына сәйкес келмеуі; </w:t>
      </w:r>
    </w:p>
    <w:bookmarkEnd w:id="316"/>
    <w:bookmarkStart w:name="z340" w:id="317"/>
    <w:p>
      <w:pPr>
        <w:spacing w:after="0"/>
        <w:ind w:left="0"/>
        <w:jc w:val="both"/>
      </w:pPr>
      <w:r>
        <w:rPr>
          <w:rFonts w:ascii="Times New Roman"/>
          <w:b w:val="false"/>
          <w:i w:val="false"/>
          <w:color w:val="000000"/>
          <w:sz w:val="28"/>
        </w:rPr>
        <w:t>
      2) егер өтiнiм өнеркәсіптік үлгі ретiнде қорғалмайтын объектiлерге қатысты болса;</w:t>
      </w:r>
    </w:p>
    <w:bookmarkEnd w:id="317"/>
    <w:bookmarkStart w:name="z341" w:id="318"/>
    <w:p>
      <w:pPr>
        <w:spacing w:after="0"/>
        <w:ind w:left="0"/>
        <w:jc w:val="both"/>
      </w:pPr>
      <w:r>
        <w:rPr>
          <w:rFonts w:ascii="Times New Roman"/>
          <w:b w:val="false"/>
          <w:i w:val="false"/>
          <w:color w:val="000000"/>
          <w:sz w:val="28"/>
        </w:rPr>
        <w:t>
      3) егер өтініш беруші тиісті хабарламадан елеулi белгiлердің жиынтығын өзгертпесе;</w:t>
      </w:r>
    </w:p>
    <w:bookmarkEnd w:id="318"/>
    <w:bookmarkStart w:name="z342" w:id="319"/>
    <w:p>
      <w:pPr>
        <w:spacing w:after="0"/>
        <w:ind w:left="0"/>
        <w:jc w:val="both"/>
      </w:pPr>
      <w:r>
        <w:rPr>
          <w:rFonts w:ascii="Times New Roman"/>
          <w:b w:val="false"/>
          <w:i w:val="false"/>
          <w:color w:val="000000"/>
          <w:sz w:val="28"/>
        </w:rPr>
        <w:t>
      4) ұсынылған елеулi белгiлерiнiң жиынтығы өтiнiмнiң бастапқы материалдарында жоқ белгiлерді қамтыса немесе өнеркәсіптік үлгі ретiнде қорғалатын объектiден басқа, өнеркәсiптiк үлгi ретiнде қорғалатын объектiлерге жатпайтын ұсынысты да сипаттаса немесе оған қатысты өнеркәсiптiк үлгi бiрлiгiнің талаптары бұзылуына байланысты қарау жүргізілмеген болса, Қазақстан Республикасының заңдарымен белгіленген мемлекеттік қызмет көрсетуден бас тартудың негіздері болып мыналар табылады.</w:t>
      </w:r>
    </w:p>
    <w:bookmarkEnd w:id="319"/>
    <w:bookmarkStart w:name="z343" w:id="320"/>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320"/>
    <w:bookmarkStart w:name="z344" w:id="32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321"/>
    <w:p>
      <w:pPr>
        <w:spacing w:after="0"/>
        <w:ind w:left="0"/>
        <w:jc w:val="both"/>
      </w:pPr>
      <w:r>
        <w:rPr>
          <w:rFonts w:ascii="Times New Roman"/>
          <w:b w:val="false"/>
          <w:i w:val="false"/>
          <w:color w:val="000000"/>
          <w:sz w:val="28"/>
        </w:rPr>
        <w:t>
      шағым көрсетілетін қызметті берушінің басшысының атына осы Стандарттың 13-тармағында көрсетілген мекенжай бойынша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көрсетілетін қызметті сапасыз орындағанын дәлелдейтін құжаттарды қоса береді.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қызмет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345" w:id="32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322"/>
    <w:bookmarkStart w:name="z346" w:id="323"/>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ерекшеліктерін ескере отырып,</w:t>
      </w:r>
      <w:r>
        <w:br/>
      </w:r>
      <w:r>
        <w:rPr>
          <w:rFonts w:ascii="Times New Roman"/>
          <w:b/>
          <w:i w:val="false"/>
          <w:color w:val="000000"/>
        </w:rPr>
        <w:t>қойылатын өзге де талаптар</w:t>
      </w:r>
    </w:p>
    <w:bookmarkEnd w:id="323"/>
    <w:bookmarkStart w:name="z347" w:id="32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 ұйымының www.kazpatent.kz сайтында орналастырылған.</w:t>
      </w:r>
    </w:p>
    <w:bookmarkEnd w:id="324"/>
    <w:bookmarkStart w:name="z348" w:id="325"/>
    <w:p>
      <w:pPr>
        <w:spacing w:after="0"/>
        <w:ind w:left="0"/>
        <w:jc w:val="both"/>
      </w:pPr>
      <w:r>
        <w:rPr>
          <w:rFonts w:ascii="Times New Roman"/>
          <w:b w:val="false"/>
          <w:i w:val="false"/>
          <w:color w:val="000000"/>
          <w:sz w:val="28"/>
        </w:rPr>
        <w:t>
      14. Электрондық цифрлық қолтаңба болған жағдайда, көрсетілетін қызметті алушының мемлекеттік көрсетілетін қызметті портал арқылы электрондық нысанда алу мүмкіндігі бар.</w:t>
      </w:r>
    </w:p>
    <w:bookmarkEnd w:id="325"/>
    <w:bookmarkStart w:name="z349" w:id="326"/>
    <w:p>
      <w:pPr>
        <w:spacing w:after="0"/>
        <w:ind w:left="0"/>
        <w:jc w:val="both"/>
      </w:pPr>
      <w:r>
        <w:rPr>
          <w:rFonts w:ascii="Times New Roman"/>
          <w:b w:val="false"/>
          <w:i w:val="false"/>
          <w:color w:val="000000"/>
          <w:sz w:val="28"/>
        </w:rPr>
        <w:t>
      15. Көрсетілетін қызметті алушы мемлекеттік қызмет көрсетудің мәртебесі туралы ақпаратты порталдағы "жеке кабинеті" арқылы алуға мүмкіндігі бар.</w:t>
      </w:r>
    </w:p>
    <w:bookmarkEnd w:id="326"/>
    <w:bookmarkStart w:name="z350" w:id="327"/>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Мемлекеттік қызмет көрсету мәселелері жөніндегі бірыңғай байланыс-орталығы: (1414), 8 800 080 7777.</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үлгіге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352" w:id="328"/>
    <w:p>
      <w:pPr>
        <w:spacing w:after="0"/>
        <w:ind w:left="0"/>
        <w:jc w:val="left"/>
      </w:pPr>
      <w:r>
        <w:rPr>
          <w:rFonts w:ascii="Times New Roman"/>
          <w:b/>
          <w:i w:val="false"/>
          <w:color w:val="000000"/>
        </w:rPr>
        <w:t xml:space="preserve"> Мемлекеттік баж төлеу үшін қажетті банк деректемелері</w:t>
      </w:r>
    </w:p>
    <w:bookmarkEnd w:id="328"/>
    <w:p>
      <w:pPr>
        <w:spacing w:after="0"/>
        <w:ind w:left="0"/>
        <w:jc w:val="both"/>
      </w:pPr>
      <w:r>
        <w:rPr>
          <w:rFonts w:ascii="Times New Roman"/>
          <w:b w:val="false"/>
          <w:i w:val="false"/>
          <w:color w:val="000000"/>
          <w:sz w:val="28"/>
        </w:rPr>
        <w:t xml:space="preserve">
      Бенефициар – ҚР ҚМ МКК Астана қаласы бойынша Мемлекеттік кіріс департаментінің Есіл ауданы бойынша Мемлекеттік кіріс басқармасы РММ </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МБ</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p>
      <w:pPr>
        <w:spacing w:after="0"/>
        <w:ind w:left="0"/>
        <w:jc w:val="both"/>
      </w:pPr>
      <w:r>
        <w:rPr>
          <w:rFonts w:ascii="Times New Roman"/>
          <w:b w:val="false"/>
          <w:i w:val="false"/>
          <w:color w:val="000000"/>
          <w:sz w:val="28"/>
        </w:rPr>
        <w:t>
      Төлем тағайындау коды — 979 жеке тұлғалар үшін</w:t>
      </w:r>
    </w:p>
    <w:p>
      <w:pPr>
        <w:spacing w:after="0"/>
        <w:ind w:left="0"/>
        <w:jc w:val="both"/>
      </w:pPr>
      <w:r>
        <w:rPr>
          <w:rFonts w:ascii="Times New Roman"/>
          <w:b w:val="false"/>
          <w:i w:val="false"/>
          <w:color w:val="000000"/>
          <w:sz w:val="28"/>
        </w:rPr>
        <w:t>
      Төлем тағайындау коды — 911 заңды тұлғалар үшін</w:t>
      </w:r>
    </w:p>
    <w:bookmarkStart w:name="z353" w:id="329"/>
    <w:p>
      <w:pPr>
        <w:spacing w:after="0"/>
        <w:ind w:left="0"/>
        <w:jc w:val="left"/>
      </w:pPr>
      <w:r>
        <w:rPr>
          <w:rFonts w:ascii="Times New Roman"/>
          <w:b/>
          <w:i w:val="false"/>
          <w:color w:val="000000"/>
        </w:rPr>
        <w:t xml:space="preserve"> Сараптама ұйымының көрсетілетін қызметтеріне ақы төлеуге қажетті банк деректемелері</w:t>
      </w:r>
    </w:p>
    <w:bookmarkEnd w:id="329"/>
    <w:p>
      <w:pPr>
        <w:spacing w:after="0"/>
        <w:ind w:left="0"/>
        <w:jc w:val="both"/>
      </w:pPr>
      <w:r>
        <w:rPr>
          <w:rFonts w:ascii="Times New Roman"/>
          <w:b w:val="false"/>
          <w:i w:val="false"/>
          <w:color w:val="000000"/>
          <w:sz w:val="28"/>
        </w:rPr>
        <w:t>
      Қабылдаушы:             Қазақстан Республикасы Әділет министрлігінің</w:t>
      </w:r>
    </w:p>
    <w:p>
      <w:pPr>
        <w:spacing w:after="0"/>
        <w:ind w:left="0"/>
        <w:jc w:val="both"/>
      </w:pPr>
      <w:r>
        <w:rPr>
          <w:rFonts w:ascii="Times New Roman"/>
          <w:b w:val="false"/>
          <w:i w:val="false"/>
          <w:color w:val="000000"/>
          <w:sz w:val="28"/>
        </w:rPr>
        <w:t>
                              "Ұлттық зияткерлік меншік институты" РМК</w:t>
      </w:r>
    </w:p>
    <w:p>
      <w:pPr>
        <w:spacing w:after="0"/>
        <w:ind w:left="0"/>
        <w:jc w:val="both"/>
      </w:pPr>
      <w:r>
        <w:rPr>
          <w:rFonts w:ascii="Times New Roman"/>
          <w:b w:val="false"/>
          <w:i w:val="false"/>
          <w:color w:val="000000"/>
          <w:sz w:val="28"/>
        </w:rPr>
        <w:t>
      Мекенжайы               Қазақстан Республикасы, 010000, Астана қ.,</w:t>
      </w:r>
    </w:p>
    <w:p>
      <w:pPr>
        <w:spacing w:after="0"/>
        <w:ind w:left="0"/>
        <w:jc w:val="both"/>
      </w:pPr>
      <w:r>
        <w:rPr>
          <w:rFonts w:ascii="Times New Roman"/>
          <w:b w:val="false"/>
          <w:i w:val="false"/>
          <w:color w:val="000000"/>
          <w:sz w:val="28"/>
        </w:rPr>
        <w:t>
                              Сол жағалау, Орынбор к-сі, 8, 1 корпус, № 1,</w:t>
      </w:r>
    </w:p>
    <w:p>
      <w:pPr>
        <w:spacing w:after="0"/>
        <w:ind w:left="0"/>
        <w:jc w:val="both"/>
      </w:pPr>
      <w:r>
        <w:rPr>
          <w:rFonts w:ascii="Times New Roman"/>
          <w:b w:val="false"/>
          <w:i w:val="false"/>
          <w:color w:val="000000"/>
          <w:sz w:val="28"/>
        </w:rPr>
        <w:t>
                              № 2 кіреберіс</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Банктің атауы:         "Нұрбанк" АҚ</w:t>
      </w:r>
    </w:p>
    <w:p>
      <w:pPr>
        <w:spacing w:after="0"/>
        <w:ind w:left="0"/>
        <w:jc w:val="both"/>
      </w:pPr>
      <w:r>
        <w:rPr>
          <w:rFonts w:ascii="Times New Roman"/>
          <w:b w:val="false"/>
          <w:i w:val="false"/>
          <w:color w:val="000000"/>
          <w:sz w:val="28"/>
        </w:rPr>
        <w:t>
      ЖСК                     KZ8584905KZ006015415</w:t>
      </w:r>
    </w:p>
    <w:p>
      <w:pPr>
        <w:spacing w:after="0"/>
        <w:ind w:left="0"/>
        <w:jc w:val="both"/>
      </w:pPr>
      <w:r>
        <w:rPr>
          <w:rFonts w:ascii="Times New Roman"/>
          <w:b w:val="false"/>
          <w:i w:val="false"/>
          <w:color w:val="000000"/>
          <w:sz w:val="28"/>
        </w:rPr>
        <w:t>
      БСК                     NURSKZKX</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үлгіге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23"/>
        <w:gridCol w:w="1966"/>
        <w:gridCol w:w="1967"/>
        <w:gridCol w:w="775"/>
        <w:gridCol w:w="797"/>
        <w:gridCol w:w="1"/>
        <w:gridCol w:w="1"/>
        <w:gridCol w:w="1"/>
        <w:gridCol w:w="4109"/>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патентін беру туралы</w:t>
            </w:r>
          </w:p>
          <w:p>
            <w:pPr>
              <w:spacing w:after="20"/>
              <w:ind w:left="20"/>
              <w:jc w:val="both"/>
            </w:pPr>
            <w:r>
              <w:rPr>
                <w:rFonts w:ascii="Times New Roman"/>
                <w:b w:val="false"/>
                <w:i w:val="false"/>
                <w:color w:val="000000"/>
                <w:sz w:val="20"/>
              </w:rPr>
              <w:t>
ӨТІНІШ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"Ұлттық зияткерлік меншік институты" РМК</w:t>
            </w:r>
          </w:p>
          <w:p>
            <w:pPr>
              <w:spacing w:after="20"/>
              <w:ind w:left="20"/>
              <w:jc w:val="both"/>
            </w:pPr>
            <w:r>
              <w:rPr>
                <w:rFonts w:ascii="Times New Roman"/>
                <w:b w:val="false"/>
                <w:i w:val="false"/>
                <w:color w:val="000000"/>
                <w:sz w:val="20"/>
              </w:rPr>
              <w:t>
Қазақстан Республикасы, 010000, Астана қ., Министрліктер үйі, Орынбор к-сі, 8 үй,</w:t>
            </w:r>
          </w:p>
          <w:p>
            <w:pPr>
              <w:spacing w:after="20"/>
              <w:ind w:left="20"/>
              <w:jc w:val="both"/>
            </w:pPr>
            <w:r>
              <w:rPr>
                <w:rFonts w:ascii="Times New Roman"/>
                <w:b w:val="false"/>
                <w:i w:val="false"/>
                <w:color w:val="000000"/>
                <w:sz w:val="20"/>
              </w:rPr>
              <w:t>
№ 1, № 2 кіреберіс</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беруші (берушілер)</w:t>
            </w:r>
          </w:p>
          <w:p>
            <w:pPr>
              <w:spacing w:after="20"/>
              <w:ind w:left="20"/>
              <w:jc w:val="both"/>
            </w:pPr>
            <w:r>
              <w:rPr>
                <w:rFonts w:ascii="Times New Roman"/>
                <w:b w:val="false"/>
                <w:i w:val="false"/>
                <w:color w:val="000000"/>
                <w:sz w:val="20"/>
              </w:rPr>
              <w:t>
(Толық аты немесе атауы және тұрғылықты жері немесе орналасқан жері көрсетіледі.</w:t>
            </w:r>
          </w:p>
          <w:p>
            <w:pPr>
              <w:spacing w:after="20"/>
              <w:ind w:left="20"/>
              <w:jc w:val="both"/>
            </w:pPr>
            <w:r>
              <w:rPr>
                <w:rFonts w:ascii="Times New Roman"/>
                <w:b w:val="false"/>
                <w:i w:val="false"/>
                <w:color w:val="000000"/>
                <w:sz w:val="20"/>
              </w:rPr>
              <w:t>
Өтінім иелері-авторлардың тұрғылықты мекенжайы туралы деректер 97 коды бар бағанда көрсетіледі)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ол белгіленген болса)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ҰЗМИ-ға өтінім берілген күннен ертерек басымдық сұралған кезде ғана толтырылады.</w:t>
            </w:r>
          </w:p>
          <w:p>
            <w:pPr>
              <w:spacing w:after="20"/>
              <w:ind w:left="20"/>
              <w:jc w:val="both"/>
            </w:pPr>
            <w:r>
              <w:rPr>
                <w:rFonts w:ascii="Times New Roman"/>
                <w:b w:val="false"/>
                <w:i w:val="false"/>
                <w:color w:val="000000"/>
                <w:sz w:val="20"/>
              </w:rPr>
              <w:t>
өнеркәсіптік үлгінің басымдығын күні бойынша белгілеуіңізді сұраймын (сұраймыз).</w:t>
            </w:r>
          </w:p>
          <w:p>
            <w:pPr>
              <w:spacing w:after="20"/>
              <w:ind w:left="20"/>
              <w:jc w:val="both"/>
            </w:pPr>
            <w:r>
              <w:rPr>
                <w:rFonts w:ascii="Times New Roman"/>
                <w:b w:val="false"/>
                <w:i w:val="false"/>
                <w:color w:val="000000"/>
                <w:sz w:val="20"/>
              </w:rPr>
              <w:t>
Париж конвенциясына қатысушы мемлекетке бірінші өтінімді (өтінімдерді) беру (Заңның 20-б. 2-т.)</w:t>
            </w:r>
          </w:p>
          <w:p>
            <w:pPr>
              <w:spacing w:after="20"/>
              <w:ind w:left="20"/>
              <w:jc w:val="both"/>
            </w:pPr>
            <w:r>
              <w:rPr>
                <w:rFonts w:ascii="Times New Roman"/>
                <w:b w:val="false"/>
                <w:i w:val="false"/>
                <w:color w:val="000000"/>
                <w:sz w:val="20"/>
              </w:rPr>
              <w:t>
Заңның 20-б. 4-т. сәйкес ҰЗМИ -ға неғұрлым ерте берілген өтінімді беру</w:t>
            </w:r>
          </w:p>
          <w:p>
            <w:pPr>
              <w:spacing w:after="20"/>
              <w:ind w:left="20"/>
              <w:jc w:val="both"/>
            </w:pPr>
            <w:r>
              <w:rPr>
                <w:rFonts w:ascii="Times New Roman"/>
                <w:b w:val="false"/>
                <w:i w:val="false"/>
                <w:color w:val="000000"/>
                <w:sz w:val="20"/>
              </w:rPr>
              <w:t>
Заңның 20-б. 5-т. сәйкес ҰЗМИ-ға бастапқы өтінімді беру</w:t>
            </w:r>
          </w:p>
          <w:p>
            <w:pPr>
              <w:spacing w:after="20"/>
              <w:ind w:left="20"/>
              <w:jc w:val="both"/>
            </w:pPr>
            <w:r>
              <w:rPr>
                <w:rFonts w:ascii="Times New Roman"/>
                <w:b w:val="false"/>
                <w:i w:val="false"/>
                <w:color w:val="000000"/>
                <w:sz w:val="20"/>
              </w:rPr>
              <w:t>
(өтінім нөмірі _______________, берген күні _________________)</w:t>
            </w:r>
          </w:p>
          <w:p>
            <w:pPr>
              <w:spacing w:after="20"/>
              <w:ind w:left="20"/>
              <w:jc w:val="both"/>
            </w:pPr>
            <w:r>
              <w:rPr>
                <w:rFonts w:ascii="Times New Roman"/>
                <w:b w:val="false"/>
                <w:i w:val="false"/>
                <w:color w:val="000000"/>
                <w:sz w:val="20"/>
              </w:rPr>
              <w:t>
Неғұрлым ерте берілген өтінімдерге қосымша материалдардың түсуі (Заңның 20-б. 3-т.)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p>
          <w:p>
            <w:pPr>
              <w:spacing w:after="20"/>
              <w:ind w:left="20"/>
              <w:jc w:val="both"/>
            </w:pPr>
            <w:r>
              <w:rPr>
                <w:rFonts w:ascii="Times New Roman"/>
                <w:b w:val="false"/>
                <w:i w:val="false"/>
                <w:color w:val="000000"/>
                <w:sz w:val="20"/>
              </w:rPr>
              <w:t>
заңның 10-б. 2-т. талаптары сақталған және өтінім иесі жұмыс беруші болып табылады</w:t>
            </w:r>
          </w:p>
          <w:p>
            <w:pPr>
              <w:spacing w:after="20"/>
              <w:ind w:left="20"/>
              <w:jc w:val="both"/>
            </w:pPr>
            <w:r>
              <w:rPr>
                <w:rFonts w:ascii="Times New Roman"/>
                <w:b w:val="false"/>
                <w:i w:val="false"/>
                <w:color w:val="000000"/>
                <w:sz w:val="20"/>
              </w:rPr>
              <w:t>
жұмыс берушінің немесе оның құқықтық мирасқорының құқықтарды беруі</w:t>
            </w:r>
          </w:p>
          <w:p>
            <w:pPr>
              <w:spacing w:after="20"/>
              <w:ind w:left="20"/>
              <w:jc w:val="both"/>
            </w:pPr>
            <w:r>
              <w:rPr>
                <w:rFonts w:ascii="Times New Roman"/>
                <w:b w:val="false"/>
                <w:i w:val="false"/>
                <w:color w:val="000000"/>
                <w:sz w:val="20"/>
              </w:rPr>
              <w:t>
автордың немесе оның құқықтық мирасқорының құқықты қайта беруі</w:t>
            </w:r>
          </w:p>
          <w:p>
            <w:pPr>
              <w:spacing w:after="20"/>
              <w:ind w:left="20"/>
              <w:jc w:val="both"/>
            </w:pPr>
            <w:r>
              <w:rPr>
                <w:rFonts w:ascii="Times New Roman"/>
                <w:b w:val="false"/>
                <w:i w:val="false"/>
                <w:color w:val="000000"/>
                <w:sz w:val="20"/>
              </w:rPr>
              <w:t>
мирасқорлық құқық</w:t>
            </w:r>
          </w:p>
          <w:p>
            <w:pPr>
              <w:spacing w:after="20"/>
              <w:ind w:left="20"/>
              <w:jc w:val="both"/>
            </w:pPr>
            <w:r>
              <w:rPr>
                <w:rFonts w:ascii="Times New Roman"/>
                <w:b w:val="false"/>
                <w:i w:val="false"/>
                <w:color w:val="000000"/>
                <w:sz w:val="20"/>
              </w:rPr>
              <w:t>
(ҰЗМИ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w:t>
            </w:r>
          </w:p>
          <w:p>
            <w:pPr>
              <w:spacing w:after="20"/>
              <w:ind w:left="20"/>
              <w:jc w:val="both"/>
            </w:pPr>
            <w:r>
              <w:rPr>
                <w:rFonts w:ascii="Times New Roman"/>
                <w:b w:val="false"/>
                <w:i w:val="false"/>
                <w:color w:val="000000"/>
                <w:sz w:val="20"/>
              </w:rPr>
              <w:t>
негіздің бар-жоғын растайтын</w:t>
            </w:r>
          </w:p>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ДЗМҰ ST.3 стандарты бойынша оның кодын қоса алғанда, тұрғылықты жерінің толық пошталық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өтінім беруші (лер) және/немесе</w:t>
            </w:r>
          </w:p>
          <w:p>
            <w:pPr>
              <w:spacing w:after="20"/>
              <w:ind w:left="20"/>
              <w:jc w:val="both"/>
            </w:pPr>
            <w:r>
              <w:rPr>
                <w:rFonts w:ascii="Times New Roman"/>
                <w:b w:val="false"/>
                <w:i w:val="false"/>
                <w:color w:val="000000"/>
                <w:sz w:val="20"/>
              </w:rPr>
              <w:t>
автор (лардың) қол (дар)ы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(біз)____________________________________________________________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патент беру туралы мәліметтерді жариялау кезінде мені (бізді) автор (лар)ы ретінде көрсетпеуді сұраймын(мыз).</w:t>
            </w:r>
          </w:p>
          <w:p>
            <w:pPr>
              <w:spacing w:after="20"/>
              <w:ind w:left="20"/>
              <w:jc w:val="both"/>
            </w:pPr>
            <w:r>
              <w:rPr>
                <w:rFonts w:ascii="Times New Roman"/>
                <w:b w:val="false"/>
                <w:i w:val="false"/>
                <w:color w:val="000000"/>
                <w:sz w:val="20"/>
              </w:rPr>
              <w:t>
Автор (лар) дың қол (дар) 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қол қойылған күні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7-қосымша</w:t>
            </w:r>
          </w:p>
        </w:tc>
      </w:tr>
    </w:tbl>
    <w:bookmarkStart w:name="z356" w:id="330"/>
    <w:p>
      <w:pPr>
        <w:spacing w:after="0"/>
        <w:ind w:left="0"/>
        <w:jc w:val="left"/>
      </w:pPr>
      <w:r>
        <w:rPr>
          <w:rFonts w:ascii="Times New Roman"/>
          <w:b/>
          <w:i w:val="false"/>
          <w:color w:val="000000"/>
        </w:rPr>
        <w:t xml:space="preserve"> "Пайдалы модельге патент беру" мемлекеттік көрсетілетін қызмет стандарты</w:t>
      </w:r>
      <w:r>
        <w:br/>
      </w:r>
      <w:r>
        <w:rPr>
          <w:rFonts w:ascii="Times New Roman"/>
          <w:b/>
          <w:i w:val="false"/>
          <w:color w:val="000000"/>
        </w:rPr>
        <w:t>1-тарау. Жалпы ережелер</w:t>
      </w:r>
    </w:p>
    <w:bookmarkEnd w:id="330"/>
    <w:bookmarkStart w:name="z358" w:id="331"/>
    <w:p>
      <w:pPr>
        <w:spacing w:after="0"/>
        <w:ind w:left="0"/>
        <w:jc w:val="both"/>
      </w:pPr>
      <w:r>
        <w:rPr>
          <w:rFonts w:ascii="Times New Roman"/>
          <w:b w:val="false"/>
          <w:i w:val="false"/>
          <w:color w:val="000000"/>
          <w:sz w:val="28"/>
        </w:rPr>
        <w:t>
      1. "Пайдалы модельге патент беру" мемлекеттік көрсетілетін қызметі (бұдан әрі – мемлекеттік көрсетілетін қызмет).</w:t>
      </w:r>
    </w:p>
    <w:bookmarkEnd w:id="331"/>
    <w:bookmarkStart w:name="z359" w:id="332"/>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332"/>
    <w:bookmarkStart w:name="z360" w:id="333"/>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333"/>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361" w:id="334"/>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334"/>
    <w:bookmarkStart w:name="z362" w:id="335"/>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335"/>
    <w:bookmarkStart w:name="z363" w:id="336"/>
    <w:p>
      <w:pPr>
        <w:spacing w:after="0"/>
        <w:ind w:left="0"/>
        <w:jc w:val="left"/>
      </w:pPr>
      <w:r>
        <w:rPr>
          <w:rFonts w:ascii="Times New Roman"/>
          <w:b/>
          <w:i w:val="false"/>
          <w:color w:val="000000"/>
        </w:rPr>
        <w:t xml:space="preserve"> 2-тарау. Мемлекеттік қызмет көрсету тәртібі</w:t>
      </w:r>
    </w:p>
    <w:bookmarkEnd w:id="336"/>
    <w:bookmarkStart w:name="z364" w:id="337"/>
    <w:p>
      <w:pPr>
        <w:spacing w:after="0"/>
        <w:ind w:left="0"/>
        <w:jc w:val="both"/>
      </w:pPr>
      <w:r>
        <w:rPr>
          <w:rFonts w:ascii="Times New Roman"/>
          <w:b w:val="false"/>
          <w:i w:val="false"/>
          <w:color w:val="000000"/>
          <w:sz w:val="28"/>
        </w:rPr>
        <w:t>
      4. Мемлекеттік қызмет көрсету мерзімі:</w:t>
      </w:r>
    </w:p>
    <w:bookmarkEnd w:id="337"/>
    <w:bookmarkStart w:name="z365" w:id="338"/>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 соң. Өтінім берушінің өтінішхаты бойынша сараптама ұйымы мәліметтерді көрсетілген мерзімнен бұрын жариялайды.</w:t>
      </w:r>
    </w:p>
    <w:bookmarkEnd w:id="338"/>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өтінім бергені үшін белгіленген мөлшерде төлемді растайтын құжатты ұсынуы қажет болған жағдайда, төрт айдан аспайтын уақытқа;</w:t>
      </w:r>
    </w:p>
    <w:p>
      <w:pPr>
        <w:spacing w:after="0"/>
        <w:ind w:left="0"/>
        <w:jc w:val="both"/>
      </w:pPr>
      <w:r>
        <w:rPr>
          <w:rFonts w:ascii="Times New Roman"/>
          <w:b w:val="false"/>
          <w:i w:val="false"/>
          <w:color w:val="000000"/>
          <w:sz w:val="28"/>
        </w:rPr>
        <w:t>
      көрсетілетін қызметті алушы түзетілген немесе жетіспейтін құжаттарды сараптама ұйымының сұрау салуы не хабарлауы бойынша ұсынуы қажет болған жағдайда үш айдан аспайтын уақытқа;</w:t>
      </w:r>
    </w:p>
    <w:p>
      <w:pPr>
        <w:spacing w:after="0"/>
        <w:ind w:left="0"/>
        <w:jc w:val="both"/>
      </w:pPr>
      <w:r>
        <w:rPr>
          <w:rFonts w:ascii="Times New Roman"/>
          <w:b w:val="false"/>
          <w:i w:val="false"/>
          <w:color w:val="000000"/>
          <w:sz w:val="28"/>
        </w:rPr>
        <w:t>
      көрсетілетін қызметті алушы конвенциялық басымдық сұратқан кезінде бірінші өтінімнің көшірмесін ұсыну қажеттілігі жағдайында, алты айдан аспайтын уақытқа;</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мерзімін ұзарту туралы өтінішхат берген жағдайда, алты айдан аспайтын уақытқа;</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қайтару мерзімін қалпына келтіру туралы өтінішхат берген жағдайда, он екі айдан аспайтын уақытқа;</w:t>
      </w:r>
    </w:p>
    <w:p>
      <w:pPr>
        <w:spacing w:after="0"/>
        <w:ind w:left="0"/>
        <w:jc w:val="both"/>
      </w:pPr>
      <w:r>
        <w:rPr>
          <w:rFonts w:ascii="Times New Roman"/>
          <w:b w:val="false"/>
          <w:i w:val="false"/>
          <w:color w:val="000000"/>
          <w:sz w:val="28"/>
        </w:rPr>
        <w:t>
      көрсетілетін қызметті алушының патентті беруге дайындағаны үшін төлемді және патентті бергені үшін мемлекеттік баж төлеуді растайтын құжатты ұсыну мерзімін қалпына келтіру туралы өтінішхат берген жағдайда, үш айдан аспайтын уақытқа ұзартылады;</w:t>
      </w:r>
    </w:p>
    <w:bookmarkStart w:name="z366" w:id="339"/>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339"/>
    <w:bookmarkStart w:name="z367" w:id="340"/>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340"/>
    <w:bookmarkStart w:name="z368" w:id="34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41"/>
    <w:bookmarkStart w:name="z369" w:id="342"/>
    <w:p>
      <w:pPr>
        <w:spacing w:after="0"/>
        <w:ind w:left="0"/>
        <w:jc w:val="both"/>
      </w:pPr>
      <w:r>
        <w:rPr>
          <w:rFonts w:ascii="Times New Roman"/>
          <w:b w:val="false"/>
          <w:i w:val="false"/>
          <w:color w:val="000000"/>
          <w:sz w:val="28"/>
        </w:rPr>
        <w:t>
      6. Мемлекеттік қызмет көрсету нәтижесі – Стандарттың 10-тармағында көзделген жағдайларда және негіздер бойынша мемлекеттік қызмет көрсетуден бас тарту туралы дәлелді жауап қайтару.</w:t>
      </w:r>
    </w:p>
    <w:bookmarkEnd w:id="342"/>
    <w:p>
      <w:pPr>
        <w:spacing w:after="0"/>
        <w:ind w:left="0"/>
        <w:jc w:val="both"/>
      </w:pPr>
      <w:r>
        <w:rPr>
          <w:rFonts w:ascii="Times New Roman"/>
          <w:b w:val="false"/>
          <w:i w:val="false"/>
          <w:color w:val="000000"/>
          <w:sz w:val="28"/>
        </w:rPr>
        <w:t>
      Мемлекеттік қызмет көрсету нәтижесін беру нысаны – электрондық, қағаз түрінде.</w:t>
      </w:r>
    </w:p>
    <w:p>
      <w:pPr>
        <w:spacing w:after="0"/>
        <w:ind w:left="0"/>
        <w:jc w:val="both"/>
      </w:pPr>
      <w:r>
        <w:rPr>
          <w:rFonts w:ascii="Times New Roman"/>
          <w:b w:val="false"/>
          <w:i w:val="false"/>
          <w:color w:val="000000"/>
          <w:sz w:val="28"/>
        </w:rPr>
        <w:t>
      Портал арқылы өтінішпен жүгінген кезде жеке және заңды тұлғаларға (бұдан әрі – көрсетілетін қызметті алушы) "жеке кабинетке" көрсетілетін қызметті берушінің уәкілетті адамының электрондық цифрлық қолтаңбасымен (бұдан әрі – ЭЦҚ) куәландырылған, мемлекеттік қызмет көрсету нәтижесін алған күнін және орнын көрсете отырып, электрондық құжат нысанында хабарлама жіберіледі.</w:t>
      </w:r>
    </w:p>
    <w:bookmarkStart w:name="z370" w:id="343"/>
    <w:p>
      <w:pPr>
        <w:spacing w:after="0"/>
        <w:ind w:left="0"/>
        <w:jc w:val="both"/>
      </w:pPr>
      <w:r>
        <w:rPr>
          <w:rFonts w:ascii="Times New Roman"/>
          <w:b w:val="false"/>
          <w:i w:val="false"/>
          <w:color w:val="000000"/>
          <w:sz w:val="28"/>
        </w:rPr>
        <w:t>
      7. Мемлекеттік қызмет көрсетілетін қызметті алушыға ақылы негізде көрсетіледі.</w:t>
      </w:r>
    </w:p>
    <w:bookmarkEnd w:id="343"/>
    <w:p>
      <w:pPr>
        <w:spacing w:after="0"/>
        <w:ind w:left="0"/>
        <w:jc w:val="both"/>
      </w:pPr>
      <w:r>
        <w:rPr>
          <w:rFonts w:ascii="Times New Roman"/>
          <w:b w:val="false"/>
          <w:i w:val="false"/>
          <w:color w:val="000000"/>
          <w:sz w:val="28"/>
        </w:rPr>
        <w:t xml:space="preserve">
      Өтінімдер қабылдағаны және сараптама жүргізгені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мен көрсетілетін қызметтердің бағаларын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төлем алынады (Нормативтік құқықтық актілерді мемлекеттік тіркеу тізілімінде № 11225 болып тіркелген).</w:t>
      </w:r>
    </w:p>
    <w:p>
      <w:pPr>
        <w:spacing w:after="0"/>
        <w:ind w:left="0"/>
        <w:jc w:val="both"/>
      </w:pPr>
      <w:r>
        <w:rPr>
          <w:rFonts w:ascii="Times New Roman"/>
          <w:b w:val="false"/>
          <w:i w:val="false"/>
          <w:color w:val="000000"/>
          <w:sz w:val="28"/>
        </w:rPr>
        <w:t xml:space="preserve">
      Пайдалы модельге патент бергені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бажды және сараптама ұйымының көрсететін қызметін төлеуге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71" w:id="344"/>
    <w:p>
      <w:pPr>
        <w:spacing w:after="0"/>
        <w:ind w:left="0"/>
        <w:jc w:val="both"/>
      </w:pPr>
      <w:r>
        <w:rPr>
          <w:rFonts w:ascii="Times New Roman"/>
          <w:b w:val="false"/>
          <w:i w:val="false"/>
          <w:color w:val="000000"/>
          <w:sz w:val="28"/>
        </w:rPr>
        <w:t>
      8. Жұмыс кестесі:</w:t>
      </w:r>
    </w:p>
    <w:bookmarkEnd w:id="344"/>
    <w:bookmarkStart w:name="z372" w:id="345"/>
    <w:p>
      <w:pPr>
        <w:spacing w:after="0"/>
        <w:ind w:left="0"/>
        <w:jc w:val="both"/>
      </w:pPr>
      <w:r>
        <w:rPr>
          <w:rFonts w:ascii="Times New Roman"/>
          <w:b w:val="false"/>
          <w:i w:val="false"/>
          <w:color w:val="000000"/>
          <w:sz w:val="28"/>
        </w:rPr>
        <w:t>
      1) көрсетілетін қызметті беруші үшін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45"/>
    <w:bookmarkStart w:name="z373" w:id="346"/>
    <w:p>
      <w:pPr>
        <w:spacing w:after="0"/>
        <w:ind w:left="0"/>
        <w:jc w:val="both"/>
      </w:pPr>
      <w:r>
        <w:rPr>
          <w:rFonts w:ascii="Times New Roman"/>
          <w:b w:val="false"/>
          <w:i w:val="false"/>
          <w:color w:val="000000"/>
          <w:sz w:val="28"/>
        </w:rPr>
        <w:t>
      2) сараптама ұйымы үшін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46"/>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374" w:id="347"/>
    <w:p>
      <w:pPr>
        <w:spacing w:after="0"/>
        <w:ind w:left="0"/>
        <w:jc w:val="both"/>
      </w:pPr>
      <w:r>
        <w:rPr>
          <w:rFonts w:ascii="Times New Roman"/>
          <w:b w:val="false"/>
          <w:i w:val="false"/>
          <w:color w:val="000000"/>
          <w:sz w:val="28"/>
        </w:rPr>
        <w:t>
      3) портал үшін – тәулік бойы (Қазақстан Республикасының еңбек заңнамасына сәйкес көрсетілетін қызметті алушы жұмыс уақыты аяқталғаннан кейін, демалыс және мейрам күндері өтінішпен жүгінген кезде, өтінішті қабылдау және мемлекеттік қызметтер көрсету нәтижесін беру келесі жұмыс күні жүзеге асырылады).</w:t>
      </w:r>
    </w:p>
    <w:bookmarkEnd w:id="347"/>
    <w:bookmarkStart w:name="z375" w:id="348"/>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өтінішпен жүгінген кездегі мемлекеттік қызметтер көрсету үшін қажетті құжаттардың тізбесі:</w:t>
      </w:r>
    </w:p>
    <w:bookmarkEnd w:id="348"/>
    <w:p>
      <w:pPr>
        <w:spacing w:after="0"/>
        <w:ind w:left="0"/>
        <w:jc w:val="both"/>
      </w:pPr>
      <w:r>
        <w:rPr>
          <w:rFonts w:ascii="Times New Roman"/>
          <w:b w:val="false"/>
          <w:i w:val="false"/>
          <w:color w:val="000000"/>
          <w:sz w:val="28"/>
        </w:rPr>
        <w:t>
      сараптама ұйымына жүгінген кезде:</w:t>
      </w:r>
    </w:p>
    <w:bookmarkStart w:name="z376" w:id="34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Қазақстан Республикасының пайдалы моделіне патент беру туралы белгіленген нысандағы өтініш;</w:t>
      </w:r>
    </w:p>
    <w:bookmarkEnd w:id="349"/>
    <w:bookmarkStart w:name="z377" w:id="350"/>
    <w:p>
      <w:pPr>
        <w:spacing w:after="0"/>
        <w:ind w:left="0"/>
        <w:jc w:val="both"/>
      </w:pPr>
      <w:r>
        <w:rPr>
          <w:rFonts w:ascii="Times New Roman"/>
          <w:b w:val="false"/>
          <w:i w:val="false"/>
          <w:color w:val="000000"/>
          <w:sz w:val="28"/>
        </w:rPr>
        <w:t>
      2) оны жүзеге асыру үшiн толық, жеткiлiктi ашып көрсететін пайдалы модельдің сипаттамасы;</w:t>
      </w:r>
    </w:p>
    <w:bookmarkEnd w:id="350"/>
    <w:bookmarkStart w:name="z378" w:id="351"/>
    <w:p>
      <w:pPr>
        <w:spacing w:after="0"/>
        <w:ind w:left="0"/>
        <w:jc w:val="both"/>
      </w:pPr>
      <w:r>
        <w:rPr>
          <w:rFonts w:ascii="Times New Roman"/>
          <w:b w:val="false"/>
          <w:i w:val="false"/>
          <w:color w:val="000000"/>
          <w:sz w:val="28"/>
        </w:rPr>
        <w:t>
      3) пайдалы модельдің мәнiн білдіретін және оның сипаттамасына толық негізделген формуласы;</w:t>
      </w:r>
    </w:p>
    <w:bookmarkEnd w:id="351"/>
    <w:bookmarkStart w:name="z379" w:id="352"/>
    <w:p>
      <w:pPr>
        <w:spacing w:after="0"/>
        <w:ind w:left="0"/>
        <w:jc w:val="both"/>
      </w:pPr>
      <w:r>
        <w:rPr>
          <w:rFonts w:ascii="Times New Roman"/>
          <w:b w:val="false"/>
          <w:i w:val="false"/>
          <w:color w:val="000000"/>
          <w:sz w:val="28"/>
        </w:rPr>
        <w:t>
      4) сызбалар;</w:t>
      </w:r>
    </w:p>
    <w:bookmarkEnd w:id="352"/>
    <w:bookmarkStart w:name="z380" w:id="353"/>
    <w:p>
      <w:pPr>
        <w:spacing w:after="0"/>
        <w:ind w:left="0"/>
        <w:jc w:val="both"/>
      </w:pPr>
      <w:r>
        <w:rPr>
          <w:rFonts w:ascii="Times New Roman"/>
          <w:b w:val="false"/>
          <w:i w:val="false"/>
          <w:color w:val="000000"/>
          <w:sz w:val="28"/>
        </w:rPr>
        <w:t>
      5) реферат;</w:t>
      </w:r>
    </w:p>
    <w:bookmarkEnd w:id="353"/>
    <w:bookmarkStart w:name="z381" w:id="354"/>
    <w:p>
      <w:pPr>
        <w:spacing w:after="0"/>
        <w:ind w:left="0"/>
        <w:jc w:val="both"/>
      </w:pPr>
      <w:r>
        <w:rPr>
          <w:rFonts w:ascii="Times New Roman"/>
          <w:b w:val="false"/>
          <w:i w:val="false"/>
          <w:color w:val="000000"/>
          <w:sz w:val="28"/>
        </w:rPr>
        <w:t>
      6) іс жүргізу өкіл арқылы жүргізілген жағдайда берілген сенімхат;</w:t>
      </w:r>
    </w:p>
    <w:bookmarkEnd w:id="354"/>
    <w:bookmarkStart w:name="z382" w:id="355"/>
    <w:p>
      <w:pPr>
        <w:spacing w:after="0"/>
        <w:ind w:left="0"/>
        <w:jc w:val="both"/>
      </w:pPr>
      <w:r>
        <w:rPr>
          <w:rFonts w:ascii="Times New Roman"/>
          <w:b w:val="false"/>
          <w:i w:val="false"/>
          <w:color w:val="000000"/>
          <w:sz w:val="28"/>
        </w:rPr>
        <w:t>
      7) өтінім бергені үшін төлемді растайтын құжат;</w:t>
      </w:r>
    </w:p>
    <w:bookmarkEnd w:id="355"/>
    <w:bookmarkStart w:name="z383" w:id="356"/>
    <w:p>
      <w:pPr>
        <w:spacing w:after="0"/>
        <w:ind w:left="0"/>
        <w:jc w:val="both"/>
      </w:pPr>
      <w:r>
        <w:rPr>
          <w:rFonts w:ascii="Times New Roman"/>
          <w:b w:val="false"/>
          <w:i w:val="false"/>
          <w:color w:val="000000"/>
          <w:sz w:val="28"/>
        </w:rPr>
        <w:t>
      8) төлемнің мөлшерін азайтуға арналған негіздемені растайтын құжат (Ұлы Отан соғысының қатысушылары мен мүгедектері, мүгедектер,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 Қазақстан Республикасының шағын және орта кәсіпкерлері үшін – кәсіпорын жарғысының көшірмесі).</w:t>
      </w:r>
    </w:p>
    <w:bookmarkEnd w:id="356"/>
    <w:p>
      <w:pPr>
        <w:spacing w:after="0"/>
        <w:ind w:left="0"/>
        <w:jc w:val="both"/>
      </w:pPr>
      <w:r>
        <w:rPr>
          <w:rFonts w:ascii="Times New Roman"/>
          <w:b w:val="false"/>
          <w:i w:val="false"/>
          <w:color w:val="000000"/>
          <w:sz w:val="28"/>
        </w:rPr>
        <w:t>
      порталға жүгінген кезде:</w:t>
      </w:r>
    </w:p>
    <w:bookmarkStart w:name="z384" w:id="357"/>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өтініш;</w:t>
      </w:r>
    </w:p>
    <w:bookmarkEnd w:id="357"/>
    <w:bookmarkStart w:name="z385" w:id="358"/>
    <w:p>
      <w:pPr>
        <w:spacing w:after="0"/>
        <w:ind w:left="0"/>
        <w:jc w:val="both"/>
      </w:pPr>
      <w:r>
        <w:rPr>
          <w:rFonts w:ascii="Times New Roman"/>
          <w:b w:val="false"/>
          <w:i w:val="false"/>
          <w:color w:val="000000"/>
          <w:sz w:val="28"/>
        </w:rPr>
        <w:t>
      2) оны жүзеге асыру үшiн толық, жеткiлiктi ашып көрсететін пайдалы модель сипаттамасының электрондық көшірмесі;</w:t>
      </w:r>
    </w:p>
    <w:bookmarkEnd w:id="358"/>
    <w:bookmarkStart w:name="z386" w:id="359"/>
    <w:p>
      <w:pPr>
        <w:spacing w:after="0"/>
        <w:ind w:left="0"/>
        <w:jc w:val="both"/>
      </w:pPr>
      <w:r>
        <w:rPr>
          <w:rFonts w:ascii="Times New Roman"/>
          <w:b w:val="false"/>
          <w:i w:val="false"/>
          <w:color w:val="000000"/>
          <w:sz w:val="28"/>
        </w:rPr>
        <w:t>
      3) пайдалы модельдің мәнiн бiлдiретiн және сипаттамасына толықтай негізделген оның формуласының электрондық көшірмесі;</w:t>
      </w:r>
    </w:p>
    <w:bookmarkEnd w:id="359"/>
    <w:bookmarkStart w:name="z387" w:id="360"/>
    <w:p>
      <w:pPr>
        <w:spacing w:after="0"/>
        <w:ind w:left="0"/>
        <w:jc w:val="both"/>
      </w:pPr>
      <w:r>
        <w:rPr>
          <w:rFonts w:ascii="Times New Roman"/>
          <w:b w:val="false"/>
          <w:i w:val="false"/>
          <w:color w:val="000000"/>
          <w:sz w:val="28"/>
        </w:rPr>
        <w:t>
      4) сызбалардың электрондық көшірмесі;</w:t>
      </w:r>
    </w:p>
    <w:bookmarkEnd w:id="360"/>
    <w:bookmarkStart w:name="z388" w:id="361"/>
    <w:p>
      <w:pPr>
        <w:spacing w:after="0"/>
        <w:ind w:left="0"/>
        <w:jc w:val="both"/>
      </w:pPr>
      <w:r>
        <w:rPr>
          <w:rFonts w:ascii="Times New Roman"/>
          <w:b w:val="false"/>
          <w:i w:val="false"/>
          <w:color w:val="000000"/>
          <w:sz w:val="28"/>
        </w:rPr>
        <w:t>
      5) рефераттың электрондық көшірмесі;</w:t>
      </w:r>
    </w:p>
    <w:bookmarkEnd w:id="361"/>
    <w:bookmarkStart w:name="z389" w:id="362"/>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bookmarkEnd w:id="362"/>
    <w:bookmarkStart w:name="z390" w:id="363"/>
    <w:p>
      <w:pPr>
        <w:spacing w:after="0"/>
        <w:ind w:left="0"/>
        <w:jc w:val="both"/>
      </w:pPr>
      <w:r>
        <w:rPr>
          <w:rFonts w:ascii="Times New Roman"/>
          <w:b w:val="false"/>
          <w:i w:val="false"/>
          <w:color w:val="000000"/>
          <w:sz w:val="28"/>
        </w:rPr>
        <w:t>
      7) ЭҮТШ арқылы төлемді қоспағанда, өтінімді бергені үшін төлемді растайтын құжаттың электрондық көшірмесі;</w:t>
      </w:r>
    </w:p>
    <w:bookmarkEnd w:id="363"/>
    <w:bookmarkStart w:name="z391" w:id="364"/>
    <w:p>
      <w:pPr>
        <w:spacing w:after="0"/>
        <w:ind w:left="0"/>
        <w:jc w:val="both"/>
      </w:pPr>
      <w:r>
        <w:rPr>
          <w:rFonts w:ascii="Times New Roman"/>
          <w:b w:val="false"/>
          <w:i w:val="false"/>
          <w:color w:val="000000"/>
          <w:sz w:val="28"/>
        </w:rPr>
        <w:t>
      8) төлемнің мөлшерін азайтуға арналған негіздемені растайтын құжаттың электрондық көшірмесі (Ұлы Отан соғысының қатысушылары мен мүгедектері, мүгедектер,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 Қазақстан Республикасының шағын және орта кәсіпкерлері үшін – кәсіпорын жарғысының электрондық көшірмесі).</w:t>
      </w:r>
    </w:p>
    <w:bookmarkEnd w:id="364"/>
    <w:p>
      <w:pPr>
        <w:spacing w:after="0"/>
        <w:ind w:left="0"/>
        <w:jc w:val="both"/>
      </w:pPr>
      <w:r>
        <w:rPr>
          <w:rFonts w:ascii="Times New Roman"/>
          <w:b w:val="false"/>
          <w:i w:val="false"/>
          <w:color w:val="000000"/>
          <w:sz w:val="28"/>
        </w:rPr>
        <w:t>
      Көрсетілетін қызметті беруші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 төлеу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қамтылатын, Заңда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қызмет берушіге (қолма-қол не пошта байланысы арқылы) – құжаттар топтамасының көшірмесіне оның қабылданған күні мен уақыты көрсетіліп, сараптама ұйымының кеңсесінде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мәртебесі жіберіледі.</w:t>
      </w:r>
    </w:p>
    <w:bookmarkStart w:name="z392" w:id="365"/>
    <w:p>
      <w:pPr>
        <w:spacing w:after="0"/>
        <w:ind w:left="0"/>
        <w:jc w:val="both"/>
      </w:pPr>
      <w:r>
        <w:rPr>
          <w:rFonts w:ascii="Times New Roman"/>
          <w:b w:val="false"/>
          <w:i w:val="false"/>
          <w:color w:val="000000"/>
          <w:sz w:val="28"/>
        </w:rPr>
        <w:t>
      10. Мемлекеттік қызмет көрсетуден бас тарту үшін Қазақстан Республикасының заңдарында белгіленген негіздеме мыналар болып табылады:</w:t>
      </w:r>
    </w:p>
    <w:bookmarkEnd w:id="365"/>
    <w:bookmarkStart w:name="z393" w:id="366"/>
    <w:p>
      <w:pPr>
        <w:spacing w:after="0"/>
        <w:ind w:left="0"/>
        <w:jc w:val="both"/>
      </w:pPr>
      <w:r>
        <w:rPr>
          <w:rFonts w:ascii="Times New Roman"/>
          <w:b w:val="false"/>
          <w:i w:val="false"/>
          <w:color w:val="000000"/>
          <w:sz w:val="28"/>
        </w:rPr>
        <w:t>
      1) өтiнiмнің пайдалы модель ретiнде қорғалмайтын объектiлерге қатысты болуы;</w:t>
      </w:r>
    </w:p>
    <w:bookmarkEnd w:id="366"/>
    <w:bookmarkStart w:name="z394" w:id="367"/>
    <w:p>
      <w:pPr>
        <w:spacing w:after="0"/>
        <w:ind w:left="0"/>
        <w:jc w:val="both"/>
      </w:pPr>
      <w:r>
        <w:rPr>
          <w:rFonts w:ascii="Times New Roman"/>
          <w:b w:val="false"/>
          <w:i w:val="false"/>
          <w:color w:val="000000"/>
          <w:sz w:val="28"/>
        </w:rPr>
        <w:t>
      2) өтінім берушінің өзі ұсынған формулада өтiнiмнiң бастапқы материалдарында болмаған белгiлерді қамтығаны немесе пайдалы модель ретiнде қорғалатын объектiден басқа, пайдалы модель ретiнде қорғалатын объектiлерге қатысы жоқ ұсынысты да сипаттайтын немесе оған қатысты пайдалы модель бiрлiгi талаптарының бұзылуымен байланысты қарастыру жүргізiлмегенi туралы оған хабарланғаннан кейiн пайдалы модель формуласын өзгертпеуі.</w:t>
      </w:r>
    </w:p>
    <w:bookmarkEnd w:id="367"/>
    <w:bookmarkStart w:name="z395" w:id="368"/>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368"/>
    <w:bookmarkStart w:name="z396" w:id="36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369"/>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өтінішпен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өтінішпен жүгіну туралы ақпарат қолжетімді болады, ол көрсетілетін қызметті берушінің өтінішпен жүгінуді өңдеуі (жеткізу, тіркеу, орындау туралы белгілер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жасауы мүмкін.</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397" w:id="3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370"/>
    <w:bookmarkStart w:name="z398" w:id="371"/>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ерекшеліктерін ескере отырып</w:t>
      </w:r>
      <w:r>
        <w:br/>
      </w:r>
      <w:r>
        <w:rPr>
          <w:rFonts w:ascii="Times New Roman"/>
          <w:b/>
          <w:i w:val="false"/>
          <w:color w:val="000000"/>
        </w:rPr>
        <w:t>қойылатын өзге де талаптар</w:t>
      </w:r>
    </w:p>
    <w:bookmarkEnd w:id="371"/>
    <w:bookmarkStart w:name="z399" w:id="37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интернет-ресурсындағы "Мемлекеттік қызмет көрсету" бөлімінде, сараптама ұйымының www.kazpatent.kz сайтында орналастырылған.</w:t>
      </w:r>
    </w:p>
    <w:bookmarkEnd w:id="372"/>
    <w:bookmarkStart w:name="z400" w:id="373"/>
    <w:p>
      <w:pPr>
        <w:spacing w:after="0"/>
        <w:ind w:left="0"/>
        <w:jc w:val="both"/>
      </w:pPr>
      <w:r>
        <w:rPr>
          <w:rFonts w:ascii="Times New Roman"/>
          <w:b w:val="false"/>
          <w:i w:val="false"/>
          <w:color w:val="000000"/>
          <w:sz w:val="28"/>
        </w:rPr>
        <w:t>
      14. Электрондық цифрлық қолтаңба болған кезде, көрсетілетін қызметті алушының мемлекеттік көрсетілетін қызметті портал арқылы электрондық нысанда алуға мүмкіндігі бар.</w:t>
      </w:r>
    </w:p>
    <w:bookmarkEnd w:id="373"/>
    <w:bookmarkStart w:name="z401" w:id="374"/>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порталдағы "жеке кабинет" арқылы алуға мүмкіндігі бар.</w:t>
      </w:r>
    </w:p>
    <w:bookmarkEnd w:id="374"/>
    <w:bookmarkStart w:name="z402" w:id="37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Мемлекеттік қызмет көрсету мәселелері бойынша бірыңғай байланыс орталығы – (1414), 8 800 080 7777.</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404" w:id="376"/>
    <w:p>
      <w:pPr>
        <w:spacing w:after="0"/>
        <w:ind w:left="0"/>
        <w:jc w:val="left"/>
      </w:pPr>
      <w:r>
        <w:rPr>
          <w:rFonts w:ascii="Times New Roman"/>
          <w:b/>
          <w:i w:val="false"/>
          <w:color w:val="000000"/>
        </w:rPr>
        <w:t xml:space="preserve"> Мемлекеттік баж төлеу үшін қажетті банк деректемелері</w:t>
      </w:r>
    </w:p>
    <w:bookmarkEnd w:id="376"/>
    <w:p>
      <w:pPr>
        <w:spacing w:after="0"/>
        <w:ind w:left="0"/>
        <w:jc w:val="both"/>
      </w:pPr>
      <w:r>
        <w:rPr>
          <w:rFonts w:ascii="Times New Roman"/>
          <w:b w:val="false"/>
          <w:i w:val="false"/>
          <w:color w:val="000000"/>
          <w:sz w:val="28"/>
        </w:rPr>
        <w:t xml:space="preserve">
      Бенефициар – ҚР ҚМ МКК Астана қаласы бойынша Мемлекеттік кіріс департаментінің Есіл ауданы бойынша Мемлекеттік кіріс басқармасы </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МБ</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p>
      <w:pPr>
        <w:spacing w:after="0"/>
        <w:ind w:left="0"/>
        <w:jc w:val="both"/>
      </w:pPr>
      <w:r>
        <w:rPr>
          <w:rFonts w:ascii="Times New Roman"/>
          <w:b w:val="false"/>
          <w:i w:val="false"/>
          <w:color w:val="000000"/>
          <w:sz w:val="28"/>
        </w:rPr>
        <w:t>
      Төлем тағайындау коды — 979 жеке тұлғалар үшін</w:t>
      </w:r>
    </w:p>
    <w:p>
      <w:pPr>
        <w:spacing w:after="0"/>
        <w:ind w:left="0"/>
        <w:jc w:val="both"/>
      </w:pPr>
      <w:r>
        <w:rPr>
          <w:rFonts w:ascii="Times New Roman"/>
          <w:b w:val="false"/>
          <w:i w:val="false"/>
          <w:color w:val="000000"/>
          <w:sz w:val="28"/>
        </w:rPr>
        <w:t>
      Төлем тағайындау коды — 911 заңды тұлғалар үшін</w:t>
      </w:r>
    </w:p>
    <w:bookmarkStart w:name="z405" w:id="377"/>
    <w:p>
      <w:pPr>
        <w:spacing w:after="0"/>
        <w:ind w:left="0"/>
        <w:jc w:val="left"/>
      </w:pPr>
      <w:r>
        <w:rPr>
          <w:rFonts w:ascii="Times New Roman"/>
          <w:b/>
          <w:i w:val="false"/>
          <w:color w:val="000000"/>
        </w:rPr>
        <w:t xml:space="preserve"> Сараптама ұйымының көрсететін қызметтеріне ақы төлеуге қажетті банк деректемелері</w:t>
      </w:r>
    </w:p>
    <w:bookmarkEnd w:id="377"/>
    <w:p>
      <w:pPr>
        <w:spacing w:after="0"/>
        <w:ind w:left="0"/>
        <w:jc w:val="both"/>
      </w:pPr>
      <w:r>
        <w:rPr>
          <w:rFonts w:ascii="Times New Roman"/>
          <w:b w:val="false"/>
          <w:i w:val="false"/>
          <w:color w:val="000000"/>
          <w:sz w:val="28"/>
        </w:rPr>
        <w:t>
      Қабылдаушы:              Қазақстан Республикасы Әділет министрлігінің</w:t>
      </w:r>
    </w:p>
    <w:p>
      <w:pPr>
        <w:spacing w:after="0"/>
        <w:ind w:left="0"/>
        <w:jc w:val="both"/>
      </w:pPr>
      <w:r>
        <w:rPr>
          <w:rFonts w:ascii="Times New Roman"/>
          <w:b w:val="false"/>
          <w:i w:val="false"/>
          <w:color w:val="000000"/>
          <w:sz w:val="28"/>
        </w:rPr>
        <w:t>
                               "Ұлттық зияткерлік меншік институты" РМК</w:t>
      </w:r>
    </w:p>
    <w:p>
      <w:pPr>
        <w:spacing w:after="0"/>
        <w:ind w:left="0"/>
        <w:jc w:val="both"/>
      </w:pPr>
      <w:r>
        <w:rPr>
          <w:rFonts w:ascii="Times New Roman"/>
          <w:b w:val="false"/>
          <w:i w:val="false"/>
          <w:color w:val="000000"/>
          <w:sz w:val="28"/>
        </w:rPr>
        <w:t>
      Мекенжайы:               010000, Астана қ., Орынбор к-сі, 8,</w:t>
      </w:r>
    </w:p>
    <w:p>
      <w:pPr>
        <w:spacing w:after="0"/>
        <w:ind w:left="0"/>
        <w:jc w:val="both"/>
      </w:pPr>
      <w:r>
        <w:rPr>
          <w:rFonts w:ascii="Times New Roman"/>
          <w:b w:val="false"/>
          <w:i w:val="false"/>
          <w:color w:val="000000"/>
          <w:sz w:val="28"/>
        </w:rPr>
        <w:t>
                               1-корпус, № 1, № 2 кіреберіс</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Банктің атауы:           "Нұрбанк" АҚ</w:t>
      </w:r>
    </w:p>
    <w:p>
      <w:pPr>
        <w:spacing w:after="0"/>
        <w:ind w:left="0"/>
        <w:jc w:val="both"/>
      </w:pPr>
      <w:r>
        <w:rPr>
          <w:rFonts w:ascii="Times New Roman"/>
          <w:b w:val="false"/>
          <w:i w:val="false"/>
          <w:color w:val="000000"/>
          <w:sz w:val="28"/>
        </w:rPr>
        <w:t>
      ЖСК                      KZ8584905KZ006015415</w:t>
      </w:r>
    </w:p>
    <w:p>
      <w:pPr>
        <w:spacing w:after="0"/>
        <w:ind w:left="0"/>
        <w:jc w:val="both"/>
      </w:pPr>
      <w:r>
        <w:rPr>
          <w:rFonts w:ascii="Times New Roman"/>
          <w:b w:val="false"/>
          <w:i w:val="false"/>
          <w:color w:val="000000"/>
          <w:sz w:val="28"/>
        </w:rPr>
        <w:t>
      БСК                      NURSKZKX</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1"/>
        <w:gridCol w:w="6"/>
        <w:gridCol w:w="11"/>
        <w:gridCol w:w="1663"/>
        <w:gridCol w:w="1684"/>
        <w:gridCol w:w="1669"/>
        <w:gridCol w:w="882"/>
        <w:gridCol w:w="3442"/>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(87) халықаралық өтінімнің нөмірі және халықаралық жарияланған күні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патентін беру туралы</w:t>
            </w:r>
          </w:p>
          <w:p>
            <w:pPr>
              <w:spacing w:after="20"/>
              <w:ind w:left="20"/>
              <w:jc w:val="both"/>
            </w:pPr>
            <w:r>
              <w:rPr>
                <w:rFonts w:ascii="Times New Roman"/>
                <w:b w:val="false"/>
                <w:i w:val="false"/>
                <w:color w:val="000000"/>
                <w:sz w:val="20"/>
              </w:rPr>
              <w:t>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w:t>
            </w:r>
          </w:p>
          <w:p>
            <w:pPr>
              <w:spacing w:after="20"/>
              <w:ind w:left="20"/>
              <w:jc w:val="both"/>
            </w:pPr>
            <w:r>
              <w:rPr>
                <w:rFonts w:ascii="Times New Roman"/>
                <w:b w:val="false"/>
                <w:i w:val="false"/>
                <w:color w:val="000000"/>
                <w:sz w:val="20"/>
              </w:rPr>
              <w:t>
министрлігінің "Ұлттық зияткерлік</w:t>
            </w:r>
          </w:p>
          <w:p>
            <w:pPr>
              <w:spacing w:after="20"/>
              <w:ind w:left="20"/>
              <w:jc w:val="both"/>
            </w:pPr>
            <w:r>
              <w:rPr>
                <w:rFonts w:ascii="Times New Roman"/>
                <w:b w:val="false"/>
                <w:i w:val="false"/>
                <w:color w:val="000000"/>
                <w:sz w:val="20"/>
              </w:rPr>
              <w:t>
меншік институты" РМК</w:t>
            </w:r>
          </w:p>
          <w:p>
            <w:pPr>
              <w:spacing w:after="20"/>
              <w:ind w:left="20"/>
              <w:jc w:val="both"/>
            </w:pPr>
            <w:r>
              <w:rPr>
                <w:rFonts w:ascii="Times New Roman"/>
                <w:b w:val="false"/>
                <w:i w:val="false"/>
                <w:color w:val="000000"/>
                <w:sz w:val="20"/>
              </w:rPr>
              <w:t>
010000, Астана қ., Министрліктер үйі, Орынбор к-сі, 8, 1 корпус, № 1, № 2 кіреберіс</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аты-жөні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иелерінің-авторлардың тұрғылықты жері туралы деректер (72) коды бар бағанның тұсындағы бағанда келтіріледі)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белгіленген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ҰЗМИ-ға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Пайдалы модельдің басымдығын күні бойынша белгілеуіңізді сұраймын (сұраймыз):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брінші өтінімді (өтінімдерді) Париж конвенциясына қатысушы мемлекетке беру (Заңның 20-бабы 2-т.)</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Заңның 20-б. 4-т. сәйкес неғұрлым ерте берілген өтінімді ҰЗМИ-ға беру</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Заңның 20-б. 5-т. сәйкес бастапқы өтінімді ҰЗМИ-ға беру</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бастапқы өтінімнің басымдығы (Заңның 20-б. 5-т.)</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нөмірі __________, өтінімді берген күні 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неғұрлым ерте берілген өтінімге қосымша материалдардың түсуі (Заңның 20-б. 3-т.)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неғұрлым ерте берілген, бастапқы өтінімнің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(32) Басымдық сұралған күн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p>
            <w:pPr>
              <w:spacing w:after="20"/>
              <w:ind w:left="20"/>
              <w:jc w:val="both"/>
            </w:pPr>
            <w:r>
              <w:rPr>
                <w:rFonts w:ascii="Times New Roman"/>
                <w:b w:val="false"/>
                <w:i w:val="false"/>
                <w:color w:val="000000"/>
                <w:sz w:val="20"/>
              </w:rPr>
              <w:t>
Заңның 9-б. 4-т. талаптары сақталған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алмасуға арналған мекенжай (толық пошталық мекенжайы және адресаттың аты)</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(Т.А.Ә.(бар болса), тіркеу нөмірі, мекенжайы) немесе өтінім иесінің (иелерінің) өкілі (толық аты (Т.А.Ә.(бар болса) немесе атауы,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құжаттардың тізбесі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сипаттамасы</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формуласы</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сызулар және өзге материалдар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реферат</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беруге төлем туралы құжат</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азайтуға негіздің бар-жоғын растайтын құжат</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басымдылық</w:t>
            </w:r>
          </w:p>
          <w:p>
            <w:pPr>
              <w:spacing w:after="20"/>
              <w:ind w:left="20"/>
              <w:jc w:val="both"/>
            </w:pPr>
            <w:r>
              <w:rPr>
                <w:rFonts w:ascii="Times New Roman"/>
                <w:b w:val="false"/>
                <w:i w:val="false"/>
                <w:color w:val="000000"/>
                <w:sz w:val="20"/>
              </w:rPr>
              <w:t>
сұралған кезде)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 тіліндегі құжаттары</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(көрсетілсін)</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Автор(авторлар)</w:t>
            </w:r>
          </w:p>
          <w:p>
            <w:pPr>
              <w:spacing w:after="20"/>
              <w:ind w:left="20"/>
              <w:jc w:val="both"/>
            </w:pPr>
            <w:r>
              <w:rPr>
                <w:rFonts w:ascii="Times New Roman"/>
                <w:b w:val="false"/>
                <w:i w:val="false"/>
                <w:color w:val="000000"/>
                <w:sz w:val="20"/>
              </w:rPr>
              <w:t>
(толық аты-жөні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ДЗМҰ ST.3 стандарты бойынша оның кодын қоса алғанда, тұратын жерінің толық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(авторлардың)-өтініш иесінің (иелерінің) және/немесе авторлардың қолтаңбасы(қолтаңбалары)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қолтаңбасы (қолтаңбалары):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Автор(авторлар) болып табылмайтын өтінім иесінің (иелерінің) қолтаңбасы (қолтаңбалары)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8-қосымша</w:t>
            </w:r>
          </w:p>
        </w:tc>
      </w:tr>
    </w:tbl>
    <w:bookmarkStart w:name="z408" w:id="378"/>
    <w:p>
      <w:pPr>
        <w:spacing w:after="0"/>
        <w:ind w:left="0"/>
        <w:jc w:val="left"/>
      </w:pPr>
      <w:r>
        <w:rPr>
          <w:rFonts w:ascii="Times New Roman"/>
          <w:b/>
          <w:i w:val="false"/>
          <w:color w:val="000000"/>
        </w:rPr>
        <w:t xml:space="preserve"> "Өнертабысқа патент беру" мемлекеттік көрсетілетін қызмет стандарты</w:t>
      </w:r>
      <w:r>
        <w:br/>
      </w:r>
      <w:r>
        <w:rPr>
          <w:rFonts w:ascii="Times New Roman"/>
          <w:b/>
          <w:i w:val="false"/>
          <w:color w:val="000000"/>
        </w:rPr>
        <w:t>1-Тарау. Жалпы ережелер</w:t>
      </w:r>
    </w:p>
    <w:bookmarkEnd w:id="378"/>
    <w:bookmarkStart w:name="z410" w:id="379"/>
    <w:p>
      <w:pPr>
        <w:spacing w:after="0"/>
        <w:ind w:left="0"/>
        <w:jc w:val="both"/>
      </w:pPr>
      <w:r>
        <w:rPr>
          <w:rFonts w:ascii="Times New Roman"/>
          <w:b w:val="false"/>
          <w:i w:val="false"/>
          <w:color w:val="000000"/>
          <w:sz w:val="28"/>
        </w:rPr>
        <w:t>
      1. "Өнертабысқа патент беру" мемлекеттік көрсетілетін қызметі (бұдан әрі – Мемлекеттік көрсетілетін қызмет).</w:t>
      </w:r>
    </w:p>
    <w:bookmarkEnd w:id="379"/>
    <w:bookmarkStart w:name="z411" w:id="38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Әділет министрлігі (бұдан әрі – Министрлік) әзірледі.</w:t>
      </w:r>
    </w:p>
    <w:bookmarkEnd w:id="380"/>
    <w:bookmarkStart w:name="z412" w:id="381"/>
    <w:p>
      <w:pPr>
        <w:spacing w:after="0"/>
        <w:ind w:left="0"/>
        <w:jc w:val="both"/>
      </w:pPr>
      <w:r>
        <w:rPr>
          <w:rFonts w:ascii="Times New Roman"/>
          <w:b w:val="false"/>
          <w:i w:val="false"/>
          <w:color w:val="000000"/>
          <w:sz w:val="28"/>
        </w:rPr>
        <w:t xml:space="preserve">
      3. Мемлекеттік көрсетілетін қызметті Министрлік (бұдан әрі – Көрсетілетін қызметті беруші) көрсетеді. </w:t>
      </w:r>
    </w:p>
    <w:bookmarkEnd w:id="381"/>
    <w:p>
      <w:pPr>
        <w:spacing w:after="0"/>
        <w:ind w:left="0"/>
        <w:jc w:val="both"/>
      </w:pPr>
      <w:r>
        <w:rPr>
          <w:rFonts w:ascii="Times New Roman"/>
          <w:b w:val="false"/>
          <w:i w:val="false"/>
          <w:color w:val="000000"/>
          <w:sz w:val="28"/>
        </w:rPr>
        <w:t>
      Мемлекеттік көрсетілетін қызметті көрсетуге өтініштерді қабылдау және оның нәтижелерін беру:</w:t>
      </w:r>
    </w:p>
    <w:bookmarkStart w:name="z413" w:id="382"/>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382"/>
    <w:bookmarkStart w:name="z414" w:id="383"/>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383"/>
    <w:bookmarkStart w:name="z415" w:id="384"/>
    <w:p>
      <w:pPr>
        <w:spacing w:after="0"/>
        <w:ind w:left="0"/>
        <w:jc w:val="left"/>
      </w:pPr>
      <w:r>
        <w:rPr>
          <w:rFonts w:ascii="Times New Roman"/>
          <w:b/>
          <w:i w:val="false"/>
          <w:color w:val="000000"/>
        </w:rPr>
        <w:t xml:space="preserve"> 2-Тарау. Мемлекеттік қызмет көрсету тәртібі</w:t>
      </w:r>
    </w:p>
    <w:bookmarkEnd w:id="384"/>
    <w:bookmarkStart w:name="z416" w:id="385"/>
    <w:p>
      <w:pPr>
        <w:spacing w:after="0"/>
        <w:ind w:left="0"/>
        <w:jc w:val="both"/>
      </w:pPr>
      <w:r>
        <w:rPr>
          <w:rFonts w:ascii="Times New Roman"/>
          <w:b w:val="false"/>
          <w:i w:val="false"/>
          <w:color w:val="000000"/>
          <w:sz w:val="28"/>
        </w:rPr>
        <w:t xml:space="preserve">
      4. Мемлекеттік қызмет көрсету мерзімі: </w:t>
      </w:r>
    </w:p>
    <w:bookmarkEnd w:id="385"/>
    <w:bookmarkStart w:name="z417" w:id="386"/>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18 (он сегіз) ай ішінде. Өтінім берушінің өтінішхаты негізінде сараптама ұйымы мәліметтерді мерзімінен бұрын жариялайды.</w:t>
      </w:r>
    </w:p>
    <w:bookmarkEnd w:id="386"/>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белгіленген мөлшерде өтінім бергені үшін төлемді растайтын құжатты ұсынуы қажет болған жағдайда төрт айдан аспайтын мерзімге;</w:t>
      </w:r>
    </w:p>
    <w:p>
      <w:pPr>
        <w:spacing w:after="0"/>
        <w:ind w:left="0"/>
        <w:jc w:val="both"/>
      </w:pPr>
      <w:r>
        <w:rPr>
          <w:rFonts w:ascii="Times New Roman"/>
          <w:b w:val="false"/>
          <w:i w:val="false"/>
          <w:color w:val="000000"/>
          <w:sz w:val="28"/>
        </w:rPr>
        <w:t>
      көрсетілетін қызметті алушы конвенциялық басымдық сұратқан кезде бірінші өтінім көшірмесін ұсыну қажеттілігі жағдайында алты айдан аспайтын мерзімге;</w:t>
      </w:r>
    </w:p>
    <w:p>
      <w:pPr>
        <w:spacing w:after="0"/>
        <w:ind w:left="0"/>
        <w:jc w:val="both"/>
      </w:pPr>
      <w:r>
        <w:rPr>
          <w:rFonts w:ascii="Times New Roman"/>
          <w:b w:val="false"/>
          <w:i w:val="false"/>
          <w:color w:val="000000"/>
          <w:sz w:val="28"/>
        </w:rPr>
        <w:t>
      көрсетілетін қызметті алушы мәні бойынша сараптама жүргізу үшін төлемді растайтын құжатты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өзгертілген немесе жетіспейтін құжаттарды, қосымша материалдарды, оның ішінде сараптама ұйымының сұрауы не хабарлауы бойынша өнертабыстың өзгертілген формуласын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сұрауына жауап мерзімін ұзарту және сараптама сұрауына қосымша материалдарды ұсыну жөнінде өтініш берген кезінде алты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 ұйымының сұрауына жауап және қосымша материалдарды, сондай-ақ мәні бойынша сараптама жүргізу үшін төлем құжаттарын ұсыну мерзімін қалпына келтіру туралы өтініш берген жағдайда он екі айдан аспайтын мерзімге;</w:t>
      </w:r>
    </w:p>
    <w:p>
      <w:pPr>
        <w:spacing w:after="0"/>
        <w:ind w:left="0"/>
        <w:jc w:val="both"/>
      </w:pPr>
      <w:r>
        <w:rPr>
          <w:rFonts w:ascii="Times New Roman"/>
          <w:b w:val="false"/>
          <w:i w:val="false"/>
          <w:color w:val="000000"/>
          <w:sz w:val="28"/>
        </w:rPr>
        <w:t>
      көрсетілетін қызметті алушы патентті беруге арналған құжаттарды дайындау үшін төлемді растайтын құжатты және патент беру үшін мемлекеттік бажды ұсыну мерзімін қалпына келтіру жөнінде өтініш берген кезінде үш айдан аспайтын мерзімге ұзартылады.</w:t>
      </w:r>
    </w:p>
    <w:bookmarkStart w:name="z418" w:id="38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(он) минут;</w:t>
      </w:r>
    </w:p>
    <w:bookmarkEnd w:id="387"/>
    <w:bookmarkStart w:name="z419" w:id="388"/>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388"/>
    <w:bookmarkStart w:name="z420" w:id="38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89"/>
    <w:bookmarkStart w:name="z421" w:id="390"/>
    <w:p>
      <w:pPr>
        <w:spacing w:after="0"/>
        <w:ind w:left="0"/>
        <w:jc w:val="both"/>
      </w:pPr>
      <w:r>
        <w:rPr>
          <w:rFonts w:ascii="Times New Roman"/>
          <w:b w:val="false"/>
          <w:i w:val="false"/>
          <w:color w:val="000000"/>
          <w:sz w:val="28"/>
        </w:rPr>
        <w:t>
      6. Мемлекеттік көрсетілетін қызметті көрсету нәтижесі – өнертабысқа патент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390"/>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 қағаз түрінде.</w:t>
      </w:r>
    </w:p>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көрсетумен электронды құжат нысанында хабарлама жіберіледі.</w:t>
      </w:r>
    </w:p>
    <w:bookmarkStart w:name="z422" w:id="391"/>
    <w:p>
      <w:pPr>
        <w:spacing w:after="0"/>
        <w:ind w:left="0"/>
        <w:jc w:val="both"/>
      </w:pPr>
      <w:r>
        <w:rPr>
          <w:rFonts w:ascii="Times New Roman"/>
          <w:b w:val="false"/>
          <w:i w:val="false"/>
          <w:color w:val="000000"/>
          <w:sz w:val="28"/>
        </w:rPr>
        <w:t>
      7. Мемлекеттік көрсетілетін қызмет көрсетілетін қызметті алушыға ақылы негізде көрсетіледі.</w:t>
      </w:r>
    </w:p>
    <w:bookmarkEnd w:id="391"/>
    <w:p>
      <w:pPr>
        <w:spacing w:after="0"/>
        <w:ind w:left="0"/>
        <w:jc w:val="both"/>
      </w:pPr>
      <w:r>
        <w:rPr>
          <w:rFonts w:ascii="Times New Roman"/>
          <w:b w:val="false"/>
          <w:i w:val="false"/>
          <w:color w:val="000000"/>
          <w:sz w:val="28"/>
        </w:rPr>
        <w:t xml:space="preserve">
      Өтінімдерді қабылдау мен сараптама жүргізу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қызметтерге бағаларын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төлемдер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Өнертабысқа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өндіріледі.</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423" w:id="392"/>
    <w:p>
      <w:pPr>
        <w:spacing w:after="0"/>
        <w:ind w:left="0"/>
        <w:jc w:val="both"/>
      </w:pPr>
      <w:r>
        <w:rPr>
          <w:rFonts w:ascii="Times New Roman"/>
          <w:b w:val="false"/>
          <w:i w:val="false"/>
          <w:color w:val="000000"/>
          <w:sz w:val="28"/>
        </w:rPr>
        <w:t>
      8. Жұмыс кестесі:</w:t>
      </w:r>
    </w:p>
    <w:bookmarkEnd w:id="392"/>
    <w:bookmarkStart w:name="z424" w:id="39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393"/>
    <w:bookmarkStart w:name="z425" w:id="394"/>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94"/>
    <w:p>
      <w:pPr>
        <w:spacing w:after="0"/>
        <w:ind w:left="0"/>
        <w:jc w:val="both"/>
      </w:pPr>
      <w:r>
        <w:rPr>
          <w:rFonts w:ascii="Times New Roman"/>
          <w:b w:val="false"/>
          <w:i w:val="false"/>
          <w:color w:val="000000"/>
          <w:sz w:val="28"/>
        </w:rPr>
        <w:t>
      Мемлекеттік көрсетілетін қызметті алдын ала жазылусыз және жеделдетілген қызмет көрсетусіз кезек күту тәртібімен көрсетіледі.</w:t>
      </w:r>
    </w:p>
    <w:bookmarkStart w:name="z426" w:id="395"/>
    <w:p>
      <w:pPr>
        <w:spacing w:after="0"/>
        <w:ind w:left="0"/>
        <w:jc w:val="both"/>
      </w:pPr>
      <w:r>
        <w:rPr>
          <w:rFonts w:ascii="Times New Roman"/>
          <w:b w:val="false"/>
          <w:i w:val="false"/>
          <w:color w:val="000000"/>
          <w:sz w:val="28"/>
        </w:rPr>
        <w:t xml:space="preserve">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395"/>
    <w:bookmarkStart w:name="z427" w:id="396"/>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p>
    <w:bookmarkEnd w:id="396"/>
    <w:p>
      <w:pPr>
        <w:spacing w:after="0"/>
        <w:ind w:left="0"/>
        <w:jc w:val="both"/>
      </w:pPr>
      <w:r>
        <w:rPr>
          <w:rFonts w:ascii="Times New Roman"/>
          <w:b w:val="false"/>
          <w:i w:val="false"/>
          <w:color w:val="000000"/>
          <w:sz w:val="28"/>
        </w:rPr>
        <w:t>
      сараптама ұйымына:</w:t>
      </w:r>
    </w:p>
    <w:bookmarkStart w:name="z428" w:id="397"/>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Републикасының өнертабысына патент беру туралы белгіленген нысандағы өтініш (бұдан әрі – Өтініш);</w:t>
      </w:r>
    </w:p>
    <w:bookmarkEnd w:id="397"/>
    <w:bookmarkStart w:name="z429" w:id="398"/>
    <w:p>
      <w:pPr>
        <w:spacing w:after="0"/>
        <w:ind w:left="0"/>
        <w:jc w:val="both"/>
      </w:pPr>
      <w:r>
        <w:rPr>
          <w:rFonts w:ascii="Times New Roman"/>
          <w:b w:val="false"/>
          <w:i w:val="false"/>
          <w:color w:val="000000"/>
          <w:sz w:val="28"/>
        </w:rPr>
        <w:t>
      2) маманның тиiстi бiлiм саласында оны жүзеге асыру үшiн толық, жеткiлiктi ашып көрсететін өнертабыстың сипаттамасы;</w:t>
      </w:r>
    </w:p>
    <w:bookmarkEnd w:id="398"/>
    <w:bookmarkStart w:name="z430" w:id="399"/>
    <w:p>
      <w:pPr>
        <w:spacing w:after="0"/>
        <w:ind w:left="0"/>
        <w:jc w:val="both"/>
      </w:pPr>
      <w:r>
        <w:rPr>
          <w:rFonts w:ascii="Times New Roman"/>
          <w:b w:val="false"/>
          <w:i w:val="false"/>
          <w:color w:val="000000"/>
          <w:sz w:val="28"/>
        </w:rPr>
        <w:t>
      3) өнертабыстың объектiсiн айқындайтын және оның мәнiн бiлдiретiн формуласы. Формула айқын, нақты және сипаттауға негізделуі қажет;</w:t>
      </w:r>
    </w:p>
    <w:bookmarkEnd w:id="399"/>
    <w:bookmarkStart w:name="z431" w:id="400"/>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w:t>
      </w:r>
    </w:p>
    <w:bookmarkEnd w:id="400"/>
    <w:bookmarkStart w:name="z432" w:id="401"/>
    <w:p>
      <w:pPr>
        <w:spacing w:after="0"/>
        <w:ind w:left="0"/>
        <w:jc w:val="both"/>
      </w:pPr>
      <w:r>
        <w:rPr>
          <w:rFonts w:ascii="Times New Roman"/>
          <w:b w:val="false"/>
          <w:i w:val="false"/>
          <w:color w:val="000000"/>
          <w:sz w:val="28"/>
        </w:rPr>
        <w:t>
      5) реферат;</w:t>
      </w:r>
    </w:p>
    <w:bookmarkEnd w:id="401"/>
    <w:bookmarkStart w:name="z433" w:id="402"/>
    <w:p>
      <w:pPr>
        <w:spacing w:after="0"/>
        <w:ind w:left="0"/>
        <w:jc w:val="both"/>
      </w:pPr>
      <w:r>
        <w:rPr>
          <w:rFonts w:ascii="Times New Roman"/>
          <w:b w:val="false"/>
          <w:i w:val="false"/>
          <w:color w:val="000000"/>
          <w:sz w:val="28"/>
        </w:rPr>
        <w:t>
      6) іс жүргізу өкіл арқылы жүргізілген жағдайда берілген сенімхат;</w:t>
      </w:r>
    </w:p>
    <w:bookmarkEnd w:id="402"/>
    <w:bookmarkStart w:name="z434" w:id="403"/>
    <w:p>
      <w:pPr>
        <w:spacing w:after="0"/>
        <w:ind w:left="0"/>
        <w:jc w:val="both"/>
      </w:pPr>
      <w:r>
        <w:rPr>
          <w:rFonts w:ascii="Times New Roman"/>
          <w:b w:val="false"/>
          <w:i w:val="false"/>
          <w:color w:val="000000"/>
          <w:sz w:val="28"/>
        </w:rPr>
        <w:t>
      7) өтініш беруге төлемді растайтын құжат;</w:t>
      </w:r>
    </w:p>
    <w:bookmarkEnd w:id="403"/>
    <w:bookmarkStart w:name="z435" w:id="404"/>
    <w:p>
      <w:pPr>
        <w:spacing w:after="0"/>
        <w:ind w:left="0"/>
        <w:jc w:val="both"/>
      </w:pPr>
      <w:r>
        <w:rPr>
          <w:rFonts w:ascii="Times New Roman"/>
          <w:b w:val="false"/>
          <w:i w:val="false"/>
          <w:color w:val="000000"/>
          <w:sz w:val="28"/>
        </w:rPr>
        <w:t>
      8) төлемнің мөлшерін азайту негіздемесін растайтын құжат (Ұлы Отан соғысының мүгедектігі, мүгедектік туралы, білім беру ұйымында оқитындар, жалпы білім беру бастапқы оқу бағдарламасын жүзеге асырушылар, негізгі орта, жалпы орта білім, білім беру ұйымында оқитындар, кәсіби оқу бағдарламасын техникалық және кәсіби білімді жүзеге асырушылар, орта білімнен кейінгі білім, жоғарғы білім, Қазақстан Республикасының кіші және орта кәсіпкерлік субъектілері үшін – кәсіпорын жарғысының көшірмесі).</w:t>
      </w:r>
    </w:p>
    <w:bookmarkEnd w:id="404"/>
    <w:p>
      <w:pPr>
        <w:spacing w:after="0"/>
        <w:ind w:left="0"/>
        <w:jc w:val="both"/>
      </w:pPr>
      <w:r>
        <w:rPr>
          <w:rFonts w:ascii="Times New Roman"/>
          <w:b w:val="false"/>
          <w:i w:val="false"/>
          <w:color w:val="000000"/>
          <w:sz w:val="28"/>
        </w:rPr>
        <w:t>
      Порталға:</w:t>
      </w:r>
    </w:p>
    <w:bookmarkStart w:name="z436" w:id="405"/>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белгіленген нысанындағы өтініш;</w:t>
      </w:r>
    </w:p>
    <w:bookmarkEnd w:id="405"/>
    <w:bookmarkStart w:name="z437" w:id="406"/>
    <w:p>
      <w:pPr>
        <w:spacing w:after="0"/>
        <w:ind w:left="0"/>
        <w:jc w:val="both"/>
      </w:pPr>
      <w:r>
        <w:rPr>
          <w:rFonts w:ascii="Times New Roman"/>
          <w:b w:val="false"/>
          <w:i w:val="false"/>
          <w:color w:val="000000"/>
          <w:sz w:val="28"/>
        </w:rPr>
        <w:t>
      2) маманның тиiстi бiлiм саласындағы оны жүзеге асыруы үшiн толық, жеткiлiктi ашып көрсететін өнертабыстың сипаттамасының электрондық көшірмесі;</w:t>
      </w:r>
    </w:p>
    <w:bookmarkEnd w:id="406"/>
    <w:bookmarkStart w:name="z438" w:id="407"/>
    <w:p>
      <w:pPr>
        <w:spacing w:after="0"/>
        <w:ind w:left="0"/>
        <w:jc w:val="both"/>
      </w:pPr>
      <w:r>
        <w:rPr>
          <w:rFonts w:ascii="Times New Roman"/>
          <w:b w:val="false"/>
          <w:i w:val="false"/>
          <w:color w:val="000000"/>
          <w:sz w:val="28"/>
        </w:rPr>
        <w:t>
      3) өнертабыстың объектiсiн айқындайтын және оның мәнiн бiлдiретiн формуласының электрондық көшірмесі. Формула айқын, нақты және сипаттауға негізделуі қажет;</w:t>
      </w:r>
    </w:p>
    <w:bookmarkEnd w:id="407"/>
    <w:bookmarkStart w:name="z439" w:id="408"/>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материалдардың электрондық көшірмесі;</w:t>
      </w:r>
    </w:p>
    <w:bookmarkEnd w:id="408"/>
    <w:bookmarkStart w:name="z440" w:id="409"/>
    <w:p>
      <w:pPr>
        <w:spacing w:after="0"/>
        <w:ind w:left="0"/>
        <w:jc w:val="both"/>
      </w:pPr>
      <w:r>
        <w:rPr>
          <w:rFonts w:ascii="Times New Roman"/>
          <w:b w:val="false"/>
          <w:i w:val="false"/>
          <w:color w:val="000000"/>
          <w:sz w:val="28"/>
        </w:rPr>
        <w:t>
      5) рефераттың электрондық көшірмесі;</w:t>
      </w:r>
    </w:p>
    <w:bookmarkEnd w:id="409"/>
    <w:bookmarkStart w:name="z441" w:id="410"/>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bookmarkEnd w:id="410"/>
    <w:bookmarkStart w:name="z442" w:id="411"/>
    <w:p>
      <w:pPr>
        <w:spacing w:after="0"/>
        <w:ind w:left="0"/>
        <w:jc w:val="both"/>
      </w:pPr>
      <w:r>
        <w:rPr>
          <w:rFonts w:ascii="Times New Roman"/>
          <w:b w:val="false"/>
          <w:i w:val="false"/>
          <w:color w:val="000000"/>
          <w:sz w:val="28"/>
        </w:rPr>
        <w:t>
      7) өтініш беруге төлемді растайтын құжаттың электрондық көшірмесі;</w:t>
      </w:r>
    </w:p>
    <w:bookmarkEnd w:id="411"/>
    <w:bookmarkStart w:name="z443" w:id="412"/>
    <w:p>
      <w:pPr>
        <w:spacing w:after="0"/>
        <w:ind w:left="0"/>
        <w:jc w:val="both"/>
      </w:pPr>
      <w:r>
        <w:rPr>
          <w:rFonts w:ascii="Times New Roman"/>
          <w:b w:val="false"/>
          <w:i w:val="false"/>
          <w:color w:val="000000"/>
          <w:sz w:val="28"/>
        </w:rPr>
        <w:t>
      8) төлемнің мөлшерін азайту негіздемесін растайтын құжаттың электрондық көшірмесі (Ұлы Отан соғысының мүгедектігі, мүгедектік туралы, білім беру ұйымында оқитындар, жалпы білім беру бастапқы оқу бағдарламасын жүзеге асырушылар, негізгі орта, жалпы орта білім, білім беру ұйымында оқитындар, кәсіби оқу бағдарламасын техникалық және кәсіби білімді жүзеге асырушылар, орта білімнен кейінгі білім, жоғарғы білім, Қазақстан Республикасының кіші және орта кәсіпкерлік субъектілері үшін – кәсіпорын жарғысының көшірмесі).</w:t>
      </w:r>
    </w:p>
    <w:bookmarkEnd w:id="412"/>
    <w:p>
      <w:pPr>
        <w:spacing w:after="0"/>
        <w:ind w:left="0"/>
        <w:jc w:val="both"/>
      </w:pPr>
      <w:r>
        <w:rPr>
          <w:rFonts w:ascii="Times New Roman"/>
          <w:b w:val="false"/>
          <w:i w:val="false"/>
          <w:color w:val="000000"/>
          <w:sz w:val="28"/>
        </w:rPr>
        <w:t>
      Өнертабысқа өтінімге өтінімді, оның ішінде формальды сараптаманы жүргізуге өтінімді берудің белгілі мөлшерде төлемін растайтын құжаттың электрондық көшірмесі және оның мөлшерін азайту үшін негіздерді растайтын құжаттың электрондық көшірмесі және оның мөлшерін азайту үшін негіздерді растайтын құжат қоса беріледі, олар өтініммен бірге немесе өтінім келіп түскен күннен бастап екі ай ішінде ұсынылуы мүмкін. Тиісті төлем жағдайында бұл мерзім екі айдан көп емес уақытқа ұзартыла алады.</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 ЭҮТШ арқылы мемлекеттік баждың төленгені туралы  ақпаратты көрсетілетін қызметті беруші "электронды үкімет" шлюзі тиісті мемлекеттік ақпараттық жүйелер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Ақпараттық жүйеден алуға болатын құжаттарды көрсетілетін қызметті алушылардан сұратуға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қабылданған күні мен уақыты көрсетіліп, сараптама ұйымының кеңсесінде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мәртебесі жолданады.</w:t>
      </w:r>
    </w:p>
    <w:bookmarkStart w:name="z444" w:id="413"/>
    <w:p>
      <w:pPr>
        <w:spacing w:after="0"/>
        <w:ind w:left="0"/>
        <w:jc w:val="both"/>
      </w:pPr>
      <w:r>
        <w:rPr>
          <w:rFonts w:ascii="Times New Roman"/>
          <w:b w:val="false"/>
          <w:i w:val="false"/>
          <w:color w:val="000000"/>
          <w:sz w:val="28"/>
        </w:rPr>
        <w:t>
      10. Мыналар:</w:t>
      </w:r>
    </w:p>
    <w:bookmarkEnd w:id="413"/>
    <w:bookmarkStart w:name="z445" w:id="414"/>
    <w:p>
      <w:pPr>
        <w:spacing w:after="0"/>
        <w:ind w:left="0"/>
        <w:jc w:val="both"/>
      </w:pPr>
      <w:r>
        <w:rPr>
          <w:rFonts w:ascii="Times New Roman"/>
          <w:b w:val="false"/>
          <w:i w:val="false"/>
          <w:color w:val="000000"/>
          <w:sz w:val="28"/>
        </w:rPr>
        <w:t>
      1) ұсынылған өнертабыстың өтiнiш берушi сұраған құқықтық қорғау көлемiнде өнертабыстың патент қабiлеттiлiгi талаптарына сәйкес келмеуі;</w:t>
      </w:r>
    </w:p>
    <w:bookmarkEnd w:id="414"/>
    <w:bookmarkStart w:name="z446" w:id="415"/>
    <w:p>
      <w:pPr>
        <w:spacing w:after="0"/>
        <w:ind w:left="0"/>
        <w:jc w:val="both"/>
      </w:pPr>
      <w:r>
        <w:rPr>
          <w:rFonts w:ascii="Times New Roman"/>
          <w:b w:val="false"/>
          <w:i w:val="false"/>
          <w:color w:val="000000"/>
          <w:sz w:val="28"/>
        </w:rPr>
        <w:t>
      2) өтiнiмнің өнертабыстар ретiнде қорғалмайтын объектiлерге қатысты болуы;</w:t>
      </w:r>
    </w:p>
    <w:bookmarkEnd w:id="415"/>
    <w:bookmarkStart w:name="z447" w:id="416"/>
    <w:p>
      <w:pPr>
        <w:spacing w:after="0"/>
        <w:ind w:left="0"/>
        <w:jc w:val="both"/>
      </w:pPr>
      <w:r>
        <w:rPr>
          <w:rFonts w:ascii="Times New Roman"/>
          <w:b w:val="false"/>
          <w:i w:val="false"/>
          <w:color w:val="000000"/>
          <w:sz w:val="28"/>
        </w:rPr>
        <w:t>
      3) өтініш беруші ұсынылған формулада өтiнiштің бастапқы материалдарында болмаған белгiлерді қамтитыны немесе өнертабыс ретiнде қорғалатын объектiден басқа өнертабыс ретiнде қорғалатын объектiлерге жатпайтын ұсынысты сипаттайтыны туралы немесе оған қатысты өнертабыс бiрлiгiнің талаптары бұзылуына байланысты қарау жүргізілмегені туралы хабарланғаннан кейiн өнертабыс формуласын өзгертпеуі Мемлекеттік көрсетілетін қызметті көрсетуден бас тартудың Қазақстан Республикасының заңдарымен белгіленген негіздеме болып табылады.</w:t>
      </w:r>
    </w:p>
    <w:bookmarkEnd w:id="416"/>
    <w:bookmarkStart w:name="z448" w:id="41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w:t>
      </w:r>
      <w:r>
        <w:br/>
      </w:r>
      <w:r>
        <w:rPr>
          <w:rFonts w:ascii="Times New Roman"/>
          <w:b/>
          <w:i w:val="false"/>
          <w:color w:val="000000"/>
        </w:rPr>
        <w:t>жасау тәртібі</w:t>
      </w:r>
    </w:p>
    <w:bookmarkEnd w:id="417"/>
    <w:bookmarkStart w:name="z449" w:id="41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418"/>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шағымға қызметті беруші көрсеткен сапасыз мемлекеттік қызметті көрсетуді растайтын, құжаттарға шағым қоса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450" w:id="41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419"/>
    <w:bookmarkStart w:name="z451" w:id="42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 өзге де талаптар</w:t>
      </w:r>
    </w:p>
    <w:bookmarkEnd w:id="420"/>
    <w:bookmarkStart w:name="z452" w:id="42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және сараптама ұйымының www.kazpatent.kz ресми сайтында орналастырылған.</w:t>
      </w:r>
    </w:p>
    <w:bookmarkEnd w:id="421"/>
    <w:bookmarkStart w:name="z453" w:id="422"/>
    <w:p>
      <w:pPr>
        <w:spacing w:after="0"/>
        <w:ind w:left="0"/>
        <w:jc w:val="both"/>
      </w:pPr>
      <w:r>
        <w:rPr>
          <w:rFonts w:ascii="Times New Roman"/>
          <w:b w:val="false"/>
          <w:i w:val="false"/>
          <w:color w:val="000000"/>
          <w:sz w:val="28"/>
        </w:rPr>
        <w:t>
      14. ЭЦҚ болған жағдайда, көрсетілетін қызметті алушы мемлекеттік көрсетілетін қызметті портал арқылы электрондық нысанда алуға мүмкіндігі бар.</w:t>
      </w:r>
    </w:p>
    <w:bookmarkEnd w:id="422"/>
    <w:bookmarkStart w:name="z454" w:id="423"/>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мен мәртебесі туралы ақпаратты порталдағы "жеке кабинеті" арқылы алуға мүмкіндігі бар.</w:t>
      </w:r>
    </w:p>
    <w:bookmarkEnd w:id="423"/>
    <w:bookmarkStart w:name="z455" w:id="424"/>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 қызметінің байланыс телефондары: 8 (717) 274-07-54, 74-09-69, </w:t>
      </w:r>
    </w:p>
    <w:bookmarkEnd w:id="424"/>
    <w:p>
      <w:pPr>
        <w:spacing w:after="0"/>
        <w:ind w:left="0"/>
        <w:jc w:val="both"/>
      </w:pPr>
      <w:r>
        <w:rPr>
          <w:rFonts w:ascii="Times New Roman"/>
          <w:b w:val="false"/>
          <w:i w:val="false"/>
          <w:color w:val="000000"/>
          <w:sz w:val="28"/>
        </w:rPr>
        <w:t>
      74-96-60. Мемлекеттік қызмет көрсету мәселелері жөніндегі бірыңғай байланыс-орталығы –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458" w:id="425"/>
    <w:p>
      <w:pPr>
        <w:spacing w:after="0"/>
        <w:ind w:left="0"/>
        <w:jc w:val="left"/>
      </w:pPr>
      <w:r>
        <w:rPr>
          <w:rFonts w:ascii="Times New Roman"/>
          <w:b/>
          <w:i w:val="false"/>
          <w:color w:val="000000"/>
        </w:rPr>
        <w:t xml:space="preserve"> Мемлекеттік баж төлеу үшін қажетті банк деректемелері</w:t>
      </w:r>
    </w:p>
    <w:bookmarkEnd w:id="425"/>
    <w:p>
      <w:pPr>
        <w:spacing w:after="0"/>
        <w:ind w:left="0"/>
        <w:jc w:val="both"/>
      </w:pPr>
      <w:r>
        <w:rPr>
          <w:rFonts w:ascii="Times New Roman"/>
          <w:b w:val="false"/>
          <w:i w:val="false"/>
          <w:color w:val="000000"/>
          <w:sz w:val="28"/>
        </w:rPr>
        <w:t xml:space="preserve">
      Бенефициар – ҚР ҚМ МКК Астана қаласы бойынша Мемлекеттік кірістер департаментінің Есіл ауданы бойынша Мемлекеттік кірістер басқармасы РММ </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xml:space="preserve">
      БСК – KKMFKZ 2 A </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(БТК) – 108118</w:t>
      </w:r>
    </w:p>
    <w:p>
      <w:pPr>
        <w:spacing w:after="0"/>
        <w:ind w:left="0"/>
        <w:jc w:val="both"/>
      </w:pPr>
      <w:r>
        <w:rPr>
          <w:rFonts w:ascii="Times New Roman"/>
          <w:b w:val="false"/>
          <w:i w:val="false"/>
          <w:color w:val="000000"/>
          <w:sz w:val="28"/>
        </w:rPr>
        <w:t xml:space="preserve">
      Төлем тағайындау коды  — 979 жеке тұлғалар үшін </w:t>
      </w:r>
    </w:p>
    <w:p>
      <w:pPr>
        <w:spacing w:after="0"/>
        <w:ind w:left="0"/>
        <w:jc w:val="both"/>
      </w:pPr>
      <w:r>
        <w:rPr>
          <w:rFonts w:ascii="Times New Roman"/>
          <w:b w:val="false"/>
          <w:i w:val="false"/>
          <w:color w:val="000000"/>
          <w:sz w:val="28"/>
        </w:rPr>
        <w:t>
      Төлем тағайындау коды  — 911 заңды тұлғалар үшін</w:t>
      </w:r>
    </w:p>
    <w:bookmarkStart w:name="z459" w:id="426"/>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bookmarkEnd w:id="426"/>
    <w:tbl>
      <w:tblPr>
        <w:tblW w:w="0" w:type="auto"/>
        <w:tblCellSpacing w:w="0" w:type="auto"/>
        <w:tblBorders>
          <w:top w:val="none"/>
          <w:left w:val="none"/>
          <w:bottom w:val="none"/>
          <w:right w:val="none"/>
          <w:insideH w:val="none"/>
          <w:insideV w:val="none"/>
        </w:tblBorders>
      </w:tblPr>
      <w:tblGrid>
        <w:gridCol w:w="892"/>
        <w:gridCol w:w="11408"/>
      </w:tblGrid>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"Ұлттық зияткерлік меншік институты" РМК</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010000, Астана қ., Сол жағалау, Орынбор к-сі, 8, 1 корпус, № 1, № 2 кіреберіс</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АҚ</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0"/>
        <w:gridCol w:w="3"/>
        <w:gridCol w:w="3"/>
        <w:gridCol w:w="2403"/>
        <w:gridCol w:w="471"/>
        <w:gridCol w:w="612"/>
        <w:gridCol w:w="10"/>
        <w:gridCol w:w="1489"/>
        <w:gridCol w:w="959"/>
        <w:gridCol w:w="960"/>
        <w:gridCol w:w="2894"/>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(87) халықаралық өтінімнің нөмірі және халықаралық жарияланған күні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(96) алушы ведомство белгілеген еуразиялық өтінімнің нөмірі және өтінімді берген күні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(97) еуразиялық өтінімнің нөмірі және жарияланған күні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Өнертабысқа Қазақстан Республикасының 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w:t>
            </w:r>
          </w:p>
          <w:p>
            <w:pPr>
              <w:spacing w:after="20"/>
              <w:ind w:left="20"/>
              <w:jc w:val="both"/>
            </w:pPr>
            <w:r>
              <w:rPr>
                <w:rFonts w:ascii="Times New Roman"/>
                <w:b w:val="false"/>
                <w:i w:val="false"/>
                <w:color w:val="000000"/>
                <w:sz w:val="20"/>
              </w:rPr>
              <w:t>
010000, Астана қ., Сол жағалау, Орынбор к-сі, 8, 1 корпус, № 1, № 2 кіреберіс</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(71) Өтінім иесі (иелері):</w:t>
            </w: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аты (Т.А.Ә. (бар болса)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туралы деректер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w:t>
            </w:r>
          </w:p>
          <w:p>
            <w:pPr>
              <w:spacing w:after="20"/>
              <w:ind w:left="20"/>
              <w:jc w:val="both"/>
            </w:pPr>
            <w:r>
              <w:rPr>
                <w:rFonts w:ascii="Times New Roman"/>
                <w:b w:val="false"/>
                <w:i w:val="false"/>
                <w:color w:val="000000"/>
                <w:sz w:val="20"/>
              </w:rPr>
              <w:t xml:space="preserve">
стандарты бойынша </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(егер белгілі болса)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ҰЗМИ-ға берген күннен неғұрлым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xml:space="preserve">
Өнертабыстың басымдығын күні бойынша белгілеуіңізді сұраймын (сұраймыз): </w:t>
            </w:r>
          </w:p>
          <w:p>
            <w:pPr>
              <w:spacing w:after="20"/>
              <w:ind w:left="20"/>
              <w:jc w:val="both"/>
            </w:pPr>
            <w:r>
              <w:rPr>
                <w:rFonts w:ascii="Times New Roman"/>
                <w:b w:val="false"/>
                <w:i w:val="false"/>
                <w:color w:val="000000"/>
                <w:sz w:val="20"/>
              </w:rPr>
              <w:t>
бірінші өтінімді (өтінімдерді) Париж конвенциясына қатысушы  мемлекетке беру (Заңның 20-бабы 2-т.)</w:t>
            </w:r>
          </w:p>
          <w:p>
            <w:pPr>
              <w:spacing w:after="20"/>
              <w:ind w:left="20"/>
              <w:jc w:val="both"/>
            </w:pPr>
            <w:r>
              <w:rPr>
                <w:rFonts w:ascii="Times New Roman"/>
                <w:b w:val="false"/>
                <w:i w:val="false"/>
                <w:color w:val="000000"/>
                <w:sz w:val="20"/>
              </w:rPr>
              <w:t xml:space="preserve">
Заңның 20-б. 4-т. сәйкес неғұрлым ерте берілген өтінімді ҰЗМИ-ға  беру </w:t>
            </w:r>
          </w:p>
          <w:p>
            <w:pPr>
              <w:spacing w:after="20"/>
              <w:ind w:left="20"/>
              <w:jc w:val="both"/>
            </w:pPr>
            <w:r>
              <w:rPr>
                <w:rFonts w:ascii="Times New Roman"/>
                <w:b w:val="false"/>
                <w:i w:val="false"/>
                <w:color w:val="000000"/>
                <w:sz w:val="20"/>
              </w:rPr>
              <w:t>
Заңның 20-б. 5-т. сәйкес бастапқы өтінімді ҰЗМИ-ға беру бастапқы өтінімнің басымдығы (Заңның 20-б. 5-т.)</w:t>
            </w:r>
          </w:p>
          <w:p>
            <w:pPr>
              <w:spacing w:after="20"/>
              <w:ind w:left="20"/>
              <w:jc w:val="both"/>
            </w:pPr>
            <w:r>
              <w:rPr>
                <w:rFonts w:ascii="Times New Roman"/>
                <w:b w:val="false"/>
                <w:i w:val="false"/>
                <w:color w:val="000000"/>
                <w:sz w:val="20"/>
              </w:rPr>
              <w:t>
(өтінімнің нөмірі __________, өтінімді берген күні _____________)</w:t>
            </w:r>
          </w:p>
          <w:p>
            <w:pPr>
              <w:spacing w:after="20"/>
              <w:ind w:left="20"/>
              <w:jc w:val="both"/>
            </w:pPr>
            <w:r>
              <w:rPr>
                <w:rFonts w:ascii="Times New Roman"/>
                <w:b w:val="false"/>
                <w:i w:val="false"/>
                <w:color w:val="000000"/>
                <w:sz w:val="20"/>
              </w:rPr>
              <w:t xml:space="preserve">
неғұрлым ерте берілген  өтінімге қосымша материалдардың түсуі (Заңның 20-б. 3-т.)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(31) Бірінші неғұрлым ерте берілген, бастапқы   өтінімнің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(32) Басымдық сұралған күн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p>
            <w:pPr>
              <w:spacing w:after="20"/>
              <w:ind w:left="20"/>
              <w:jc w:val="both"/>
            </w:pPr>
            <w:r>
              <w:rPr>
                <w:rFonts w:ascii="Times New Roman"/>
                <w:b w:val="false"/>
                <w:i w:val="false"/>
                <w:color w:val="000000"/>
                <w:sz w:val="20"/>
              </w:rPr>
              <w:t>
Заңның 9-б. 4-т. талаптары сақталған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 толық пошталық мекенжайы және адресаттың аты)</w:t>
            </w:r>
          </w:p>
          <w:p>
            <w:pPr>
              <w:spacing w:after="20"/>
              <w:ind w:left="20"/>
              <w:jc w:val="both"/>
            </w:pPr>
            <w:r>
              <w:rPr>
                <w:rFonts w:ascii="Times New Roman"/>
                <w:b w:val="false"/>
                <w:i w:val="false"/>
                <w:color w:val="000000"/>
                <w:sz w:val="20"/>
              </w:rPr>
              <w:t>
Телефон:         Ұялы телефон:        Факс:      электрондық пошта: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(Т.А.Ә. (бар болса), тіркеу нөмірі) немесе өтінім иесінің (иелерінің) өкілі (толық аты (Т.А.Ә. (бар болса ) немесе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құжаттардың тізбесі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өнертабысқа патентті алуға құқықтың туындау негізі (құжат ұсынусыз):</w:t>
            </w:r>
          </w:p>
          <w:p>
            <w:pPr>
              <w:spacing w:after="20"/>
              <w:ind w:left="20"/>
              <w:jc w:val="both"/>
            </w:pPr>
            <w:r>
              <w:rPr>
                <w:rFonts w:ascii="Times New Roman"/>
                <w:b w:val="false"/>
                <w:i w:val="false"/>
                <w:color w:val="000000"/>
                <w:sz w:val="20"/>
              </w:rPr>
              <w:t>
өтінім иесі жұмыс беруші болып табылады</w:t>
            </w:r>
          </w:p>
          <w:p>
            <w:pPr>
              <w:spacing w:after="20"/>
              <w:ind w:left="20"/>
              <w:jc w:val="both"/>
            </w:pPr>
            <w:r>
              <w:rPr>
                <w:rFonts w:ascii="Times New Roman"/>
                <w:b w:val="false"/>
                <w:i w:val="false"/>
                <w:color w:val="000000"/>
                <w:sz w:val="20"/>
              </w:rPr>
              <w:t>
және Заңның 10-б. 2-т. талаптары сақталған</w:t>
            </w:r>
          </w:p>
          <w:p>
            <w:pPr>
              <w:spacing w:after="20"/>
              <w:ind w:left="20"/>
              <w:jc w:val="both"/>
            </w:pPr>
            <w:r>
              <w:rPr>
                <w:rFonts w:ascii="Times New Roman"/>
                <w:b w:val="false"/>
                <w:i w:val="false"/>
                <w:color w:val="000000"/>
                <w:sz w:val="20"/>
              </w:rPr>
              <w:t>
жұмыс берушінің немесе оның құқықтық</w:t>
            </w:r>
          </w:p>
          <w:p>
            <w:pPr>
              <w:spacing w:after="20"/>
              <w:ind w:left="20"/>
              <w:jc w:val="both"/>
            </w:pPr>
            <w:r>
              <w:rPr>
                <w:rFonts w:ascii="Times New Roman"/>
                <w:b w:val="false"/>
                <w:i w:val="false"/>
                <w:color w:val="000000"/>
                <w:sz w:val="20"/>
              </w:rPr>
              <w:t>
мирасқорының құқықтарды беруі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сипаттамасы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формуласы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өзге  материалдар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төлем  туралы құжат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немесе құқықтық мирасқордың</w:t>
            </w:r>
          </w:p>
          <w:p>
            <w:pPr>
              <w:spacing w:after="20"/>
              <w:ind w:left="20"/>
              <w:jc w:val="both"/>
            </w:pPr>
            <w:r>
              <w:rPr>
                <w:rFonts w:ascii="Times New Roman"/>
                <w:b w:val="false"/>
                <w:i w:val="false"/>
                <w:color w:val="000000"/>
                <w:sz w:val="20"/>
              </w:rPr>
              <w:t>
құқықты қайта беруі</w:t>
            </w:r>
          </w:p>
          <w:p>
            <w:pPr>
              <w:spacing w:after="20"/>
              <w:ind w:left="20"/>
              <w:jc w:val="both"/>
            </w:pPr>
            <w:r>
              <w:rPr>
                <w:rFonts w:ascii="Times New Roman"/>
                <w:b w:val="false"/>
                <w:i w:val="false"/>
                <w:color w:val="000000"/>
                <w:sz w:val="20"/>
              </w:rPr>
              <w:t>
мирасқорлық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негіздің   бар-жоғын растайтын құжат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басымдық</w:t>
            </w:r>
          </w:p>
          <w:p>
            <w:pPr>
              <w:spacing w:after="20"/>
              <w:ind w:left="20"/>
              <w:jc w:val="both"/>
            </w:pPr>
            <w:r>
              <w:rPr>
                <w:rFonts w:ascii="Times New Roman"/>
                <w:b w:val="false"/>
                <w:i w:val="false"/>
                <w:color w:val="000000"/>
                <w:sz w:val="20"/>
              </w:rPr>
              <w:t>
сұралған кезде)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мөртаңбасы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 тіліндегі құжаттары</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(көрсетілсін)</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Формуламен (рефератпен) жариялау үшін ұсынылатын сызбалар фигурасының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w:t>
            </w:r>
          </w:p>
          <w:p>
            <w:pPr>
              <w:spacing w:after="20"/>
              <w:ind w:left="20"/>
              <w:jc w:val="both"/>
            </w:pPr>
            <w:r>
              <w:rPr>
                <w:rFonts w:ascii="Times New Roman"/>
                <w:b w:val="false"/>
                <w:i w:val="false"/>
                <w:color w:val="000000"/>
                <w:sz w:val="20"/>
              </w:rPr>
              <w:t>
(толық аты (Т.А.Ә. (бар болса)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және егер ол белгіленсе, ДЗМҰ ST.3 стандарты бойынша оның кодын қоса алғанда, тұратын жерінің толық пошталық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алуға құқығын берген автор (лардың)-өтініш иесінің (лерінің) және/немесе авторлардың қолы(дары)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Өнертабысқа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947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9-қосымша</w:t>
            </w:r>
          </w:p>
        </w:tc>
      </w:tr>
    </w:tbl>
    <w:bookmarkStart w:name="z462" w:id="427"/>
    <w:p>
      <w:pPr>
        <w:spacing w:after="0"/>
        <w:ind w:left="0"/>
        <w:jc w:val="left"/>
      </w:pPr>
      <w:r>
        <w:rPr>
          <w:rFonts w:ascii="Times New Roman"/>
          <w:b/>
          <w:i w:val="false"/>
          <w:color w:val="000000"/>
        </w:rPr>
        <w:t xml:space="preserve"> "Селекциялық жетістікке патент беру" мемлекеттік көрсетілетін қызмет стандарты</w:t>
      </w:r>
      <w:r>
        <w:br/>
      </w:r>
      <w:r>
        <w:rPr>
          <w:rFonts w:ascii="Times New Roman"/>
          <w:b/>
          <w:i w:val="false"/>
          <w:color w:val="000000"/>
        </w:rPr>
        <w:t>1-тарау. Жалпы ережелер</w:t>
      </w:r>
    </w:p>
    <w:bookmarkEnd w:id="427"/>
    <w:bookmarkStart w:name="z464" w:id="428"/>
    <w:p>
      <w:pPr>
        <w:spacing w:after="0"/>
        <w:ind w:left="0"/>
        <w:jc w:val="both"/>
      </w:pPr>
      <w:r>
        <w:rPr>
          <w:rFonts w:ascii="Times New Roman"/>
          <w:b w:val="false"/>
          <w:i w:val="false"/>
          <w:color w:val="000000"/>
          <w:sz w:val="28"/>
        </w:rPr>
        <w:t>
      1. "Селекциялық жетістікке патент беру" мемлекеттік көрсетілетін қызметі (бұдан әрі – мемлекеттік көрсетілетін қызмет).</w:t>
      </w:r>
    </w:p>
    <w:bookmarkEnd w:id="428"/>
    <w:bookmarkStart w:name="z465" w:id="42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429"/>
    <w:bookmarkStart w:name="z466" w:id="430"/>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430"/>
    <w:p>
      <w:pPr>
        <w:spacing w:after="0"/>
        <w:ind w:left="0"/>
        <w:jc w:val="both"/>
      </w:pPr>
      <w:r>
        <w:rPr>
          <w:rFonts w:ascii="Times New Roman"/>
          <w:b w:val="false"/>
          <w:i w:val="false"/>
          <w:color w:val="000000"/>
          <w:sz w:val="28"/>
        </w:rPr>
        <w:t>
      Мемлекеттік қызмет көрсетуге өтінішті қабылдау және оның нәтижесін беру:</w:t>
      </w:r>
    </w:p>
    <w:bookmarkStart w:name="z467" w:id="431"/>
    <w:p>
      <w:pPr>
        <w:spacing w:after="0"/>
        <w:ind w:left="0"/>
        <w:jc w:val="both"/>
      </w:pPr>
      <w:r>
        <w:rPr>
          <w:rFonts w:ascii="Times New Roman"/>
          <w:b w:val="false"/>
          <w:i w:val="false"/>
          <w:color w:val="000000"/>
          <w:sz w:val="28"/>
        </w:rPr>
        <w:t>
      1) көрсетілетін қызметті берушінің кеңсесі;</w:t>
      </w:r>
    </w:p>
    <w:bookmarkEnd w:id="431"/>
    <w:bookmarkStart w:name="z468" w:id="432"/>
    <w:p>
      <w:pPr>
        <w:spacing w:after="0"/>
        <w:ind w:left="0"/>
        <w:jc w:val="both"/>
      </w:pPr>
      <w:r>
        <w:rPr>
          <w:rFonts w:ascii="Times New Roman"/>
          <w:b w:val="false"/>
          <w:i w:val="false"/>
          <w:color w:val="000000"/>
          <w:sz w:val="28"/>
        </w:rPr>
        <w:t>
      2) Министрліктің "Ұлттық зияткерлік меншік институты" республикалық мемлекеттік кәсіпорны (бұдан әрі – сараптама ұйымы);</w:t>
      </w:r>
    </w:p>
    <w:bookmarkEnd w:id="432"/>
    <w:bookmarkStart w:name="z469" w:id="433"/>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433"/>
    <w:bookmarkStart w:name="z470" w:id="434"/>
    <w:p>
      <w:pPr>
        <w:spacing w:after="0"/>
        <w:ind w:left="0"/>
        <w:jc w:val="left"/>
      </w:pPr>
      <w:r>
        <w:rPr>
          <w:rFonts w:ascii="Times New Roman"/>
          <w:b/>
          <w:i w:val="false"/>
          <w:color w:val="000000"/>
        </w:rPr>
        <w:t xml:space="preserve"> 2-тарау. Мемлекеттік қызмет көрсету тәртібі</w:t>
      </w:r>
    </w:p>
    <w:bookmarkEnd w:id="434"/>
    <w:bookmarkStart w:name="z471" w:id="435"/>
    <w:p>
      <w:pPr>
        <w:spacing w:after="0"/>
        <w:ind w:left="0"/>
        <w:jc w:val="both"/>
      </w:pPr>
      <w:r>
        <w:rPr>
          <w:rFonts w:ascii="Times New Roman"/>
          <w:b w:val="false"/>
          <w:i w:val="false"/>
          <w:color w:val="000000"/>
          <w:sz w:val="28"/>
        </w:rPr>
        <w:t xml:space="preserve">
      4. Мемлекеттік қызмет көрсету мерзімі: </w:t>
      </w:r>
    </w:p>
    <w:bookmarkEnd w:id="435"/>
    <w:bookmarkStart w:name="z472" w:id="436"/>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Қазақстан Республикасы Ауыл шаруашылығы министрлігінің Мемлекеттік комиссиялары сұрыптарға, тұқымдарға сынақтар өткізуінің мерзімдерін есепке алусыз порталға жүгінген кезде басқаға беру немесе лицензиялық шарттарды тіркеу кезінде - 11 ай (он бір ай) ішінде.</w:t>
      </w:r>
    </w:p>
    <w:bookmarkEnd w:id="436"/>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қызмет алушының өтінімді беру үшін белгіленген мерзімде төлемді төлегенін растатайын құжатты ұсынуы қажет болған жағдайда төрт айдан аспайтын мерзімге;</w:t>
      </w:r>
    </w:p>
    <w:p>
      <w:pPr>
        <w:spacing w:after="0"/>
        <w:ind w:left="0"/>
        <w:jc w:val="both"/>
      </w:pPr>
      <w:r>
        <w:rPr>
          <w:rFonts w:ascii="Times New Roman"/>
          <w:b w:val="false"/>
          <w:i w:val="false"/>
          <w:color w:val="000000"/>
          <w:sz w:val="28"/>
        </w:rPr>
        <w:t>
      қызмет алушының жетіспейтін құжаттарды немесе өзгертілген материалдарды ұсынуы қажет болған жағдайда екі айдан аспайтын мерзімге;</w:t>
      </w:r>
    </w:p>
    <w:p>
      <w:pPr>
        <w:spacing w:after="0"/>
        <w:ind w:left="0"/>
        <w:jc w:val="both"/>
      </w:pPr>
      <w:r>
        <w:rPr>
          <w:rFonts w:ascii="Times New Roman"/>
          <w:b w:val="false"/>
          <w:i w:val="false"/>
          <w:color w:val="000000"/>
          <w:sz w:val="28"/>
        </w:rPr>
        <w:t>
      Мемкомиссияның ұсынылған атаудың дұрыстығын тексеруі нәтижелері бойынша селекциялық жетістіктің жаңа атауы ұсынылған жағдайда екі айдан аспайтын мерзімге;</w:t>
      </w:r>
    </w:p>
    <w:p>
      <w:pPr>
        <w:spacing w:after="0"/>
        <w:ind w:left="0"/>
        <w:jc w:val="both"/>
      </w:pPr>
      <w:r>
        <w:rPr>
          <w:rFonts w:ascii="Times New Roman"/>
          <w:b w:val="false"/>
          <w:i w:val="false"/>
          <w:color w:val="000000"/>
          <w:sz w:val="28"/>
        </w:rPr>
        <w:t>
      көрсетілетін қызметті алушы өтінімді одан әрі қараудан бас тарту туралы шешімге қарсылық берген жағдайда төрт айдан аспайтын мерзімге;</w:t>
      </w:r>
    </w:p>
    <w:p>
      <w:pPr>
        <w:spacing w:after="0"/>
        <w:ind w:left="0"/>
        <w:jc w:val="both"/>
      </w:pPr>
      <w:r>
        <w:rPr>
          <w:rFonts w:ascii="Times New Roman"/>
          <w:b w:val="false"/>
          <w:i w:val="false"/>
          <w:color w:val="000000"/>
          <w:sz w:val="28"/>
        </w:rPr>
        <w:t>
      көрсетілетін қызметті алушы патентті беруге құжаттарды дайындау және тіркеу туралы мәліметтерді жариялау үшін төлеудің, сондай-ақ мемлекеттік бажды төлеудің өткізіп алған мерзімін қалпына келтіру жағдайында үш айдан аспайтын мерзімге ұзартылады.</w:t>
      </w:r>
    </w:p>
    <w:bookmarkStart w:name="z473" w:id="43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437"/>
    <w:bookmarkStart w:name="z474" w:id="438"/>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438"/>
    <w:bookmarkStart w:name="z475" w:id="43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439"/>
    <w:bookmarkStart w:name="z476" w:id="440"/>
    <w:p>
      <w:pPr>
        <w:spacing w:after="0"/>
        <w:ind w:left="0"/>
        <w:jc w:val="both"/>
      </w:pPr>
      <w:r>
        <w:rPr>
          <w:rFonts w:ascii="Times New Roman"/>
          <w:b w:val="false"/>
          <w:i w:val="false"/>
          <w:color w:val="000000"/>
          <w:sz w:val="28"/>
        </w:rPr>
        <w:t>
      6. Мемлекеттік қызмет көрсету нәтижесі – селекциялық жетістікке патент не осы Стандарттың 10-тармағында көзделген жағдайларда және негіздер бойынша мемлекеттік қызмет көрсетуден бас тарту туралы дәлелді жауап.</w:t>
      </w:r>
    </w:p>
    <w:bookmarkEnd w:id="440"/>
    <w:p>
      <w:pPr>
        <w:spacing w:after="0"/>
        <w:ind w:left="0"/>
        <w:jc w:val="both"/>
      </w:pPr>
      <w:r>
        <w:rPr>
          <w:rFonts w:ascii="Times New Roman"/>
          <w:b w:val="false"/>
          <w:i w:val="false"/>
          <w:color w:val="000000"/>
          <w:sz w:val="28"/>
        </w:rPr>
        <w:t>
      Мемлекеттік қызмет көрсету нәтижесін беру нысаны – қағаз түрінде, электрондық.</w:t>
      </w:r>
    </w:p>
    <w:p>
      <w:pPr>
        <w:spacing w:after="0"/>
        <w:ind w:left="0"/>
        <w:jc w:val="both"/>
      </w:pPr>
      <w:r>
        <w:rPr>
          <w:rFonts w:ascii="Times New Roman"/>
          <w:b w:val="false"/>
          <w:i w:val="false"/>
          <w:color w:val="000000"/>
          <w:sz w:val="28"/>
        </w:rPr>
        <w:t>
      Портал арқылы жүгінген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алу күні және орны көрсетіле отырып, электрондық құжат нысанында хабарлама жіберіледі.</w:t>
      </w:r>
    </w:p>
    <w:bookmarkStart w:name="z477" w:id="441"/>
    <w:p>
      <w:pPr>
        <w:spacing w:after="0"/>
        <w:ind w:left="0"/>
        <w:jc w:val="both"/>
      </w:pPr>
      <w:r>
        <w:rPr>
          <w:rFonts w:ascii="Times New Roman"/>
          <w:b w:val="false"/>
          <w:i w:val="false"/>
          <w:color w:val="000000"/>
          <w:sz w:val="28"/>
        </w:rPr>
        <w:t>
      7. Мемлекеттік қызмет көрсетілетін қызмет алушыға ақылы негізде көрсетіледі.</w:t>
      </w:r>
    </w:p>
    <w:bookmarkEnd w:id="441"/>
    <w:p>
      <w:pPr>
        <w:spacing w:after="0"/>
        <w:ind w:left="0"/>
        <w:jc w:val="both"/>
      </w:pPr>
      <w:r>
        <w:rPr>
          <w:rFonts w:ascii="Times New Roman"/>
          <w:b w:val="false"/>
          <w:i w:val="false"/>
          <w:color w:val="000000"/>
          <w:sz w:val="28"/>
        </w:rPr>
        <w:t xml:space="preserve">
      Өтінімдерді қабылдау мен сараптама жүргізу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ақы алынады.</w:t>
      </w:r>
    </w:p>
    <w:p>
      <w:pPr>
        <w:spacing w:after="0"/>
        <w:ind w:left="0"/>
        <w:jc w:val="both"/>
      </w:pPr>
      <w:r>
        <w:rPr>
          <w:rFonts w:ascii="Times New Roman"/>
          <w:b w:val="false"/>
          <w:i w:val="false"/>
          <w:color w:val="000000"/>
          <w:sz w:val="28"/>
        </w:rPr>
        <w:t xml:space="preserve">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төленеді.</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бен сараптама ұйымының қызметін төлеу үшін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478" w:id="442"/>
    <w:p>
      <w:pPr>
        <w:spacing w:after="0"/>
        <w:ind w:left="0"/>
        <w:jc w:val="both"/>
      </w:pPr>
      <w:r>
        <w:rPr>
          <w:rFonts w:ascii="Times New Roman"/>
          <w:b w:val="false"/>
          <w:i w:val="false"/>
          <w:color w:val="000000"/>
          <w:sz w:val="28"/>
        </w:rPr>
        <w:t>
      8. Жұмыс кестесі:</w:t>
      </w:r>
    </w:p>
    <w:bookmarkEnd w:id="442"/>
    <w:bookmarkStart w:name="z479" w:id="443"/>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 </w:t>
      </w:r>
    </w:p>
    <w:bookmarkEnd w:id="443"/>
    <w:bookmarkStart w:name="z480" w:id="444"/>
    <w:p>
      <w:pPr>
        <w:spacing w:after="0"/>
        <w:ind w:left="0"/>
        <w:jc w:val="both"/>
      </w:pPr>
      <w:r>
        <w:rPr>
          <w:rFonts w:ascii="Times New Roman"/>
          <w:b w:val="false"/>
          <w:i w:val="false"/>
          <w:color w:val="000000"/>
          <w:sz w:val="28"/>
        </w:rPr>
        <w:t xml:space="preserve">
      2) Сараптама ұйымы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 </w:t>
      </w:r>
    </w:p>
    <w:bookmarkEnd w:id="444"/>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481" w:id="445"/>
    <w:p>
      <w:pPr>
        <w:spacing w:after="0"/>
        <w:ind w:left="0"/>
        <w:jc w:val="both"/>
      </w:pPr>
      <w:r>
        <w:rPr>
          <w:rFonts w:ascii="Times New Roman"/>
          <w:b w:val="false"/>
          <w:i w:val="false"/>
          <w:color w:val="000000"/>
          <w:sz w:val="28"/>
        </w:rPr>
        <w:t>
      3) портал –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көрсетілетін қызметтің нәтижесін беру келесі жұмыс күні жүзеге асырылады).</w:t>
      </w:r>
    </w:p>
    <w:bookmarkEnd w:id="445"/>
    <w:bookmarkStart w:name="z482" w:id="44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446"/>
    <w:p>
      <w:pPr>
        <w:spacing w:after="0"/>
        <w:ind w:left="0"/>
        <w:jc w:val="both"/>
      </w:pPr>
      <w:r>
        <w:rPr>
          <w:rFonts w:ascii="Times New Roman"/>
          <w:b w:val="false"/>
          <w:i w:val="false"/>
          <w:color w:val="000000"/>
          <w:sz w:val="28"/>
        </w:rPr>
        <w:t>
      сараптама ұйымына:</w:t>
      </w:r>
    </w:p>
    <w:bookmarkStart w:name="z483" w:id="44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селекциялық жетістікке Қазақстан Республикасының патентін беру туралы өтініш (бұдан әрі – өтініш);</w:t>
      </w:r>
    </w:p>
    <w:bookmarkEnd w:id="447"/>
    <w:bookmarkStart w:name="z484" w:id="448"/>
    <w:p>
      <w:pPr>
        <w:spacing w:after="0"/>
        <w:ind w:left="0"/>
        <w:jc w:val="both"/>
      </w:pPr>
      <w:r>
        <w:rPr>
          <w:rFonts w:ascii="Times New Roman"/>
          <w:b w:val="false"/>
          <w:i w:val="false"/>
          <w:color w:val="000000"/>
          <w:sz w:val="28"/>
        </w:rPr>
        <w:t>
      2) селекциялық жетістіктің сауалнамасы;</w:t>
      </w:r>
    </w:p>
    <w:bookmarkEnd w:id="448"/>
    <w:bookmarkStart w:name="z485" w:id="449"/>
    <w:p>
      <w:pPr>
        <w:spacing w:after="0"/>
        <w:ind w:left="0"/>
        <w:jc w:val="both"/>
      </w:pPr>
      <w:r>
        <w:rPr>
          <w:rFonts w:ascii="Times New Roman"/>
          <w:b w:val="false"/>
          <w:i w:val="false"/>
          <w:color w:val="000000"/>
          <w:sz w:val="28"/>
        </w:rPr>
        <w:t>
      3) іс жүргізу өкіл арқылы болған жағдайда сенімхат;</w:t>
      </w:r>
    </w:p>
    <w:bookmarkEnd w:id="449"/>
    <w:bookmarkStart w:name="z486" w:id="450"/>
    <w:p>
      <w:pPr>
        <w:spacing w:after="0"/>
        <w:ind w:left="0"/>
        <w:jc w:val="both"/>
      </w:pPr>
      <w:r>
        <w:rPr>
          <w:rFonts w:ascii="Times New Roman"/>
          <w:b w:val="false"/>
          <w:i w:val="false"/>
          <w:color w:val="000000"/>
          <w:sz w:val="28"/>
        </w:rPr>
        <w:t>
      4) белгiленген мөлшердегі төлемді растайтын құжат;</w:t>
      </w:r>
    </w:p>
    <w:bookmarkEnd w:id="450"/>
    <w:bookmarkStart w:name="z487" w:id="451"/>
    <w:p>
      <w:pPr>
        <w:spacing w:after="0"/>
        <w:ind w:left="0"/>
        <w:jc w:val="both"/>
      </w:pPr>
      <w:r>
        <w:rPr>
          <w:rFonts w:ascii="Times New Roman"/>
          <w:b w:val="false"/>
          <w:i w:val="false"/>
          <w:color w:val="000000"/>
          <w:sz w:val="28"/>
        </w:rPr>
        <w:t>
      5) төлемнің мөлшерін азайту негіздемесін растайтын құжат (Ұлы Отан соғысының қатысушылары мен мүгедектері, бастауыш, негізгі орта, жалпы орта, білім берудің жалпы білім беру оқу бағдарламаларын іске асыратын білім беру ұйымдарында оқитын, техникалық және кәсіби білім, орта білімнен кейінгі білім берудің кәсіби оқу бағдарламаларын іске асыратын білім беру ұйымдарында оқитын мүгедектер, шағын және орта кәсіпкерлік субъектілері үшін).</w:t>
      </w:r>
    </w:p>
    <w:bookmarkEnd w:id="451"/>
    <w:p>
      <w:pPr>
        <w:spacing w:after="0"/>
        <w:ind w:left="0"/>
        <w:jc w:val="both"/>
      </w:pPr>
      <w:r>
        <w:rPr>
          <w:rFonts w:ascii="Times New Roman"/>
          <w:b w:val="false"/>
          <w:i w:val="false"/>
          <w:color w:val="000000"/>
          <w:sz w:val="28"/>
        </w:rPr>
        <w:t>
      порталға:</w:t>
      </w:r>
    </w:p>
    <w:bookmarkStart w:name="z488" w:id="452"/>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нысандағы өтініш;</w:t>
      </w:r>
    </w:p>
    <w:bookmarkEnd w:id="452"/>
    <w:bookmarkStart w:name="z489" w:id="453"/>
    <w:p>
      <w:pPr>
        <w:spacing w:after="0"/>
        <w:ind w:left="0"/>
        <w:jc w:val="both"/>
      </w:pPr>
      <w:r>
        <w:rPr>
          <w:rFonts w:ascii="Times New Roman"/>
          <w:b w:val="false"/>
          <w:i w:val="false"/>
          <w:color w:val="000000"/>
          <w:sz w:val="28"/>
        </w:rPr>
        <w:t>
      2) селекциялық жетістік сауалнамасының электрондық көшірмесі;</w:t>
      </w:r>
    </w:p>
    <w:bookmarkEnd w:id="453"/>
    <w:bookmarkStart w:name="z490" w:id="454"/>
    <w:p>
      <w:pPr>
        <w:spacing w:after="0"/>
        <w:ind w:left="0"/>
        <w:jc w:val="both"/>
      </w:pPr>
      <w:r>
        <w:rPr>
          <w:rFonts w:ascii="Times New Roman"/>
          <w:b w:val="false"/>
          <w:i w:val="false"/>
          <w:color w:val="000000"/>
          <w:sz w:val="28"/>
        </w:rPr>
        <w:t>
      3) іс жүргізу өкіл арқылы жүргізілген жағдайда сенімхаттың электрондық көшірмесі;</w:t>
      </w:r>
    </w:p>
    <w:bookmarkEnd w:id="454"/>
    <w:bookmarkStart w:name="z491" w:id="455"/>
    <w:p>
      <w:pPr>
        <w:spacing w:after="0"/>
        <w:ind w:left="0"/>
        <w:jc w:val="both"/>
      </w:pPr>
      <w:r>
        <w:rPr>
          <w:rFonts w:ascii="Times New Roman"/>
          <w:b w:val="false"/>
          <w:i w:val="false"/>
          <w:color w:val="000000"/>
          <w:sz w:val="28"/>
        </w:rPr>
        <w:t>
      4) ЭҮТШ арқылы төлемді қоспағанда белгіленген мөлшерде тиісті ақы төленгенiн растайтын құжаттың электрондық көшірмесі;</w:t>
      </w:r>
    </w:p>
    <w:bookmarkEnd w:id="455"/>
    <w:bookmarkStart w:name="z492" w:id="456"/>
    <w:p>
      <w:pPr>
        <w:spacing w:after="0"/>
        <w:ind w:left="0"/>
        <w:jc w:val="both"/>
      </w:pPr>
      <w:r>
        <w:rPr>
          <w:rFonts w:ascii="Times New Roman"/>
          <w:b w:val="false"/>
          <w:i w:val="false"/>
          <w:color w:val="000000"/>
          <w:sz w:val="28"/>
        </w:rPr>
        <w:t>
      5) төлемнің мөлшерін азайту негіздемесін растайтын құжаттың электрондық көшірмесі (Ұлы Отан соғысының қатысушылары мен мүгедектері, бастауыш, негізгі орта, жалпы орта, білім берудің жалпы білім беру оқу бағдарламаларын іске асыратын білім беру ұйымдарында оқитын, техникалық және кәсіби білім, орта білімнен кейінгі білім берудің кәсіби оқу бағдарламаларын іске асыратын білім беру ұйымдарында оқитын мүгедектер, шағын және орта кәсіпкерлік субъектілері үшін).</w:t>
      </w:r>
    </w:p>
    <w:bookmarkEnd w:id="456"/>
    <w:p>
      <w:pPr>
        <w:spacing w:after="0"/>
        <w:ind w:left="0"/>
        <w:jc w:val="both"/>
      </w:pPr>
      <w:r>
        <w:rPr>
          <w:rFonts w:ascii="Times New Roman"/>
          <w:b w:val="false"/>
          <w:i w:val="false"/>
          <w:color w:val="000000"/>
          <w:sz w:val="28"/>
        </w:rPr>
        <w:t>
      Төлемді және төлемнің мөлшерін азайту негіздемесін растайтын құжаттар өтініммен бірге немесе өтінім келіп түскен күннен бастап екі ай ішінде ұсынылуы мүмкін. Тиісті төлем болған жағдайда бұл мерзім екі айдан аспайтын мерзімге ұзартылуы мүмкін.</w:t>
      </w:r>
    </w:p>
    <w:p>
      <w:pPr>
        <w:spacing w:after="0"/>
        <w:ind w:left="0"/>
        <w:jc w:val="both"/>
      </w:pPr>
      <w:r>
        <w:rPr>
          <w:rFonts w:ascii="Times New Roman"/>
          <w:b w:val="false"/>
          <w:i w:val="false"/>
          <w:color w:val="000000"/>
          <w:sz w:val="28"/>
        </w:rPr>
        <w:t>
      Белгіленген мерзімде төлем туралы құжаттар ұсынылмаған кезде өтінім берілмеген болып танылады.</w:t>
      </w:r>
    </w:p>
    <w:p>
      <w:pPr>
        <w:spacing w:after="0"/>
        <w:ind w:left="0"/>
        <w:jc w:val="both"/>
      </w:pPr>
      <w:r>
        <w:rPr>
          <w:rFonts w:ascii="Times New Roman"/>
          <w:b w:val="false"/>
          <w:i w:val="false"/>
          <w:color w:val="000000"/>
          <w:sz w:val="28"/>
        </w:rPr>
        <w:t>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бажды төлеу туралы ақпаратты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көрсетілетін қызметті берушіге (қолма-қол не пошта байланысы арқылы) қағаз тасығыштағы өтінімді қабылдаудың растауы оның көшірмесінде құжаттар топтамасын қабылдау күні мен уақыты көрсетіле отырып, сараптама ұйымының кеңсесінде тіркеу туралы белгі жасау болып табылады. </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 </w:t>
      </w:r>
    </w:p>
    <w:bookmarkStart w:name="z493" w:id="457"/>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негіздемелері мыналар болып табылады:</w:t>
      </w:r>
    </w:p>
    <w:bookmarkEnd w:id="457"/>
    <w:bookmarkStart w:name="z494" w:id="458"/>
    <w:p>
      <w:pPr>
        <w:spacing w:after="0"/>
        <w:ind w:left="0"/>
        <w:jc w:val="both"/>
      </w:pPr>
      <w:r>
        <w:rPr>
          <w:rFonts w:ascii="Times New Roman"/>
          <w:b w:val="false"/>
          <w:i w:val="false"/>
          <w:color w:val="000000"/>
          <w:sz w:val="28"/>
        </w:rPr>
        <w:t>
      1) егер алдын ала жүргiзiлген сараптамада өтiнiмнiң белгiленген талаптарға сай келмейтiндiгi анықталса, оны әрi қарай қараудан бас тарту туралы шешім қабылданады, ол туралы өтiнiш берушi бiр айлық мерзiмде хабардар етіледі;</w:t>
      </w:r>
    </w:p>
    <w:bookmarkEnd w:id="458"/>
    <w:bookmarkStart w:name="z495" w:id="459"/>
    <w:p>
      <w:pPr>
        <w:spacing w:after="0"/>
        <w:ind w:left="0"/>
        <w:jc w:val="both"/>
      </w:pPr>
      <w:r>
        <w:rPr>
          <w:rFonts w:ascii="Times New Roman"/>
          <w:b w:val="false"/>
          <w:i w:val="false"/>
          <w:color w:val="000000"/>
          <w:sz w:val="28"/>
        </w:rPr>
        <w:t>
      2) егер сараптама жүргiзу барысында сұрыптың, тұқымның патентке қабiлеттілік талаптарына сай келмейтiндiгi анықталған жағдайда, уәкiлеттi орган мемлекеттiк комиссия қорытындысының негiзiнде он жұмыс күні ішінде патент беруден бас тарту туралы шешiм қабылдайды, бұл туралы өтiнiм берушiге он жұмыс күні ішінде жазбаша хабарлама жiберіледi.</w:t>
      </w:r>
    </w:p>
    <w:bookmarkEnd w:id="459"/>
    <w:bookmarkStart w:name="z496" w:id="460"/>
    <w:p>
      <w:pPr>
        <w:spacing w:after="0"/>
        <w:ind w:left="0"/>
        <w:jc w:val="left"/>
      </w:pPr>
      <w:r>
        <w:rPr>
          <w:rFonts w:ascii="Times New Roman"/>
          <w:b/>
          <w:i w:val="false"/>
          <w:color w:val="000000"/>
        </w:rPr>
        <w:t xml:space="preserve"> 3-тарау. Көрсетілетін қызметті берушінің және (немесе) оның</w:t>
      </w:r>
      <w:r>
        <w:br/>
      </w:r>
      <w:r>
        <w:rPr>
          <w:rFonts w:ascii="Times New Roman"/>
          <w:b/>
          <w:i w:val="false"/>
          <w:color w:val="000000"/>
        </w:rPr>
        <w:t>лауазымды адамдарының мемлекеттік қызметті көрсету мәселелері</w:t>
      </w:r>
      <w:r>
        <w:br/>
      </w:r>
      <w:r>
        <w:rPr>
          <w:rFonts w:ascii="Times New Roman"/>
          <w:b/>
          <w:i w:val="false"/>
          <w:color w:val="000000"/>
        </w:rPr>
        <w:t>бойынша шешімдеріне, әрекетіне (әрекетсіздігіне) шағымдану тәртібі</w:t>
      </w:r>
    </w:p>
    <w:bookmarkEnd w:id="460"/>
    <w:bookmarkStart w:name="z497" w:id="46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461"/>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 бойынша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алудың мерзімі мен орны көрсетіле отырып, көрсетілетін қызметті берушінің кеңсесінде тіркеу (мөртабан, кіріс нөмірі және күні) шағымның қабылдануын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жүгіну туралы ақпарат қолжетімді болады, ол көрсетілетін қызметті берушінің жүгінуін өңдеу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498" w:id="46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62"/>
    <w:bookmarkStart w:name="z499" w:id="463"/>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 ескеріле отырып</w:t>
      </w:r>
      <w:r>
        <w:br/>
      </w:r>
      <w:r>
        <w:rPr>
          <w:rFonts w:ascii="Times New Roman"/>
          <w:b/>
          <w:i w:val="false"/>
          <w:color w:val="000000"/>
        </w:rPr>
        <w:t>қойылатын өзге де талаптар</w:t>
      </w:r>
    </w:p>
    <w:bookmarkEnd w:id="463"/>
    <w:bookmarkStart w:name="z500" w:id="464"/>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www.kazpatent.kz ресми сайтында орналастырылған.</w:t>
      </w:r>
    </w:p>
    <w:bookmarkEnd w:id="464"/>
    <w:bookmarkStart w:name="z501" w:id="465"/>
    <w:p>
      <w:pPr>
        <w:spacing w:after="0"/>
        <w:ind w:left="0"/>
        <w:jc w:val="both"/>
      </w:pPr>
      <w:r>
        <w:rPr>
          <w:rFonts w:ascii="Times New Roman"/>
          <w:b w:val="false"/>
          <w:i w:val="false"/>
          <w:color w:val="000000"/>
          <w:sz w:val="28"/>
        </w:rPr>
        <w:t>
      14. Электрондық цифрлық қолтаңба болған жағдайда, көрсетілетін қызметті алушының мемлекеттік көрсетілетін қызметті портал арқылы электрондық нысанда алу мүмкіндігі бар.</w:t>
      </w:r>
    </w:p>
    <w:bookmarkEnd w:id="465"/>
    <w:bookmarkStart w:name="z502" w:id="466"/>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порталдағы "жеке кабинет" арқылы алуға мүмкіндігі бар.</w:t>
      </w:r>
    </w:p>
    <w:bookmarkEnd w:id="466"/>
    <w:bookmarkStart w:name="z503" w:id="467"/>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8 (7172) 74 07 54, 74 09 69, 74 96 60. Мемлекеттік қызмет көрсету мәселелері жөніндегі бірыңғай байланыс-орталығы: 1414, 8 800 080 7777.</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05" w:id="468"/>
    <w:p>
      <w:pPr>
        <w:spacing w:after="0"/>
        <w:ind w:left="0"/>
        <w:jc w:val="left"/>
      </w:pPr>
      <w:r>
        <w:rPr>
          <w:rFonts w:ascii="Times New Roman"/>
          <w:b/>
          <w:i w:val="false"/>
          <w:color w:val="000000"/>
        </w:rPr>
        <w:t xml:space="preserve"> Мемлекеттік баж төлеу үшін қажетті банк деректемелері</w:t>
      </w:r>
    </w:p>
    <w:bookmarkEnd w:id="468"/>
    <w:p>
      <w:pPr>
        <w:spacing w:after="0"/>
        <w:ind w:left="0"/>
        <w:jc w:val="both"/>
      </w:pPr>
      <w:r>
        <w:rPr>
          <w:rFonts w:ascii="Times New Roman"/>
          <w:b w:val="false"/>
          <w:i w:val="false"/>
          <w:color w:val="000000"/>
          <w:sz w:val="28"/>
        </w:rPr>
        <w:t>
      Бенефициар –  6205 Астана қ.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ҚР ҚМ МКК</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p>
      <w:pPr>
        <w:spacing w:after="0"/>
        <w:ind w:left="0"/>
        <w:jc w:val="both"/>
      </w:pPr>
      <w:r>
        <w:rPr>
          <w:rFonts w:ascii="Times New Roman"/>
          <w:b w:val="false"/>
          <w:i w:val="false"/>
          <w:color w:val="000000"/>
          <w:sz w:val="28"/>
        </w:rPr>
        <w:t>
      Төлем тағайындау коды — 979 жеке тұлғалар үшін</w:t>
      </w:r>
    </w:p>
    <w:p>
      <w:pPr>
        <w:spacing w:after="0"/>
        <w:ind w:left="0"/>
        <w:jc w:val="both"/>
      </w:pPr>
      <w:r>
        <w:rPr>
          <w:rFonts w:ascii="Times New Roman"/>
          <w:b w:val="false"/>
          <w:i w:val="false"/>
          <w:color w:val="000000"/>
          <w:sz w:val="28"/>
        </w:rPr>
        <w:t>
      Төлем тағайындау коды — 911 заңды тұлғалар үшін</w:t>
      </w:r>
    </w:p>
    <w:bookmarkStart w:name="z506" w:id="469"/>
    <w:p>
      <w:pPr>
        <w:spacing w:after="0"/>
        <w:ind w:left="0"/>
        <w:jc w:val="left"/>
      </w:pPr>
      <w:r>
        <w:rPr>
          <w:rFonts w:ascii="Times New Roman"/>
          <w:b/>
          <w:i w:val="false"/>
          <w:color w:val="000000"/>
        </w:rPr>
        <w:t xml:space="preserve"> Сараптама ұйымы көрсететін қызметтеріне ақы төлеуге қажетті банк деректемелері</w:t>
      </w:r>
    </w:p>
    <w:bookmarkEnd w:id="469"/>
    <w:p>
      <w:pPr>
        <w:spacing w:after="0"/>
        <w:ind w:left="0"/>
        <w:jc w:val="both"/>
      </w:pPr>
      <w:r>
        <w:rPr>
          <w:rFonts w:ascii="Times New Roman"/>
          <w:b w:val="false"/>
          <w:i w:val="false"/>
          <w:color w:val="000000"/>
          <w:sz w:val="28"/>
        </w:rPr>
        <w:t>
      Алушы:                  Қазақстан Республикасы Әділет министрлігінің</w:t>
      </w:r>
    </w:p>
    <w:p>
      <w:pPr>
        <w:spacing w:after="0"/>
        <w:ind w:left="0"/>
        <w:jc w:val="both"/>
      </w:pPr>
      <w:r>
        <w:rPr>
          <w:rFonts w:ascii="Times New Roman"/>
          <w:b w:val="false"/>
          <w:i w:val="false"/>
          <w:color w:val="000000"/>
          <w:sz w:val="28"/>
        </w:rPr>
        <w:t>
                              "Ұлттық зияткерлік меншік институты" РМК</w:t>
      </w:r>
    </w:p>
    <w:p>
      <w:pPr>
        <w:spacing w:after="0"/>
        <w:ind w:left="0"/>
        <w:jc w:val="both"/>
      </w:pPr>
      <w:r>
        <w:rPr>
          <w:rFonts w:ascii="Times New Roman"/>
          <w:b w:val="false"/>
          <w:i w:val="false"/>
          <w:color w:val="000000"/>
          <w:sz w:val="28"/>
        </w:rPr>
        <w:t>
      Мекенжайы:              Қазақстан Республикасы, 010000, Астана қ.,</w:t>
      </w:r>
    </w:p>
    <w:p>
      <w:pPr>
        <w:spacing w:after="0"/>
        <w:ind w:left="0"/>
        <w:jc w:val="both"/>
      </w:pPr>
      <w:r>
        <w:rPr>
          <w:rFonts w:ascii="Times New Roman"/>
          <w:b w:val="false"/>
          <w:i w:val="false"/>
          <w:color w:val="000000"/>
          <w:sz w:val="28"/>
        </w:rPr>
        <w:t>
                              Орынбор к-сі, 8, 1-корпус, № 1, № 2 кіреберіс</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Банктің атауы:          "Нұрбанк" АҚ</w:t>
      </w:r>
    </w:p>
    <w:p>
      <w:pPr>
        <w:spacing w:after="0"/>
        <w:ind w:left="0"/>
        <w:jc w:val="both"/>
      </w:pPr>
      <w:r>
        <w:rPr>
          <w:rFonts w:ascii="Times New Roman"/>
          <w:b w:val="false"/>
          <w:i w:val="false"/>
          <w:color w:val="000000"/>
          <w:sz w:val="28"/>
        </w:rPr>
        <w:t>
      ЖСК                     KZ8584905KZ006015415</w:t>
      </w:r>
    </w:p>
    <w:p>
      <w:pPr>
        <w:spacing w:after="0"/>
        <w:ind w:left="0"/>
        <w:jc w:val="both"/>
      </w:pPr>
      <w:r>
        <w:rPr>
          <w:rFonts w:ascii="Times New Roman"/>
          <w:b w:val="false"/>
          <w:i w:val="false"/>
          <w:color w:val="000000"/>
          <w:sz w:val="28"/>
        </w:rPr>
        <w:t>
      БСК                     NURSKZKX</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90"/>
        <w:gridCol w:w="381"/>
        <w:gridCol w:w="194"/>
        <w:gridCol w:w="1200"/>
        <w:gridCol w:w="1202"/>
        <w:gridCol w:w="1354"/>
        <w:gridCol w:w="2"/>
        <w:gridCol w:w="854"/>
        <w:gridCol w:w="8"/>
        <w:gridCol w:w="5"/>
        <w:gridCol w:w="2"/>
        <w:gridCol w:w="4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Селекциялық жетістікке</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w:t>
            </w:r>
          </w:p>
          <w:p>
            <w:pPr>
              <w:spacing w:after="20"/>
              <w:ind w:left="20"/>
              <w:jc w:val="both"/>
            </w:pPr>
            <w:r>
              <w:rPr>
                <w:rFonts w:ascii="Times New Roman"/>
                <w:b w:val="false"/>
                <w:i w:val="false"/>
                <w:color w:val="000000"/>
                <w:sz w:val="20"/>
              </w:rPr>
              <w:t>
010000, Астана қ., Министрліктер үйі, Орынбор к-сі, 8-үй,</w:t>
            </w:r>
          </w:p>
          <w:p>
            <w:pPr>
              <w:spacing w:after="20"/>
              <w:ind w:left="20"/>
              <w:jc w:val="both"/>
            </w:pPr>
            <w:r>
              <w:rPr>
                <w:rFonts w:ascii="Times New Roman"/>
                <w:b w:val="false"/>
                <w:i w:val="false"/>
                <w:color w:val="000000"/>
                <w:sz w:val="20"/>
              </w:rPr>
              <w:t>
1-кіреберіс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өтініш берушінің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Өтініш беруші (лер):</w:t>
            </w:r>
          </w:p>
          <w:p>
            <w:pPr>
              <w:spacing w:after="20"/>
              <w:ind w:left="20"/>
              <w:jc w:val="both"/>
            </w:pPr>
            <w:r>
              <w:rPr>
                <w:rFonts w:ascii="Times New Roman"/>
                <w:b w:val="false"/>
                <w:i w:val="false"/>
                <w:color w:val="000000"/>
                <w:sz w:val="20"/>
              </w:rPr>
              <w:t>
(Толық аты немесе атауы және тұрғылықты жері немесе орналасқан жері көрсетіледі.</w:t>
            </w:r>
          </w:p>
          <w:p>
            <w:pPr>
              <w:spacing w:after="20"/>
              <w:ind w:left="20"/>
              <w:jc w:val="both"/>
            </w:pPr>
            <w:r>
              <w:rPr>
                <w:rFonts w:ascii="Times New Roman"/>
                <w:b w:val="false"/>
                <w:i w:val="false"/>
                <w:color w:val="000000"/>
                <w:sz w:val="20"/>
              </w:rPr>
              <w:t>
Өтініш иелері– авторлардың тұрғылықты жері туралы деректер 97) коды бар бағанда көрсетіледі)</w:t>
            </w:r>
          </w:p>
          <w:p>
            <w:pPr>
              <w:spacing w:after="20"/>
              <w:ind w:left="20"/>
              <w:jc w:val="both"/>
            </w:pPr>
            <w:r>
              <w:rPr>
                <w:rFonts w:ascii="Times New Roman"/>
                <w:b w:val="false"/>
                <w:i w:val="false"/>
                <w:color w:val="000000"/>
                <w:sz w:val="20"/>
              </w:rPr>
              <w:t>
Резиденттер үшін БСН/ЖСН</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w:t>
            </w:r>
          </w:p>
          <w:p>
            <w:pPr>
              <w:spacing w:after="20"/>
              <w:ind w:left="20"/>
              <w:jc w:val="both"/>
            </w:pPr>
            <w:r>
              <w:rPr>
                <w:rFonts w:ascii="Times New Roman"/>
                <w:b w:val="false"/>
                <w:i w:val="false"/>
                <w:color w:val="000000"/>
                <w:sz w:val="20"/>
              </w:rPr>
              <w:t>
елдің коды (егер</w:t>
            </w:r>
          </w:p>
          <w:p>
            <w:pPr>
              <w:spacing w:after="20"/>
              <w:ind w:left="20"/>
              <w:jc w:val="both"/>
            </w:pPr>
            <w:r>
              <w:rPr>
                <w:rFonts w:ascii="Times New Roman"/>
                <w:b w:val="false"/>
                <w:i w:val="false"/>
                <w:color w:val="000000"/>
                <w:sz w:val="20"/>
              </w:rPr>
              <w:t>
белгілі болса)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РМК-ға өтінім келіп түскен күннен ерте күн бойынша басымдылық  сұралған кезде ғана толтырылады.</w:t>
            </w:r>
          </w:p>
          <w:p>
            <w:pPr>
              <w:spacing w:after="20"/>
              <w:ind w:left="20"/>
              <w:jc w:val="both"/>
            </w:pPr>
            <w:r>
              <w:rPr>
                <w:rFonts w:ascii="Times New Roman"/>
                <w:b w:val="false"/>
                <w:i w:val="false"/>
                <w:color w:val="000000"/>
                <w:sz w:val="20"/>
              </w:rPr>
              <w:t>
Күн бойынша селекциялық жетістіктің басымдылығын белгілеуді өтінемін (өтінеміз).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Халықаралық конвенцияға қатысушы мемлекетке бірінші өтінімді беру (Заңның 7-б.2-т.)</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комиссияда пайдалануға рұқсат беруге өтінімнің түсуі (Заңның 4-б.2-т.)</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пайдалануға рұқсат беруге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басымдылық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елдің коды (ДЗМҰ ST.3)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өтініммен берілген материал осы сұрыпты (тұқымды) көрсететінін және осы өтінімге сәйкес келетінін мәлімдеймін (мәлімдейміз)</w:t>
            </w:r>
          </w:p>
          <w:p>
            <w:pPr>
              <w:spacing w:after="20"/>
              <w:ind w:left="20"/>
              <w:jc w:val="both"/>
            </w:pPr>
            <w:r>
              <w:rPr>
                <w:rFonts w:ascii="Times New Roman"/>
                <w:b w:val="false"/>
                <w:i w:val="false"/>
                <w:color w:val="000000"/>
                <w:sz w:val="20"/>
              </w:rPr>
              <w:t>
Тегі, түрі _________________________________________________________</w:t>
            </w:r>
          </w:p>
          <w:p>
            <w:pPr>
              <w:spacing w:after="20"/>
              <w:ind w:left="20"/>
              <w:jc w:val="both"/>
            </w:pPr>
            <w:r>
              <w:rPr>
                <w:rFonts w:ascii="Times New Roman"/>
                <w:b w:val="false"/>
                <w:i w:val="false"/>
                <w:color w:val="000000"/>
                <w:sz w:val="20"/>
              </w:rPr>
              <w:t>
                 (атауы мемлекеттік тілде немесе орыс тілінде)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(латынша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____________ елде (елдерінде) өсіріліп шығарылған</w:t>
            </w:r>
          </w:p>
          <w:p>
            <w:pPr>
              <w:spacing w:after="20"/>
              <w:ind w:left="20"/>
              <w:jc w:val="both"/>
            </w:pPr>
            <w:r>
              <w:rPr>
                <w:rFonts w:ascii="Times New Roman"/>
                <w:b w:val="false"/>
                <w:i w:val="false"/>
                <w:color w:val="000000"/>
                <w:sz w:val="20"/>
              </w:rPr>
              <w:t>
Сұрып (тұқым) сатуға ұсынылды ма немесе сатылады ма:</w:t>
            </w:r>
          </w:p>
          <w:p>
            <w:pPr>
              <w:spacing w:after="20"/>
              <w:ind w:left="20"/>
              <w:jc w:val="both"/>
            </w:pPr>
            <w:r>
              <w:rPr>
                <w:rFonts w:ascii="Times New Roman"/>
                <w:b w:val="false"/>
                <w:i w:val="false"/>
                <w:color w:val="000000"/>
                <w:sz w:val="20"/>
              </w:rPr>
              <w:t>
Өтінім берілетін елде  -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    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атауымен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Басқа елдерде: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 күні)</w:t>
            </w:r>
          </w:p>
          <w:p>
            <w:pPr>
              <w:spacing w:after="20"/>
              <w:ind w:left="20"/>
              <w:jc w:val="both"/>
            </w:pPr>
            <w:r>
              <w:rPr>
                <w:rFonts w:ascii="Times New Roman"/>
                <w:b w:val="false"/>
                <w:i w:val="false"/>
                <w:color w:val="000000"/>
                <w:sz w:val="20"/>
              </w:rPr>
              <w:t>
________________________ атауымен</w:t>
            </w:r>
          </w:p>
          <w:p>
            <w:pPr>
              <w:spacing w:after="20"/>
              <w:ind w:left="20"/>
              <w:jc w:val="both"/>
            </w:pPr>
            <w:r>
              <w:rPr>
                <w:rFonts w:ascii="Times New Roman"/>
                <w:b w:val="false"/>
                <w:i w:val="false"/>
                <w:color w:val="000000"/>
                <w:sz w:val="20"/>
              </w:rPr>
              <w:t>
Хат-хабар алмасу үшін мекенжай (адресаттың толық пошталық мекенжайы және аты)</w:t>
            </w:r>
          </w:p>
          <w:p>
            <w:pPr>
              <w:spacing w:after="20"/>
              <w:ind w:left="20"/>
              <w:jc w:val="both"/>
            </w:pPr>
            <w:r>
              <w:rPr>
                <w:rFonts w:ascii="Times New Roman"/>
                <w:b w:val="false"/>
                <w:i w:val="false"/>
                <w:color w:val="000000"/>
                <w:sz w:val="20"/>
              </w:rPr>
              <w:t>
Телефон:            Үялы телефон:             Факс:</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(74) Өтінім берушінің (берушілердің) патенттік сенім білдірілген өкіл (Толық аты, тіркеу нөмірі) немесе өтінім берушінің өкілі (толық аты немесе атауы)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w:t>
            </w:r>
          </w:p>
          <w:p>
            <w:pPr>
              <w:spacing w:after="20"/>
              <w:ind w:left="20"/>
              <w:jc w:val="both"/>
            </w:pPr>
            <w:r>
              <w:rPr>
                <w:rFonts w:ascii="Times New Roman"/>
                <w:b w:val="false"/>
                <w:i w:val="false"/>
                <w:color w:val="000000"/>
                <w:sz w:val="20"/>
              </w:rPr>
              <w:t>
бет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және патентті алу құқығының туындау негізі (құжатты ұсынбай):</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Заңның 5-б. 1-т. талаптары сақталады және өтініш беруші жұмыс беруші болып табылады</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құқықтарды беруі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мұрагерлік құқық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(ҰЗМИ мөртаңбасына арналған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селекциялық жетістіктер анкетасы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фотосуреттер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негативтер немесе түрлі-түсті слайдтар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бұрын жүргізілген сату туралы ақпарат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берудің төленгендігі туралы құжат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 үшін негіздердің бар-жоғын растайтын құжат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 көшірмесі (конвенциялық басымдылық сұралған кезде)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мемлекеттік немесе орыс тіліне аудармасы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өкілінің немесе өкілдің өкілеттілігін растайтын сенімхат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w:t>
            </w:r>
          </w:p>
          <w:p>
            <w:pPr>
              <w:spacing w:after="20"/>
              <w:ind w:left="20"/>
              <w:jc w:val="both"/>
            </w:pPr>
            <w:r>
              <w:rPr>
                <w:rFonts w:ascii="Times New Roman"/>
                <w:b w:val="false"/>
                <w:i w:val="false"/>
                <w:color w:val="000000"/>
                <w:sz w:val="20"/>
              </w:rPr>
              <w:t>
(Толық Т.А.Ә.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ДЗМҰ ST.3 стандарты</w:t>
            </w:r>
          </w:p>
          <w:p>
            <w:pPr>
              <w:spacing w:after="20"/>
              <w:ind w:left="20"/>
              <w:jc w:val="both"/>
            </w:pPr>
            <w:r>
              <w:rPr>
                <w:rFonts w:ascii="Times New Roman"/>
                <w:b w:val="false"/>
                <w:i w:val="false"/>
                <w:color w:val="000000"/>
                <w:sz w:val="20"/>
              </w:rPr>
              <w:t>
бойынша елдің атауын және оның кодын қоса алғанда, тұрғылықты жерінің толық пошталық мекенжайы, егер ол анықталса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 табыстаған автор(лар)- өтінім беруші(лер) және/немесе</w:t>
            </w:r>
          </w:p>
          <w:p>
            <w:pPr>
              <w:spacing w:after="20"/>
              <w:ind w:left="20"/>
              <w:jc w:val="both"/>
            </w:pPr>
            <w:r>
              <w:rPr>
                <w:rFonts w:ascii="Times New Roman"/>
                <w:b w:val="false"/>
                <w:i w:val="false"/>
                <w:color w:val="000000"/>
                <w:sz w:val="20"/>
              </w:rPr>
              <w:t>
автор(лар)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 жариялаған кезде мені (бізді) _________________________________________________ автор(лар)ы ретінде көрсетпеуді сұраймын(мыз).</w:t>
            </w:r>
          </w:p>
          <w:p>
            <w:pPr>
              <w:spacing w:after="20"/>
              <w:ind w:left="20"/>
              <w:jc w:val="both"/>
            </w:pPr>
            <w:r>
              <w:rPr>
                <w:rFonts w:ascii="Times New Roman"/>
                <w:b w:val="false"/>
                <w:i w:val="false"/>
                <w:color w:val="000000"/>
                <w:sz w:val="20"/>
              </w:rPr>
              <w:t>
Автор(лар) қол(дар)ы: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мәлімдеймін(міз).</w:t>
            </w:r>
          </w:p>
          <w:p>
            <w:pPr>
              <w:spacing w:after="20"/>
              <w:ind w:left="20"/>
              <w:jc w:val="both"/>
            </w:pPr>
            <w:r>
              <w:rPr>
                <w:rFonts w:ascii="Times New Roman"/>
                <w:b w:val="false"/>
                <w:i w:val="false"/>
                <w:color w:val="000000"/>
                <w:sz w:val="20"/>
              </w:rPr>
              <w:t>
      Мен (біз) үлгілер тиісті түрде алынғанын және селекциялық жетістіктердің репрезантативтік іріктемесін білдіретінін растаймын(мыз).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өтініш иесінің (иелерінің) немесе патенттік сенім білдірушінің қолы (қолдары), қол қойылған күн (заңды тұлға атынан қол қойылған кезде басшының қолы мөрмен бекітіледі)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