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91e2" w14:textId="465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сақталуын қамтамасыз ету" кәсіптік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28 қыркүйектегі № 265 бұйрығы. Қазақстан Республикасының Әділет министрлігінде 2016 жылғы 3 қарашада № 14390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20.12.2022 </w:t>
      </w:r>
      <w:r>
        <w:rPr>
          <w:rFonts w:ascii="Times New Roman"/>
          <w:b w:val="false"/>
          <w:i w:val="false"/>
          <w:color w:val="ff0000"/>
          <w:sz w:val="28"/>
        </w:rPr>
        <w:t>№ 530-НҚ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архив қорының сақталуын қамтамасыз ету"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куәландырланған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енгізілуін;</w:t>
      </w:r>
    </w:p>
    <w:bookmarkEnd w:id="5"/>
    <w:bookmarkStart w:name="z7" w:id="6"/>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____________Т.Дүйсенова   </w:t>
      </w:r>
    </w:p>
    <w:p>
      <w:pPr>
        <w:spacing w:after="0"/>
        <w:ind w:left="0"/>
        <w:jc w:val="both"/>
      </w:pPr>
      <w:r>
        <w:rPr>
          <w:rFonts w:ascii="Times New Roman"/>
          <w:b w:val="false"/>
          <w:i w:val="false"/>
          <w:color w:val="000000"/>
          <w:sz w:val="28"/>
        </w:rPr>
        <w:t>
      2016 жылғы 30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қыркүйектегі</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"Ұлттық архив қорының сақталуын қамтамасыз ету" кәсіптік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Мәдениет және ақпарат министрінің 10.01.2025 </w:t>
      </w:r>
      <w:r>
        <w:rPr>
          <w:rFonts w:ascii="Times New Roman"/>
          <w:b w:val="false"/>
          <w:i w:val="false"/>
          <w:color w:val="ff0000"/>
          <w:sz w:val="28"/>
        </w:rPr>
        <w:t>№ 4-НҚ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5497"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1. "Ұлттық архив қорының сақталуын қамтамасыз ету" кәсіптік стандарты (бұдан әрі – кәсіптік стандарт) – кәсіби қызметтің нақты саласында біліктілік деңгейіне және құзыреттілікке, еңбек мазмұнына, сапасына және шарттарына қойылатын талаптарды айқындайтын стандарт.</w:t>
      </w:r>
    </w:p>
    <w:bookmarkEnd w:id="12"/>
    <w:bookmarkStart w:name="z22" w:id="13"/>
    <w:p>
      <w:pPr>
        <w:spacing w:after="0"/>
        <w:ind w:left="0"/>
        <w:jc w:val="both"/>
      </w:pPr>
      <w:r>
        <w:rPr>
          <w:rFonts w:ascii="Times New Roman"/>
          <w:b w:val="false"/>
          <w:i w:val="false"/>
          <w:color w:val="000000"/>
          <w:sz w:val="28"/>
        </w:rPr>
        <w:t>
      2. Осы кәсіптік стандартта мынадай терминдер мен анықтамалар пайдаланылады:</w:t>
      </w:r>
    </w:p>
    <w:bookmarkEnd w:id="13"/>
    <w:bookmarkStart w:name="z23" w:id="14"/>
    <w:p>
      <w:pPr>
        <w:spacing w:after="0"/>
        <w:ind w:left="0"/>
        <w:jc w:val="both"/>
      </w:pPr>
      <w:r>
        <w:rPr>
          <w:rFonts w:ascii="Times New Roman"/>
          <w:b w:val="false"/>
          <w:i w:val="false"/>
          <w:color w:val="000000"/>
          <w:sz w:val="28"/>
        </w:rPr>
        <w:t>
      1) басшылар, мамандар және басқа да қызметшілер лауазымдарының біліктілік анықтамалығы (БА)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4"/>
    <w:bookmarkStart w:name="z24" w:id="15"/>
    <w:p>
      <w:pPr>
        <w:spacing w:after="0"/>
        <w:ind w:left="0"/>
        <w:jc w:val="both"/>
      </w:pPr>
      <w:r>
        <w:rPr>
          <w:rFonts w:ascii="Times New Roman"/>
          <w:b w:val="false"/>
          <w:i w:val="false"/>
          <w:color w:val="000000"/>
          <w:sz w:val="28"/>
        </w:rPr>
        <w:t>
      2) біліктілік – еңбек қызметтерін жүзеге асыруға мүмкіндік беретін, еңбек нарығына және одан әрі білім алу және оқуға арналған игерілген құзыреттіліктердің құндылығын ресми тану;</w:t>
      </w:r>
    </w:p>
    <w:bookmarkEnd w:id="15"/>
    <w:bookmarkStart w:name="z25" w:id="16"/>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6"/>
    <w:bookmarkStart w:name="z26" w:id="17"/>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7"/>
    <w:bookmarkStart w:name="z27" w:id="18"/>
    <w:p>
      <w:pPr>
        <w:spacing w:after="0"/>
        <w:ind w:left="0"/>
        <w:jc w:val="both"/>
      </w:pPr>
      <w:r>
        <w:rPr>
          <w:rFonts w:ascii="Times New Roman"/>
          <w:b w:val="false"/>
          <w:i w:val="false"/>
          <w:color w:val="000000"/>
          <w:sz w:val="28"/>
        </w:rPr>
        <w:t>
      5) еңбек функциясы – бизнес процеспен айқындалатын еңбек іс-әрекеттерінің интеграцияланған және салыстырмалы түрде дербес жиынтығын білдіретін және оларды орындау үшін қажетті құзыреттіліктің болуын талап ететін еңбек қызметі түрінің құрамдас бөлігі;</w:t>
      </w:r>
    </w:p>
    <w:bookmarkEnd w:id="18"/>
    <w:bookmarkStart w:name="z28" w:id="19"/>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(БТБА) – жұмыстарды тарифтеуге және жұмысшыларға тарифтік разрядтар беруге арналған анықтамалық;</w:t>
      </w:r>
    </w:p>
    <w:bookmarkEnd w:id="19"/>
    <w:bookmarkStart w:name="z29" w:id="20"/>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0"/>
    <w:bookmarkStart w:name="z30" w:id="21"/>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21"/>
    <w:bookmarkStart w:name="z31" w:id="22"/>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2"/>
    <w:bookmarkStart w:name="z32" w:id="23"/>
    <w:p>
      <w:pPr>
        <w:spacing w:after="0"/>
        <w:ind w:left="0"/>
        <w:jc w:val="both"/>
      </w:pPr>
      <w:r>
        <w:rPr>
          <w:rFonts w:ascii="Times New Roman"/>
          <w:b w:val="false"/>
          <w:i w:val="false"/>
          <w:color w:val="000000"/>
          <w:sz w:val="28"/>
        </w:rPr>
        <w:t>
      10) кәсіптік біліктілік жөніндегі ұлттық орган –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3"/>
    <w:bookmarkStart w:name="z33" w:id="24"/>
    <w:p>
      <w:pPr>
        <w:spacing w:after="0"/>
        <w:ind w:left="0"/>
        <w:jc w:val="both"/>
      </w:pPr>
      <w:r>
        <w:rPr>
          <w:rFonts w:ascii="Times New Roman"/>
          <w:b w:val="false"/>
          <w:i w:val="false"/>
          <w:color w:val="000000"/>
          <w:sz w:val="28"/>
        </w:rPr>
        <w:t>
      11) кәсіптік кіші топ – еңбек функцияларының және оларды орындау үшін қажетті құзыреттіліктің біртұтас жиынымен қалыптастырылған кәсіптер жиынтығы;</w:t>
      </w:r>
    </w:p>
    <w:bookmarkEnd w:id="24"/>
    <w:bookmarkStart w:name="z34" w:id="25"/>
    <w:p>
      <w:pPr>
        <w:spacing w:after="0"/>
        <w:ind w:left="0"/>
        <w:jc w:val="both"/>
      </w:pPr>
      <w:r>
        <w:rPr>
          <w:rFonts w:ascii="Times New Roman"/>
          <w:b w:val="false"/>
          <w:i w:val="false"/>
          <w:color w:val="000000"/>
          <w:sz w:val="28"/>
        </w:rPr>
        <w:t>
      12) кәсіптік топ – ортақ интеграциялық негізі (ұқсас немесе жақын арналуы, объектілері, технологиялары, оның ішінде еңбек құралдары) бар кәсіптік кіші топтардың жиынтығы және оларды орындау үшін пайымдалған ұқсас еңбек функцияларының және құзыреттілігінің жиынтығы;</w:t>
      </w:r>
    </w:p>
    <w:bookmarkEnd w:id="25"/>
    <w:bookmarkStart w:name="z35" w:id="26"/>
    <w:p>
      <w:pPr>
        <w:spacing w:after="0"/>
        <w:ind w:left="0"/>
        <w:jc w:val="both"/>
      </w:pPr>
      <w:r>
        <w:rPr>
          <w:rFonts w:ascii="Times New Roman"/>
          <w:b w:val="false"/>
          <w:i w:val="false"/>
          <w:color w:val="000000"/>
          <w:sz w:val="28"/>
        </w:rPr>
        <w:t>
      13)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6"/>
    <w:bookmarkStart w:name="z36" w:id="27"/>
    <w:p>
      <w:pPr>
        <w:spacing w:after="0"/>
        <w:ind w:left="0"/>
        <w:jc w:val="both"/>
      </w:pPr>
      <w:r>
        <w:rPr>
          <w:rFonts w:ascii="Times New Roman"/>
          <w:b w:val="false"/>
          <w:i w:val="false"/>
          <w:color w:val="000000"/>
          <w:sz w:val="28"/>
        </w:rPr>
        <w:t>
      14) Қазақстан Республикасының Ұлттық кәсіптер сыныптауышы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7"/>
    <w:bookmarkStart w:name="z37" w:id="28"/>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28"/>
    <w:bookmarkStart w:name="z38" w:id="29"/>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29"/>
    <w:bookmarkStart w:name="z39" w:id="30"/>
    <w:p>
      <w:pPr>
        <w:spacing w:after="0"/>
        <w:ind w:left="0"/>
        <w:jc w:val="both"/>
      </w:pPr>
      <w:r>
        <w:rPr>
          <w:rFonts w:ascii="Times New Roman"/>
          <w:b w:val="false"/>
          <w:i w:val="false"/>
          <w:color w:val="000000"/>
          <w:sz w:val="28"/>
        </w:rPr>
        <w:t>
      17)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30"/>
    <w:bookmarkStart w:name="z40" w:id="31"/>
    <w:p>
      <w:pPr>
        <w:spacing w:after="0"/>
        <w:ind w:left="0"/>
        <w:jc w:val="both"/>
      </w:pPr>
      <w:r>
        <w:rPr>
          <w:rFonts w:ascii="Times New Roman"/>
          <w:b w:val="false"/>
          <w:i w:val="false"/>
          <w:color w:val="000000"/>
          <w:sz w:val="28"/>
        </w:rPr>
        <w:t>
      18)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31"/>
    <w:bookmarkStart w:name="z41" w:id="32"/>
    <w:p>
      <w:pPr>
        <w:spacing w:after="0"/>
        <w:ind w:left="0"/>
        <w:jc w:val="both"/>
      </w:pPr>
      <w:r>
        <w:rPr>
          <w:rFonts w:ascii="Times New Roman"/>
          <w:b w:val="false"/>
          <w:i w:val="false"/>
          <w:color w:val="000000"/>
          <w:sz w:val="28"/>
        </w:rPr>
        <w:t>
      19)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32"/>
    <w:bookmarkStart w:name="z42" w:id="3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
    <w:bookmarkStart w:name="z43" w:id="34"/>
    <w:p>
      <w:pPr>
        <w:spacing w:after="0"/>
        <w:ind w:left="0"/>
        <w:jc w:val="both"/>
      </w:pPr>
      <w:r>
        <w:rPr>
          <w:rFonts w:ascii="Times New Roman"/>
          <w:b w:val="false"/>
          <w:i w:val="false"/>
          <w:color w:val="000000"/>
          <w:sz w:val="28"/>
        </w:rPr>
        <w:t xml:space="preserve">
      1) БА – басшылар лауазымдарының жіктеу анықтамалығы </w:t>
      </w:r>
    </w:p>
    <w:bookmarkEnd w:id="34"/>
    <w:bookmarkStart w:name="z44" w:id="35"/>
    <w:p>
      <w:pPr>
        <w:spacing w:after="0"/>
        <w:ind w:left="0"/>
        <w:jc w:val="both"/>
      </w:pPr>
      <w:r>
        <w:rPr>
          <w:rFonts w:ascii="Times New Roman"/>
          <w:b w:val="false"/>
          <w:i w:val="false"/>
          <w:color w:val="000000"/>
          <w:sz w:val="28"/>
        </w:rPr>
        <w:t>
      2) БТБА – Бірыңғай тарифтік-біліктілік анықтамалығы;</w:t>
      </w:r>
    </w:p>
    <w:bookmarkEnd w:id="35"/>
    <w:bookmarkStart w:name="z45" w:id="36"/>
    <w:p>
      <w:pPr>
        <w:spacing w:after="0"/>
        <w:ind w:left="0"/>
        <w:jc w:val="both"/>
      </w:pPr>
      <w:r>
        <w:rPr>
          <w:rFonts w:ascii="Times New Roman"/>
          <w:b w:val="false"/>
          <w:i w:val="false"/>
          <w:color w:val="000000"/>
          <w:sz w:val="28"/>
        </w:rPr>
        <w:t>
      3) СБШ – Салалық біліктілік шеңбері;</w:t>
      </w:r>
    </w:p>
    <w:bookmarkEnd w:id="36"/>
    <w:bookmarkStart w:name="z46" w:id="37"/>
    <w:p>
      <w:pPr>
        <w:spacing w:after="0"/>
        <w:ind w:left="0"/>
        <w:jc w:val="both"/>
      </w:pPr>
      <w:r>
        <w:rPr>
          <w:rFonts w:ascii="Times New Roman"/>
          <w:b w:val="false"/>
          <w:i w:val="false"/>
          <w:color w:val="000000"/>
          <w:sz w:val="28"/>
        </w:rPr>
        <w:t>
      4) ҰБШ – Ұлттық біліктілік шеңбері;</w:t>
      </w:r>
    </w:p>
    <w:bookmarkEnd w:id="37"/>
    <w:bookmarkStart w:name="z47" w:id="38"/>
    <w:p>
      <w:pPr>
        <w:spacing w:after="0"/>
        <w:ind w:left="0"/>
        <w:jc w:val="both"/>
      </w:pPr>
      <w:r>
        <w:rPr>
          <w:rFonts w:ascii="Times New Roman"/>
          <w:b w:val="false"/>
          <w:i w:val="false"/>
          <w:color w:val="000000"/>
          <w:sz w:val="28"/>
        </w:rPr>
        <w:t>
      5) ҰКС – Ұлттық кәсіптер сыныптауышы;</w:t>
      </w:r>
    </w:p>
    <w:bookmarkEnd w:id="38"/>
    <w:bookmarkStart w:name="z48" w:id="39"/>
    <w:p>
      <w:pPr>
        <w:spacing w:after="0"/>
        <w:ind w:left="0"/>
        <w:jc w:val="both"/>
      </w:pPr>
      <w:r>
        <w:rPr>
          <w:rFonts w:ascii="Times New Roman"/>
          <w:b w:val="false"/>
          <w:i w:val="false"/>
          <w:color w:val="000000"/>
          <w:sz w:val="28"/>
        </w:rPr>
        <w:t>
      6) ЭҚЖЖ – экономикалық қызметтің жалпы жіктеуіші.</w:t>
      </w:r>
    </w:p>
    <w:bookmarkEnd w:id="39"/>
    <w:bookmarkStart w:name="z49" w:id="40"/>
    <w:p>
      <w:pPr>
        <w:spacing w:after="0"/>
        <w:ind w:left="0"/>
        <w:jc w:val="left"/>
      </w:pPr>
      <w:r>
        <w:rPr>
          <w:rFonts w:ascii="Times New Roman"/>
          <w:b/>
          <w:i w:val="false"/>
          <w:color w:val="000000"/>
        </w:rPr>
        <w:t xml:space="preserve"> 2-тарау. Кәсіптік стандарттың төлқұжаты</w:t>
      </w:r>
    </w:p>
    <w:bookmarkEnd w:id="40"/>
    <w:bookmarkStart w:name="z50" w:id="41"/>
    <w:p>
      <w:pPr>
        <w:spacing w:after="0"/>
        <w:ind w:left="0"/>
        <w:jc w:val="both"/>
      </w:pPr>
      <w:r>
        <w:rPr>
          <w:rFonts w:ascii="Times New Roman"/>
          <w:b w:val="false"/>
          <w:i w:val="false"/>
          <w:color w:val="000000"/>
          <w:sz w:val="28"/>
        </w:rPr>
        <w:t>
      4. Кәсіптік стандарттың атауы: "Ұлттық архив қорының сақталуын қамтамасыз ету".</w:t>
      </w:r>
    </w:p>
    <w:bookmarkEnd w:id="41"/>
    <w:bookmarkStart w:name="z51" w:id="42"/>
    <w:p>
      <w:pPr>
        <w:spacing w:after="0"/>
        <w:ind w:left="0"/>
        <w:jc w:val="both"/>
      </w:pPr>
      <w:r>
        <w:rPr>
          <w:rFonts w:ascii="Times New Roman"/>
          <w:b w:val="false"/>
          <w:i w:val="false"/>
          <w:color w:val="000000"/>
          <w:sz w:val="28"/>
        </w:rPr>
        <w:t>
      5. Кәсіптік стандарттың коды: R91013.</w:t>
      </w:r>
    </w:p>
    <w:bookmarkEnd w:id="42"/>
    <w:bookmarkStart w:name="z52" w:id="43"/>
    <w:p>
      <w:pPr>
        <w:spacing w:after="0"/>
        <w:ind w:left="0"/>
        <w:jc w:val="both"/>
      </w:pPr>
      <w:r>
        <w:rPr>
          <w:rFonts w:ascii="Times New Roman"/>
          <w:b w:val="false"/>
          <w:i w:val="false"/>
          <w:color w:val="000000"/>
          <w:sz w:val="28"/>
        </w:rPr>
        <w:t>
      6. ЭҚЖЖ-ға сәйкес секцияны, бөлімді, топтарды, сынып пен ішкі сыныпты көрсету:</w:t>
      </w:r>
    </w:p>
    <w:bookmarkEnd w:id="43"/>
    <w:bookmarkStart w:name="z53" w:id="44"/>
    <w:p>
      <w:pPr>
        <w:spacing w:after="0"/>
        <w:ind w:left="0"/>
        <w:jc w:val="both"/>
      </w:pPr>
      <w:r>
        <w:rPr>
          <w:rFonts w:ascii="Times New Roman"/>
          <w:b w:val="false"/>
          <w:i w:val="false"/>
          <w:color w:val="000000"/>
          <w:sz w:val="28"/>
        </w:rPr>
        <w:t>
      Секция: R Кітапханалардың, архивтердің, музейлердің қызметі және мәдениет саласындағы өзге де қызмет.</w:t>
      </w:r>
    </w:p>
    <w:bookmarkEnd w:id="44"/>
    <w:bookmarkStart w:name="z54" w:id="45"/>
    <w:p>
      <w:pPr>
        <w:spacing w:after="0"/>
        <w:ind w:left="0"/>
        <w:jc w:val="both"/>
      </w:pPr>
      <w:r>
        <w:rPr>
          <w:rFonts w:ascii="Times New Roman"/>
          <w:b w:val="false"/>
          <w:i w:val="false"/>
          <w:color w:val="000000"/>
          <w:sz w:val="28"/>
        </w:rPr>
        <w:t>
      Негізгі топ: 91 Кітапханалардың, архивтердің, музейлердің қызметі және мәдениет саласындағы өзге де қызмет.</w:t>
      </w:r>
    </w:p>
    <w:bookmarkEnd w:id="45"/>
    <w:bookmarkStart w:name="z55" w:id="46"/>
    <w:p>
      <w:pPr>
        <w:spacing w:after="0"/>
        <w:ind w:left="0"/>
        <w:jc w:val="both"/>
      </w:pPr>
      <w:r>
        <w:rPr>
          <w:rFonts w:ascii="Times New Roman"/>
          <w:b w:val="false"/>
          <w:i w:val="false"/>
          <w:color w:val="000000"/>
          <w:sz w:val="28"/>
        </w:rPr>
        <w:t>
      Кәсіптік топ: 91.0 Кітапханалар мен архивтердің қызметі</w:t>
      </w:r>
    </w:p>
    <w:bookmarkEnd w:id="46"/>
    <w:bookmarkStart w:name="z56" w:id="47"/>
    <w:p>
      <w:pPr>
        <w:spacing w:after="0"/>
        <w:ind w:left="0"/>
        <w:jc w:val="both"/>
      </w:pPr>
      <w:r>
        <w:rPr>
          <w:rFonts w:ascii="Times New Roman"/>
          <w:b w:val="false"/>
          <w:i w:val="false"/>
          <w:color w:val="000000"/>
          <w:sz w:val="28"/>
        </w:rPr>
        <w:t>
      Кәсіптік кіші топ: 91.01.3 Архивтердің қызметі</w:t>
      </w:r>
    </w:p>
    <w:bookmarkEnd w:id="47"/>
    <w:bookmarkStart w:name="z57" w:id="48"/>
    <w:p>
      <w:pPr>
        <w:spacing w:after="0"/>
        <w:ind w:left="0"/>
        <w:jc w:val="both"/>
      </w:pPr>
      <w:r>
        <w:rPr>
          <w:rFonts w:ascii="Times New Roman"/>
          <w:b w:val="false"/>
          <w:i w:val="false"/>
          <w:color w:val="000000"/>
          <w:sz w:val="28"/>
        </w:rPr>
        <w:t>
      Кіші сынып: Мемлекеттік архивтердің қызметі</w:t>
      </w:r>
    </w:p>
    <w:bookmarkEnd w:id="48"/>
    <w:bookmarkStart w:name="z58" w:id="49"/>
    <w:p>
      <w:pPr>
        <w:spacing w:after="0"/>
        <w:ind w:left="0"/>
        <w:jc w:val="both"/>
      </w:pPr>
      <w:r>
        <w:rPr>
          <w:rFonts w:ascii="Times New Roman"/>
          <w:b w:val="false"/>
          <w:i w:val="false"/>
          <w:color w:val="000000"/>
          <w:sz w:val="28"/>
        </w:rPr>
        <w:t xml:space="preserve">
      7. Стандарттың қысқаша сипаттамасы: </w:t>
      </w:r>
    </w:p>
    <w:bookmarkEnd w:id="49"/>
    <w:bookmarkStart w:name="z59" w:id="50"/>
    <w:p>
      <w:pPr>
        <w:spacing w:after="0"/>
        <w:ind w:left="0"/>
        <w:jc w:val="both"/>
      </w:pPr>
      <w:r>
        <w:rPr>
          <w:rFonts w:ascii="Times New Roman"/>
          <w:b w:val="false"/>
          <w:i w:val="false"/>
          <w:color w:val="000000"/>
          <w:sz w:val="28"/>
        </w:rPr>
        <w:t xml:space="preserve">
      Кәсіптік стандартты әзірлеу мақсаты: Ұлттық архив қоры құжаттарының сақталуын қамтамасыз ететін мемлекеттік архивтер (республикалық, облыстық, қалалық және аудандық) қызметкерлерінің кәсіби қызмет саласында еңбектің мазмұнына, сапасына, шарттарына, жұмыскерлердің біліктілігі мен құзыреттілігіне қойылатын талаптарды белгілеу. </w:t>
      </w:r>
    </w:p>
    <w:bookmarkEnd w:id="50"/>
    <w:bookmarkStart w:name="z60" w:id="51"/>
    <w:p>
      <w:pPr>
        <w:spacing w:after="0"/>
        <w:ind w:left="0"/>
        <w:jc w:val="both"/>
      </w:pPr>
      <w:r>
        <w:rPr>
          <w:rFonts w:ascii="Times New Roman"/>
          <w:b w:val="false"/>
          <w:i w:val="false"/>
          <w:color w:val="000000"/>
          <w:sz w:val="28"/>
        </w:rPr>
        <w:t>
      Кәсіптік стандарт ҰБЖ төрт негізгі элементінің бірі болып табылады. Архив ісі саласындағы ҰБШ және СБШ деңгейлерін ескереді. Кәсіптік стандарт негіздемелік құжат болып табылады, архивтердің деңгейлері (республикалық, облыстық, қалалық және аудандық) бойынша мемлекеттік архив мекемелерінің қызмет қағидатын ескереді, сәйкестің деңгейлері бойынша архивтердің қызметкерлерінің біліктілік өлшемдерін әзірлеу үшін негіз болады.</w:t>
      </w:r>
    </w:p>
    <w:bookmarkEnd w:id="51"/>
    <w:bookmarkStart w:name="z61" w:id="52"/>
    <w:p>
      <w:pPr>
        <w:spacing w:after="0"/>
        <w:ind w:left="0"/>
        <w:jc w:val="both"/>
      </w:pPr>
      <w:r>
        <w:rPr>
          <w:rFonts w:ascii="Times New Roman"/>
          <w:b w:val="false"/>
          <w:i w:val="false"/>
          <w:color w:val="000000"/>
          <w:sz w:val="28"/>
        </w:rPr>
        <w:t xml:space="preserve">
      Кәсіптік стандарт архивтердің қызметкерлерінің санаттарын арттыруын ескере отырып жалақы қорын ұлғайтуды жоспарлау үшін және олардың мансабын жоғарылату үшін негіз болып табылады. </w:t>
      </w:r>
    </w:p>
    <w:bookmarkEnd w:id="52"/>
    <w:bookmarkStart w:name="z62" w:id="53"/>
    <w:p>
      <w:pPr>
        <w:spacing w:after="0"/>
        <w:ind w:left="0"/>
        <w:jc w:val="both"/>
      </w:pPr>
      <w:r>
        <w:rPr>
          <w:rFonts w:ascii="Times New Roman"/>
          <w:b w:val="false"/>
          <w:i w:val="false"/>
          <w:color w:val="000000"/>
          <w:sz w:val="28"/>
        </w:rPr>
        <w:t>
      Кәсіптік стандарт Паспорттан және кәсіптер карточкаларынан тұрады, онда архив жұмыскерлерінің біліктіліктері архив саласындағы СБШ-ның 7 деңгейімен және ҰБШ-ның (2-8 деңгейлер) сипатталады, кәсіптер бойынша "білім", "біліктер", "дағдылар", "жеке құзыреттер" төрт жалпыланған көрсеткіштер бойынша 2, 3 және 4 деңгейлі жіктеу қолданылады.</w:t>
      </w:r>
    </w:p>
    <w:bookmarkEnd w:id="53"/>
    <w:bookmarkStart w:name="z63" w:id="54"/>
    <w:p>
      <w:pPr>
        <w:spacing w:after="0"/>
        <w:ind w:left="0"/>
        <w:jc w:val="both"/>
      </w:pPr>
      <w:r>
        <w:rPr>
          <w:rFonts w:ascii="Times New Roman"/>
          <w:b w:val="false"/>
          <w:i w:val="false"/>
          <w:color w:val="000000"/>
          <w:sz w:val="28"/>
        </w:rPr>
        <w:t>
      "Археограф", "Архивист", "Архивариус", "Архив құжаттарының суретші-реставраторы", "Микрофильмдеу және көшіру аппараттарына қызмет көрсету бойынша техник" мамандықтары үшін төрт кіші деңгей қарастырылған, олар 4, 5, 6 деңгейдегі санаты жоқ маман, 4.1, 5.1, 6.1 деңгейдегі II санатты маман, 4.2, 5.2, 6.2, 7.2 деңгейдегі I санатты маман, 4.3, 5.3, 6.3, 7.3, 8.3 деңгейдегі жоғары санатты маманды білдіреді.</w:t>
      </w:r>
    </w:p>
    <w:bookmarkEnd w:id="54"/>
    <w:bookmarkStart w:name="z64" w:id="55"/>
    <w:p>
      <w:pPr>
        <w:spacing w:after="0"/>
        <w:ind w:left="0"/>
        <w:jc w:val="both"/>
      </w:pPr>
      <w:r>
        <w:rPr>
          <w:rFonts w:ascii="Times New Roman"/>
          <w:b w:val="false"/>
          <w:i w:val="false"/>
          <w:color w:val="000000"/>
          <w:sz w:val="28"/>
        </w:rPr>
        <w:t xml:space="preserve">
      Басшылықтың "Директор", "Директордың орынбасары", "Бас қор сақтаушы", "Құрылымдық бөлімшенің басшысы", "Құрылымдық бөлімше басшысының орынбасары" мамандықтары үшін олардың деңгейлерінің иерархиясына сәйкес санаттардың берілуінсіз 8.5, 7.5, 6.5; 8.4, 7.4, 6.4; 8.3, 7.3, 6.3; 6.2 деңгейлері қолданылған. </w:t>
      </w:r>
    </w:p>
    <w:bookmarkEnd w:id="55"/>
    <w:bookmarkStart w:name="z65" w:id="56"/>
    <w:p>
      <w:pPr>
        <w:spacing w:after="0"/>
        <w:ind w:left="0"/>
        <w:jc w:val="both"/>
      </w:pPr>
      <w:r>
        <w:rPr>
          <w:rFonts w:ascii="Times New Roman"/>
          <w:b w:val="false"/>
          <w:i w:val="false"/>
          <w:color w:val="000000"/>
          <w:sz w:val="28"/>
        </w:rPr>
        <w:t>
      8. Кәсіптер карточкаларының тізбесі:</w:t>
      </w:r>
    </w:p>
    <w:bookmarkEnd w:id="56"/>
    <w:bookmarkStart w:name="z66" w:id="57"/>
    <w:p>
      <w:pPr>
        <w:spacing w:after="0"/>
        <w:ind w:left="0"/>
        <w:jc w:val="both"/>
      </w:pPr>
      <w:r>
        <w:rPr>
          <w:rFonts w:ascii="Times New Roman"/>
          <w:b w:val="false"/>
          <w:i w:val="false"/>
          <w:color w:val="000000"/>
          <w:sz w:val="28"/>
        </w:rPr>
        <w:t>
      1) Директор – СБШ-нің 8.5, 7.5, 6.5 деңгейі;</w:t>
      </w:r>
    </w:p>
    <w:bookmarkEnd w:id="57"/>
    <w:bookmarkStart w:name="z67" w:id="58"/>
    <w:p>
      <w:pPr>
        <w:spacing w:after="0"/>
        <w:ind w:left="0"/>
        <w:jc w:val="both"/>
      </w:pPr>
      <w:r>
        <w:rPr>
          <w:rFonts w:ascii="Times New Roman"/>
          <w:b w:val="false"/>
          <w:i w:val="false"/>
          <w:color w:val="000000"/>
          <w:sz w:val="28"/>
        </w:rPr>
        <w:t>
      2) Директордың орынбасары – СБШ-нің 8.4, 7.4, 6.4 деңгейі;</w:t>
      </w:r>
    </w:p>
    <w:bookmarkEnd w:id="58"/>
    <w:bookmarkStart w:name="z68" w:id="59"/>
    <w:p>
      <w:pPr>
        <w:spacing w:after="0"/>
        <w:ind w:left="0"/>
        <w:jc w:val="both"/>
      </w:pPr>
      <w:r>
        <w:rPr>
          <w:rFonts w:ascii="Times New Roman"/>
          <w:b w:val="false"/>
          <w:i w:val="false"/>
          <w:color w:val="000000"/>
          <w:sz w:val="28"/>
        </w:rPr>
        <w:t>
      3) Бас қор сақтаушы – СБШ-нің 7.3, 6.3 деңгейі;</w:t>
      </w:r>
    </w:p>
    <w:bookmarkEnd w:id="59"/>
    <w:bookmarkStart w:name="z69" w:id="60"/>
    <w:p>
      <w:pPr>
        <w:spacing w:after="0"/>
        <w:ind w:left="0"/>
        <w:jc w:val="both"/>
      </w:pPr>
      <w:r>
        <w:rPr>
          <w:rFonts w:ascii="Times New Roman"/>
          <w:b w:val="false"/>
          <w:i w:val="false"/>
          <w:color w:val="000000"/>
          <w:sz w:val="28"/>
        </w:rPr>
        <w:t>
      4) Құрылымдық бөлімшенің басшысы – СБШ-нің 7.3, 6.3 деңгейі;</w:t>
      </w:r>
    </w:p>
    <w:bookmarkEnd w:id="60"/>
    <w:bookmarkStart w:name="z70" w:id="61"/>
    <w:p>
      <w:pPr>
        <w:spacing w:after="0"/>
        <w:ind w:left="0"/>
        <w:jc w:val="both"/>
      </w:pPr>
      <w:r>
        <w:rPr>
          <w:rFonts w:ascii="Times New Roman"/>
          <w:b w:val="false"/>
          <w:i w:val="false"/>
          <w:color w:val="000000"/>
          <w:sz w:val="28"/>
        </w:rPr>
        <w:t>
      5) Құрылымдық бөлімше басшысының орынбасары – СБШ-нің 7.2, 6.2 деңгейі;</w:t>
      </w:r>
    </w:p>
    <w:bookmarkEnd w:id="61"/>
    <w:bookmarkStart w:name="z71" w:id="62"/>
    <w:p>
      <w:pPr>
        <w:spacing w:after="0"/>
        <w:ind w:left="0"/>
        <w:jc w:val="both"/>
      </w:pPr>
      <w:r>
        <w:rPr>
          <w:rFonts w:ascii="Times New Roman"/>
          <w:b w:val="false"/>
          <w:i w:val="false"/>
          <w:color w:val="000000"/>
          <w:sz w:val="28"/>
        </w:rPr>
        <w:t>
      6) Археограф – СБШ-нің 8.3, 7.3, 7.2, 6.3, 6.2, 6.1, 6 деңгейі;</w:t>
      </w:r>
    </w:p>
    <w:bookmarkEnd w:id="62"/>
    <w:bookmarkStart w:name="z72" w:id="63"/>
    <w:p>
      <w:pPr>
        <w:spacing w:after="0"/>
        <w:ind w:left="0"/>
        <w:jc w:val="both"/>
      </w:pPr>
      <w:r>
        <w:rPr>
          <w:rFonts w:ascii="Times New Roman"/>
          <w:b w:val="false"/>
          <w:i w:val="false"/>
          <w:color w:val="000000"/>
          <w:sz w:val="28"/>
        </w:rPr>
        <w:t>
      7) Архивист – СБШ-нің 7.3, 7.2, 6.3, 6.2, 6.1, 6, 5.3, 5.2, 5.1, 5, 4.3, 4.2, 4.1, 4 деңгейі;</w:t>
      </w:r>
    </w:p>
    <w:bookmarkEnd w:id="63"/>
    <w:bookmarkStart w:name="z73" w:id="64"/>
    <w:p>
      <w:pPr>
        <w:spacing w:after="0"/>
        <w:ind w:left="0"/>
        <w:jc w:val="both"/>
      </w:pPr>
      <w:r>
        <w:rPr>
          <w:rFonts w:ascii="Times New Roman"/>
          <w:b w:val="false"/>
          <w:i w:val="false"/>
          <w:color w:val="000000"/>
          <w:sz w:val="28"/>
        </w:rPr>
        <w:t>
      8) Архивариус – СБШ-нің 6.3, 6.2, 6.1, 6, 5.3, 5.2, 5.1, 5 деңгейі;</w:t>
      </w:r>
    </w:p>
    <w:bookmarkEnd w:id="64"/>
    <w:bookmarkStart w:name="z74" w:id="65"/>
    <w:p>
      <w:pPr>
        <w:spacing w:after="0"/>
        <w:ind w:left="0"/>
        <w:jc w:val="both"/>
      </w:pPr>
      <w:r>
        <w:rPr>
          <w:rFonts w:ascii="Times New Roman"/>
          <w:b w:val="false"/>
          <w:i w:val="false"/>
          <w:color w:val="000000"/>
          <w:sz w:val="28"/>
        </w:rPr>
        <w:t>
      9) Архив қоймасының меңгерушісі – СБШ-нің 7, 6 деңгейі;</w:t>
      </w:r>
    </w:p>
    <w:bookmarkEnd w:id="65"/>
    <w:bookmarkStart w:name="z75" w:id="66"/>
    <w:p>
      <w:pPr>
        <w:spacing w:after="0"/>
        <w:ind w:left="0"/>
        <w:jc w:val="both"/>
      </w:pPr>
      <w:r>
        <w:rPr>
          <w:rFonts w:ascii="Times New Roman"/>
          <w:b w:val="false"/>
          <w:i w:val="false"/>
          <w:color w:val="000000"/>
          <w:sz w:val="28"/>
        </w:rPr>
        <w:t xml:space="preserve">
      10) Архив құжаттарының суретші-реставраторы – СБШ-нің 6.3, 6.2, 6.1, 6, 5.3, 5.2, 5.1, 5, 4.3, 4.2, 4.1, 4 деңгейі; </w:t>
      </w:r>
    </w:p>
    <w:bookmarkEnd w:id="66"/>
    <w:bookmarkStart w:name="z76" w:id="67"/>
    <w:p>
      <w:pPr>
        <w:spacing w:after="0"/>
        <w:ind w:left="0"/>
        <w:jc w:val="both"/>
      </w:pPr>
      <w:r>
        <w:rPr>
          <w:rFonts w:ascii="Times New Roman"/>
          <w:b w:val="false"/>
          <w:i w:val="false"/>
          <w:color w:val="000000"/>
          <w:sz w:val="28"/>
        </w:rPr>
        <w:t>
      11) Архивтік құжаттардың реставраторы – СБШ-нің 5, 4, 3 деңгейі;</w:t>
      </w:r>
    </w:p>
    <w:bookmarkEnd w:id="67"/>
    <w:bookmarkStart w:name="z77" w:id="68"/>
    <w:p>
      <w:pPr>
        <w:spacing w:after="0"/>
        <w:ind w:left="0"/>
        <w:jc w:val="both"/>
      </w:pPr>
      <w:r>
        <w:rPr>
          <w:rFonts w:ascii="Times New Roman"/>
          <w:b w:val="false"/>
          <w:i w:val="false"/>
          <w:color w:val="000000"/>
          <w:sz w:val="28"/>
        </w:rPr>
        <w:t>
      12) Фильмдік материалдардың реставраторы – СБШ-нің 5, 4, 3, 2 деңгейі;</w:t>
      </w:r>
    </w:p>
    <w:bookmarkEnd w:id="68"/>
    <w:bookmarkStart w:name="z78" w:id="69"/>
    <w:p>
      <w:pPr>
        <w:spacing w:after="0"/>
        <w:ind w:left="0"/>
        <w:jc w:val="both"/>
      </w:pPr>
      <w:r>
        <w:rPr>
          <w:rFonts w:ascii="Times New Roman"/>
          <w:b w:val="false"/>
          <w:i w:val="false"/>
          <w:color w:val="000000"/>
          <w:sz w:val="28"/>
        </w:rPr>
        <w:t>
      13) Лаборант (орташа біліктілік) – СБШ-нің 5, 4, 3 деңгейі;</w:t>
      </w:r>
    </w:p>
    <w:bookmarkEnd w:id="69"/>
    <w:bookmarkStart w:name="z79" w:id="70"/>
    <w:p>
      <w:pPr>
        <w:spacing w:after="0"/>
        <w:ind w:left="0"/>
        <w:jc w:val="both"/>
      </w:pPr>
      <w:r>
        <w:rPr>
          <w:rFonts w:ascii="Times New Roman"/>
          <w:b w:val="false"/>
          <w:i w:val="false"/>
          <w:color w:val="000000"/>
          <w:sz w:val="28"/>
        </w:rPr>
        <w:t>
      14) Микрофильмдеу және көшіру аппараттарына қызмет көрсету бойынша техник – СБШ-нің 5, 4.2, 4.1, 4 деңгейі;</w:t>
      </w:r>
    </w:p>
    <w:bookmarkEnd w:id="70"/>
    <w:bookmarkStart w:name="z80" w:id="71"/>
    <w:p>
      <w:pPr>
        <w:spacing w:after="0"/>
        <w:ind w:left="0"/>
        <w:jc w:val="both"/>
      </w:pPr>
      <w:r>
        <w:rPr>
          <w:rFonts w:ascii="Times New Roman"/>
          <w:b w:val="false"/>
          <w:i w:val="false"/>
          <w:color w:val="000000"/>
          <w:sz w:val="28"/>
        </w:rPr>
        <w:t>
      15) Микрофильмдеу және көшіру аппараттарының операторы – СБШ-нің 3, 2 деңгейі;</w:t>
      </w:r>
    </w:p>
    <w:bookmarkEnd w:id="71"/>
    <w:bookmarkStart w:name="z81" w:id="72"/>
    <w:p>
      <w:pPr>
        <w:spacing w:after="0"/>
        <w:ind w:left="0"/>
        <w:jc w:val="both"/>
      </w:pPr>
      <w:r>
        <w:rPr>
          <w:rFonts w:ascii="Times New Roman"/>
          <w:b w:val="false"/>
          <w:i w:val="false"/>
          <w:color w:val="000000"/>
          <w:sz w:val="28"/>
        </w:rPr>
        <w:t>
      16) Палеограф – СБШ-нің 7.3, 7.2, 6.3, 6.2, 6.1, 6 деңгейі;</w:t>
      </w:r>
    </w:p>
    <w:bookmarkEnd w:id="72"/>
    <w:bookmarkStart w:name="z82" w:id="73"/>
    <w:p>
      <w:pPr>
        <w:spacing w:after="0"/>
        <w:ind w:left="0"/>
        <w:jc w:val="both"/>
      </w:pPr>
      <w:r>
        <w:rPr>
          <w:rFonts w:ascii="Times New Roman"/>
          <w:b w:val="false"/>
          <w:i w:val="false"/>
          <w:color w:val="000000"/>
          <w:sz w:val="28"/>
        </w:rPr>
        <w:t>
      17) Архив ұйымы директорының кеңесшісі – СБШ-нің 8, 7, 6 деңгейі.</w:t>
      </w:r>
    </w:p>
    <w:bookmarkEnd w:id="73"/>
    <w:bookmarkStart w:name="z83" w:id="74"/>
    <w:p>
      <w:pPr>
        <w:spacing w:after="0"/>
        <w:ind w:left="0"/>
        <w:jc w:val="left"/>
      </w:pPr>
      <w:r>
        <w:rPr>
          <w:rFonts w:ascii="Times New Roman"/>
          <w:b/>
          <w:i w:val="false"/>
          <w:color w:val="000000"/>
        </w:rPr>
        <w:t xml:space="preserve"> 3-тарау. Кәсіптер карточкалары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"Архив ұйымының директоры (меңгерушісі)"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боынша PhD докторы, ғылым кандадаты, ғылым докторлары)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Өнер, Әлеуметтік ғылымдар, Журналистика және ақпарат,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xml:space="preserve">
Республикалық мемлекеттік архивтер үшін – архив ісі саласында немесе басшылық лауазымдарда кемінде бес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Шетелде кадрлар даярлау жөніндегі республикалық комиссияның жұмыс органымен (бұдан әрі – Жұмыс органы) бекітілетін басым мамандықтар бойынша жоғары оқу орнынан кейінгі білім беру бағдарламалары бойынша шетелдік жоғары оқу орындарында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төрт жыл;</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үш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үш жыл жұмыс өтілі не Президенттік жастар кадр резервіне қабылданған тұлғалар үшін кемінде бес жыл жұмыс өтілі,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1349-0-004. Архив ұйымы директорының (меңгерушісінің) орынбасары</w:t>
            </w:r>
          </w:p>
          <w:bookmarkEnd w:id="76"/>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77"/>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ғылыми зерттеу және жариялау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1-еңбек функциясы:</w:t>
            </w:r>
          </w:p>
          <w:bookmarkEnd w:id="78"/>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қызметіне басшылық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1-дағды:</w:t>
            </w:r>
          </w:p>
          <w:bookmarkEnd w:id="79"/>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айқындау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Дағдылар: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1.Стратегиялық міндеттерді әзірлеу және архив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шешімдер алуға жеткізетін ететін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дамуының ағымдағы жағдайын талдау, проблемалық мәселелерді айқындау және оларды шешу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ісін, құжаттық дереккөздерді насихаттау мәселелері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Идеяларды құрастрыу,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7.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Білім: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Дағдылар: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ақпараттық технологиялардың процестерін зерттеу және оларды архив саласында енгізу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IT-технологиялар саласындағы архив қызметкерлерінің біліктілігін арттыру процестерін талдау және оларды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архивтерді басқару.</w:t>
            </w:r>
          </w:p>
          <w:p>
            <w:pPr>
              <w:spacing w:after="20"/>
              <w:ind w:left="20"/>
              <w:jc w:val="both"/>
            </w:pPr>
            <w:r>
              <w:rPr>
                <w:rFonts w:ascii="Times New Roman"/>
                <w:b w:val="false"/>
                <w:i w:val="false"/>
                <w:color w:val="000000"/>
                <w:sz w:val="20"/>
              </w:rPr>
              <w:t>
4. Архивтік құжаттарды цифрлық форматқа көшіру, электрондық құжаттарды мемлекеттік сақтауға қабылдау бойынша әдістемелік ұсынымдар әзірлеу бойынша жұмысты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Білім:</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2-еңбек функциясы: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Архивті білікті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w:t>
            </w:r>
          </w:p>
          <w:p>
            <w:pPr>
              <w:spacing w:after="20"/>
              <w:ind w:left="20"/>
              <w:jc w:val="both"/>
            </w:pPr>
            <w:r>
              <w:rPr>
                <w:rFonts w:ascii="Times New Roman"/>
                <w:b w:val="false"/>
                <w:i w:val="false"/>
                <w:color w:val="000000"/>
                <w:sz w:val="20"/>
              </w:rPr>
              <w:t>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1-дағды:</w:t>
            </w:r>
          </w:p>
          <w:bookmarkEnd w:id="85"/>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Дағдылар: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бөлімшелердің ережелеріне, қызметкерлердің функционалдық міндеттемеріне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қызметін талдау негізінде орынбасарларының, құрылымдық бөлімшелердің басшылары мен қызметкерлерінің міндеттерін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уақытылы айқындау.</w:t>
            </w:r>
          </w:p>
          <w:p>
            <w:pPr>
              <w:spacing w:after="20"/>
              <w:ind w:left="20"/>
              <w:jc w:val="both"/>
            </w:pPr>
            <w:r>
              <w:rPr>
                <w:rFonts w:ascii="Times New Roman"/>
                <w:b w:val="false"/>
                <w:i w:val="false"/>
                <w:color w:val="000000"/>
                <w:sz w:val="20"/>
              </w:rPr>
              <w:t>
6.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Білім: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2 - дағды:</w:t>
            </w:r>
          </w:p>
          <w:bookmarkEnd w:id="88"/>
          <w:p>
            <w:pPr>
              <w:spacing w:after="20"/>
              <w:ind w:left="20"/>
              <w:jc w:val="both"/>
            </w:pPr>
            <w:r>
              <w:rPr>
                <w:rFonts w:ascii="Times New Roman"/>
                <w:b w:val="false"/>
                <w:i w:val="false"/>
                <w:color w:val="000000"/>
                <w:sz w:val="20"/>
              </w:rPr>
              <w:t>
Архив қызметкер-лерінің кәсіби құзырларын, білімі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Дағдылар: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құзырларын ескере отырып, құрылымдық бөлімшелер қызметкерлері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бастамашылдығы мен белсенділігін дамытуға ықпал ету.</w:t>
            </w:r>
          </w:p>
          <w:p>
            <w:pPr>
              <w:spacing w:after="20"/>
              <w:ind w:left="20"/>
              <w:jc w:val="both"/>
            </w:pPr>
            <w:r>
              <w:rPr>
                <w:rFonts w:ascii="Times New Roman"/>
                <w:b w:val="false"/>
                <w:i w:val="false"/>
                <w:color w:val="000000"/>
                <w:sz w:val="20"/>
              </w:rPr>
              <w:t>
5. Архив қызметкерлерінің біліктілігін арттыруды жетілдіру бойынша әдістемені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Білім:</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қызметкерлерді ынталандыру және олардың біліктілігін арттыру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Қосымша еңбек</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Архивтік құжаттарды ғылыми зерттеу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1-дағды:</w:t>
            </w:r>
          </w:p>
          <w:bookmarkEnd w:id="92"/>
          <w:p>
            <w:pPr>
              <w:spacing w:after="20"/>
              <w:ind w:left="20"/>
              <w:jc w:val="both"/>
            </w:pPr>
            <w:r>
              <w:rPr>
                <w:rFonts w:ascii="Times New Roman"/>
                <w:b w:val="false"/>
                <w:i w:val="false"/>
                <w:color w:val="000000"/>
                <w:sz w:val="20"/>
              </w:rPr>
              <w:t>
Архив қорларында құжаттарды айқындау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Дағдылар: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Құжаттық дереккөздердің мазмұнына талдау жасау, солардың негізінде жеке тарихи фактілер мен оқиғалар бойынша көзқарасты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Архив қорларын зерттеу бойынша әртүрлі ғылыми-практикалық форумдар, конференциялар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4"/>
          <w:p>
            <w:pPr>
              <w:spacing w:after="20"/>
              <w:ind w:left="20"/>
              <w:jc w:val="both"/>
            </w:pPr>
            <w:r>
              <w:rPr>
                <w:rFonts w:ascii="Times New Roman"/>
                <w:b w:val="false"/>
                <w:i w:val="false"/>
                <w:color w:val="000000"/>
                <w:sz w:val="20"/>
              </w:rPr>
              <w:t>
Білім:</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ғылыми зерттеу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2-дағды:</w:t>
            </w:r>
          </w:p>
          <w:bookmarkEnd w:id="95"/>
          <w:p>
            <w:pPr>
              <w:spacing w:after="20"/>
              <w:ind w:left="20"/>
              <w:jc w:val="both"/>
            </w:pPr>
            <w:r>
              <w:rPr>
                <w:rFonts w:ascii="Times New Roman"/>
                <w:b w:val="false"/>
                <w:i w:val="false"/>
                <w:color w:val="000000"/>
                <w:sz w:val="20"/>
              </w:rPr>
              <w:t>
Архивтік құжаттардың ғылыми жариялануын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6"/>
          <w:p>
            <w:pPr>
              <w:spacing w:after="20"/>
              <w:ind w:left="20"/>
              <w:jc w:val="both"/>
            </w:pPr>
            <w:r>
              <w:rPr>
                <w:rFonts w:ascii="Times New Roman"/>
                <w:b w:val="false"/>
                <w:i w:val="false"/>
                <w:color w:val="000000"/>
                <w:sz w:val="20"/>
              </w:rPr>
              <w:t>
Дағдылар: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тарих бойынша оқу құралдарын ғылыми жариялаудың барлық түрлерінің тұжырымдамаларын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 археографиялық ресімдеуді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басылымдарға ғылыми-анықтамалық аппарат ұйымдастыру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ескертпелер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Археография және архивтік құжаттарды жариялау бойынша әдістемелік ұсынымдар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9. Архив қорларының құжаттық дереккөздерін насихаттау бойынша ғылыми-практикалық форумдар, конференциялар және семинарлар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Білім: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тұрпаттары мен түрлері.</w:t>
            </w:r>
          </w:p>
          <w:p>
            <w:pPr>
              <w:spacing w:after="20"/>
              <w:ind w:left="20"/>
              <w:jc w:val="both"/>
            </w:pPr>
            <w:r>
              <w:rPr>
                <w:rFonts w:ascii="Times New Roman"/>
                <w:b w:val="false"/>
                <w:i w:val="false"/>
                <w:color w:val="000000"/>
                <w:sz w:val="20"/>
              </w:rPr>
              <w:t>
4. Архивтік құжаттарды,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8"/>
          <w:p>
            <w:pPr>
              <w:spacing w:after="20"/>
              <w:ind w:left="20"/>
              <w:jc w:val="both"/>
            </w:pPr>
            <w:r>
              <w:rPr>
                <w:rFonts w:ascii="Times New Roman"/>
                <w:b w:val="false"/>
                <w:i w:val="false"/>
                <w:color w:val="000000"/>
                <w:sz w:val="20"/>
              </w:rPr>
              <w:t>
Стратегиялық ойлау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10. "Архив ұйымының директоры (меңгерушісі)"</w:t>
            </w:r>
          </w:p>
          <w:bookmarkEnd w:id="9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Өнер, әлеуметтік ғылымдар, Журналистика және ақпарат,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xml:space="preserve">
Республикалық мемлекеттік архивтер үшін – архив ісі саласында немесе басшылық лауазымдарда кемінде бес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Шетелде кадрлар даярлау жөніндегі республикалық комиссияның жұмыс органымен (бұдан әрі – Жұмыс органы) бекітілетін басым мамандықтар бойынша жоғары оқу орнынан кейінгі білім беру бағдарламалары бойынша шетелдік жоғары оқу орындарында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төрт жыл;</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үш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үш жыл жұмыс өтілі не Президенттік жастар кадр резервіне қабылданған тұлғалар үшін кемінде бес жыл жұмыс өтілі,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 тұлғалар үшін архив ісі саласында немесе басшы лауазымдарда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1"/>
          <w:p>
            <w:pPr>
              <w:spacing w:after="20"/>
              <w:ind w:left="20"/>
              <w:jc w:val="both"/>
            </w:pPr>
            <w:r>
              <w:rPr>
                <w:rFonts w:ascii="Times New Roman"/>
                <w:b w:val="false"/>
                <w:i w:val="false"/>
                <w:color w:val="000000"/>
                <w:sz w:val="20"/>
              </w:rPr>
              <w:t>
1349-0-004. Архив ұйымы директорының (меңгерушісінің) орынбасары</w:t>
            </w:r>
          </w:p>
          <w:bookmarkEnd w:id="101"/>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2"/>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102"/>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пайдалану және жариялау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3"/>
          <w:p>
            <w:pPr>
              <w:spacing w:after="20"/>
              <w:ind w:left="20"/>
              <w:jc w:val="both"/>
            </w:pPr>
            <w:r>
              <w:rPr>
                <w:rFonts w:ascii="Times New Roman"/>
                <w:b w:val="false"/>
                <w:i w:val="false"/>
                <w:color w:val="000000"/>
                <w:sz w:val="20"/>
              </w:rPr>
              <w:t>
1-еңбек функциясы:</w:t>
            </w:r>
          </w:p>
          <w:bookmarkEnd w:id="103"/>
          <w:p>
            <w:pPr>
              <w:spacing w:after="20"/>
              <w:ind w:left="20"/>
              <w:jc w:val="both"/>
            </w:pPr>
            <w:r>
              <w:rPr>
                <w:rFonts w:ascii="Times New Roman"/>
                <w:b w:val="false"/>
                <w:i w:val="false"/>
                <w:color w:val="000000"/>
                <w:sz w:val="20"/>
              </w:rPr>
              <w:t>
Мемлекеттік архивтік өндірістік, әкімшілік-шаруашылық және қаржы-экономикалық қызметіне басшылық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4"/>
          <w:p>
            <w:pPr>
              <w:spacing w:after="20"/>
              <w:ind w:left="20"/>
              <w:jc w:val="both"/>
            </w:pPr>
            <w:r>
              <w:rPr>
                <w:rFonts w:ascii="Times New Roman"/>
                <w:b w:val="false"/>
                <w:i w:val="false"/>
                <w:color w:val="000000"/>
                <w:sz w:val="20"/>
              </w:rPr>
              <w:t>
1-дағды:</w:t>
            </w:r>
          </w:p>
          <w:bookmarkEnd w:id="104"/>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анықтау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5"/>
          <w:p>
            <w:pPr>
              <w:spacing w:after="20"/>
              <w:ind w:left="20"/>
              <w:jc w:val="both"/>
            </w:pPr>
            <w:r>
              <w:rPr>
                <w:rFonts w:ascii="Times New Roman"/>
                <w:b w:val="false"/>
                <w:i w:val="false"/>
                <w:color w:val="000000"/>
                <w:sz w:val="20"/>
              </w:rPr>
              <w:t>
Дағдылар: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Ұзақмерзімді перспективаға архивтің дамуының стратегиялық міндеттерін болжау және оларды тиімді іске асыру бойынша зертеулер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ғылыми және өзге де жобаларды әзірлеуді және іске асыру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құжаттарды басқару, архивтік қорларға қол жетімділік әдістемесін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 ғылыми зерттеулердің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IT- технологиялдарды қолдана отырып ғылыми-анықтамалық аппараттың автоматтандырылуын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әзірлеулерді түрлендіруді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жариялау бойынша шетелдік архивтермен бірлескен жобалардың іске асырылуын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құжаттық дереккөздері негізінде халықаралық және республикалық ғылыми басылымдарда мақалалар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 ісі, археография және құжаттану мәселелері бойынша ғылыми-диалогтық алаңшалар, форумдар, конференциялар ұйымдастыруды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Құжаттық мұраны насихаттау бойынша баспа ұйымдарымен, бұқаралық ақпарат құралдарымен және ғылыми-оқу мекемелерімен өзара әрекеттесуді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12.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6"/>
          <w:p>
            <w:pPr>
              <w:spacing w:after="20"/>
              <w:ind w:left="20"/>
              <w:jc w:val="both"/>
            </w:pPr>
            <w:r>
              <w:rPr>
                <w:rFonts w:ascii="Times New Roman"/>
                <w:b w:val="false"/>
                <w:i w:val="false"/>
                <w:color w:val="000000"/>
                <w:sz w:val="20"/>
              </w:rPr>
              <w:t>
Білім:</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7"/>
          <w:p>
            <w:pPr>
              <w:spacing w:after="20"/>
              <w:ind w:left="20"/>
              <w:jc w:val="both"/>
            </w:pPr>
            <w:r>
              <w:rPr>
                <w:rFonts w:ascii="Times New Roman"/>
                <w:b w:val="false"/>
                <w:i w:val="false"/>
                <w:color w:val="000000"/>
                <w:sz w:val="20"/>
              </w:rPr>
              <w:t>
2-дағды:</w:t>
            </w:r>
          </w:p>
          <w:bookmarkEnd w:id="107"/>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Дағдылар: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заманауи ақпараттық технологиялар процестерін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қызметкерлерінің IT-технологиялар саласындағы біліктілігін арттырудың ұйымдастырылуын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енгізу.</w:t>
            </w:r>
          </w:p>
          <w:p>
            <w:pPr>
              <w:spacing w:after="20"/>
              <w:ind w:left="20"/>
              <w:jc w:val="both"/>
            </w:pPr>
            <w:r>
              <w:rPr>
                <w:rFonts w:ascii="Times New Roman"/>
                <w:b w:val="false"/>
                <w:i w:val="false"/>
                <w:color w:val="000000"/>
                <w:sz w:val="20"/>
              </w:rPr>
              <w:t>
4. Ақпараттық жүйелермен және заманауи IТ-бағдарламалармен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9"/>
          <w:p>
            <w:pPr>
              <w:spacing w:after="20"/>
              <w:ind w:left="20"/>
              <w:jc w:val="both"/>
            </w:pPr>
            <w:r>
              <w:rPr>
                <w:rFonts w:ascii="Times New Roman"/>
                <w:b w:val="false"/>
                <w:i w:val="false"/>
                <w:color w:val="000000"/>
                <w:sz w:val="20"/>
              </w:rPr>
              <w:t>
Білім:</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2 - еңбек функциясы:</w:t>
            </w:r>
          </w:p>
          <w:bookmarkEnd w:id="110"/>
          <w:p>
            <w:pPr>
              <w:spacing w:after="20"/>
              <w:ind w:left="20"/>
              <w:jc w:val="both"/>
            </w:pPr>
            <w:r>
              <w:rPr>
                <w:rFonts w:ascii="Times New Roman"/>
                <w:b w:val="false"/>
                <w:i w:val="false"/>
                <w:color w:val="000000"/>
                <w:sz w:val="20"/>
              </w:rPr>
              <w:t>
Архивті білікті кадрлармен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r>
              <w:rPr>
                <w:rFonts w:ascii="Times New Roman"/>
                <w:b w:val="false"/>
                <w:i w:val="false"/>
                <w:color w:val="000000"/>
                <w:sz w:val="20"/>
              </w:rPr>
              <w:t>
1-дағды:</w:t>
            </w:r>
          </w:p>
          <w:bookmarkEnd w:id="111"/>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2"/>
          <w:p>
            <w:pPr>
              <w:spacing w:after="20"/>
              <w:ind w:left="20"/>
              <w:jc w:val="both"/>
            </w:pPr>
            <w:r>
              <w:rPr>
                <w:rFonts w:ascii="Times New Roman"/>
                <w:b w:val="false"/>
                <w:i w:val="false"/>
                <w:color w:val="000000"/>
                <w:sz w:val="20"/>
              </w:rPr>
              <w:t>
Дағдылар: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мен олардың қызметкерлерінің жүктемесін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Орынбасарларының, құрылымдық бөлімшелер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уақытылы анықтау.</w:t>
            </w:r>
          </w:p>
          <w:p>
            <w:pPr>
              <w:spacing w:after="20"/>
              <w:ind w:left="20"/>
              <w:jc w:val="both"/>
            </w:pPr>
            <w:r>
              <w:rPr>
                <w:rFonts w:ascii="Times New Roman"/>
                <w:b w:val="false"/>
                <w:i w:val="false"/>
                <w:color w:val="000000"/>
                <w:sz w:val="20"/>
              </w:rPr>
              <w:t>
6.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3"/>
          <w:p>
            <w:pPr>
              <w:spacing w:after="20"/>
              <w:ind w:left="20"/>
              <w:jc w:val="both"/>
            </w:pPr>
            <w:r>
              <w:rPr>
                <w:rFonts w:ascii="Times New Roman"/>
                <w:b w:val="false"/>
                <w:i w:val="false"/>
                <w:color w:val="000000"/>
                <w:sz w:val="20"/>
              </w:rPr>
              <w:t>
Білім:</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4"/>
          <w:p>
            <w:pPr>
              <w:spacing w:after="20"/>
              <w:ind w:left="20"/>
              <w:jc w:val="both"/>
            </w:pPr>
            <w:r>
              <w:rPr>
                <w:rFonts w:ascii="Times New Roman"/>
                <w:b w:val="false"/>
                <w:i w:val="false"/>
                <w:color w:val="000000"/>
                <w:sz w:val="20"/>
              </w:rPr>
              <w:t>
2-дағды:</w:t>
            </w:r>
          </w:p>
          <w:bookmarkEnd w:id="114"/>
          <w:p>
            <w:pPr>
              <w:spacing w:after="20"/>
              <w:ind w:left="20"/>
              <w:jc w:val="both"/>
            </w:pPr>
            <w:r>
              <w:rPr>
                <w:rFonts w:ascii="Times New Roman"/>
                <w:b w:val="false"/>
                <w:i w:val="false"/>
                <w:color w:val="000000"/>
                <w:sz w:val="20"/>
              </w:rPr>
              <w:t>
Архив қызметкерлерінің кәсіби құзырын, білімдері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5"/>
          <w:p>
            <w:pPr>
              <w:spacing w:after="20"/>
              <w:ind w:left="20"/>
              <w:jc w:val="both"/>
            </w:pPr>
            <w:r>
              <w:rPr>
                <w:rFonts w:ascii="Times New Roman"/>
                <w:b w:val="false"/>
                <w:i w:val="false"/>
                <w:color w:val="000000"/>
                <w:sz w:val="20"/>
              </w:rPr>
              <w:t>
Дағдылар: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құзырларын ескере отырып, құрылымдық бөлімшелер қызметкерлері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бастамашылдығы мен белсенділігін дамытуға ықпал ету.</w:t>
            </w:r>
          </w:p>
          <w:p>
            <w:pPr>
              <w:spacing w:after="20"/>
              <w:ind w:left="20"/>
              <w:jc w:val="both"/>
            </w:pPr>
            <w:r>
              <w:rPr>
                <w:rFonts w:ascii="Times New Roman"/>
                <w:b w:val="false"/>
                <w:i w:val="false"/>
                <w:color w:val="000000"/>
                <w:sz w:val="20"/>
              </w:rPr>
              <w:t>
5. Архив қызметкерлерінің біліктілігін арттырудың заманауи әдістерін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6"/>
          <w:p>
            <w:pPr>
              <w:spacing w:after="20"/>
              <w:ind w:left="20"/>
              <w:jc w:val="both"/>
            </w:pPr>
            <w:r>
              <w:rPr>
                <w:rFonts w:ascii="Times New Roman"/>
                <w:b w:val="false"/>
                <w:i w:val="false"/>
                <w:color w:val="000000"/>
                <w:sz w:val="20"/>
              </w:rPr>
              <w:t>
Білім:</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7"/>
          <w:p>
            <w:pPr>
              <w:spacing w:after="20"/>
              <w:ind w:left="20"/>
              <w:jc w:val="both"/>
            </w:pPr>
            <w:r>
              <w:rPr>
                <w:rFonts w:ascii="Times New Roman"/>
                <w:b w:val="false"/>
                <w:i w:val="false"/>
                <w:color w:val="000000"/>
                <w:sz w:val="20"/>
              </w:rPr>
              <w:t>
Қосымша еңбек функциясы:</w:t>
            </w:r>
          </w:p>
          <w:bookmarkEnd w:id="117"/>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1-дағды:</w:t>
            </w:r>
          </w:p>
          <w:bookmarkEnd w:id="118"/>
          <w:p>
            <w:pPr>
              <w:spacing w:after="20"/>
              <w:ind w:left="20"/>
              <w:jc w:val="both"/>
            </w:pPr>
            <w:r>
              <w:rPr>
                <w:rFonts w:ascii="Times New Roman"/>
                <w:b w:val="false"/>
                <w:i w:val="false"/>
                <w:color w:val="000000"/>
                <w:sz w:val="20"/>
              </w:rPr>
              <w:t>
Архив қорларында құжаттарды анықтау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9"/>
          <w:p>
            <w:pPr>
              <w:spacing w:after="20"/>
              <w:ind w:left="20"/>
              <w:jc w:val="both"/>
            </w:pPr>
            <w:r>
              <w:rPr>
                <w:rFonts w:ascii="Times New Roman"/>
                <w:b w:val="false"/>
                <w:i w:val="false"/>
                <w:color w:val="000000"/>
                <w:sz w:val="20"/>
              </w:rPr>
              <w:t>
Дағдылар: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мазмұнын талдау, олар бойынша көзқарас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Архивтік құжаттарды насихаттау бойынша ғылыми-практикалық конференциялар мен семинарлар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0"/>
          <w:p>
            <w:pPr>
              <w:spacing w:after="20"/>
              <w:ind w:left="20"/>
              <w:jc w:val="both"/>
            </w:pPr>
            <w:r>
              <w:rPr>
                <w:rFonts w:ascii="Times New Roman"/>
                <w:b w:val="false"/>
                <w:i w:val="false"/>
                <w:color w:val="000000"/>
                <w:sz w:val="20"/>
              </w:rPr>
              <w:t>
Білім:</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айқындау және зерттеу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1"/>
          <w:p>
            <w:pPr>
              <w:spacing w:after="20"/>
              <w:ind w:left="20"/>
              <w:jc w:val="both"/>
            </w:pPr>
            <w:r>
              <w:rPr>
                <w:rFonts w:ascii="Times New Roman"/>
                <w:b w:val="false"/>
                <w:i w:val="false"/>
                <w:color w:val="000000"/>
                <w:sz w:val="20"/>
              </w:rPr>
              <w:t>
2-дағды:</w:t>
            </w:r>
          </w:p>
          <w:bookmarkEnd w:id="121"/>
          <w:p>
            <w:pPr>
              <w:spacing w:after="20"/>
              <w:ind w:left="20"/>
              <w:jc w:val="both"/>
            </w:pPr>
            <w:r>
              <w:rPr>
                <w:rFonts w:ascii="Times New Roman"/>
                <w:b w:val="false"/>
                <w:i w:val="false"/>
                <w:color w:val="000000"/>
                <w:sz w:val="20"/>
              </w:rPr>
              <w:t>
Архивтік құжаттарды пайдалануды және жариялауды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2"/>
          <w:p>
            <w:pPr>
              <w:spacing w:after="20"/>
              <w:ind w:left="20"/>
              <w:jc w:val="both"/>
            </w:pPr>
            <w:r>
              <w:rPr>
                <w:rFonts w:ascii="Times New Roman"/>
                <w:b w:val="false"/>
                <w:i w:val="false"/>
                <w:color w:val="000000"/>
                <w:sz w:val="20"/>
              </w:rPr>
              <w:t>
Дағдылар: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 негізінде ақпараттық іс-шараларды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насихаттау бойынша баспа және электрондық бұқаралық ақпарат құралдарымен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ғылыми-практикалық конференциялар, дөңгелек үстелдер, кездесулер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(жинақтың, анықтамалықтың, проспектінің жоспар-проспекті).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 археографиялық рәсімдеуді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басылымдарға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Құжаттарға мәтіндік ескертулер жасау әдістемесін меңгеру және оны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пайдалану және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Архивтік құжаттарды пайдалану және жариялау мәселелері бойынша әдістемелік ұсынымдар әзірлеу жөнінде ұсыныстар енгізу.</w:t>
            </w:r>
          </w:p>
          <w:p>
            <w:pPr>
              <w:spacing w:after="20"/>
              <w:ind w:left="20"/>
              <w:jc w:val="both"/>
            </w:pPr>
            <w:r>
              <w:rPr>
                <w:rFonts w:ascii="Times New Roman"/>
                <w:b w:val="false"/>
                <w:i w:val="false"/>
                <w:color w:val="000000"/>
                <w:sz w:val="20"/>
              </w:rPr>
              <w:t>
11. Баспа ұйымдарымен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3"/>
          <w:p>
            <w:pPr>
              <w:spacing w:after="20"/>
              <w:ind w:left="20"/>
              <w:jc w:val="both"/>
            </w:pPr>
            <w:r>
              <w:rPr>
                <w:rFonts w:ascii="Times New Roman"/>
                <w:b w:val="false"/>
                <w:i w:val="false"/>
                <w:color w:val="000000"/>
                <w:sz w:val="20"/>
              </w:rPr>
              <w:t>
Білім:</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архив құжаттарын пайдалану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тұрпаттары мен түрлері.</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Стратегиялық ойлау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5"/>
          <w:p>
            <w:pPr>
              <w:spacing w:after="20"/>
              <w:ind w:left="20"/>
              <w:jc w:val="both"/>
            </w:pPr>
            <w:r>
              <w:rPr>
                <w:rFonts w:ascii="Times New Roman"/>
                <w:b w:val="false"/>
                <w:i w:val="false"/>
                <w:color w:val="000000"/>
                <w:sz w:val="20"/>
              </w:rPr>
              <w:t>
11. "Архив ұйымының директоры (меңгерушісі)"</w:t>
            </w:r>
          </w:p>
          <w:bookmarkEnd w:id="125"/>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6"/>
          <w:p>
            <w:pPr>
              <w:spacing w:after="20"/>
              <w:ind w:left="20"/>
              <w:jc w:val="both"/>
            </w:pPr>
            <w:r>
              <w:rPr>
                <w:rFonts w:ascii="Times New Roman"/>
                <w:b w:val="false"/>
                <w:i w:val="false"/>
                <w:color w:val="000000"/>
                <w:sz w:val="20"/>
              </w:rPr>
              <w:t>
Гуманитарлық ғылымдар,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7"/>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бес жыл не Президенттік жастар кадр резервіне алынған адамдар үшін кемінде бес жыл;</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 лауазымдарда кемінде төрт жыл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үш жыл жұмыс өтілі не Президенттік жастар кадр резервіне алынған адамдар үшін кемінде бес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1349-0-004. Архив ұйымы директорының (меңгерушісі) орынбасары</w:t>
            </w:r>
          </w:p>
          <w:bookmarkEnd w:id="128"/>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9"/>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ету</w:t>
            </w:r>
          </w:p>
          <w:bookmarkEnd w:id="129"/>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0"/>
          <w:p>
            <w:pPr>
              <w:spacing w:after="20"/>
              <w:ind w:left="20"/>
              <w:jc w:val="both"/>
            </w:pPr>
            <w:r>
              <w:rPr>
                <w:rFonts w:ascii="Times New Roman"/>
                <w:b w:val="false"/>
                <w:i w:val="false"/>
                <w:color w:val="000000"/>
                <w:sz w:val="20"/>
              </w:rPr>
              <w:t>
1 - еңбек қызметі:</w:t>
            </w:r>
          </w:p>
          <w:bookmarkEnd w:id="130"/>
          <w:p>
            <w:pPr>
              <w:spacing w:after="20"/>
              <w:ind w:left="20"/>
              <w:jc w:val="both"/>
            </w:pPr>
            <w:r>
              <w:rPr>
                <w:rFonts w:ascii="Times New Roman"/>
                <w:b w:val="false"/>
                <w:i w:val="false"/>
                <w:color w:val="000000"/>
                <w:sz w:val="20"/>
              </w:rPr>
              <w:t>
Мемлекеттік архивінің өндірістік әкімшілік-шаруашылық және қаржы-экономикалық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1"/>
          <w:p>
            <w:pPr>
              <w:spacing w:after="20"/>
              <w:ind w:left="20"/>
              <w:jc w:val="both"/>
            </w:pPr>
            <w:r>
              <w:rPr>
                <w:rFonts w:ascii="Times New Roman"/>
                <w:b w:val="false"/>
                <w:i w:val="false"/>
                <w:color w:val="000000"/>
                <w:sz w:val="20"/>
              </w:rPr>
              <w:t>
1-дағды:</w:t>
            </w:r>
          </w:p>
          <w:bookmarkEnd w:id="131"/>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анықтау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2"/>
          <w:p>
            <w:pPr>
              <w:spacing w:after="20"/>
              <w:ind w:left="20"/>
              <w:jc w:val="both"/>
            </w:pPr>
            <w:r>
              <w:rPr>
                <w:rFonts w:ascii="Times New Roman"/>
                <w:b w:val="false"/>
                <w:i w:val="false"/>
                <w:color w:val="000000"/>
                <w:sz w:val="20"/>
              </w:rPr>
              <w:t>
Дағдылар: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әзірлеу және архив қызметінің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дамуының ағымдағы жағдайын талдау, проблемалық мәселелерді айқындау және оларды шешу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бойынша пікірталастарға, сондай-ақ архив құжаттарын насихаттауға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Идеяларды қалыптастыру,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7.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3"/>
          <w:p>
            <w:pPr>
              <w:spacing w:after="20"/>
              <w:ind w:left="20"/>
              <w:jc w:val="both"/>
            </w:pPr>
            <w:r>
              <w:rPr>
                <w:rFonts w:ascii="Times New Roman"/>
                <w:b w:val="false"/>
                <w:i w:val="false"/>
                <w:color w:val="000000"/>
                <w:sz w:val="20"/>
              </w:rPr>
              <w:t>
Білім:</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әдістері.</w:t>
            </w:r>
          </w:p>
          <w:p>
            <w:pPr>
              <w:spacing w:after="20"/>
              <w:ind w:left="20"/>
              <w:jc w:val="both"/>
            </w:pPr>
            <w:r>
              <w:rPr>
                <w:rFonts w:ascii="Times New Roman"/>
                <w:b w:val="false"/>
                <w:i w:val="false"/>
                <w:color w:val="000000"/>
                <w:sz w:val="20"/>
              </w:rPr>
              <w:t>
6.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4"/>
          <w:p>
            <w:pPr>
              <w:spacing w:after="20"/>
              <w:ind w:left="20"/>
              <w:jc w:val="both"/>
            </w:pPr>
            <w:r>
              <w:rPr>
                <w:rFonts w:ascii="Times New Roman"/>
                <w:b w:val="false"/>
                <w:i w:val="false"/>
                <w:color w:val="000000"/>
                <w:sz w:val="20"/>
              </w:rPr>
              <w:t>
2 - дағды:</w:t>
            </w:r>
          </w:p>
          <w:bookmarkEnd w:id="134"/>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5"/>
          <w:p>
            <w:pPr>
              <w:spacing w:after="20"/>
              <w:ind w:left="20"/>
              <w:jc w:val="both"/>
            </w:pPr>
            <w:r>
              <w:rPr>
                <w:rFonts w:ascii="Times New Roman"/>
                <w:b w:val="false"/>
                <w:i w:val="false"/>
                <w:color w:val="000000"/>
                <w:sz w:val="20"/>
              </w:rPr>
              <w:t>
Дағдылар: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саласында архив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жүйелермен жұмыс істеу.</w:t>
            </w:r>
          </w:p>
          <w:p>
            <w:pPr>
              <w:spacing w:after="20"/>
              <w:ind w:left="20"/>
              <w:jc w:val="both"/>
            </w:pPr>
            <w:r>
              <w:rPr>
                <w:rFonts w:ascii="Times New Roman"/>
                <w:b w:val="false"/>
                <w:i w:val="false"/>
                <w:color w:val="000000"/>
                <w:sz w:val="20"/>
              </w:rPr>
              <w:t>
3.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6"/>
          <w:p>
            <w:pPr>
              <w:spacing w:after="20"/>
              <w:ind w:left="20"/>
              <w:jc w:val="both"/>
            </w:pPr>
            <w:r>
              <w:rPr>
                <w:rFonts w:ascii="Times New Roman"/>
                <w:b w:val="false"/>
                <w:i w:val="false"/>
                <w:color w:val="000000"/>
                <w:sz w:val="20"/>
              </w:rPr>
              <w:t>
Білім:</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7"/>
          <w:p>
            <w:pPr>
              <w:spacing w:after="20"/>
              <w:ind w:left="20"/>
              <w:jc w:val="both"/>
            </w:pPr>
            <w:r>
              <w:rPr>
                <w:rFonts w:ascii="Times New Roman"/>
                <w:b w:val="false"/>
                <w:i w:val="false"/>
                <w:color w:val="000000"/>
                <w:sz w:val="20"/>
              </w:rPr>
              <w:t>
2-еңбек қызметі: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Архивті білікті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w:t>
            </w:r>
          </w:p>
          <w:p>
            <w:pPr>
              <w:spacing w:after="20"/>
              <w:ind w:left="20"/>
              <w:jc w:val="both"/>
            </w:pPr>
            <w:r>
              <w:rPr>
                <w:rFonts w:ascii="Times New Roman"/>
                <w:b w:val="false"/>
                <w:i w:val="false"/>
                <w:color w:val="000000"/>
                <w:sz w:val="20"/>
              </w:rPr>
              <w:t>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8"/>
          <w:p>
            <w:pPr>
              <w:spacing w:after="20"/>
              <w:ind w:left="20"/>
              <w:jc w:val="both"/>
            </w:pPr>
            <w:r>
              <w:rPr>
                <w:rFonts w:ascii="Times New Roman"/>
                <w:b w:val="false"/>
                <w:i w:val="false"/>
                <w:color w:val="000000"/>
                <w:sz w:val="20"/>
              </w:rPr>
              <w:t>
1-дағды:</w:t>
            </w:r>
          </w:p>
          <w:bookmarkEnd w:id="138"/>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9"/>
          <w:p>
            <w:pPr>
              <w:spacing w:after="20"/>
              <w:ind w:left="20"/>
              <w:jc w:val="both"/>
            </w:pPr>
            <w:r>
              <w:rPr>
                <w:rFonts w:ascii="Times New Roman"/>
                <w:b w:val="false"/>
                <w:i w:val="false"/>
                <w:color w:val="000000"/>
                <w:sz w:val="20"/>
              </w:rPr>
              <w:t>
Дағдылар: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Орынбасарларының, құрылымдық бөлімшелер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Орынбасарларына және құрылымдық бөлімшелердің басшыларына өкілеттіктер беру.</w:t>
            </w:r>
          </w:p>
          <w:p>
            <w:pPr>
              <w:spacing w:after="20"/>
              <w:ind w:left="20"/>
              <w:jc w:val="both"/>
            </w:pPr>
            <w:r>
              <w:rPr>
                <w:rFonts w:ascii="Times New Roman"/>
                <w:b w:val="false"/>
                <w:i w:val="false"/>
                <w:color w:val="000000"/>
                <w:sz w:val="20"/>
              </w:rPr>
              <w:t>
3. Тапсырмаларды дұрыс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0"/>
          <w:p>
            <w:pPr>
              <w:spacing w:after="20"/>
              <w:ind w:left="20"/>
              <w:jc w:val="both"/>
            </w:pPr>
            <w:r>
              <w:rPr>
                <w:rFonts w:ascii="Times New Roman"/>
                <w:b w:val="false"/>
                <w:i w:val="false"/>
                <w:color w:val="000000"/>
                <w:sz w:val="20"/>
              </w:rPr>
              <w:t>
Білім:</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1"/>
          <w:p>
            <w:pPr>
              <w:spacing w:after="20"/>
              <w:ind w:left="20"/>
              <w:jc w:val="both"/>
            </w:pPr>
            <w:r>
              <w:rPr>
                <w:rFonts w:ascii="Times New Roman"/>
                <w:b w:val="false"/>
                <w:i w:val="false"/>
                <w:color w:val="000000"/>
                <w:sz w:val="20"/>
              </w:rPr>
              <w:t>
2 - дағды:</w:t>
            </w:r>
          </w:p>
          <w:bookmarkEnd w:id="141"/>
          <w:p>
            <w:pPr>
              <w:spacing w:after="20"/>
              <w:ind w:left="20"/>
              <w:jc w:val="both"/>
            </w:pPr>
            <w:r>
              <w:rPr>
                <w:rFonts w:ascii="Times New Roman"/>
                <w:b w:val="false"/>
                <w:i w:val="false"/>
                <w:color w:val="000000"/>
                <w:sz w:val="20"/>
              </w:rPr>
              <w:t>
Архив қызметкер-лерінің кәсіби құзыреттерін, білімі мен тәжірибесін ұтымды пайдалану және дамыту, олардың біліктілігін жүйелі арттыруды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2"/>
          <w:p>
            <w:pPr>
              <w:spacing w:after="20"/>
              <w:ind w:left="20"/>
              <w:jc w:val="both"/>
            </w:pPr>
            <w:r>
              <w:rPr>
                <w:rFonts w:ascii="Times New Roman"/>
                <w:b w:val="false"/>
                <w:i w:val="false"/>
                <w:color w:val="000000"/>
                <w:sz w:val="20"/>
              </w:rPr>
              <w:t>
Дағдылар: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қызметкерлерімен еңбек заңнамасы талаптарының сақталуын қамтамасыз ету.</w:t>
            </w:r>
          </w:p>
          <w:p>
            <w:pPr>
              <w:spacing w:after="20"/>
              <w:ind w:left="20"/>
              <w:jc w:val="both"/>
            </w:pPr>
            <w:r>
              <w:rPr>
                <w:rFonts w:ascii="Times New Roman"/>
                <w:b w:val="false"/>
                <w:i w:val="false"/>
                <w:color w:val="000000"/>
                <w:sz w:val="20"/>
              </w:rPr>
              <w:t>
3. Қызметкерлердің еңбек уәждемесін, бастамашылдығы мен белсенділігін дамытуға ықпал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3"/>
          <w:p>
            <w:pPr>
              <w:spacing w:after="20"/>
              <w:ind w:left="20"/>
              <w:jc w:val="both"/>
            </w:pPr>
            <w:r>
              <w:rPr>
                <w:rFonts w:ascii="Times New Roman"/>
                <w:b w:val="false"/>
                <w:i w:val="false"/>
                <w:color w:val="000000"/>
                <w:sz w:val="20"/>
              </w:rPr>
              <w:t>
Білім: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4"/>
          <w:p>
            <w:pPr>
              <w:spacing w:after="20"/>
              <w:ind w:left="20"/>
              <w:jc w:val="both"/>
            </w:pPr>
            <w:r>
              <w:rPr>
                <w:rFonts w:ascii="Times New Roman"/>
                <w:b w:val="false"/>
                <w:i w:val="false"/>
                <w:color w:val="000000"/>
                <w:sz w:val="20"/>
              </w:rPr>
              <w:t>
Стратегиялық ойлау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5"/>
          <w:p>
            <w:pPr>
              <w:spacing w:after="20"/>
              <w:ind w:left="20"/>
              <w:jc w:val="both"/>
            </w:pPr>
            <w:r>
              <w:rPr>
                <w:rFonts w:ascii="Times New Roman"/>
                <w:b w:val="false"/>
                <w:i w:val="false"/>
                <w:color w:val="000000"/>
                <w:sz w:val="20"/>
              </w:rPr>
              <w:t>
12. "Архив ұйымы директорының (меңгерушісінің) орынбасары"</w:t>
            </w:r>
          </w:p>
          <w:bookmarkEnd w:id="145"/>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6"/>
          <w:p>
            <w:pPr>
              <w:spacing w:after="20"/>
              <w:ind w:left="20"/>
              <w:jc w:val="both"/>
            </w:pPr>
            <w:r>
              <w:rPr>
                <w:rFonts w:ascii="Times New Roman"/>
                <w:b w:val="false"/>
                <w:i w:val="false"/>
                <w:color w:val="000000"/>
                <w:sz w:val="20"/>
              </w:rPr>
              <w:t>
Гуманитарлық ғылымдар,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7"/>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немесе Президенттік жастар кадр резервіне қабылданған тұлғалар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үш жыл;</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екі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екі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8"/>
          <w:p>
            <w:pPr>
              <w:spacing w:after="20"/>
              <w:ind w:left="20"/>
              <w:jc w:val="both"/>
            </w:pPr>
            <w:r>
              <w:rPr>
                <w:rFonts w:ascii="Times New Roman"/>
                <w:b w:val="false"/>
                <w:i w:val="false"/>
                <w:color w:val="000000"/>
                <w:sz w:val="20"/>
              </w:rPr>
              <w:t>
1349-0-004. Архив ұйымының директоры (меңгерушісі)</w:t>
            </w:r>
          </w:p>
          <w:bookmarkEnd w:id="148"/>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9"/>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49"/>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0"/>
          <w:p>
            <w:pPr>
              <w:spacing w:after="20"/>
              <w:ind w:left="20"/>
              <w:jc w:val="both"/>
            </w:pPr>
            <w:r>
              <w:rPr>
                <w:rFonts w:ascii="Times New Roman"/>
                <w:b w:val="false"/>
                <w:i w:val="false"/>
                <w:color w:val="000000"/>
                <w:sz w:val="20"/>
              </w:rPr>
              <w:t>
1-еңбек функциясы:</w:t>
            </w:r>
          </w:p>
          <w:bookmarkEnd w:id="150"/>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1-дағды:</w:t>
            </w:r>
          </w:p>
          <w:bookmarkEnd w:id="151"/>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Дағдылар: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Ұзақ мерзімді перспективаға архивтің даму стратегиясына болжам жасау, архив мекемесінің стратегиялық мақсаттары мен міндеттеріне қол жеткізуге кедергі болатын болуы мүмкін тәуекелдерді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қорлардың ақпаратына қол жеткізу құралдарын басқару әдістерін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археография және құжаттану саласындағы ғылыми зерттеулерге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(жинақтың, анықтамалықтың, проспектінің жоспар-проспекті)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Зерттеулер негізінде ғылыми-анықтамалық аппаратты жетілдіруді және оны автоматтандыруды енгіру.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құжаттардың негізінде ғылыми мақалалар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және ғылыми-оқу мекемелерімен құжаттық мұраны насихаттау бойынша өзара әрекеттесуді жүзеге асыру.</w:t>
            </w:r>
          </w:p>
          <w:p>
            <w:pPr>
              <w:spacing w:after="20"/>
              <w:ind w:left="20"/>
              <w:jc w:val="both"/>
            </w:pPr>
            <w:r>
              <w:rPr>
                <w:rFonts w:ascii="Times New Roman"/>
                <w:b w:val="false"/>
                <w:i w:val="false"/>
                <w:color w:val="000000"/>
                <w:sz w:val="20"/>
              </w:rPr>
              <w:t>
9. Архивтік құжаттық дереккөздерді насихаттау бойынша ғылыми-практикалық форумдар, конференциялар мен семинарлар үйлестіру.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3"/>
          <w:p>
            <w:pPr>
              <w:spacing w:after="20"/>
              <w:ind w:left="20"/>
              <w:jc w:val="both"/>
            </w:pPr>
            <w:r>
              <w:rPr>
                <w:rFonts w:ascii="Times New Roman"/>
                <w:b w:val="false"/>
                <w:i w:val="false"/>
                <w:color w:val="000000"/>
                <w:sz w:val="20"/>
              </w:rPr>
              <w:t>
Знания: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архивтік құжаттарды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5"/>
          <w:p>
            <w:pPr>
              <w:spacing w:after="20"/>
              <w:ind w:left="20"/>
              <w:jc w:val="both"/>
            </w:pPr>
            <w:r>
              <w:rPr>
                <w:rFonts w:ascii="Times New Roman"/>
                <w:b w:val="false"/>
                <w:i w:val="false"/>
                <w:color w:val="000000"/>
                <w:sz w:val="20"/>
              </w:rPr>
              <w:t>
Дағдылар: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IТ-технологиялар, архив саласын цифрландыру саласындағы қызметкерлердің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функцияларға талдау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IТ-технологиялар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6"/>
          <w:p>
            <w:pPr>
              <w:spacing w:after="20"/>
              <w:ind w:left="20"/>
              <w:jc w:val="both"/>
            </w:pPr>
            <w:r>
              <w:rPr>
                <w:rFonts w:ascii="Times New Roman"/>
                <w:b w:val="false"/>
                <w:i w:val="false"/>
                <w:color w:val="000000"/>
                <w:sz w:val="20"/>
              </w:rPr>
              <w:t>
Білім: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IТ-технологияларды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7"/>
          <w:p>
            <w:pPr>
              <w:spacing w:after="20"/>
              <w:ind w:left="20"/>
              <w:jc w:val="both"/>
            </w:pPr>
            <w:r>
              <w:rPr>
                <w:rFonts w:ascii="Times New Roman"/>
                <w:b w:val="false"/>
                <w:i w:val="false"/>
                <w:color w:val="000000"/>
                <w:sz w:val="20"/>
              </w:rPr>
              <w:t>
 </w:t>
            </w:r>
          </w:p>
          <w:bookmarkEnd w:id="157"/>
          <w:p>
            <w:pPr>
              <w:spacing w:after="20"/>
              <w:ind w:left="20"/>
              <w:jc w:val="both"/>
            </w:pPr>
            <w:r>
              <w:rPr>
                <w:rFonts w:ascii="Times New Roman"/>
                <w:b w:val="false"/>
                <w:i w:val="false"/>
                <w:color w:val="000000"/>
                <w:sz w:val="20"/>
              </w:rPr>
              <w:t>
2-еңбек функциясы: Шаруашылық және техникалық қызметтердің, қаржылық қызметтің жұмысына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ету</w:t>
            </w:r>
          </w:p>
          <w:p>
            <w:pPr>
              <w:spacing w:after="20"/>
              <w:ind w:left="20"/>
              <w:jc w:val="both"/>
            </w:pPr>
            <w:r>
              <w:rPr>
                <w:rFonts w:ascii="Times New Roman"/>
                <w:b w:val="false"/>
                <w:i w:val="false"/>
                <w:color w:val="000000"/>
                <w:sz w:val="20"/>
              </w:rPr>
              <w:t>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8"/>
          <w:p>
            <w:pPr>
              <w:spacing w:after="20"/>
              <w:ind w:left="20"/>
              <w:jc w:val="both"/>
            </w:pPr>
            <w:r>
              <w:rPr>
                <w:rFonts w:ascii="Times New Roman"/>
                <w:b w:val="false"/>
                <w:i w:val="false"/>
                <w:color w:val="000000"/>
                <w:sz w:val="20"/>
              </w:rPr>
              <w:t>
1-дағды:</w:t>
            </w:r>
          </w:p>
          <w:bookmarkEnd w:id="158"/>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9"/>
          <w:p>
            <w:pPr>
              <w:spacing w:after="20"/>
              <w:ind w:left="20"/>
              <w:jc w:val="both"/>
            </w:pPr>
            <w:r>
              <w:rPr>
                <w:rFonts w:ascii="Times New Roman"/>
                <w:b w:val="false"/>
                <w:i w:val="false"/>
                <w:color w:val="000000"/>
                <w:sz w:val="20"/>
              </w:rPr>
              <w:t>
Дағдылар: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әдістерді қолданып адами ресурстарды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айқындау және оларды жою, қызметкерлердің қауіпсіздік техникасы саласындағы білімін арттыру жөнінде шаралар қабылдау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қауіпсіздік техникасы бойынша нормативтерді, стандарттарды сақтай отырып архивтік құжаттардың эвакуациясын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эвакуациялау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p>
            <w:pPr>
              <w:spacing w:after="20"/>
              <w:ind w:left="20"/>
              <w:jc w:val="both"/>
            </w:pPr>
            <w:r>
              <w:rPr>
                <w:rFonts w:ascii="Times New Roman"/>
                <w:b w:val="false"/>
                <w:i w:val="false"/>
                <w:color w:val="000000"/>
                <w:sz w:val="20"/>
              </w:rPr>
              <w:t>
9. Тапсырмалар құру.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0"/>
          <w:p>
            <w:pPr>
              <w:spacing w:after="20"/>
              <w:ind w:left="20"/>
              <w:jc w:val="both"/>
            </w:pPr>
            <w:r>
              <w:rPr>
                <w:rFonts w:ascii="Times New Roman"/>
                <w:b w:val="false"/>
                <w:i w:val="false"/>
                <w:color w:val="000000"/>
                <w:sz w:val="20"/>
              </w:rPr>
              <w:t>
Білім: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саласындағы, сондай-ақ еңбек қатынастарын, өрт қауіпсіздігін сақтауды, еңбекті қорғауды, өндірістік санитарияны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архивтердегі қауіпсіздік талаптары мен еңбек қауіпсіздігі, сондай-ақ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жұмыстарды орындау тәртібі мен шарттары.</w:t>
            </w:r>
          </w:p>
          <w:p>
            <w:pPr>
              <w:spacing w:after="20"/>
              <w:ind w:left="20"/>
              <w:jc w:val="both"/>
            </w:pPr>
            <w:r>
              <w:rPr>
                <w:rFonts w:ascii="Times New Roman"/>
                <w:b w:val="false"/>
                <w:i w:val="false"/>
                <w:color w:val="000000"/>
                <w:sz w:val="20"/>
              </w:rPr>
              <w:t>
8. Архивтің қызметін ұйымдастыру, еңбек қауіпсіздігін қамтамасыз ету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1"/>
          <w:p>
            <w:pPr>
              <w:spacing w:after="20"/>
              <w:ind w:left="20"/>
              <w:jc w:val="both"/>
            </w:pPr>
            <w:r>
              <w:rPr>
                <w:rFonts w:ascii="Times New Roman"/>
                <w:b w:val="false"/>
                <w:i w:val="false"/>
                <w:color w:val="000000"/>
                <w:sz w:val="20"/>
              </w:rPr>
              <w:t>
2 - дағды</w:t>
            </w:r>
          </w:p>
          <w:bookmarkEnd w:id="161"/>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2"/>
          <w:p>
            <w:pPr>
              <w:spacing w:after="20"/>
              <w:ind w:left="20"/>
              <w:jc w:val="both"/>
            </w:pPr>
            <w:r>
              <w:rPr>
                <w:rFonts w:ascii="Times New Roman"/>
                <w:b w:val="false"/>
                <w:i w:val="false"/>
                <w:color w:val="000000"/>
                <w:sz w:val="20"/>
              </w:rPr>
              <w:t>
Дағдылар: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етудің оңтайлы шарттарын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қатерлер туындау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жабдықтардың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тіршілігін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Әдістемелік ұсынымдарды, техникалық құжаттаманы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саласындағы нормативтік құқықтық актілерді, ғимараттың коммуникацияларына қойылатын талаптарды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архивтің қызметін ұйымдастыру жөніндегі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4"/>
          <w:p>
            <w:pPr>
              <w:spacing w:after="20"/>
              <w:ind w:left="20"/>
              <w:jc w:val="both"/>
            </w:pPr>
            <w:r>
              <w:rPr>
                <w:rFonts w:ascii="Times New Roman"/>
                <w:b w:val="false"/>
                <w:i w:val="false"/>
                <w:color w:val="000000"/>
                <w:sz w:val="20"/>
              </w:rPr>
              <w:t>
 </w:t>
            </w:r>
          </w:p>
          <w:bookmarkEnd w:id="164"/>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5"/>
          <w:p>
            <w:pPr>
              <w:spacing w:after="20"/>
              <w:ind w:left="20"/>
              <w:jc w:val="both"/>
            </w:pPr>
            <w:r>
              <w:rPr>
                <w:rFonts w:ascii="Times New Roman"/>
                <w:b w:val="false"/>
                <w:i w:val="false"/>
                <w:color w:val="000000"/>
                <w:sz w:val="20"/>
              </w:rPr>
              <w:t>
Дағдылар: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жарақтандырылуын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6"/>
          <w:p>
            <w:pPr>
              <w:spacing w:after="20"/>
              <w:ind w:left="20"/>
              <w:jc w:val="both"/>
            </w:pPr>
            <w:r>
              <w:rPr>
                <w:rFonts w:ascii="Times New Roman"/>
                <w:b w:val="false"/>
                <w:i w:val="false"/>
                <w:color w:val="000000"/>
                <w:sz w:val="20"/>
              </w:rPr>
              <w:t>
Білім:</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7"/>
          <w:p>
            <w:pPr>
              <w:spacing w:after="20"/>
              <w:ind w:left="20"/>
              <w:jc w:val="both"/>
            </w:pPr>
            <w:r>
              <w:rPr>
                <w:rFonts w:ascii="Times New Roman"/>
                <w:b w:val="false"/>
                <w:i w:val="false"/>
                <w:color w:val="000000"/>
                <w:sz w:val="20"/>
              </w:rPr>
              <w:t>
Стратегиялық ойлау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8"/>
          <w:p>
            <w:pPr>
              <w:spacing w:after="20"/>
              <w:ind w:left="20"/>
              <w:jc w:val="both"/>
            </w:pPr>
            <w:r>
              <w:rPr>
                <w:rFonts w:ascii="Times New Roman"/>
                <w:b w:val="false"/>
                <w:i w:val="false"/>
                <w:color w:val="000000"/>
                <w:sz w:val="20"/>
              </w:rPr>
              <w:t>
13. "Архив ұйымы директорының (меңгерушісінің) орынбасары"</w:t>
            </w:r>
          </w:p>
          <w:bookmarkEnd w:id="16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9"/>
          <w:p>
            <w:pPr>
              <w:spacing w:after="20"/>
              <w:ind w:left="20"/>
              <w:jc w:val="both"/>
            </w:pPr>
            <w:r>
              <w:rPr>
                <w:rFonts w:ascii="Times New Roman"/>
                <w:b w:val="false"/>
                <w:i w:val="false"/>
                <w:color w:val="000000"/>
                <w:sz w:val="20"/>
              </w:rPr>
              <w:t>
Гуманитарлық ғылымдар,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Өнер, 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0"/>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немесе Президенттік жастар кадр резервіне қабылданған тұлғалар үшін кемінде бес жыл, не Қазақстан Республикасы Президентінің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тұлғалар үшін және "Өнер және гуманитарлық ғылымдар", "Әлеуметтік ғылымдар, жрналистика және ақпарат", "Бизнес, басқару және құқық", "Ақпараттық-коммуникациялық технологиялар" кадрларды даярлау бағыттары бойынша ғылыми дәрежесі бар тұлғалар үшін архив ісі саласында немесе басшы лауазымдарда кемінде үш жыл;</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екі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басшылық лауазымдарда кемінде екі жыл не Президенттік жастар кадр резервіне қабылданған адамдар үшін кемінде бес жыл не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Жұмыс органы бекітетін басым мамандықтар бойынша оқуды аяқтаған тұлғалар үшін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тұлғалар үшін архив ісі саласында немесе басшы лауазымдарда кемінде бір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1"/>
          <w:p>
            <w:pPr>
              <w:spacing w:after="20"/>
              <w:ind w:left="20"/>
              <w:jc w:val="both"/>
            </w:pPr>
            <w:r>
              <w:rPr>
                <w:rFonts w:ascii="Times New Roman"/>
                <w:b w:val="false"/>
                <w:i w:val="false"/>
                <w:color w:val="000000"/>
                <w:sz w:val="20"/>
              </w:rPr>
              <w:t>
1349-0-004. Архив ұйымының директоры (меңгерушісі)</w:t>
            </w:r>
          </w:p>
          <w:bookmarkEnd w:id="171"/>
          <w:p>
            <w:pPr>
              <w:spacing w:after="20"/>
              <w:ind w:left="20"/>
              <w:jc w:val="both"/>
            </w:pPr>
            <w:r>
              <w:rPr>
                <w:rFonts w:ascii="Times New Roman"/>
                <w:b w:val="false"/>
                <w:i w:val="false"/>
                <w:color w:val="000000"/>
                <w:sz w:val="20"/>
              </w:rPr>
              <w:t>
1349-0-003. Бас қор сақтаушы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2"/>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ету</w:t>
            </w:r>
          </w:p>
          <w:bookmarkEnd w:id="172"/>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75"/>
          <w:p>
            <w:pPr>
              <w:spacing w:after="20"/>
              <w:ind w:left="20"/>
              <w:jc w:val="both"/>
            </w:pPr>
            <w:r>
              <w:rPr>
                <w:rFonts w:ascii="Times New Roman"/>
                <w:b w:val="false"/>
                <w:i w:val="false"/>
                <w:color w:val="000000"/>
                <w:sz w:val="20"/>
              </w:rPr>
              <w:t>
Дағдылар: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айқындай отырып және оларды шешу жолдарын ұсына отырып, архив дамуының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архивтік құжаттарды қабылдау,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оларды жариялау бойынша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түрлерінің тұжырымдамасын әзірлеу (жинақтың, анықтамалықтың, проспектінің жоспар-проспекті).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Ғылыми-анықтамалық аппаратты уақытылы жетілдіруді және қайта өңдеуді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және архивтік құжаттарды насихаттау бойынша пікірталастар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10. Архивтік құжаттарды насихаттау бойынша ғылыми-практикалық форумдар, конференциялар мен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6"/>
          <w:p>
            <w:pPr>
              <w:spacing w:after="20"/>
              <w:ind w:left="20"/>
              <w:jc w:val="both"/>
            </w:pPr>
            <w:r>
              <w:rPr>
                <w:rFonts w:ascii="Times New Roman"/>
                <w:b w:val="false"/>
                <w:i w:val="false"/>
                <w:color w:val="000000"/>
                <w:sz w:val="20"/>
              </w:rPr>
              <w:t>
Білім:</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 құжаттарын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8"/>
          <w:p>
            <w:pPr>
              <w:spacing w:after="20"/>
              <w:ind w:left="20"/>
              <w:jc w:val="both"/>
            </w:pPr>
            <w:r>
              <w:rPr>
                <w:rFonts w:ascii="Times New Roman"/>
                <w:b w:val="false"/>
                <w:i w:val="false"/>
                <w:color w:val="000000"/>
                <w:sz w:val="20"/>
              </w:rPr>
              <w:t>
Дағдылар: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архив саласын цифрландыру саласындағы қызметкерлердің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9"/>
          <w:p>
            <w:pPr>
              <w:spacing w:after="20"/>
              <w:ind w:left="20"/>
              <w:jc w:val="both"/>
            </w:pPr>
            <w:r>
              <w:rPr>
                <w:rFonts w:ascii="Times New Roman"/>
                <w:b w:val="false"/>
                <w:i w:val="false"/>
                <w:color w:val="000000"/>
                <w:sz w:val="20"/>
              </w:rPr>
              <w:t>
Білім:</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IT-технологиялар,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IT-технологияларды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Шаруашылық және техникалық қызметтердің, қаржылық қызметтің жұмысына басшылық жасау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0"/>
          <w:p>
            <w:pPr>
              <w:spacing w:after="20"/>
              <w:ind w:left="20"/>
              <w:jc w:val="both"/>
            </w:pPr>
            <w:r>
              <w:rPr>
                <w:rFonts w:ascii="Times New Roman"/>
                <w:b w:val="false"/>
                <w:i w:val="false"/>
                <w:color w:val="000000"/>
                <w:sz w:val="20"/>
              </w:rPr>
              <w:t>
1-дағды:</w:t>
            </w:r>
          </w:p>
          <w:bookmarkEnd w:id="180"/>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1"/>
          <w:p>
            <w:pPr>
              <w:spacing w:after="20"/>
              <w:ind w:left="20"/>
              <w:jc w:val="both"/>
            </w:pPr>
            <w:r>
              <w:rPr>
                <w:rFonts w:ascii="Times New Roman"/>
                <w:b w:val="false"/>
                <w:i w:val="false"/>
                <w:color w:val="000000"/>
                <w:sz w:val="20"/>
              </w:rPr>
              <w:t>
Дағдылар: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анықтау және оларды жою, қызметкерлердің қауіпсіздік техникасы саласындағы білімін арттыру жөнінде шаралар қабылдау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қауіпсіздік техникасы бойынша нормативтерді, стандарттарды сақтай отырып архивтік құжаттардың эвакуациясын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шығару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қызметкерлеріне қауіпсіз еңбек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архивтерде еңбек тәртібін, өрт қауіпсіздігін, өндірістік санитарияны және еңбек қауіпсіздігі мен еңбекті қорғауды сақтау мәселелері жөніндегі заңнама мен нормативтік қықытық актілердің орындалуын бақылау.</w:t>
            </w:r>
          </w:p>
          <w:p>
            <w:pPr>
              <w:spacing w:after="20"/>
              <w:ind w:left="20"/>
              <w:jc w:val="both"/>
            </w:pPr>
            <w:r>
              <w:rPr>
                <w:rFonts w:ascii="Times New Roman"/>
                <w:b w:val="false"/>
                <w:i w:val="false"/>
                <w:color w:val="000000"/>
                <w:sz w:val="20"/>
              </w:rPr>
              <w:t>
9. Тапсырмалар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2"/>
          <w:p>
            <w:pPr>
              <w:spacing w:after="20"/>
              <w:ind w:left="20"/>
              <w:jc w:val="both"/>
            </w:pPr>
            <w:r>
              <w:rPr>
                <w:rFonts w:ascii="Times New Roman"/>
                <w:b w:val="false"/>
                <w:i w:val="false"/>
                <w:color w:val="000000"/>
                <w:sz w:val="20"/>
              </w:rPr>
              <w:t>
Білім: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3"/>
          <w:p>
            <w:pPr>
              <w:spacing w:after="20"/>
              <w:ind w:left="20"/>
              <w:jc w:val="both"/>
            </w:pPr>
            <w:r>
              <w:rPr>
                <w:rFonts w:ascii="Times New Roman"/>
                <w:b w:val="false"/>
                <w:i w:val="false"/>
                <w:color w:val="000000"/>
                <w:sz w:val="20"/>
              </w:rPr>
              <w:t>
2 -дағды:</w:t>
            </w:r>
          </w:p>
          <w:bookmarkEnd w:id="183"/>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4"/>
          <w:p>
            <w:pPr>
              <w:spacing w:after="20"/>
              <w:ind w:left="20"/>
              <w:jc w:val="both"/>
            </w:pPr>
            <w:r>
              <w:rPr>
                <w:rFonts w:ascii="Times New Roman"/>
                <w:b w:val="false"/>
                <w:i w:val="false"/>
                <w:color w:val="000000"/>
                <w:sz w:val="20"/>
              </w:rPr>
              <w:t>
Дағдылар: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 туындау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құжаттамалар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5"/>
          <w:p>
            <w:pPr>
              <w:spacing w:after="20"/>
              <w:ind w:left="20"/>
              <w:jc w:val="both"/>
            </w:pPr>
            <w:r>
              <w:rPr>
                <w:rFonts w:ascii="Times New Roman"/>
                <w:b w:val="false"/>
                <w:i w:val="false"/>
                <w:color w:val="000000"/>
                <w:sz w:val="20"/>
              </w:rPr>
              <w:t>
Білім:</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6"/>
          <w:p>
            <w:pPr>
              <w:spacing w:after="20"/>
              <w:ind w:left="20"/>
              <w:jc w:val="both"/>
            </w:pPr>
            <w:r>
              <w:rPr>
                <w:rFonts w:ascii="Times New Roman"/>
                <w:b w:val="false"/>
                <w:i w:val="false"/>
                <w:color w:val="000000"/>
                <w:sz w:val="20"/>
              </w:rPr>
              <w:t>
3-дағды</w:t>
            </w:r>
          </w:p>
          <w:bookmarkEnd w:id="186"/>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7"/>
          <w:p>
            <w:pPr>
              <w:spacing w:after="20"/>
              <w:ind w:left="20"/>
              <w:jc w:val="both"/>
            </w:pPr>
            <w:r>
              <w:rPr>
                <w:rFonts w:ascii="Times New Roman"/>
                <w:b w:val="false"/>
                <w:i w:val="false"/>
                <w:color w:val="000000"/>
                <w:sz w:val="20"/>
              </w:rPr>
              <w:t>
Дағдылар: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жарақтандыруды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8"/>
          <w:p>
            <w:pPr>
              <w:spacing w:after="20"/>
              <w:ind w:left="20"/>
              <w:jc w:val="both"/>
            </w:pPr>
            <w:r>
              <w:rPr>
                <w:rFonts w:ascii="Times New Roman"/>
                <w:b w:val="false"/>
                <w:i w:val="false"/>
                <w:color w:val="000000"/>
                <w:sz w:val="20"/>
              </w:rPr>
              <w:t>
Білім:</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9"/>
          <w:p>
            <w:pPr>
              <w:spacing w:after="20"/>
              <w:ind w:left="20"/>
              <w:jc w:val="both"/>
            </w:pPr>
            <w:r>
              <w:rPr>
                <w:rFonts w:ascii="Times New Roman"/>
                <w:b w:val="false"/>
                <w:i w:val="false"/>
                <w:color w:val="000000"/>
                <w:sz w:val="20"/>
              </w:rPr>
              <w:t>
Стратегиялық ойлау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0"/>
          <w:p>
            <w:pPr>
              <w:spacing w:after="20"/>
              <w:ind w:left="20"/>
              <w:jc w:val="both"/>
            </w:pPr>
            <w:r>
              <w:rPr>
                <w:rFonts w:ascii="Times New Roman"/>
                <w:b w:val="false"/>
                <w:i w:val="false"/>
                <w:color w:val="000000"/>
                <w:sz w:val="20"/>
              </w:rPr>
              <w:t>
14. "Архив ұйымы директорының (меңгерушісінің) орынбасары"</w:t>
            </w:r>
          </w:p>
          <w:bookmarkEnd w:id="19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1"/>
          <w:p>
            <w:pPr>
              <w:spacing w:after="20"/>
              <w:ind w:left="20"/>
              <w:jc w:val="both"/>
            </w:pPr>
            <w:r>
              <w:rPr>
                <w:rFonts w:ascii="Times New Roman"/>
                <w:b w:val="false"/>
                <w:i w:val="false"/>
                <w:color w:val="000000"/>
                <w:sz w:val="20"/>
              </w:rPr>
              <w:t>
Гуманитарлық ғылымдар,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2"/>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 Президенттік жастар кадр резервіне алынған адамдар үшін кемінде бес жыл;</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 лауазымдарда кемінде үш жыл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ісі саласында немесе басшы лауазымдарда кемінде екі жыл не Президенттік жастар кадр резервіне алынған адамдар үшін кемінде бес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3"/>
          <w:p>
            <w:pPr>
              <w:spacing w:after="20"/>
              <w:ind w:left="20"/>
              <w:jc w:val="both"/>
            </w:pPr>
            <w:r>
              <w:rPr>
                <w:rFonts w:ascii="Times New Roman"/>
                <w:b w:val="false"/>
                <w:i w:val="false"/>
                <w:color w:val="000000"/>
                <w:sz w:val="20"/>
              </w:rPr>
              <w:t>
1349-0-004. Архив ұйымының директоры (меңгерушісі)</w:t>
            </w:r>
          </w:p>
          <w:bookmarkEnd w:id="193"/>
          <w:p>
            <w:pPr>
              <w:spacing w:after="20"/>
              <w:ind w:left="20"/>
              <w:jc w:val="both"/>
            </w:pPr>
            <w:r>
              <w:rPr>
                <w:rFonts w:ascii="Times New Roman"/>
                <w:b w:val="false"/>
                <w:i w:val="false"/>
                <w:color w:val="000000"/>
                <w:sz w:val="20"/>
              </w:rPr>
              <w:t>
1349-0-003. Бас қор сақтаушы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4"/>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94"/>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5"/>
          <w:p>
            <w:pPr>
              <w:spacing w:after="20"/>
              <w:ind w:left="20"/>
              <w:jc w:val="both"/>
            </w:pPr>
            <w:r>
              <w:rPr>
                <w:rFonts w:ascii="Times New Roman"/>
                <w:b w:val="false"/>
                <w:i w:val="false"/>
                <w:color w:val="000000"/>
                <w:sz w:val="20"/>
              </w:rPr>
              <w:t>
1-еңбек функциясы:</w:t>
            </w:r>
          </w:p>
          <w:bookmarkEnd w:id="195"/>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6"/>
          <w:p>
            <w:pPr>
              <w:spacing w:after="20"/>
              <w:ind w:left="20"/>
              <w:jc w:val="both"/>
            </w:pPr>
            <w:r>
              <w:rPr>
                <w:rFonts w:ascii="Times New Roman"/>
                <w:b w:val="false"/>
                <w:i w:val="false"/>
                <w:color w:val="000000"/>
                <w:sz w:val="20"/>
              </w:rPr>
              <w:t>
1-дағды:</w:t>
            </w:r>
          </w:p>
          <w:bookmarkEnd w:id="196"/>
          <w:p>
            <w:pPr>
              <w:spacing w:after="20"/>
              <w:ind w:left="20"/>
              <w:jc w:val="both"/>
            </w:pPr>
            <w:r>
              <w:rPr>
                <w:rFonts w:ascii="Times New Roman"/>
                <w:b w:val="false"/>
                <w:i w:val="false"/>
                <w:color w:val="000000"/>
                <w:sz w:val="20"/>
              </w:rPr>
              <w:t>
Архивтің даму стратегиясын және оны іске асыру тетігін әзірлеуді ұйымдастыру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7"/>
          <w:p>
            <w:pPr>
              <w:spacing w:after="20"/>
              <w:ind w:left="20"/>
              <w:jc w:val="both"/>
            </w:pPr>
            <w:r>
              <w:rPr>
                <w:rFonts w:ascii="Times New Roman"/>
                <w:b w:val="false"/>
                <w:i w:val="false"/>
                <w:color w:val="000000"/>
                <w:sz w:val="20"/>
              </w:rPr>
              <w:t>
Дағдылар: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қазіргі даму жағдайын талдау негізінде проблемалық мәселелерді айқындау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 құжаттарын қабылдау, сақтау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іс-шаралар өткізу және оларды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(жинақтың, анықтамалықтың, проспектінің жоспар-проспектін).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Ғылыми-анықтамалық аппаратты жетілдіру және қайта өңдеу жөніндегі жұмысты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бойынша пікір-таластарға және архив құжаттарын насихаттауға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9. Архивтік құжаттарды насихаттау бойынша ғылыми-практикалық форумдар, конференциялар және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8"/>
          <w:p>
            <w:pPr>
              <w:spacing w:after="20"/>
              <w:ind w:left="20"/>
              <w:jc w:val="both"/>
            </w:pPr>
            <w:r>
              <w:rPr>
                <w:rFonts w:ascii="Times New Roman"/>
                <w:b w:val="false"/>
                <w:i w:val="false"/>
                <w:color w:val="000000"/>
                <w:sz w:val="20"/>
              </w:rPr>
              <w:t>
Білім:</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архивтік құжаттарды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9"/>
          <w:p>
            <w:pPr>
              <w:spacing w:after="20"/>
              <w:ind w:left="20"/>
              <w:jc w:val="both"/>
            </w:pPr>
            <w:r>
              <w:rPr>
                <w:rFonts w:ascii="Times New Roman"/>
                <w:b w:val="false"/>
                <w:i w:val="false"/>
                <w:color w:val="000000"/>
                <w:sz w:val="20"/>
              </w:rPr>
              <w:t>
2-дағды:</w:t>
            </w:r>
          </w:p>
          <w:bookmarkEnd w:id="199"/>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0"/>
          <w:p>
            <w:pPr>
              <w:spacing w:after="20"/>
              <w:ind w:left="20"/>
              <w:jc w:val="both"/>
            </w:pPr>
            <w:r>
              <w:rPr>
                <w:rFonts w:ascii="Times New Roman"/>
                <w:b w:val="false"/>
                <w:i w:val="false"/>
                <w:color w:val="000000"/>
                <w:sz w:val="20"/>
              </w:rPr>
              <w:t>
Дағдылар: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IT-технологиялар, архив саласын цифрландыру саласындағы өз біліктілігінің және қызметкерлер біліктілігінің деңгейін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IT-технологиялар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1"/>
          <w:p>
            <w:pPr>
              <w:spacing w:after="20"/>
              <w:ind w:left="20"/>
              <w:jc w:val="both"/>
            </w:pPr>
            <w:r>
              <w:rPr>
                <w:rFonts w:ascii="Times New Roman"/>
                <w:b w:val="false"/>
                <w:i w:val="false"/>
                <w:color w:val="000000"/>
                <w:sz w:val="20"/>
              </w:rPr>
              <w:t>
Білім:</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IT-технологиялар,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цифрландыруды, IT-технологияларды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2"/>
          <w:p>
            <w:pPr>
              <w:spacing w:after="20"/>
              <w:ind w:left="20"/>
              <w:jc w:val="both"/>
            </w:pPr>
            <w:r>
              <w:rPr>
                <w:rFonts w:ascii="Times New Roman"/>
                <w:b w:val="false"/>
                <w:i w:val="false"/>
                <w:color w:val="000000"/>
                <w:sz w:val="20"/>
              </w:rPr>
              <w:t>
2-еңбек функциясы:</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және техникалық қызметтердің, қаржылық қызмет-</w:t>
            </w:r>
          </w:p>
          <w:p>
            <w:pPr>
              <w:spacing w:after="20"/>
              <w:ind w:left="20"/>
              <w:jc w:val="both"/>
            </w:pPr>
            <w:r>
              <w:rPr>
                <w:rFonts w:ascii="Times New Roman"/>
                <w:b w:val="false"/>
                <w:i w:val="false"/>
                <w:color w:val="000000"/>
                <w:sz w:val="20"/>
              </w:rPr>
              <w:t>
тің жұмысына басшылық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3"/>
          <w:p>
            <w:pPr>
              <w:spacing w:after="20"/>
              <w:ind w:left="20"/>
              <w:jc w:val="both"/>
            </w:pPr>
            <w:r>
              <w:rPr>
                <w:rFonts w:ascii="Times New Roman"/>
                <w:b w:val="false"/>
                <w:i w:val="false"/>
                <w:color w:val="000000"/>
                <w:sz w:val="20"/>
              </w:rPr>
              <w:t>
1-дағды:</w:t>
            </w:r>
          </w:p>
          <w:bookmarkEnd w:id="203"/>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4"/>
          <w:p>
            <w:pPr>
              <w:spacing w:after="20"/>
              <w:ind w:left="20"/>
              <w:jc w:val="both"/>
            </w:pPr>
            <w:r>
              <w:rPr>
                <w:rFonts w:ascii="Times New Roman"/>
                <w:b w:val="false"/>
                <w:i w:val="false"/>
                <w:color w:val="000000"/>
                <w:sz w:val="20"/>
              </w:rPr>
              <w:t>
Дағдылар: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санитарлық-эпидемиологиялық нормаларды бұзу тәуекелдерін айқындау және оларды жою, қызметкерлердің қауіпсіздік техникасы саласындағы білімін арттыру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архивтік құжаттарды эвакуациялау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шығару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7. Тапсырмалар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5"/>
          <w:p>
            <w:pPr>
              <w:spacing w:after="20"/>
              <w:ind w:left="20"/>
              <w:jc w:val="both"/>
            </w:pPr>
            <w:r>
              <w:rPr>
                <w:rFonts w:ascii="Times New Roman"/>
                <w:b w:val="false"/>
                <w:i w:val="false"/>
                <w:color w:val="000000"/>
                <w:sz w:val="20"/>
              </w:rPr>
              <w:t>
Білім: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6"/>
          <w:p>
            <w:pPr>
              <w:spacing w:after="20"/>
              <w:ind w:left="20"/>
              <w:jc w:val="both"/>
            </w:pPr>
            <w:r>
              <w:rPr>
                <w:rFonts w:ascii="Times New Roman"/>
                <w:b w:val="false"/>
                <w:i w:val="false"/>
                <w:color w:val="000000"/>
                <w:sz w:val="20"/>
              </w:rPr>
              <w:t>
2 - дағды:</w:t>
            </w:r>
          </w:p>
          <w:bookmarkEnd w:id="206"/>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7"/>
          <w:p>
            <w:pPr>
              <w:spacing w:after="20"/>
              <w:ind w:left="20"/>
              <w:jc w:val="both"/>
            </w:pPr>
            <w:r>
              <w:rPr>
                <w:rFonts w:ascii="Times New Roman"/>
                <w:b w:val="false"/>
                <w:i w:val="false"/>
                <w:color w:val="000000"/>
                <w:sz w:val="20"/>
              </w:rPr>
              <w:t>
Дағдылар: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бойынша техникалық-экономикалық талдау және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сақталуына қатерлер тәуекелдерін айқындау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жабдықтардың тіршілігін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тіршілігін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 әзірлеу.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08"/>
          <w:p>
            <w:pPr>
              <w:spacing w:after="20"/>
              <w:ind w:left="20"/>
              <w:jc w:val="both"/>
            </w:pPr>
            <w:r>
              <w:rPr>
                <w:rFonts w:ascii="Times New Roman"/>
                <w:b w:val="false"/>
                <w:i w:val="false"/>
                <w:color w:val="000000"/>
                <w:sz w:val="20"/>
              </w:rPr>
              <w:t>
Білім:</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қолданатын техникалық құралдардыңғ материалдардың техникалық сипаттамаларын,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9"/>
          <w:p>
            <w:pPr>
              <w:spacing w:after="20"/>
              <w:ind w:left="20"/>
              <w:jc w:val="both"/>
            </w:pPr>
            <w:r>
              <w:rPr>
                <w:rFonts w:ascii="Times New Roman"/>
                <w:b w:val="false"/>
                <w:i w:val="false"/>
                <w:color w:val="000000"/>
                <w:sz w:val="20"/>
              </w:rPr>
              <w:t>
3 - дағды:</w:t>
            </w:r>
          </w:p>
          <w:bookmarkEnd w:id="209"/>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0"/>
          <w:p>
            <w:pPr>
              <w:spacing w:after="20"/>
              <w:ind w:left="20"/>
              <w:jc w:val="both"/>
            </w:pPr>
            <w:r>
              <w:rPr>
                <w:rFonts w:ascii="Times New Roman"/>
                <w:b w:val="false"/>
                <w:i w:val="false"/>
                <w:color w:val="000000"/>
                <w:sz w:val="20"/>
              </w:rPr>
              <w:t>
Дағдылар: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жарақтандырылуын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11"/>
          <w:p>
            <w:pPr>
              <w:spacing w:after="20"/>
              <w:ind w:left="20"/>
              <w:jc w:val="both"/>
            </w:pPr>
            <w:r>
              <w:rPr>
                <w:rFonts w:ascii="Times New Roman"/>
                <w:b w:val="false"/>
                <w:i w:val="false"/>
                <w:color w:val="000000"/>
                <w:sz w:val="20"/>
              </w:rPr>
              <w:t>
Білім: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2"/>
          <w:p>
            <w:pPr>
              <w:spacing w:after="20"/>
              <w:ind w:left="20"/>
              <w:jc w:val="both"/>
            </w:pPr>
            <w:r>
              <w:rPr>
                <w:rFonts w:ascii="Times New Roman"/>
                <w:b w:val="false"/>
                <w:i w:val="false"/>
                <w:color w:val="000000"/>
                <w:sz w:val="20"/>
              </w:rPr>
              <w:t>
Стратегиялық ойлау</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қор сақтаушы"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3"/>
          <w:p>
            <w:pPr>
              <w:spacing w:after="20"/>
              <w:ind w:left="20"/>
              <w:jc w:val="both"/>
            </w:pPr>
            <w:r>
              <w:rPr>
                <w:rFonts w:ascii="Times New Roman"/>
                <w:b w:val="false"/>
                <w:i w:val="false"/>
                <w:color w:val="000000"/>
                <w:sz w:val="20"/>
              </w:rPr>
              <w:t>
Гуманитарлық ғылымдар,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бес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14"/>
          <w:p>
            <w:pPr>
              <w:spacing w:after="20"/>
              <w:ind w:left="20"/>
              <w:jc w:val="both"/>
            </w:pPr>
            <w:r>
              <w:rPr>
                <w:rFonts w:ascii="Times New Roman"/>
                <w:b w:val="false"/>
                <w:i w:val="false"/>
                <w:color w:val="000000"/>
                <w:sz w:val="20"/>
              </w:rPr>
              <w:t>
1349-0-004. Архив ұйымының директоры (меңгерушісі)</w:t>
            </w:r>
          </w:p>
          <w:bookmarkEnd w:id="214"/>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15"/>
          <w:p>
            <w:pPr>
              <w:spacing w:after="20"/>
              <w:ind w:left="20"/>
              <w:jc w:val="both"/>
            </w:pPr>
            <w:r>
              <w:rPr>
                <w:rFonts w:ascii="Times New Roman"/>
                <w:b w:val="false"/>
                <w:i w:val="false"/>
                <w:color w:val="000000"/>
                <w:sz w:val="20"/>
              </w:rPr>
              <w:t>
Еңбек функциясы 1:</w:t>
            </w:r>
          </w:p>
          <w:bookmarkEnd w:id="215"/>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6"/>
          <w:p>
            <w:pPr>
              <w:spacing w:after="20"/>
              <w:ind w:left="20"/>
              <w:jc w:val="both"/>
            </w:pPr>
            <w:r>
              <w:rPr>
                <w:rFonts w:ascii="Times New Roman"/>
                <w:b w:val="false"/>
                <w:i w:val="false"/>
                <w:color w:val="000000"/>
                <w:sz w:val="20"/>
              </w:rPr>
              <w:t>
Дағды 1:</w:t>
            </w:r>
          </w:p>
          <w:bookmarkEnd w:id="216"/>
          <w:p>
            <w:pPr>
              <w:spacing w:after="20"/>
              <w:ind w:left="20"/>
              <w:jc w:val="both"/>
            </w:pPr>
            <w:r>
              <w:rPr>
                <w:rFonts w:ascii="Times New Roman"/>
                <w:b w:val="false"/>
                <w:i w:val="false"/>
                <w:color w:val="000000"/>
                <w:sz w:val="20"/>
              </w:rPr>
              <w:t>
Мемлекеттік есепке алуды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7"/>
          <w:p>
            <w:pPr>
              <w:spacing w:after="20"/>
              <w:ind w:left="20"/>
              <w:jc w:val="both"/>
            </w:pPr>
            <w:r>
              <w:rPr>
                <w:rFonts w:ascii="Times New Roman"/>
                <w:b w:val="false"/>
                <w:i w:val="false"/>
                <w:color w:val="000000"/>
                <w:sz w:val="20"/>
              </w:rPr>
              <w:t>
Дағдылар: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18"/>
          <w:p>
            <w:pPr>
              <w:spacing w:after="20"/>
              <w:ind w:left="20"/>
              <w:jc w:val="both"/>
            </w:pPr>
            <w:r>
              <w:rPr>
                <w:rFonts w:ascii="Times New Roman"/>
                <w:b w:val="false"/>
                <w:i w:val="false"/>
                <w:color w:val="000000"/>
                <w:sz w:val="20"/>
              </w:rPr>
              <w:t>
Білім:</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области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19"/>
          <w:p>
            <w:pPr>
              <w:spacing w:after="20"/>
              <w:ind w:left="20"/>
              <w:jc w:val="both"/>
            </w:pPr>
            <w:r>
              <w:rPr>
                <w:rFonts w:ascii="Times New Roman"/>
                <w:b w:val="false"/>
                <w:i w:val="false"/>
                <w:color w:val="000000"/>
                <w:sz w:val="20"/>
              </w:rPr>
              <w:t>
Дағды 2:</w:t>
            </w:r>
          </w:p>
          <w:bookmarkEnd w:id="219"/>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20"/>
          <w:p>
            <w:pPr>
              <w:spacing w:after="20"/>
              <w:ind w:left="20"/>
              <w:jc w:val="both"/>
            </w:pPr>
            <w:r>
              <w:rPr>
                <w:rFonts w:ascii="Times New Roman"/>
                <w:b w:val="false"/>
                <w:i w:val="false"/>
                <w:color w:val="000000"/>
                <w:sz w:val="20"/>
              </w:rPr>
              <w:t>
Дағдылар: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қалпына келтіру, шаңсыздандыру, дезинфекциялау және дезинсекциялау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Талаптарға сәйкес архив қоймаларын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21"/>
          <w:p>
            <w:pPr>
              <w:spacing w:after="20"/>
              <w:ind w:left="20"/>
              <w:jc w:val="both"/>
            </w:pPr>
            <w:r>
              <w:rPr>
                <w:rFonts w:ascii="Times New Roman"/>
                <w:b w:val="false"/>
                <w:i w:val="false"/>
                <w:color w:val="000000"/>
                <w:sz w:val="20"/>
              </w:rPr>
              <w:t>
Білім:</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22"/>
          <w:p>
            <w:pPr>
              <w:spacing w:after="20"/>
              <w:ind w:left="20"/>
              <w:jc w:val="both"/>
            </w:pPr>
            <w:r>
              <w:rPr>
                <w:rFonts w:ascii="Times New Roman"/>
                <w:b w:val="false"/>
                <w:i w:val="false"/>
                <w:color w:val="000000"/>
                <w:sz w:val="20"/>
              </w:rPr>
              <w:t>
1-қосымша еңбек функциясы:</w:t>
            </w:r>
          </w:p>
          <w:bookmarkEnd w:id="22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23"/>
          <w:p>
            <w:pPr>
              <w:spacing w:after="20"/>
              <w:ind w:left="20"/>
              <w:jc w:val="both"/>
            </w:pPr>
            <w:r>
              <w:rPr>
                <w:rFonts w:ascii="Times New Roman"/>
                <w:b w:val="false"/>
                <w:i w:val="false"/>
                <w:color w:val="000000"/>
                <w:sz w:val="20"/>
              </w:rPr>
              <w:t>
1-дағды:</w:t>
            </w:r>
          </w:p>
          <w:bookmarkEnd w:id="22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24"/>
          <w:p>
            <w:pPr>
              <w:spacing w:after="20"/>
              <w:ind w:left="20"/>
              <w:jc w:val="both"/>
            </w:pPr>
            <w:r>
              <w:rPr>
                <w:rFonts w:ascii="Times New Roman"/>
                <w:b w:val="false"/>
                <w:i w:val="false"/>
                <w:color w:val="000000"/>
                <w:sz w:val="20"/>
              </w:rPr>
              <w:t>
Машықтар: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25"/>
          <w:p>
            <w:pPr>
              <w:spacing w:after="20"/>
              <w:ind w:left="20"/>
              <w:jc w:val="both"/>
            </w:pPr>
            <w:r>
              <w:rPr>
                <w:rFonts w:ascii="Times New Roman"/>
                <w:b w:val="false"/>
                <w:i w:val="false"/>
                <w:color w:val="000000"/>
                <w:sz w:val="20"/>
              </w:rPr>
              <w:t>
Білімі: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26"/>
          <w:p>
            <w:pPr>
              <w:spacing w:after="20"/>
              <w:ind w:left="20"/>
              <w:jc w:val="both"/>
            </w:pPr>
            <w:r>
              <w:rPr>
                <w:rFonts w:ascii="Times New Roman"/>
                <w:b w:val="false"/>
                <w:i w:val="false"/>
                <w:color w:val="000000"/>
                <w:sz w:val="20"/>
              </w:rPr>
              <w:t>
2-дағды:</w:t>
            </w:r>
          </w:p>
          <w:bookmarkEnd w:id="226"/>
          <w:p>
            <w:pPr>
              <w:spacing w:after="20"/>
              <w:ind w:left="20"/>
              <w:jc w:val="both"/>
            </w:pPr>
            <w:r>
              <w:rPr>
                <w:rFonts w:ascii="Times New Roman"/>
                <w:b w:val="false"/>
                <w:i w:val="false"/>
                <w:color w:val="000000"/>
                <w:sz w:val="20"/>
              </w:rPr>
              <w:t>
Еңбек қауіпсіздігін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8"/>
          <w:p>
            <w:pPr>
              <w:spacing w:after="20"/>
              <w:ind w:left="20"/>
              <w:jc w:val="both"/>
            </w:pPr>
            <w:r>
              <w:rPr>
                <w:rFonts w:ascii="Times New Roman"/>
                <w:b w:val="false"/>
                <w:i w:val="false"/>
                <w:color w:val="000000"/>
                <w:sz w:val="20"/>
              </w:rPr>
              <w:t>
Білімі: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29"/>
          <w:p>
            <w:pPr>
              <w:spacing w:after="20"/>
              <w:ind w:left="20"/>
              <w:jc w:val="both"/>
            </w:pPr>
            <w:r>
              <w:rPr>
                <w:rFonts w:ascii="Times New Roman"/>
                <w:b w:val="false"/>
                <w:i w:val="false"/>
                <w:color w:val="000000"/>
                <w:sz w:val="20"/>
              </w:rPr>
              <w:t>
Командада жұмыс істей білу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қор сақтаушы"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бас сақтаушысы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30"/>
          <w:p>
            <w:pPr>
              <w:spacing w:after="20"/>
              <w:ind w:left="20"/>
              <w:jc w:val="both"/>
            </w:pPr>
            <w:r>
              <w:rPr>
                <w:rFonts w:ascii="Times New Roman"/>
                <w:b w:val="false"/>
                <w:i w:val="false"/>
                <w:color w:val="000000"/>
                <w:sz w:val="20"/>
              </w:rPr>
              <w:t>
Гуманитарлық ғылымдар,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төрт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31"/>
          <w:p>
            <w:pPr>
              <w:spacing w:after="20"/>
              <w:ind w:left="20"/>
              <w:jc w:val="both"/>
            </w:pPr>
            <w:r>
              <w:rPr>
                <w:rFonts w:ascii="Times New Roman"/>
                <w:b w:val="false"/>
                <w:i w:val="false"/>
                <w:color w:val="000000"/>
                <w:sz w:val="20"/>
              </w:rPr>
              <w:t>
1349-0-004. Архив ұйымының директоры (меңгерушісі)</w:t>
            </w:r>
          </w:p>
          <w:bookmarkEnd w:id="231"/>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32"/>
          <w:p>
            <w:pPr>
              <w:spacing w:after="20"/>
              <w:ind w:left="20"/>
              <w:jc w:val="both"/>
            </w:pPr>
            <w:r>
              <w:rPr>
                <w:rFonts w:ascii="Times New Roman"/>
                <w:b w:val="false"/>
                <w:i w:val="false"/>
                <w:color w:val="000000"/>
                <w:sz w:val="20"/>
              </w:rPr>
              <w:t>
Еңбек функциясы 1:</w:t>
            </w:r>
          </w:p>
          <w:bookmarkEnd w:id="232"/>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33"/>
          <w:p>
            <w:pPr>
              <w:spacing w:after="20"/>
              <w:ind w:left="20"/>
              <w:jc w:val="both"/>
            </w:pPr>
            <w:r>
              <w:rPr>
                <w:rFonts w:ascii="Times New Roman"/>
                <w:b w:val="false"/>
                <w:i w:val="false"/>
                <w:color w:val="000000"/>
                <w:sz w:val="20"/>
              </w:rPr>
              <w:t>
Дағды 1:</w:t>
            </w:r>
          </w:p>
          <w:bookmarkEnd w:id="233"/>
          <w:p>
            <w:pPr>
              <w:spacing w:after="20"/>
              <w:ind w:left="20"/>
              <w:jc w:val="both"/>
            </w:pPr>
            <w:r>
              <w:rPr>
                <w:rFonts w:ascii="Times New Roman"/>
                <w:b w:val="false"/>
                <w:i w:val="false"/>
                <w:color w:val="000000"/>
                <w:sz w:val="20"/>
              </w:rPr>
              <w:t>
Мемлекеттік есепке алуды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34"/>
          <w:p>
            <w:pPr>
              <w:spacing w:after="20"/>
              <w:ind w:left="20"/>
              <w:jc w:val="both"/>
            </w:pPr>
            <w:r>
              <w:rPr>
                <w:rFonts w:ascii="Times New Roman"/>
                <w:b w:val="false"/>
                <w:i w:val="false"/>
                <w:color w:val="000000"/>
                <w:sz w:val="20"/>
              </w:rPr>
              <w:t>
Дағдылар: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5"/>
          <w:p>
            <w:pPr>
              <w:spacing w:after="20"/>
              <w:ind w:left="20"/>
              <w:jc w:val="both"/>
            </w:pPr>
            <w:r>
              <w:rPr>
                <w:rFonts w:ascii="Times New Roman"/>
                <w:b w:val="false"/>
                <w:i w:val="false"/>
                <w:color w:val="000000"/>
                <w:sz w:val="20"/>
              </w:rPr>
              <w:t>
Білім:</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36"/>
          <w:p>
            <w:pPr>
              <w:spacing w:after="20"/>
              <w:ind w:left="20"/>
              <w:jc w:val="both"/>
            </w:pPr>
            <w:r>
              <w:rPr>
                <w:rFonts w:ascii="Times New Roman"/>
                <w:b w:val="false"/>
                <w:i w:val="false"/>
                <w:color w:val="000000"/>
                <w:sz w:val="20"/>
              </w:rPr>
              <w:t>
Дағды 2:</w:t>
            </w:r>
          </w:p>
          <w:bookmarkEnd w:id="236"/>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7"/>
          <w:p>
            <w:pPr>
              <w:spacing w:after="20"/>
              <w:ind w:left="20"/>
              <w:jc w:val="both"/>
            </w:pPr>
            <w:r>
              <w:rPr>
                <w:rFonts w:ascii="Times New Roman"/>
                <w:b w:val="false"/>
                <w:i w:val="false"/>
                <w:color w:val="000000"/>
                <w:sz w:val="20"/>
              </w:rPr>
              <w:t>
Дағдылар: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қалпына келтіру, шаңсыздандыру, дезинфекциялау және дезинсекциялау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Талаптарға сәйкес архив қоймаларын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38"/>
          <w:p>
            <w:pPr>
              <w:spacing w:after="20"/>
              <w:ind w:left="20"/>
              <w:jc w:val="both"/>
            </w:pPr>
            <w:r>
              <w:rPr>
                <w:rFonts w:ascii="Times New Roman"/>
                <w:b w:val="false"/>
                <w:i w:val="false"/>
                <w:color w:val="000000"/>
                <w:sz w:val="20"/>
              </w:rPr>
              <w:t>
Білім:</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безопасности,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қалпына келтіру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39"/>
          <w:p>
            <w:pPr>
              <w:spacing w:after="20"/>
              <w:ind w:left="20"/>
              <w:jc w:val="both"/>
            </w:pPr>
            <w:r>
              <w:rPr>
                <w:rFonts w:ascii="Times New Roman"/>
                <w:b w:val="false"/>
                <w:i w:val="false"/>
                <w:color w:val="000000"/>
                <w:sz w:val="20"/>
              </w:rPr>
              <w:t>
 </w:t>
            </w:r>
          </w:p>
          <w:bookmarkEnd w:id="239"/>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0"/>
          <w:p>
            <w:pPr>
              <w:spacing w:after="20"/>
              <w:ind w:left="20"/>
              <w:jc w:val="both"/>
            </w:pPr>
            <w:r>
              <w:rPr>
                <w:rFonts w:ascii="Times New Roman"/>
                <w:b w:val="false"/>
                <w:i w:val="false"/>
                <w:color w:val="000000"/>
                <w:sz w:val="20"/>
              </w:rPr>
              <w:t>
1-дағды:</w:t>
            </w:r>
          </w:p>
          <w:bookmarkEnd w:id="24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2"/>
          <w:p>
            <w:pPr>
              <w:spacing w:after="20"/>
              <w:ind w:left="20"/>
              <w:jc w:val="both"/>
            </w:pPr>
            <w:r>
              <w:rPr>
                <w:rFonts w:ascii="Times New Roman"/>
                <w:b w:val="false"/>
                <w:i w:val="false"/>
                <w:color w:val="000000"/>
                <w:sz w:val="20"/>
              </w:rPr>
              <w:t>
Білімі:</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3"/>
          <w:p>
            <w:pPr>
              <w:spacing w:after="20"/>
              <w:ind w:left="20"/>
              <w:jc w:val="both"/>
            </w:pPr>
            <w:r>
              <w:rPr>
                <w:rFonts w:ascii="Times New Roman"/>
                <w:b w:val="false"/>
                <w:i w:val="false"/>
                <w:color w:val="000000"/>
                <w:sz w:val="20"/>
              </w:rPr>
              <w:t>
2-дағды:</w:t>
            </w:r>
          </w:p>
          <w:bookmarkEnd w:id="243"/>
          <w:p>
            <w:pPr>
              <w:spacing w:after="20"/>
              <w:ind w:left="20"/>
              <w:jc w:val="both"/>
            </w:pPr>
            <w:r>
              <w:rPr>
                <w:rFonts w:ascii="Times New Roman"/>
                <w:b w:val="false"/>
                <w:i w:val="false"/>
                <w:color w:val="000000"/>
                <w:sz w:val="20"/>
              </w:rPr>
              <w:t>
Еңбек қауіпсіздігін сақтау.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45"/>
          <w:p>
            <w:pPr>
              <w:spacing w:after="20"/>
              <w:ind w:left="20"/>
              <w:jc w:val="both"/>
            </w:pPr>
            <w:r>
              <w:rPr>
                <w:rFonts w:ascii="Times New Roman"/>
                <w:b w:val="false"/>
                <w:i w:val="false"/>
                <w:color w:val="000000"/>
                <w:sz w:val="20"/>
              </w:rPr>
              <w:t>
Білімі: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46"/>
          <w:p>
            <w:pPr>
              <w:spacing w:after="20"/>
              <w:ind w:left="20"/>
              <w:jc w:val="both"/>
            </w:pPr>
            <w:r>
              <w:rPr>
                <w:rFonts w:ascii="Times New Roman"/>
                <w:b w:val="false"/>
                <w:i w:val="false"/>
                <w:color w:val="000000"/>
                <w:sz w:val="20"/>
              </w:rPr>
              <w:t>
Командада жұмыс істей білу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"Архив қоймасының меңгерушісі"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(ҰСК) сәйкес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47"/>
                <w:p>
                  <w:pPr>
                    <w:spacing w:after="20"/>
                    <w:ind w:left="20"/>
                    <w:jc w:val="both"/>
                  </w:pPr>
                  <w:r>
                    <w:rPr>
                      <w:rFonts w:ascii="Times New Roman"/>
                      <w:b w:val="false"/>
                      <w:i w:val="false"/>
                      <w:color w:val="000000"/>
                      <w:sz w:val="20"/>
                    </w:rPr>
                    <w:t>
Гуманитарлық ғылымдар,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бес жыл немесе Қазақстан Республикасының Президенті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адамдар үшін және "Тарих", "Архивтану, құжаттану" мамандықтары бойынша ғылыми дәрежесі бар адамдар үшін кемінде бір жыл және "Құжаттамалық қамтамасыз ету", "Автоматтандыру және басқару", "Ақпараттық жүйелер", "Мемлекеттік және жергілікті басқару", "Филология", "Құқықтану";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48"/>
                <w:p>
                  <w:pPr>
                    <w:spacing w:after="20"/>
                    <w:ind w:left="20"/>
                    <w:jc w:val="both"/>
                  </w:pPr>
                  <w:r>
                    <w:rPr>
                      <w:rFonts w:ascii="Times New Roman"/>
                      <w:b w:val="false"/>
                      <w:i w:val="false"/>
                      <w:color w:val="000000"/>
                      <w:sz w:val="20"/>
                    </w:rPr>
                    <w:t>
1349-0-003 Бас қамқоршы</w:t>
                  </w:r>
                </w:p>
                <w:bookmarkEnd w:id="248"/>
                <w:p>
                  <w:pPr>
                    <w:spacing w:after="20"/>
                    <w:ind w:left="20"/>
                    <w:jc w:val="both"/>
                  </w:pPr>
                  <w:r>
                    <w:rPr>
                      <w:rFonts w:ascii="Times New Roman"/>
                      <w:b w:val="false"/>
                      <w:i w:val="false"/>
                      <w:color w:val="000000"/>
                      <w:sz w:val="20"/>
                    </w:rPr>
                    <w:t>
2621-1-003 архивші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9"/>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bookmarkEnd w:id="249"/>
                <w:p>
                  <w:pPr>
                    <w:spacing w:after="20"/>
                    <w:ind w:left="20"/>
                    <w:jc w:val="both"/>
                  </w:pPr>
                  <w:r>
                    <w:rPr>
                      <w:rFonts w:ascii="Times New Roman"/>
                      <w:b w:val="false"/>
                      <w:i w:val="false"/>
                      <w:color w:val="000000"/>
                      <w:sz w:val="20"/>
                    </w:rPr>
                    <w:t>
2. Архивтік құжаттардың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50"/>
                <w:p>
                  <w:pPr>
                    <w:spacing w:after="20"/>
                    <w:ind w:left="20"/>
                    <w:jc w:val="both"/>
                  </w:pPr>
                  <w:r>
                    <w:rPr>
                      <w:rFonts w:ascii="Times New Roman"/>
                      <w:b w:val="false"/>
                      <w:i w:val="false"/>
                      <w:color w:val="000000"/>
                      <w:sz w:val="20"/>
                    </w:rPr>
                    <w:t>
Еңбек функциясы 1:</w:t>
                  </w:r>
                </w:p>
                <w:bookmarkEnd w:id="250"/>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51"/>
                <w:p>
                  <w:pPr>
                    <w:spacing w:after="20"/>
                    <w:ind w:left="20"/>
                    <w:jc w:val="both"/>
                  </w:pPr>
                  <w:r>
                    <w:rPr>
                      <w:rFonts w:ascii="Times New Roman"/>
                      <w:b w:val="false"/>
                      <w:i w:val="false"/>
                      <w:color w:val="000000"/>
                      <w:sz w:val="20"/>
                    </w:rPr>
                    <w:t>
Дағды 1:</w:t>
                  </w:r>
                </w:p>
                <w:bookmarkEnd w:id="251"/>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52"/>
                <w:p>
                  <w:pPr>
                    <w:spacing w:after="20"/>
                    <w:ind w:left="20"/>
                    <w:jc w:val="both"/>
                  </w:pPr>
                  <w:r>
                    <w:rPr>
                      <w:rFonts w:ascii="Times New Roman"/>
                      <w:b w:val="false"/>
                      <w:i w:val="false"/>
                      <w:color w:val="000000"/>
                      <w:sz w:val="20"/>
                    </w:rPr>
                    <w:t>
Дағдылар: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архившілерге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3"/>
                <w:p>
                  <w:pPr>
                    <w:spacing w:after="20"/>
                    <w:ind w:left="20"/>
                    <w:jc w:val="both"/>
                  </w:pPr>
                  <w:r>
                    <w:rPr>
                      <w:rFonts w:ascii="Times New Roman"/>
                      <w:b w:val="false"/>
                      <w:i w:val="false"/>
                      <w:color w:val="000000"/>
                      <w:sz w:val="20"/>
                    </w:rPr>
                    <w:t>
Білім:</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54"/>
                <w:p>
                  <w:pPr>
                    <w:spacing w:after="20"/>
                    <w:ind w:left="20"/>
                    <w:jc w:val="both"/>
                  </w:pPr>
                  <w:r>
                    <w:rPr>
                      <w:rFonts w:ascii="Times New Roman"/>
                      <w:b w:val="false"/>
                      <w:i w:val="false"/>
                      <w:color w:val="000000"/>
                      <w:sz w:val="20"/>
                    </w:rPr>
                    <w:t>
Дағды 2:</w:t>
                  </w:r>
                </w:p>
                <w:bookmarkEnd w:id="254"/>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55"/>
                <w:p>
                  <w:pPr>
                    <w:spacing w:after="20"/>
                    <w:ind w:left="20"/>
                    <w:jc w:val="both"/>
                  </w:pPr>
                  <w:r>
                    <w:rPr>
                      <w:rFonts w:ascii="Times New Roman"/>
                      <w:b w:val="false"/>
                      <w:i w:val="false"/>
                      <w:color w:val="000000"/>
                      <w:sz w:val="20"/>
                    </w:rPr>
                    <w:t>
Дағдылар: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56"/>
                <w:p>
                  <w:pPr>
                    <w:spacing w:after="20"/>
                    <w:ind w:left="20"/>
                    <w:jc w:val="both"/>
                  </w:pPr>
                  <w:r>
                    <w:rPr>
                      <w:rFonts w:ascii="Times New Roman"/>
                      <w:b w:val="false"/>
                      <w:i w:val="false"/>
                      <w:color w:val="000000"/>
                      <w:sz w:val="20"/>
                    </w:rPr>
                    <w:t>
Білім:</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57"/>
                <w:p>
                  <w:pPr>
                    <w:spacing w:after="20"/>
                    <w:ind w:left="20"/>
                    <w:jc w:val="both"/>
                  </w:pPr>
                  <w:r>
                    <w:rPr>
                      <w:rFonts w:ascii="Times New Roman"/>
                      <w:b w:val="false"/>
                      <w:i w:val="false"/>
                      <w:color w:val="000000"/>
                      <w:sz w:val="20"/>
                    </w:rPr>
                    <w:t>
Дербестік және жауапкершілік</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58"/>
                <w:p>
                  <w:pPr>
                    <w:spacing w:after="20"/>
                    <w:ind w:left="20"/>
                    <w:jc w:val="both"/>
                  </w:pPr>
                  <w:r>
                    <w:rPr>
                      <w:rFonts w:ascii="Times New Roman"/>
                      <w:b w:val="false"/>
                      <w:i w:val="false"/>
                      <w:color w:val="000000"/>
                      <w:sz w:val="20"/>
                    </w:rPr>
                    <w:t>
Шеңберіндегі басқа кәсіптермен байланыс</w:t>
                  </w:r>
                </w:p>
                <w:bookmarkEnd w:id="258"/>
                <w:p>
                  <w:pPr>
                    <w:spacing w:after="20"/>
                    <w:ind w:left="20"/>
                    <w:jc w:val="both"/>
                  </w:pPr>
                  <w:r>
                    <w:rPr>
                      <w:rFonts w:ascii="Times New Roman"/>
                      <w:b w:val="false"/>
                      <w:i w:val="false"/>
                      <w:color w:val="000000"/>
                      <w:sz w:val="20"/>
                    </w:rPr>
                    <w:t>
СБШ: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bl>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"Архив қоймасының меңгерушісі"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НКЗ сәйкес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59"/>
                <w:p>
                  <w:pPr>
                    <w:spacing w:after="20"/>
                    <w:ind w:left="20"/>
                    <w:jc w:val="both"/>
                  </w:pPr>
                  <w:r>
                    <w:rPr>
                      <w:rFonts w:ascii="Times New Roman"/>
                      <w:b w:val="false"/>
                      <w:i w:val="false"/>
                      <w:color w:val="000000"/>
                      <w:sz w:val="20"/>
                    </w:rPr>
                    <w:t>
Гуманитарлық ғылымдар,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60"/>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w:t>
                  </w:r>
                </w:p>
                <w:bookmarkEnd w:id="260"/>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 үшін – архив ісі саласында кемінде екі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61"/>
                <w:p>
                  <w:pPr>
                    <w:spacing w:after="20"/>
                    <w:ind w:left="20"/>
                    <w:jc w:val="both"/>
                  </w:pPr>
                  <w:r>
                    <w:rPr>
                      <w:rFonts w:ascii="Times New Roman"/>
                      <w:b w:val="false"/>
                      <w:i w:val="false"/>
                      <w:color w:val="000000"/>
                      <w:sz w:val="20"/>
                    </w:rPr>
                    <w:t>
1349-0-003 Бас сақтаушы</w:t>
                  </w:r>
                </w:p>
                <w:bookmarkEnd w:id="261"/>
                <w:p>
                  <w:pPr>
                    <w:spacing w:after="20"/>
                    <w:ind w:left="20"/>
                    <w:jc w:val="both"/>
                  </w:pPr>
                  <w:r>
                    <w:rPr>
                      <w:rFonts w:ascii="Times New Roman"/>
                      <w:b w:val="false"/>
                      <w:i w:val="false"/>
                      <w:color w:val="000000"/>
                      <w:sz w:val="20"/>
                    </w:rPr>
                    <w:t>
2621-1-003 Архивист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62"/>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bookmarkEnd w:id="262"/>
                <w:p>
                  <w:pPr>
                    <w:spacing w:after="20"/>
                    <w:ind w:left="20"/>
                    <w:jc w:val="both"/>
                  </w:pPr>
                  <w:r>
                    <w:rPr>
                      <w:rFonts w:ascii="Times New Roman"/>
                      <w:b w:val="false"/>
                      <w:i w:val="false"/>
                      <w:color w:val="000000"/>
                      <w:sz w:val="20"/>
                    </w:rPr>
                    <w:t>
2. Архивтік құжаттардың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63"/>
                <w:p>
                  <w:pPr>
                    <w:spacing w:after="20"/>
                    <w:ind w:left="20"/>
                    <w:jc w:val="both"/>
                  </w:pPr>
                  <w:r>
                    <w:rPr>
                      <w:rFonts w:ascii="Times New Roman"/>
                      <w:b w:val="false"/>
                      <w:i w:val="false"/>
                      <w:color w:val="000000"/>
                      <w:sz w:val="20"/>
                    </w:rPr>
                    <w:t>
Еңбек функциясы 1:</w:t>
                  </w:r>
                </w:p>
                <w:bookmarkEnd w:id="263"/>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64"/>
                <w:p>
                  <w:pPr>
                    <w:spacing w:after="20"/>
                    <w:ind w:left="20"/>
                    <w:jc w:val="both"/>
                  </w:pPr>
                  <w:r>
                    <w:rPr>
                      <w:rFonts w:ascii="Times New Roman"/>
                      <w:b w:val="false"/>
                      <w:i w:val="false"/>
                      <w:color w:val="000000"/>
                      <w:sz w:val="20"/>
                    </w:rPr>
                    <w:t>
Дағды 1:</w:t>
                  </w:r>
                </w:p>
                <w:bookmarkEnd w:id="264"/>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5"/>
                <w:p>
                  <w:pPr>
                    <w:spacing w:after="20"/>
                    <w:ind w:left="20"/>
                    <w:jc w:val="both"/>
                  </w:pPr>
                  <w:r>
                    <w:rPr>
                      <w:rFonts w:ascii="Times New Roman"/>
                      <w:b w:val="false"/>
                      <w:i w:val="false"/>
                      <w:color w:val="000000"/>
                      <w:sz w:val="20"/>
                    </w:rPr>
                    <w:t>
Дағдылар: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66"/>
                <w:p>
                  <w:pPr>
                    <w:spacing w:after="20"/>
                    <w:ind w:left="20"/>
                    <w:jc w:val="both"/>
                  </w:pPr>
                  <w:r>
                    <w:rPr>
                      <w:rFonts w:ascii="Times New Roman"/>
                      <w:b w:val="false"/>
                      <w:i w:val="false"/>
                      <w:color w:val="000000"/>
                      <w:sz w:val="20"/>
                    </w:rPr>
                    <w:t>
Білім:</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67"/>
                <w:p>
                  <w:pPr>
                    <w:spacing w:after="20"/>
                    <w:ind w:left="20"/>
                    <w:jc w:val="both"/>
                  </w:pPr>
                  <w:r>
                    <w:rPr>
                      <w:rFonts w:ascii="Times New Roman"/>
                      <w:b w:val="false"/>
                      <w:i w:val="false"/>
                      <w:color w:val="000000"/>
                      <w:sz w:val="20"/>
                    </w:rPr>
                    <w:t>
Дағды 2:</w:t>
                  </w:r>
                </w:p>
                <w:bookmarkEnd w:id="267"/>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68"/>
                <w:p>
                  <w:pPr>
                    <w:spacing w:after="20"/>
                    <w:ind w:left="20"/>
                    <w:jc w:val="both"/>
                  </w:pPr>
                  <w:r>
                    <w:rPr>
                      <w:rFonts w:ascii="Times New Roman"/>
                      <w:b w:val="false"/>
                      <w:i w:val="false"/>
                      <w:color w:val="000000"/>
                      <w:sz w:val="20"/>
                    </w:rPr>
                    <w:t>
Дағдылар: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69"/>
                <w:p>
                  <w:pPr>
                    <w:spacing w:after="20"/>
                    <w:ind w:left="20"/>
                    <w:jc w:val="both"/>
                  </w:pPr>
                  <w:r>
                    <w:rPr>
                      <w:rFonts w:ascii="Times New Roman"/>
                      <w:b w:val="false"/>
                      <w:i w:val="false"/>
                      <w:color w:val="000000"/>
                      <w:sz w:val="20"/>
                    </w:rPr>
                    <w:t>
Білім:</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70"/>
                <w:p>
                  <w:pPr>
                    <w:spacing w:after="20"/>
                    <w:ind w:left="20"/>
                    <w:jc w:val="both"/>
                  </w:pPr>
                  <w:r>
                    <w:rPr>
                      <w:rFonts w:ascii="Times New Roman"/>
                      <w:b w:val="false"/>
                      <w:i w:val="false"/>
                      <w:color w:val="000000"/>
                      <w:sz w:val="20"/>
                    </w:rPr>
                    <w:t>
Дербестік және жауапкершілік</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71"/>
                <w:p>
                  <w:pPr>
                    <w:spacing w:after="20"/>
                    <w:ind w:left="20"/>
                    <w:jc w:val="both"/>
                  </w:pPr>
                  <w:r>
                    <w:rPr>
                      <w:rFonts w:ascii="Times New Roman"/>
                      <w:b w:val="false"/>
                      <w:i w:val="false"/>
                      <w:color w:val="000000"/>
                      <w:sz w:val="20"/>
                    </w:rPr>
                    <w:t>
Шеңберіндегі басқа кәсіптермен байланыс</w:t>
                  </w:r>
                </w:p>
                <w:bookmarkEnd w:id="271"/>
                <w:p>
                  <w:pPr>
                    <w:spacing w:after="20"/>
                    <w:ind w:left="20"/>
                    <w:jc w:val="both"/>
                  </w:pPr>
                  <w:r>
                    <w:rPr>
                      <w:rFonts w:ascii="Times New Roman"/>
                      <w:b w:val="false"/>
                      <w:i w:val="false"/>
                      <w:color w:val="000000"/>
                      <w:sz w:val="20"/>
                    </w:rPr>
                    <w:t>
СБШ: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bl>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"Құрылымдық бөлімшенің басшысы"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72"/>
          <w:p>
            <w:pPr>
              <w:spacing w:after="20"/>
              <w:ind w:left="20"/>
              <w:jc w:val="both"/>
            </w:pPr>
            <w:r>
              <w:rPr>
                <w:rFonts w:ascii="Times New Roman"/>
                <w:b w:val="false"/>
                <w:i w:val="false"/>
                <w:color w:val="000000"/>
                <w:sz w:val="20"/>
              </w:rPr>
              <w:t>
Гуманитарлық ғылымдар,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73"/>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 немесе басшы лауазымдарда не архив ісі саласында кемінде үш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bookmarkEnd w:id="273"/>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адамдар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74"/>
          <w:p>
            <w:pPr>
              <w:spacing w:after="20"/>
              <w:ind w:left="20"/>
              <w:jc w:val="both"/>
            </w:pPr>
            <w:r>
              <w:rPr>
                <w:rFonts w:ascii="Times New Roman"/>
                <w:b w:val="false"/>
                <w:i w:val="false"/>
                <w:color w:val="000000"/>
                <w:sz w:val="20"/>
              </w:rPr>
              <w:t>
Еңбек функциясы 1:</w:t>
            </w:r>
          </w:p>
          <w:bookmarkEnd w:id="274"/>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75"/>
          <w:p>
            <w:pPr>
              <w:spacing w:after="20"/>
              <w:ind w:left="20"/>
              <w:jc w:val="both"/>
            </w:pPr>
            <w:r>
              <w:rPr>
                <w:rFonts w:ascii="Times New Roman"/>
                <w:b w:val="false"/>
                <w:i w:val="false"/>
                <w:color w:val="000000"/>
                <w:sz w:val="20"/>
              </w:rPr>
              <w:t>
Дағды 1:</w:t>
            </w:r>
          </w:p>
          <w:bookmarkEnd w:id="275"/>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76"/>
          <w:p>
            <w:pPr>
              <w:spacing w:after="20"/>
              <w:ind w:left="20"/>
              <w:jc w:val="both"/>
            </w:pPr>
            <w:r>
              <w:rPr>
                <w:rFonts w:ascii="Times New Roman"/>
                <w:b w:val="false"/>
                <w:i w:val="false"/>
                <w:color w:val="000000"/>
                <w:sz w:val="20"/>
              </w:rPr>
              <w:t>
Дағдылар: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77"/>
          <w:p>
            <w:pPr>
              <w:spacing w:after="20"/>
              <w:ind w:left="20"/>
              <w:jc w:val="both"/>
            </w:pPr>
            <w:r>
              <w:rPr>
                <w:rFonts w:ascii="Times New Roman"/>
                <w:b w:val="false"/>
                <w:i w:val="false"/>
                <w:color w:val="000000"/>
                <w:sz w:val="20"/>
              </w:rPr>
              <w:t>
Білім:</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78"/>
          <w:p>
            <w:pPr>
              <w:spacing w:after="20"/>
              <w:ind w:left="20"/>
              <w:jc w:val="both"/>
            </w:pPr>
            <w:r>
              <w:rPr>
                <w:rFonts w:ascii="Times New Roman"/>
                <w:b w:val="false"/>
                <w:i w:val="false"/>
                <w:color w:val="000000"/>
                <w:sz w:val="20"/>
              </w:rPr>
              <w:t>
Дағды 2:</w:t>
            </w:r>
          </w:p>
          <w:bookmarkEnd w:id="278"/>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79"/>
          <w:p>
            <w:pPr>
              <w:spacing w:after="20"/>
              <w:ind w:left="20"/>
              <w:jc w:val="both"/>
            </w:pPr>
            <w:r>
              <w:rPr>
                <w:rFonts w:ascii="Times New Roman"/>
                <w:b w:val="false"/>
                <w:i w:val="false"/>
                <w:color w:val="000000"/>
                <w:sz w:val="20"/>
              </w:rPr>
              <w:t>
Дағдылар: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арх-технологиялар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80"/>
          <w:p>
            <w:pPr>
              <w:spacing w:after="20"/>
              <w:ind w:left="20"/>
              <w:jc w:val="both"/>
            </w:pPr>
            <w:r>
              <w:rPr>
                <w:rFonts w:ascii="Times New Roman"/>
                <w:b w:val="false"/>
                <w:i w:val="false"/>
                <w:color w:val="000000"/>
                <w:sz w:val="20"/>
              </w:rPr>
              <w:t>
Білім:</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81"/>
          <w:p>
            <w:pPr>
              <w:spacing w:after="20"/>
              <w:ind w:left="20"/>
              <w:jc w:val="both"/>
            </w:pPr>
            <w:r>
              <w:rPr>
                <w:rFonts w:ascii="Times New Roman"/>
                <w:b w:val="false"/>
                <w:i w:val="false"/>
                <w:color w:val="000000"/>
                <w:sz w:val="20"/>
              </w:rPr>
              <w:t>
1-қосымша еңбек функциясы:</w:t>
            </w:r>
          </w:p>
          <w:bookmarkEnd w:id="281"/>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82"/>
          <w:p>
            <w:pPr>
              <w:spacing w:after="20"/>
              <w:ind w:left="20"/>
              <w:jc w:val="both"/>
            </w:pPr>
            <w:r>
              <w:rPr>
                <w:rFonts w:ascii="Times New Roman"/>
                <w:b w:val="false"/>
                <w:i w:val="false"/>
                <w:color w:val="000000"/>
                <w:sz w:val="20"/>
              </w:rPr>
              <w:t>
1-дағды:</w:t>
            </w:r>
          </w:p>
          <w:bookmarkEnd w:id="28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84"/>
          <w:p>
            <w:pPr>
              <w:spacing w:after="20"/>
              <w:ind w:left="20"/>
              <w:jc w:val="both"/>
            </w:pPr>
            <w:r>
              <w:rPr>
                <w:rFonts w:ascii="Times New Roman"/>
                <w:b w:val="false"/>
                <w:i w:val="false"/>
                <w:color w:val="000000"/>
                <w:sz w:val="20"/>
              </w:rPr>
              <w:t>
Білімі: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85"/>
          <w:p>
            <w:pPr>
              <w:spacing w:after="20"/>
              <w:ind w:left="20"/>
              <w:jc w:val="both"/>
            </w:pPr>
            <w:r>
              <w:rPr>
                <w:rFonts w:ascii="Times New Roman"/>
                <w:b w:val="false"/>
                <w:i w:val="false"/>
                <w:color w:val="000000"/>
                <w:sz w:val="20"/>
              </w:rPr>
              <w:t>
2-дағды:</w:t>
            </w:r>
          </w:p>
          <w:bookmarkEnd w:id="28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7"/>
          <w:p>
            <w:pPr>
              <w:spacing w:after="20"/>
              <w:ind w:left="20"/>
              <w:jc w:val="both"/>
            </w:pPr>
            <w:r>
              <w:rPr>
                <w:rFonts w:ascii="Times New Roman"/>
                <w:b w:val="false"/>
                <w:i w:val="false"/>
                <w:color w:val="000000"/>
                <w:sz w:val="20"/>
              </w:rPr>
              <w:t>
Білімі: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8"/>
          <w:p>
            <w:pPr>
              <w:spacing w:after="20"/>
              <w:ind w:left="20"/>
              <w:jc w:val="both"/>
            </w:pPr>
            <w:r>
              <w:rPr>
                <w:rFonts w:ascii="Times New Roman"/>
                <w:b w:val="false"/>
                <w:i w:val="false"/>
                <w:color w:val="000000"/>
                <w:sz w:val="20"/>
              </w:rPr>
              <w:t>
Стратегиялық ойлау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9"/>
          <w:p>
            <w:pPr>
              <w:spacing w:after="20"/>
              <w:ind w:left="20"/>
              <w:jc w:val="both"/>
            </w:pPr>
            <w:r>
              <w:rPr>
                <w:rFonts w:ascii="Times New Roman"/>
                <w:b w:val="false"/>
                <w:i w:val="false"/>
                <w:color w:val="000000"/>
                <w:sz w:val="20"/>
              </w:rPr>
              <w:t>
20. "Құрылымдық бөлімшенің басшысы"</w:t>
            </w:r>
          </w:p>
          <w:bookmarkEnd w:id="28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90"/>
          <w:p>
            <w:pPr>
              <w:spacing w:after="20"/>
              <w:ind w:left="20"/>
              <w:jc w:val="both"/>
            </w:pPr>
            <w:r>
              <w:rPr>
                <w:rFonts w:ascii="Times New Roman"/>
                <w:b w:val="false"/>
                <w:i w:val="false"/>
                <w:color w:val="000000"/>
                <w:sz w:val="20"/>
              </w:rPr>
              <w:t>
Гуманитарлық ғылымдар,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91"/>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w:t>
            </w:r>
          </w:p>
          <w:bookmarkEnd w:id="291"/>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92"/>
          <w:p>
            <w:pPr>
              <w:spacing w:after="20"/>
              <w:ind w:left="20"/>
              <w:jc w:val="both"/>
            </w:pPr>
            <w:r>
              <w:rPr>
                <w:rFonts w:ascii="Times New Roman"/>
                <w:b w:val="false"/>
                <w:i w:val="false"/>
                <w:color w:val="000000"/>
                <w:sz w:val="20"/>
              </w:rPr>
              <w:t>
Еңбек функциясы 1:</w:t>
            </w:r>
          </w:p>
          <w:bookmarkEnd w:id="292"/>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93"/>
          <w:p>
            <w:pPr>
              <w:spacing w:after="20"/>
              <w:ind w:left="20"/>
              <w:jc w:val="both"/>
            </w:pPr>
            <w:r>
              <w:rPr>
                <w:rFonts w:ascii="Times New Roman"/>
                <w:b w:val="false"/>
                <w:i w:val="false"/>
                <w:color w:val="000000"/>
                <w:sz w:val="20"/>
              </w:rPr>
              <w:t>
Дағды 1:</w:t>
            </w:r>
          </w:p>
          <w:bookmarkEnd w:id="293"/>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94"/>
          <w:p>
            <w:pPr>
              <w:spacing w:after="20"/>
              <w:ind w:left="20"/>
              <w:jc w:val="both"/>
            </w:pPr>
            <w:r>
              <w:rPr>
                <w:rFonts w:ascii="Times New Roman"/>
                <w:b w:val="false"/>
                <w:i w:val="false"/>
                <w:color w:val="000000"/>
                <w:sz w:val="20"/>
              </w:rPr>
              <w:t>
Дағдылар: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5"/>
          <w:p>
            <w:pPr>
              <w:spacing w:after="20"/>
              <w:ind w:left="20"/>
              <w:jc w:val="both"/>
            </w:pPr>
            <w:r>
              <w:rPr>
                <w:rFonts w:ascii="Times New Roman"/>
                <w:b w:val="false"/>
                <w:i w:val="false"/>
                <w:color w:val="000000"/>
                <w:sz w:val="20"/>
              </w:rPr>
              <w:t>
Білім: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6"/>
          <w:p>
            <w:pPr>
              <w:spacing w:after="20"/>
              <w:ind w:left="20"/>
              <w:jc w:val="both"/>
            </w:pPr>
            <w:r>
              <w:rPr>
                <w:rFonts w:ascii="Times New Roman"/>
                <w:b w:val="false"/>
                <w:i w:val="false"/>
                <w:color w:val="000000"/>
                <w:sz w:val="20"/>
              </w:rPr>
              <w:t>
Дағды 2:</w:t>
            </w:r>
          </w:p>
          <w:bookmarkEnd w:id="296"/>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7"/>
          <w:p>
            <w:pPr>
              <w:spacing w:after="20"/>
              <w:ind w:left="20"/>
              <w:jc w:val="both"/>
            </w:pPr>
            <w:r>
              <w:rPr>
                <w:rFonts w:ascii="Times New Roman"/>
                <w:b w:val="false"/>
                <w:i w:val="false"/>
                <w:color w:val="000000"/>
                <w:sz w:val="20"/>
              </w:rPr>
              <w:t>
Дағдылар: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98"/>
          <w:p>
            <w:pPr>
              <w:spacing w:after="20"/>
              <w:ind w:left="20"/>
              <w:jc w:val="both"/>
            </w:pPr>
            <w:r>
              <w:rPr>
                <w:rFonts w:ascii="Times New Roman"/>
                <w:b w:val="false"/>
                <w:i w:val="false"/>
                <w:color w:val="000000"/>
                <w:sz w:val="20"/>
              </w:rPr>
              <w:t>
Білім:</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99"/>
          <w:p>
            <w:pPr>
              <w:spacing w:after="20"/>
              <w:ind w:left="20"/>
              <w:jc w:val="both"/>
            </w:pPr>
            <w:r>
              <w:rPr>
                <w:rFonts w:ascii="Times New Roman"/>
                <w:b w:val="false"/>
                <w:i w:val="false"/>
                <w:color w:val="000000"/>
                <w:sz w:val="20"/>
              </w:rPr>
              <w:t>
1-қосымша еңбек функциясы:</w:t>
            </w:r>
          </w:p>
          <w:bookmarkEnd w:id="299"/>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00"/>
          <w:p>
            <w:pPr>
              <w:spacing w:after="20"/>
              <w:ind w:left="20"/>
              <w:jc w:val="both"/>
            </w:pPr>
            <w:r>
              <w:rPr>
                <w:rFonts w:ascii="Times New Roman"/>
                <w:b w:val="false"/>
                <w:i w:val="false"/>
                <w:color w:val="000000"/>
                <w:sz w:val="20"/>
              </w:rPr>
              <w:t>
1-дағды:</w:t>
            </w:r>
          </w:p>
          <w:bookmarkEnd w:id="30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02"/>
          <w:p>
            <w:pPr>
              <w:spacing w:after="20"/>
              <w:ind w:left="20"/>
              <w:jc w:val="both"/>
            </w:pPr>
            <w:r>
              <w:rPr>
                <w:rFonts w:ascii="Times New Roman"/>
                <w:b w:val="false"/>
                <w:i w:val="false"/>
                <w:color w:val="000000"/>
                <w:sz w:val="20"/>
              </w:rPr>
              <w:t>
Білімі: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03"/>
          <w:p>
            <w:pPr>
              <w:spacing w:after="20"/>
              <w:ind w:left="20"/>
              <w:jc w:val="both"/>
            </w:pPr>
            <w:r>
              <w:rPr>
                <w:rFonts w:ascii="Times New Roman"/>
                <w:b w:val="false"/>
                <w:i w:val="false"/>
                <w:color w:val="000000"/>
                <w:sz w:val="20"/>
              </w:rPr>
              <w:t>
2-дағды:</w:t>
            </w:r>
          </w:p>
          <w:bookmarkEnd w:id="30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05"/>
          <w:p>
            <w:pPr>
              <w:spacing w:after="20"/>
              <w:ind w:left="20"/>
              <w:jc w:val="both"/>
            </w:pPr>
            <w:r>
              <w:rPr>
                <w:rFonts w:ascii="Times New Roman"/>
                <w:b w:val="false"/>
                <w:i w:val="false"/>
                <w:color w:val="000000"/>
                <w:sz w:val="20"/>
              </w:rPr>
              <w:t>
Білімі:</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06"/>
          <w:p>
            <w:pPr>
              <w:spacing w:after="20"/>
              <w:ind w:left="20"/>
              <w:jc w:val="both"/>
            </w:pPr>
            <w:r>
              <w:rPr>
                <w:rFonts w:ascii="Times New Roman"/>
                <w:b w:val="false"/>
                <w:i w:val="false"/>
                <w:color w:val="000000"/>
                <w:sz w:val="20"/>
              </w:rPr>
              <w:t>
Стратегиялық ойлау</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07"/>
          <w:p>
            <w:pPr>
              <w:spacing w:after="20"/>
              <w:ind w:left="20"/>
              <w:jc w:val="both"/>
            </w:pPr>
            <w:r>
              <w:rPr>
                <w:rFonts w:ascii="Times New Roman"/>
                <w:b w:val="false"/>
                <w:i w:val="false"/>
                <w:color w:val="000000"/>
                <w:sz w:val="20"/>
              </w:rPr>
              <w:t>
21. "Құрылымдық бөлімше басшысының орынбасары"</w:t>
            </w:r>
          </w:p>
          <w:bookmarkEnd w:id="30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08"/>
          <w:p>
            <w:pPr>
              <w:spacing w:after="20"/>
              <w:ind w:left="20"/>
              <w:jc w:val="both"/>
            </w:pPr>
            <w:r>
              <w:rPr>
                <w:rFonts w:ascii="Times New Roman"/>
                <w:b w:val="false"/>
                <w:i w:val="false"/>
                <w:color w:val="000000"/>
                <w:sz w:val="20"/>
              </w:rPr>
              <w:t>
Гуманитарлық ғылымдар,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Республикасының Президенті кезіндегі білім беру ұйымдарында немесе шетелдік жоғары оқу орындарында жұмыс органы бекітетін басым мамандықтар бойынша басшылық лауазымдарда –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 облыстық мемлекеттік архивтер, Республикалық маңызы бар қалалардың, астананың мемлекеттік архивтер үшін – архив ісі саласында немесе басшы лауазымдарда кемінде екі жыл, не архив саласында кемінде бір жыл немесе Қазақстан Республикасының Президенті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09"/>
          <w:p>
            <w:pPr>
              <w:spacing w:after="20"/>
              <w:ind w:left="20"/>
              <w:jc w:val="both"/>
            </w:pPr>
            <w:r>
              <w:rPr>
                <w:rFonts w:ascii="Times New Roman"/>
                <w:b w:val="false"/>
                <w:i w:val="false"/>
                <w:color w:val="000000"/>
                <w:sz w:val="20"/>
              </w:rPr>
              <w:t>
Еңбек функциясы 1:</w:t>
            </w:r>
          </w:p>
          <w:bookmarkEnd w:id="309"/>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10"/>
          <w:p>
            <w:pPr>
              <w:spacing w:after="20"/>
              <w:ind w:left="20"/>
              <w:jc w:val="both"/>
            </w:pPr>
            <w:r>
              <w:rPr>
                <w:rFonts w:ascii="Times New Roman"/>
                <w:b w:val="false"/>
                <w:i w:val="false"/>
                <w:color w:val="000000"/>
                <w:sz w:val="20"/>
              </w:rPr>
              <w:t>
Дағды 1:</w:t>
            </w:r>
          </w:p>
          <w:bookmarkEnd w:id="310"/>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11"/>
          <w:p>
            <w:pPr>
              <w:spacing w:after="20"/>
              <w:ind w:left="20"/>
              <w:jc w:val="both"/>
            </w:pPr>
            <w:r>
              <w:rPr>
                <w:rFonts w:ascii="Times New Roman"/>
                <w:b w:val="false"/>
                <w:i w:val="false"/>
                <w:color w:val="000000"/>
                <w:sz w:val="20"/>
              </w:rPr>
              <w:t>
Дағдылар: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 шеңберінде проблемалық мәселелерді анықтаумен және оларды шешу жолдарын ұсынумен құрылымдық бөлімшенің ағымдағы даму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архивистерге тәжірибе, білім, дағдылар беру.</w:t>
            </w:r>
          </w:p>
          <w:p>
            <w:pPr>
              <w:spacing w:after="20"/>
              <w:ind w:left="20"/>
              <w:jc w:val="both"/>
            </w:pPr>
            <w:r>
              <w:rPr>
                <w:rFonts w:ascii="Times New Roman"/>
                <w:b w:val="false"/>
                <w:i w:val="false"/>
                <w:color w:val="000000"/>
                <w:sz w:val="20"/>
              </w:rPr>
              <w:t>
6.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12"/>
          <w:p>
            <w:pPr>
              <w:spacing w:after="20"/>
              <w:ind w:left="20"/>
              <w:jc w:val="both"/>
            </w:pPr>
            <w:r>
              <w:rPr>
                <w:rFonts w:ascii="Times New Roman"/>
                <w:b w:val="false"/>
                <w:i w:val="false"/>
                <w:color w:val="000000"/>
                <w:sz w:val="20"/>
              </w:rPr>
              <w:t>
Білім:</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13"/>
          <w:p>
            <w:pPr>
              <w:spacing w:after="20"/>
              <w:ind w:left="20"/>
              <w:jc w:val="both"/>
            </w:pPr>
            <w:r>
              <w:rPr>
                <w:rFonts w:ascii="Times New Roman"/>
                <w:b w:val="false"/>
                <w:i w:val="false"/>
                <w:color w:val="000000"/>
                <w:sz w:val="20"/>
              </w:rPr>
              <w:t>
Дағды 2:</w:t>
            </w:r>
          </w:p>
          <w:bookmarkEnd w:id="313"/>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14"/>
          <w:p>
            <w:pPr>
              <w:spacing w:after="20"/>
              <w:ind w:left="20"/>
              <w:jc w:val="both"/>
            </w:pPr>
            <w:r>
              <w:rPr>
                <w:rFonts w:ascii="Times New Roman"/>
                <w:b w:val="false"/>
                <w:i w:val="false"/>
                <w:color w:val="000000"/>
                <w:sz w:val="20"/>
              </w:rPr>
              <w:t>
Дағдылар: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15"/>
          <w:p>
            <w:pPr>
              <w:spacing w:after="20"/>
              <w:ind w:left="20"/>
              <w:jc w:val="both"/>
            </w:pPr>
            <w:r>
              <w:rPr>
                <w:rFonts w:ascii="Times New Roman"/>
                <w:b w:val="false"/>
                <w:i w:val="false"/>
                <w:color w:val="000000"/>
                <w:sz w:val="20"/>
              </w:rPr>
              <w:t>
Білім:</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16"/>
          <w:p>
            <w:pPr>
              <w:spacing w:after="20"/>
              <w:ind w:left="20"/>
              <w:jc w:val="both"/>
            </w:pPr>
            <w:r>
              <w:rPr>
                <w:rFonts w:ascii="Times New Roman"/>
                <w:b w:val="false"/>
                <w:i w:val="false"/>
                <w:color w:val="000000"/>
                <w:sz w:val="20"/>
              </w:rPr>
              <w:t>
1-қосымша еңбек функциясы:</w:t>
            </w:r>
          </w:p>
          <w:bookmarkEnd w:id="316"/>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17"/>
          <w:p>
            <w:pPr>
              <w:spacing w:after="20"/>
              <w:ind w:left="20"/>
              <w:jc w:val="both"/>
            </w:pPr>
            <w:r>
              <w:rPr>
                <w:rFonts w:ascii="Times New Roman"/>
                <w:b w:val="false"/>
                <w:i w:val="false"/>
                <w:color w:val="000000"/>
                <w:sz w:val="20"/>
              </w:rPr>
              <w:t>
1-дағды:</w:t>
            </w:r>
          </w:p>
          <w:bookmarkEnd w:id="31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19"/>
          <w:p>
            <w:pPr>
              <w:spacing w:after="20"/>
              <w:ind w:left="20"/>
              <w:jc w:val="both"/>
            </w:pPr>
            <w:r>
              <w:rPr>
                <w:rFonts w:ascii="Times New Roman"/>
                <w:b w:val="false"/>
                <w:i w:val="false"/>
                <w:color w:val="000000"/>
                <w:sz w:val="20"/>
              </w:rPr>
              <w:t>
Білімі: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20"/>
          <w:p>
            <w:pPr>
              <w:spacing w:after="20"/>
              <w:ind w:left="20"/>
              <w:jc w:val="both"/>
            </w:pPr>
            <w:r>
              <w:rPr>
                <w:rFonts w:ascii="Times New Roman"/>
                <w:b w:val="false"/>
                <w:i w:val="false"/>
                <w:color w:val="000000"/>
                <w:sz w:val="20"/>
              </w:rPr>
              <w:t>
2-дағды:</w:t>
            </w:r>
          </w:p>
          <w:bookmarkEnd w:id="320"/>
          <w:p>
            <w:pPr>
              <w:spacing w:after="20"/>
              <w:ind w:left="20"/>
              <w:jc w:val="both"/>
            </w:pPr>
            <w:r>
              <w:rPr>
                <w:rFonts w:ascii="Times New Roman"/>
                <w:b w:val="false"/>
                <w:i w:val="false"/>
                <w:color w:val="000000"/>
                <w:sz w:val="20"/>
              </w:rPr>
              <w:t>
Еңбек қауіпсіздігін сақтау.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22"/>
          <w:p>
            <w:pPr>
              <w:spacing w:after="20"/>
              <w:ind w:left="20"/>
              <w:jc w:val="both"/>
            </w:pPr>
            <w:r>
              <w:rPr>
                <w:rFonts w:ascii="Times New Roman"/>
                <w:b w:val="false"/>
                <w:i w:val="false"/>
                <w:color w:val="000000"/>
                <w:sz w:val="20"/>
              </w:rPr>
              <w:t>
Білімі:</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23"/>
          <w:p>
            <w:pPr>
              <w:spacing w:after="20"/>
              <w:ind w:left="20"/>
              <w:jc w:val="both"/>
            </w:pPr>
            <w:r>
              <w:rPr>
                <w:rFonts w:ascii="Times New Roman"/>
                <w:b w:val="false"/>
                <w:i w:val="false"/>
                <w:color w:val="000000"/>
                <w:sz w:val="20"/>
              </w:rPr>
              <w:t>
Стратегиялық ойлау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24"/>
          <w:p>
            <w:pPr>
              <w:spacing w:after="20"/>
              <w:ind w:left="20"/>
              <w:jc w:val="both"/>
            </w:pPr>
            <w:r>
              <w:rPr>
                <w:rFonts w:ascii="Times New Roman"/>
                <w:b w:val="false"/>
                <w:i w:val="false"/>
                <w:color w:val="000000"/>
                <w:sz w:val="20"/>
              </w:rPr>
              <w:t>
22. "Құрылымдық бөлімше басшысының орынбасары"</w:t>
            </w:r>
          </w:p>
          <w:bookmarkEnd w:id="32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25"/>
          <w:p>
            <w:pPr>
              <w:spacing w:after="20"/>
              <w:ind w:left="20"/>
              <w:jc w:val="both"/>
            </w:pPr>
            <w:r>
              <w:rPr>
                <w:rFonts w:ascii="Times New Roman"/>
                <w:b w:val="false"/>
                <w:i w:val="false"/>
                <w:color w:val="000000"/>
                <w:sz w:val="20"/>
              </w:rPr>
              <w:t>
Гуманитарлық ғылымдар,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26"/>
          <w:p>
            <w:pPr>
              <w:spacing w:after="20"/>
              <w:ind w:left="20"/>
              <w:jc w:val="both"/>
            </w:pPr>
            <w:r>
              <w:rPr>
                <w:rFonts w:ascii="Times New Roman"/>
                <w:b w:val="false"/>
                <w:i w:val="false"/>
                <w:color w:val="000000"/>
                <w:sz w:val="20"/>
              </w:rPr>
              <w:t>
Республикалық мемлекеттік архивтер үшін – архив саласында немесе басшылық лауазымдарда кемінде үш жыл;</w:t>
            </w:r>
          </w:p>
          <w:bookmarkEnd w:id="326"/>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саласында немесе басшылық лауазымдарда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29"/>
          <w:p>
            <w:pPr>
              <w:spacing w:after="20"/>
              <w:ind w:left="20"/>
              <w:jc w:val="both"/>
            </w:pPr>
            <w:r>
              <w:rPr>
                <w:rFonts w:ascii="Times New Roman"/>
                <w:b w:val="false"/>
                <w:i w:val="false"/>
                <w:color w:val="000000"/>
                <w:sz w:val="20"/>
              </w:rPr>
              <w:t>
Дағдылар: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құзыретіне сәйкес проблемалық мәселелерді талдау, анықтау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архивистерге тәжірибе, білім, дағдылар беру.</w:t>
            </w:r>
          </w:p>
          <w:p>
            <w:pPr>
              <w:spacing w:after="20"/>
              <w:ind w:left="20"/>
              <w:jc w:val="both"/>
            </w:pPr>
            <w:r>
              <w:rPr>
                <w:rFonts w:ascii="Times New Roman"/>
                <w:b w:val="false"/>
                <w:i w:val="false"/>
                <w:color w:val="000000"/>
                <w:sz w:val="20"/>
              </w:rPr>
              <w:t>
5.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30"/>
          <w:p>
            <w:pPr>
              <w:spacing w:after="20"/>
              <w:ind w:left="20"/>
              <w:jc w:val="both"/>
            </w:pPr>
            <w:r>
              <w:rPr>
                <w:rFonts w:ascii="Times New Roman"/>
                <w:b w:val="false"/>
                <w:i w:val="false"/>
                <w:color w:val="000000"/>
                <w:sz w:val="20"/>
              </w:rPr>
              <w:t>
Білім:</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32"/>
          <w:p>
            <w:pPr>
              <w:spacing w:after="20"/>
              <w:ind w:left="20"/>
              <w:jc w:val="both"/>
            </w:pPr>
            <w:r>
              <w:rPr>
                <w:rFonts w:ascii="Times New Roman"/>
                <w:b w:val="false"/>
                <w:i w:val="false"/>
                <w:color w:val="000000"/>
                <w:sz w:val="20"/>
              </w:rPr>
              <w:t>
Дағдылар: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33"/>
          <w:p>
            <w:pPr>
              <w:spacing w:after="20"/>
              <w:ind w:left="20"/>
              <w:jc w:val="both"/>
            </w:pPr>
            <w:r>
              <w:rPr>
                <w:rFonts w:ascii="Times New Roman"/>
                <w:b w:val="false"/>
                <w:i w:val="false"/>
                <w:color w:val="000000"/>
                <w:sz w:val="20"/>
              </w:rPr>
              <w:t>
Білім:</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34"/>
          <w:p>
            <w:pPr>
              <w:spacing w:after="20"/>
              <w:ind w:left="20"/>
              <w:jc w:val="both"/>
            </w:pPr>
            <w:r>
              <w:rPr>
                <w:rFonts w:ascii="Times New Roman"/>
                <w:b w:val="false"/>
                <w:i w:val="false"/>
                <w:color w:val="000000"/>
                <w:sz w:val="20"/>
              </w:rPr>
              <w:t>
1-қосымша еңбек функциясы:</w:t>
            </w:r>
          </w:p>
          <w:bookmarkEnd w:id="334"/>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35"/>
          <w:p>
            <w:pPr>
              <w:spacing w:after="20"/>
              <w:ind w:left="20"/>
              <w:jc w:val="both"/>
            </w:pPr>
            <w:r>
              <w:rPr>
                <w:rFonts w:ascii="Times New Roman"/>
                <w:b w:val="false"/>
                <w:i w:val="false"/>
                <w:color w:val="000000"/>
                <w:sz w:val="20"/>
              </w:rPr>
              <w:t>
1-дағды:</w:t>
            </w:r>
          </w:p>
          <w:bookmarkEnd w:id="33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36"/>
          <w:p>
            <w:pPr>
              <w:spacing w:after="20"/>
              <w:ind w:left="20"/>
              <w:jc w:val="both"/>
            </w:pPr>
            <w:r>
              <w:rPr>
                <w:rFonts w:ascii="Times New Roman"/>
                <w:b w:val="false"/>
                <w:i w:val="false"/>
                <w:color w:val="000000"/>
                <w:sz w:val="20"/>
              </w:rPr>
              <w:t>
Машықтар: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37"/>
          <w:p>
            <w:pPr>
              <w:spacing w:after="20"/>
              <w:ind w:left="20"/>
              <w:jc w:val="both"/>
            </w:pPr>
            <w:r>
              <w:rPr>
                <w:rFonts w:ascii="Times New Roman"/>
                <w:b w:val="false"/>
                <w:i w:val="false"/>
                <w:color w:val="000000"/>
                <w:sz w:val="20"/>
              </w:rPr>
              <w:t>
Білімі:</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38"/>
          <w:p>
            <w:pPr>
              <w:spacing w:after="20"/>
              <w:ind w:left="20"/>
              <w:jc w:val="both"/>
            </w:pPr>
            <w:r>
              <w:rPr>
                <w:rFonts w:ascii="Times New Roman"/>
                <w:b w:val="false"/>
                <w:i w:val="false"/>
                <w:color w:val="000000"/>
                <w:sz w:val="20"/>
              </w:rPr>
              <w:t>
2-дағды:</w:t>
            </w:r>
          </w:p>
          <w:bookmarkEnd w:id="33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40"/>
          <w:p>
            <w:pPr>
              <w:spacing w:after="20"/>
              <w:ind w:left="20"/>
              <w:jc w:val="both"/>
            </w:pPr>
            <w:r>
              <w:rPr>
                <w:rFonts w:ascii="Times New Roman"/>
                <w:b w:val="false"/>
                <w:i w:val="false"/>
                <w:color w:val="000000"/>
                <w:sz w:val="20"/>
              </w:rPr>
              <w:t>
Білімі: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41"/>
          <w:p>
            <w:pPr>
              <w:spacing w:after="20"/>
              <w:ind w:left="20"/>
              <w:jc w:val="both"/>
            </w:pPr>
            <w:r>
              <w:rPr>
                <w:rFonts w:ascii="Times New Roman"/>
                <w:b w:val="false"/>
                <w:i w:val="false"/>
                <w:color w:val="000000"/>
                <w:sz w:val="20"/>
              </w:rPr>
              <w:t>
Стратегиялық ойлау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алты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42"/>
          <w:p>
            <w:pPr>
              <w:spacing w:after="20"/>
              <w:ind w:left="20"/>
              <w:jc w:val="both"/>
            </w:pPr>
            <w:r>
              <w:rPr>
                <w:rFonts w:ascii="Times New Roman"/>
                <w:b w:val="false"/>
                <w:i w:val="false"/>
                <w:color w:val="000000"/>
                <w:sz w:val="20"/>
              </w:rPr>
              <w:t>
1. Архив қорларының құжаттары бойынша анықтамалықтар шығару.</w:t>
            </w:r>
          </w:p>
          <w:bookmarkEnd w:id="342"/>
          <w:p>
            <w:pPr>
              <w:spacing w:after="20"/>
              <w:ind w:left="20"/>
              <w:jc w:val="both"/>
            </w:pPr>
            <w:r>
              <w:rPr>
                <w:rFonts w:ascii="Times New Roman"/>
                <w:b w:val="false"/>
                <w:i w:val="false"/>
                <w:color w:val="000000"/>
                <w:sz w:val="20"/>
              </w:rPr>
              <w:t>
2. Құжаттық жарияланымдарды (архивтік құжаттар жинақтары, проспектілер, буклеттер, фотоальбомдар) және ғылыми мақалаларды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3"/>
          <w:p>
            <w:pPr>
              <w:spacing w:after="20"/>
              <w:ind w:left="20"/>
              <w:jc w:val="both"/>
            </w:pPr>
            <w:r>
              <w:rPr>
                <w:rFonts w:ascii="Times New Roman"/>
                <w:b w:val="false"/>
                <w:i w:val="false"/>
                <w:color w:val="000000"/>
                <w:sz w:val="20"/>
              </w:rPr>
              <w:t>
1.Ғылыми-әдістемелік базаны жетілдіру.</w:t>
            </w:r>
          </w:p>
          <w:bookmarkEnd w:id="343"/>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44"/>
          <w:p>
            <w:pPr>
              <w:spacing w:after="20"/>
              <w:ind w:left="20"/>
              <w:jc w:val="both"/>
            </w:pPr>
            <w:r>
              <w:rPr>
                <w:rFonts w:ascii="Times New Roman"/>
                <w:b w:val="false"/>
                <w:i w:val="false"/>
                <w:color w:val="000000"/>
                <w:sz w:val="20"/>
              </w:rPr>
              <w:t>
Еңбек функциясы 1:</w:t>
            </w:r>
          </w:p>
          <w:bookmarkEnd w:id="344"/>
          <w:p>
            <w:pPr>
              <w:spacing w:after="20"/>
              <w:ind w:left="20"/>
              <w:jc w:val="both"/>
            </w:pPr>
            <w:r>
              <w:rPr>
                <w:rFonts w:ascii="Times New Roman"/>
                <w:b w:val="false"/>
                <w:i w:val="false"/>
                <w:color w:val="000000"/>
                <w:sz w:val="20"/>
              </w:rPr>
              <w:t>
Архивтік қорлардың құжаттары бойынша анықтамалықтар шығару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45"/>
          <w:p>
            <w:pPr>
              <w:spacing w:after="20"/>
              <w:ind w:left="20"/>
              <w:jc w:val="both"/>
            </w:pPr>
            <w:r>
              <w:rPr>
                <w:rFonts w:ascii="Times New Roman"/>
                <w:b w:val="false"/>
                <w:i w:val="false"/>
                <w:color w:val="000000"/>
                <w:sz w:val="20"/>
              </w:rPr>
              <w:t>
1-дағды:</w:t>
            </w:r>
          </w:p>
          <w:bookmarkEnd w:id="345"/>
          <w:p>
            <w:pPr>
              <w:spacing w:after="20"/>
              <w:ind w:left="20"/>
              <w:jc w:val="both"/>
            </w:pPr>
            <w:r>
              <w:rPr>
                <w:rFonts w:ascii="Times New Roman"/>
                <w:b w:val="false"/>
                <w:i w:val="false"/>
                <w:color w:val="000000"/>
                <w:sz w:val="20"/>
              </w:rPr>
              <w:t>
Архивтік анықтамалықтар дайындау (жолсілтемелер, әкімшілік-аумақтық бөліну, мемлекеттік органдардың және басқаларының анықтамалықтары)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басқару жүйесіне, экономиканың салалары мен әлеуметтік салалар жүйесіне сәйкес құжаттық ақпаратты жіктеу әдістері бойынша зерттеулер ұйымдастыру жөнінде жобалар, тұжырымдамалар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 дайындау әдістемесін талдау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қоры, сақтау/есепке алу бірлігі және архивтік құжат деңгейінде архивтік анықтамалық-тардың сипаттау мақалаларының әдістерін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 құрушының және архивтік қордың тарихын зерттеу негізінде қорға тарихи анықтама дайындау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түрлері және олардың мазмұны, қор құрушы қызметінің бағытын көрсететін тақырыптары бойынша, тақырыптарының хронологиясын көрсете және олардың географиялық (әкімшілік-аумақтық шекараларын) белгілей отырып құрамын және мазмұнын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Дереккөздерін талдау және архив қорына библиография құрастыру.</w:t>
            </w:r>
          </w:p>
          <w:p>
            <w:pPr>
              <w:spacing w:after="20"/>
              <w:ind w:left="20"/>
              <w:jc w:val="both"/>
            </w:pPr>
            <w:r>
              <w:rPr>
                <w:rFonts w:ascii="Times New Roman"/>
                <w:b w:val="false"/>
                <w:i w:val="false"/>
                <w:color w:val="000000"/>
                <w:sz w:val="20"/>
              </w:rPr>
              <w:t>
7. Құжаттардың түпнұсқалы-лығын, толықтығының дәрежесін, шығарып көрсету тәсілін және сипаттау тәртібінің әдістерін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47"/>
          <w:p>
            <w:pPr>
              <w:spacing w:after="20"/>
              <w:ind w:left="20"/>
              <w:jc w:val="both"/>
            </w:pPr>
            <w:r>
              <w:rPr>
                <w:rFonts w:ascii="Times New Roman"/>
                <w:b w:val="false"/>
                <w:i w:val="false"/>
                <w:color w:val="000000"/>
                <w:sz w:val="20"/>
              </w:rPr>
              <w:t>
Білім:</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 түрлері және тәсілдері.</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48"/>
          <w:p>
            <w:pPr>
              <w:spacing w:after="20"/>
              <w:ind w:left="20"/>
              <w:jc w:val="both"/>
            </w:pPr>
            <w:r>
              <w:rPr>
                <w:rFonts w:ascii="Times New Roman"/>
                <w:b w:val="false"/>
                <w:i w:val="false"/>
                <w:color w:val="000000"/>
                <w:sz w:val="20"/>
              </w:rPr>
              <w:t>
2-дағды:</w:t>
            </w:r>
          </w:p>
          <w:bookmarkEnd w:id="348"/>
          <w:p>
            <w:pPr>
              <w:spacing w:after="20"/>
              <w:ind w:left="20"/>
              <w:jc w:val="both"/>
            </w:pPr>
            <w:r>
              <w:rPr>
                <w:rFonts w:ascii="Times New Roman"/>
                <w:b w:val="false"/>
                <w:i w:val="false"/>
                <w:color w:val="000000"/>
                <w:sz w:val="20"/>
              </w:rPr>
              <w:t>
Архивтік қорларға ғылыми-анықтамалық аппаратты, қорларға шолуларды, архивтік қорларға көрсеткіш-терді, қораралық көрсеткіштерді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Істер тізімдемелерін құрастыру, құжаттардың маңыздылығы бойынша тізімдемелердің құрылымдық бөлімдерін жүйелеу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Ақпараттандырылуын арттыру және архивтік қорлар бойынша қажетті мәліметтерді іздестіруді жеделдету жөнінде архивтің ғылыми-анықтамалық аппаратын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каталогтандыруды жетілдіру бойынша зерттеулер жүргізу, жүйелендіру және тақырыбы қағидаттары негізінде каталогтарды құрастыру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 мен құжаттарды жетілдіру және қайта өңдеу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архивтік қор шегінде және қораралық көрсеткіштер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Әліпбилік, географиялық, атаулық және өзге де арнайы көрсеткіштерді құрастыру әдістемесін және қағидаттарын меңгеру.</w:t>
            </w:r>
          </w:p>
          <w:p>
            <w:pPr>
              <w:spacing w:after="20"/>
              <w:ind w:left="20"/>
              <w:jc w:val="both"/>
            </w:pPr>
            <w:r>
              <w:rPr>
                <w:rFonts w:ascii="Times New Roman"/>
                <w:b w:val="false"/>
                <w:i w:val="false"/>
                <w:color w:val="000000"/>
                <w:sz w:val="20"/>
              </w:rPr>
              <w:t>
7. Қорларға шолулар құру сұлбаларының (құрылымдық, салалық, заттық-тақырыптық, хронологиялық және басқалары), тақырыптық шолулардың тұжырымдамасын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50"/>
          <w:p>
            <w:pPr>
              <w:spacing w:after="20"/>
              <w:ind w:left="20"/>
              <w:jc w:val="both"/>
            </w:pPr>
            <w:r>
              <w:rPr>
                <w:rFonts w:ascii="Times New Roman"/>
                <w:b w:val="false"/>
                <w:i w:val="false"/>
                <w:color w:val="000000"/>
                <w:sz w:val="20"/>
              </w:rPr>
              <w:t>
Білімі:</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 ақпараттандыру мәселелері бойынша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w:t>
            </w:r>
          </w:p>
          <w:p>
            <w:pPr>
              <w:spacing w:after="20"/>
              <w:ind w:left="20"/>
              <w:jc w:val="both"/>
            </w:pPr>
            <w:r>
              <w:rPr>
                <w:rFonts w:ascii="Times New Roman"/>
                <w:b w:val="false"/>
                <w:i w:val="false"/>
                <w:color w:val="000000"/>
                <w:sz w:val="20"/>
              </w:rPr>
              <w:t>
3. Архивтердің ғылыми-анықтамалық аппараттың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51"/>
          <w:p>
            <w:pPr>
              <w:spacing w:after="20"/>
              <w:ind w:left="20"/>
              <w:jc w:val="both"/>
            </w:pPr>
            <w:r>
              <w:rPr>
                <w:rFonts w:ascii="Times New Roman"/>
                <w:b w:val="false"/>
                <w:i w:val="false"/>
                <w:color w:val="000000"/>
                <w:sz w:val="20"/>
              </w:rPr>
              <w:t>
2-еңбек функциясы: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Құжаттық жарияланымдарды</w:t>
            </w:r>
          </w:p>
          <w:p>
            <w:pPr>
              <w:spacing w:after="20"/>
              <w:ind w:left="20"/>
              <w:jc w:val="both"/>
            </w:pPr>
            <w:r>
              <w:rPr>
                <w:rFonts w:ascii="Times New Roman"/>
                <w:b w:val="false"/>
                <w:i w:val="false"/>
                <w:color w:val="000000"/>
                <w:sz w:val="20"/>
              </w:rPr>
              <w:t>
(архивтік құжаттар жинақтары, проспектілер, буклеттер, фотоальбомдар) және ғылыми мақалаларды басып шығаруға дайындау.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52"/>
          <w:p>
            <w:pPr>
              <w:spacing w:after="20"/>
              <w:ind w:left="20"/>
              <w:jc w:val="both"/>
            </w:pPr>
            <w:r>
              <w:rPr>
                <w:rFonts w:ascii="Times New Roman"/>
                <w:b w:val="false"/>
                <w:i w:val="false"/>
                <w:color w:val="000000"/>
                <w:sz w:val="20"/>
              </w:rPr>
              <w:t>
1-дағды:</w:t>
            </w:r>
          </w:p>
          <w:bookmarkEnd w:id="352"/>
          <w:p>
            <w:pPr>
              <w:spacing w:after="20"/>
              <w:ind w:left="20"/>
              <w:jc w:val="both"/>
            </w:pPr>
            <w:r>
              <w:rPr>
                <w:rFonts w:ascii="Times New Roman"/>
                <w:b w:val="false"/>
                <w:i w:val="false"/>
                <w:color w:val="000000"/>
                <w:sz w:val="20"/>
              </w:rPr>
              <w:t>
Архивтік қорларда құжаттарды айқындау және зерттеулер жүргізу.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Құжаттық дереккөздерді айқындау және зерттеудің ғылыми-зерттеу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құжаттық және ғылыми жарияланымдардың тұжырымдамасына сәйкес отандық және шетелдік архивтерде құжаттарды айқындауды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қорлар бойынша іздестіру жұмысының бизнес-процесін, архивтің ғылыми-анықтамалық аппаратын және анықтамалық-ақпараттық қорын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қорлар және мерзімді басылымдар бойынша құжаттарды айқындау және іріктеу әдістемесін меңгеру, құжаттық жарияланымдар үшін құжаттарды айқындау және іріктеу процестерін жетілдіруді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жарияланым қамтитын хронологиялық кезеңнің статистикалық мәліметтерін айқындауды жүзеге асыру, статистикалық мәліметтерге сәйкес зерделенетін құбылыстардың динамикасын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Жазылған методологиялық қағидаттар мен басылымның міндеттері негізінде, оларды жариялауға іріктеу мақсатымен, айқындалған құжаттардың ғылыми және практикалық құндылығына деректанулық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негізінде құжат мазмұнының өзектілігінің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 және архивтер бойынша картотеканы жүргізу, айқындалған құжаттық дереккөздерді, мәліметтерді жүргізу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Фактілерді, оқиғалар мен құжаттық дереккөздердің мазмұнын талдау, бастамашылық, орындаушылық және қорытындылық сипаттағы құжаттардың себептік-салдарлық байланыстарын белгілеу, жекелеген тарихи фактілер мен оқиғалар бойынша қорытынды және өз көзқарасын құрастыру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Археография және архив ісі саласындағы ғылыми-зерттеу жұмысын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және бірнеше архивтер бойынша архивтік құжаттардың тақырыптық тізбелерін және іріктемелерін құрастыру әдістемесін меңгеру.</w:t>
            </w:r>
          </w:p>
          <w:p>
            <w:pPr>
              <w:spacing w:after="20"/>
              <w:ind w:left="20"/>
              <w:jc w:val="both"/>
            </w:pPr>
            <w:r>
              <w:rPr>
                <w:rFonts w:ascii="Times New Roman"/>
                <w:b w:val="false"/>
                <w:i w:val="false"/>
                <w:color w:val="000000"/>
                <w:sz w:val="20"/>
              </w:rPr>
              <w:t>
12. Архивтік қорларды зерттеу, құжаттарды айқындау және іріктеу мәселелері бойынша пікір-таластар, ғылыми-практикалық форумдар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54"/>
          <w:p>
            <w:pPr>
              <w:spacing w:after="20"/>
              <w:ind w:left="20"/>
              <w:jc w:val="both"/>
            </w:pPr>
            <w:r>
              <w:rPr>
                <w:rFonts w:ascii="Times New Roman"/>
                <w:b w:val="false"/>
                <w:i w:val="false"/>
                <w:color w:val="000000"/>
                <w:sz w:val="20"/>
              </w:rPr>
              <w:t>
Білімі:</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және деректану және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тұрпаттарын, түрлерін және жүргізу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жәнн лингвистикалық зерттеулер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процестері бойынша отандық және шетелдік тәжірибені.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55"/>
          <w:p>
            <w:pPr>
              <w:spacing w:after="20"/>
              <w:ind w:left="20"/>
              <w:jc w:val="both"/>
            </w:pPr>
            <w:r>
              <w:rPr>
                <w:rFonts w:ascii="Times New Roman"/>
                <w:b w:val="false"/>
                <w:i w:val="false"/>
                <w:color w:val="000000"/>
                <w:sz w:val="20"/>
              </w:rPr>
              <w:t>
2-дағды:</w:t>
            </w:r>
          </w:p>
          <w:bookmarkEnd w:id="355"/>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ғылыми пайдалану және жариялау бойынша жұмыстарды жүзеге асыру.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56"/>
          <w:p>
            <w:pPr>
              <w:spacing w:after="20"/>
              <w:ind w:left="20"/>
              <w:jc w:val="both"/>
            </w:pPr>
            <w:r>
              <w:rPr>
                <w:rFonts w:ascii="Times New Roman"/>
                <w:b w:val="false"/>
                <w:i w:val="false"/>
                <w:color w:val="000000"/>
                <w:sz w:val="20"/>
              </w:rPr>
              <w:t>
Машықтар: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 ғылыми жарияланымдарының (ғылыми, ғылыми-көпшілік және оқу) басылым тұрпаттарының, фотоқұжаттық көрмелер мен тақырыптық экспозицияларының тұжырымда-масын әзірлеу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Тақырыпқа, тұрпатына, түріне және басылым мақсатына сәйкес құжаттарды айқындау дереккөздерінің шеңберін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қолжазбалық және баспа мәтіндерін, шетел тіліндегі және аудиовизуалды құжаттарды, ерте заманғы, жаңа және осы заманғы заңнамалық актілерді таңдау және тапсыру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археографиялық ресімдеу, оларға комментарилер, мәтіндік ескертпелер құрастыру, ғылыми басылым құрылымында құжаттарды жүйелеу бойынша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түр-түрін, адресат авторын, күнін, шығарып көрсету тәсілдерін және сыртқы ерекшеліктерін, түпнұсқалылығын не көшірмелігін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 туралы бақылау-анықтамалық мәліметтері және оны іздестіру деректері бар легенда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Жинақтарға, анықтамалықтарға және ғылыми жарияланымдардың басқа да түрлеріне тарихи және археографиялық алғысөздер, ғылыми-анықтамалық аппарат құрастыруды қаматамасыз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және мерзімді басылымдарда мақалалар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Архивтік қорлардың құжаттық дереккөздері негізінде сюжеттер мен хабарлар тарату бойынша бірлескен жобаларды іске асыру жөнінде теле- және радиокомпаниялармен өзара әрекет ету.</w:t>
            </w:r>
          </w:p>
          <w:p>
            <w:pPr>
              <w:spacing w:after="20"/>
              <w:ind w:left="20"/>
              <w:jc w:val="both"/>
            </w:pPr>
            <w:r>
              <w:rPr>
                <w:rFonts w:ascii="Times New Roman"/>
                <w:b w:val="false"/>
                <w:i w:val="false"/>
                <w:color w:val="000000"/>
                <w:sz w:val="20"/>
              </w:rPr>
              <w:t>
11.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57"/>
          <w:p>
            <w:pPr>
              <w:spacing w:after="20"/>
              <w:ind w:left="20"/>
              <w:jc w:val="both"/>
            </w:pPr>
            <w:r>
              <w:rPr>
                <w:rFonts w:ascii="Times New Roman"/>
                <w:b w:val="false"/>
                <w:i w:val="false"/>
                <w:color w:val="000000"/>
                <w:sz w:val="20"/>
              </w:rPr>
              <w:t>
Білімі: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 мен құрастыру тәсілдерін.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58"/>
          <w:p>
            <w:pPr>
              <w:spacing w:after="20"/>
              <w:ind w:left="20"/>
              <w:jc w:val="both"/>
            </w:pPr>
            <w:r>
              <w:rPr>
                <w:rFonts w:ascii="Times New Roman"/>
                <w:b w:val="false"/>
                <w:i w:val="false"/>
                <w:color w:val="000000"/>
                <w:sz w:val="20"/>
              </w:rPr>
              <w:t>
1-қосымша еңбек функциясы:</w:t>
            </w:r>
          </w:p>
          <w:bookmarkEnd w:id="358"/>
          <w:p>
            <w:pPr>
              <w:spacing w:after="20"/>
              <w:ind w:left="20"/>
              <w:jc w:val="both"/>
            </w:pPr>
            <w:r>
              <w:rPr>
                <w:rFonts w:ascii="Times New Roman"/>
                <w:b w:val="false"/>
                <w:i w:val="false"/>
                <w:color w:val="000000"/>
                <w:sz w:val="20"/>
              </w:rPr>
              <w:t>
Ғылыми-әдістемелік базаны жетілдіру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59"/>
          <w:p>
            <w:pPr>
              <w:spacing w:after="20"/>
              <w:ind w:left="20"/>
              <w:jc w:val="both"/>
            </w:pPr>
            <w:r>
              <w:rPr>
                <w:rFonts w:ascii="Times New Roman"/>
                <w:b w:val="false"/>
                <w:i w:val="false"/>
                <w:color w:val="000000"/>
                <w:sz w:val="20"/>
              </w:rPr>
              <w:t>
1-дағды:</w:t>
            </w:r>
          </w:p>
          <w:bookmarkEnd w:id="359"/>
          <w:p>
            <w:pPr>
              <w:spacing w:after="20"/>
              <w:ind w:left="20"/>
              <w:jc w:val="both"/>
            </w:pPr>
            <w:r>
              <w:rPr>
                <w:rFonts w:ascii="Times New Roman"/>
                <w:b w:val="false"/>
                <w:i w:val="false"/>
                <w:color w:val="000000"/>
                <w:sz w:val="20"/>
              </w:rPr>
              <w:t>
Архивтік анықтамалықтарды дайындау, каталогтандыру, ғылыми-анықтамалық аппаратты жетілдіру мәселелері бойынша әдістемелік нұсқаулықтар, ұсынымдар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анықтамалықтар дайындау процестері бойынша зерттеулер және әдістемелік нұсқаулықтар, естеліктер, қағидалар зәрлеу жөніндегі жұмысты ұйымдастыру (жолсілтемелер, әкімшілік-аумақтық анықтама-лықтар, биліктің мемлекеттік органдары мен мекемелердің, кәсіпорындардың анықтамалық-тары).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негізінде құжаттарды каталогтандыру, картотекалар мен каталогтар құрастыру және жүргізу бойынша әдістемелік ұсынымдар, естеліктер әзірлеу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жетілдіру және қайта өңдеу бойынша әдістемелік әзірлемелерді ұйымдастыруды қамтамасыз ету.</w:t>
            </w:r>
          </w:p>
          <w:p>
            <w:pPr>
              <w:spacing w:after="20"/>
              <w:ind w:left="20"/>
              <w:jc w:val="both"/>
            </w:pPr>
            <w:r>
              <w:rPr>
                <w:rFonts w:ascii="Times New Roman"/>
                <w:b w:val="false"/>
                <w:i w:val="false"/>
                <w:color w:val="000000"/>
                <w:sz w:val="20"/>
              </w:rPr>
              <w:t>
4. Архивтік анықтамалықтарды дайындау, каталогтандыру, ғылыми-анықтамалық аппаратты жетілдіру мәселелері бойынша нормативтік құқықтық актілерді, зерттеулер нәтижелері мен практикалық тәжірибесін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61"/>
          <w:p>
            <w:pPr>
              <w:spacing w:after="20"/>
              <w:ind w:left="20"/>
              <w:jc w:val="both"/>
            </w:pPr>
            <w:r>
              <w:rPr>
                <w:rFonts w:ascii="Times New Roman"/>
                <w:b w:val="false"/>
                <w:i w:val="false"/>
                <w:color w:val="000000"/>
                <w:sz w:val="20"/>
              </w:rPr>
              <w:t>
Білімі: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 мен құрастыру тәсілдерін.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62"/>
          <w:p>
            <w:pPr>
              <w:spacing w:after="20"/>
              <w:ind w:left="20"/>
              <w:jc w:val="both"/>
            </w:pPr>
            <w:r>
              <w:rPr>
                <w:rFonts w:ascii="Times New Roman"/>
                <w:b w:val="false"/>
                <w:i w:val="false"/>
                <w:color w:val="000000"/>
                <w:sz w:val="20"/>
              </w:rPr>
              <w:t>
2-дағды:</w:t>
            </w:r>
          </w:p>
          <w:bookmarkEnd w:id="362"/>
          <w:p>
            <w:pPr>
              <w:spacing w:after="20"/>
              <w:ind w:left="20"/>
              <w:jc w:val="both"/>
            </w:pPr>
            <w:r>
              <w:rPr>
                <w:rFonts w:ascii="Times New Roman"/>
                <w:b w:val="false"/>
                <w:i w:val="false"/>
                <w:color w:val="000000"/>
                <w:sz w:val="20"/>
              </w:rPr>
              <w:t>
Архивтік құжаттарды пайдалану және жариялау бойынша әдістемелік нұсқаулықтар, ұсынымдар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түрлері және жариялау бойынша бизнес-процестерге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Идеяларды құру, архивтік құжаттарды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 архивтік құжаттарды жариялау, экспозияциялар мен көрмелерді ресімдеу, ақпараттық іс-шараларды өткізу және тағы басқалары бойынша әдістемелік ұсынымдар әзірлеу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ғылыми жариялау, фотоқұжаттық көрмелер үшін айқындау және іріктеу жөніндегі әдістемелік ұсынымдар әзірлеуді жүзеге асыру.</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зерттеулер жүргізу және әдістемелік ұсынымдар әзірлеу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64"/>
          <w:p>
            <w:pPr>
              <w:spacing w:after="20"/>
              <w:ind w:left="20"/>
              <w:jc w:val="both"/>
            </w:pPr>
            <w:r>
              <w:rPr>
                <w:rFonts w:ascii="Times New Roman"/>
                <w:b w:val="false"/>
                <w:i w:val="false"/>
                <w:color w:val="000000"/>
                <w:sz w:val="20"/>
              </w:rPr>
              <w:t>
Білімі:</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және әдістемелік ұсынымдар әзірлеу әдістерін.</w:t>
            </w:r>
          </w:p>
          <w:p>
            <w:pPr>
              <w:spacing w:after="20"/>
              <w:ind w:left="20"/>
              <w:jc w:val="both"/>
            </w:pPr>
            <w:r>
              <w:rPr>
                <w:rFonts w:ascii="Times New Roman"/>
                <w:b w:val="false"/>
                <w:i w:val="false"/>
                <w:color w:val="000000"/>
                <w:sz w:val="20"/>
              </w:rPr>
              <w:t>
3.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65"/>
          <w:p>
            <w:pPr>
              <w:spacing w:after="20"/>
              <w:ind w:left="20"/>
              <w:jc w:val="both"/>
            </w:pPr>
            <w:r>
              <w:rPr>
                <w:rFonts w:ascii="Times New Roman"/>
                <w:b w:val="false"/>
                <w:i w:val="false"/>
                <w:color w:val="000000"/>
                <w:sz w:val="20"/>
              </w:rPr>
              <w:t>
2-қосымша еңбек функциясы:</w:t>
            </w:r>
          </w:p>
          <w:bookmarkEnd w:id="365"/>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66"/>
          <w:p>
            <w:pPr>
              <w:spacing w:after="20"/>
              <w:ind w:left="20"/>
              <w:jc w:val="both"/>
            </w:pPr>
            <w:r>
              <w:rPr>
                <w:rFonts w:ascii="Times New Roman"/>
                <w:b w:val="false"/>
                <w:i w:val="false"/>
                <w:color w:val="000000"/>
                <w:sz w:val="20"/>
              </w:rPr>
              <w:t>
1-дағды:</w:t>
            </w:r>
          </w:p>
          <w:bookmarkEnd w:id="36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68"/>
          <w:p>
            <w:pPr>
              <w:spacing w:after="20"/>
              <w:ind w:left="20"/>
              <w:jc w:val="both"/>
            </w:pPr>
            <w:r>
              <w:rPr>
                <w:rFonts w:ascii="Times New Roman"/>
                <w:b w:val="false"/>
                <w:i w:val="false"/>
                <w:color w:val="000000"/>
                <w:sz w:val="20"/>
              </w:rPr>
              <w:t>
Білімі:</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69"/>
          <w:p>
            <w:pPr>
              <w:spacing w:after="20"/>
              <w:ind w:left="20"/>
              <w:jc w:val="both"/>
            </w:pPr>
            <w:r>
              <w:rPr>
                <w:rFonts w:ascii="Times New Roman"/>
                <w:b w:val="false"/>
                <w:i w:val="false"/>
                <w:color w:val="000000"/>
                <w:sz w:val="20"/>
              </w:rPr>
              <w:t>
2-дағды:</w:t>
            </w:r>
          </w:p>
          <w:bookmarkEnd w:id="369"/>
          <w:p>
            <w:pPr>
              <w:spacing w:after="20"/>
              <w:ind w:left="20"/>
              <w:jc w:val="both"/>
            </w:pPr>
            <w:r>
              <w:rPr>
                <w:rFonts w:ascii="Times New Roman"/>
                <w:b w:val="false"/>
                <w:i w:val="false"/>
                <w:color w:val="000000"/>
                <w:sz w:val="20"/>
              </w:rPr>
              <w:t>
Еңбек қауіпсіздігін сақтау.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71"/>
          <w:p>
            <w:pPr>
              <w:spacing w:after="20"/>
              <w:ind w:left="20"/>
              <w:jc w:val="both"/>
            </w:pPr>
            <w:r>
              <w:rPr>
                <w:rFonts w:ascii="Times New Roman"/>
                <w:b w:val="false"/>
                <w:i w:val="false"/>
                <w:color w:val="000000"/>
                <w:sz w:val="20"/>
              </w:rPr>
              <w:t>
Білімі:</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72"/>
          <w:p>
            <w:pPr>
              <w:spacing w:after="20"/>
              <w:ind w:left="20"/>
              <w:jc w:val="both"/>
            </w:pPr>
            <w:r>
              <w:rPr>
                <w:rFonts w:ascii="Times New Roman"/>
                <w:b w:val="false"/>
                <w:i w:val="false"/>
                <w:color w:val="000000"/>
                <w:sz w:val="20"/>
              </w:rPr>
              <w:t>
Дербестік және жауапкершілік</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бес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73"/>
          <w:p>
            <w:pPr>
              <w:spacing w:after="20"/>
              <w:ind w:left="20"/>
              <w:jc w:val="both"/>
            </w:pPr>
            <w:r>
              <w:rPr>
                <w:rFonts w:ascii="Times New Roman"/>
                <w:b w:val="false"/>
                <w:i w:val="false"/>
                <w:color w:val="000000"/>
                <w:sz w:val="20"/>
              </w:rPr>
              <w:t>
1. Архивтік қорлардың құжаттары бойынша анықтамалықтар шығару.</w:t>
            </w:r>
          </w:p>
          <w:bookmarkEnd w:id="373"/>
          <w:p>
            <w:pPr>
              <w:spacing w:after="20"/>
              <w:ind w:left="20"/>
              <w:jc w:val="both"/>
            </w:pPr>
            <w:r>
              <w:rPr>
                <w:rFonts w:ascii="Times New Roman"/>
                <w:b w:val="false"/>
                <w:i w:val="false"/>
                <w:color w:val="000000"/>
                <w:sz w:val="20"/>
              </w:rPr>
              <w:t>
2. Құжаттық жарияланымдарды (архивтік құжаттар жинақтары, проспектілер, буклеттер, фотоальбомдар) басып шығаруға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74"/>
          <w:p>
            <w:pPr>
              <w:spacing w:after="20"/>
              <w:ind w:left="20"/>
              <w:jc w:val="both"/>
            </w:pPr>
            <w:r>
              <w:rPr>
                <w:rFonts w:ascii="Times New Roman"/>
                <w:b w:val="false"/>
                <w:i w:val="false"/>
                <w:color w:val="000000"/>
                <w:sz w:val="20"/>
              </w:rPr>
              <w:t>
1-еңбек функциясы :</w:t>
            </w:r>
          </w:p>
          <w:bookmarkEnd w:id="374"/>
          <w:p>
            <w:pPr>
              <w:spacing w:after="20"/>
              <w:ind w:left="20"/>
              <w:jc w:val="both"/>
            </w:pPr>
            <w:r>
              <w:rPr>
                <w:rFonts w:ascii="Times New Roman"/>
                <w:b w:val="false"/>
                <w:i w:val="false"/>
                <w:color w:val="000000"/>
                <w:sz w:val="20"/>
              </w:rPr>
              <w:t>
Архивтік қорлардың құжаттары бойынша анықтамалықтар шығару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Архивтік анықтамалық-тар дайындау (жолсілтеме-лер, әкімшілік-аумақтық бөлінудің, мемлекеттік органдардың анықтамалық-тарын)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75"/>
          <w:p>
            <w:pPr>
              <w:spacing w:after="20"/>
              <w:ind w:left="20"/>
              <w:jc w:val="both"/>
            </w:pPr>
            <w:r>
              <w:rPr>
                <w:rFonts w:ascii="Times New Roman"/>
                <w:b w:val="false"/>
                <w:i w:val="false"/>
                <w:color w:val="000000"/>
                <w:sz w:val="20"/>
              </w:rPr>
              <w:t>
Машықтар: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басқару және экономика мен әлеуметтік салалар жүйесіне сәйкес құжаттық ақпаратты жіктеу жөнінде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 – жолсілтемелер, әкімшілік-аумақтық бөлінудің, мемлекеттік органдардың анықтамалықтарын және тағы басқаларын құрастыру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құрушының тарихын және архив қорын зерттеу негізінде қорға тарихи анықтама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 сақтау/есепке алу бірлігі және архивтік құжат деңгейінде архивтік анықтамалықтардың сипаттау мақалаларын дайындау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Тақырыптарының хронологиясын көрсетіп және географиялық (әкімшілік-аумақтық) шекараларын белгілеп архивтік құжаттардың түрлері бойынша құрамын және мазмұнын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Анықтамалық басылымдардың архивтік құжаттарына библиографиялық мәліметтер құрастыру.</w:t>
            </w:r>
          </w:p>
          <w:p>
            <w:pPr>
              <w:spacing w:after="20"/>
              <w:ind w:left="20"/>
              <w:jc w:val="both"/>
            </w:pPr>
            <w:r>
              <w:rPr>
                <w:rFonts w:ascii="Times New Roman"/>
                <w:b w:val="false"/>
                <w:i w:val="false"/>
                <w:color w:val="000000"/>
                <w:sz w:val="20"/>
              </w:rPr>
              <w:t>
7. Құжаттардың түпнұсқалылығын, толықтығының дәрежесін, шығарып көрсету әдісін және істердің, құжаттардың сыртқы ерешеліктерін сипаттау әдістерін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76"/>
          <w:p>
            <w:pPr>
              <w:spacing w:after="20"/>
              <w:ind w:left="20"/>
              <w:jc w:val="both"/>
            </w:pPr>
            <w:r>
              <w:rPr>
                <w:rFonts w:ascii="Times New Roman"/>
                <w:b w:val="false"/>
                <w:i w:val="false"/>
                <w:color w:val="000000"/>
                <w:sz w:val="20"/>
              </w:rPr>
              <w:t>
Білімі: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нысандарын және құрастыру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архив және баспа ісі салаларындағы заманауи ақпараттық технологияларды дайындау жөніндегі отандық және шетелдік тәжірибені.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77"/>
          <w:p>
            <w:pPr>
              <w:spacing w:after="20"/>
              <w:ind w:left="20"/>
              <w:jc w:val="both"/>
            </w:pPr>
            <w:r>
              <w:rPr>
                <w:rFonts w:ascii="Times New Roman"/>
                <w:b w:val="false"/>
                <w:i w:val="false"/>
                <w:color w:val="000000"/>
                <w:sz w:val="20"/>
              </w:rPr>
              <w:t>
2-дағды:</w:t>
            </w:r>
          </w:p>
          <w:bookmarkEnd w:id="377"/>
          <w:p>
            <w:pPr>
              <w:spacing w:after="20"/>
              <w:ind w:left="20"/>
              <w:jc w:val="both"/>
            </w:pPr>
            <w:r>
              <w:rPr>
                <w:rFonts w:ascii="Times New Roman"/>
                <w:b w:val="false"/>
                <w:i w:val="false"/>
                <w:color w:val="000000"/>
                <w:sz w:val="20"/>
              </w:rPr>
              <w:t>
Архивтік қорларға ғылыми-анықтамалық аппаратты, қорларға шолуларды, архивтік қорларға көрсеткіш-терді, қораралық көрсеткіш-терді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каталогтандырылуын жетілдіру, жүйелік және тақырыптық каталогтарды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мерзімі тұрақты істер тізімдемелерін жетілдіру және қайта өңдеу жөніндегі жұмысты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тізімдемелеріне алғысөздер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Әліпбилік, географиялық, атаулық және өзге де арнайы көрсеткіштерді құрастыру жөніндегі жұмысты жүзеге асыру.</w:t>
            </w:r>
          </w:p>
          <w:p>
            <w:pPr>
              <w:spacing w:after="20"/>
              <w:ind w:left="20"/>
              <w:jc w:val="both"/>
            </w:pPr>
            <w:r>
              <w:rPr>
                <w:rFonts w:ascii="Times New Roman"/>
                <w:b w:val="false"/>
                <w:i w:val="false"/>
                <w:color w:val="000000"/>
                <w:sz w:val="20"/>
              </w:rPr>
              <w:t>
5. Бір архивтің және бірнеше архивтердің архивтік қорлары бөлігінде қорларға шолулар, тақырыптық тізбелер және құжаттардың іріктемелерін дайындауды жүзеге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79"/>
          <w:p>
            <w:pPr>
              <w:spacing w:after="20"/>
              <w:ind w:left="20"/>
              <w:jc w:val="both"/>
            </w:pPr>
            <w:r>
              <w:rPr>
                <w:rFonts w:ascii="Times New Roman"/>
                <w:b w:val="false"/>
                <w:i w:val="false"/>
                <w:color w:val="000000"/>
                <w:sz w:val="20"/>
              </w:rPr>
              <w:t>
2-еңбек функциясы:</w:t>
            </w:r>
          </w:p>
          <w:bookmarkEnd w:id="379"/>
          <w:p>
            <w:pPr>
              <w:spacing w:after="20"/>
              <w:ind w:left="20"/>
              <w:jc w:val="both"/>
            </w:pPr>
            <w:r>
              <w:rPr>
                <w:rFonts w:ascii="Times New Roman"/>
                <w:b w:val="false"/>
                <w:i w:val="false"/>
                <w:color w:val="000000"/>
                <w:sz w:val="20"/>
              </w:rPr>
              <w:t>
Құжаттық жарияланымдар (архивтік құжаттар жинақтары, проспектілер, буклеттер, фотоальбомдар) және ғылыми мақалаларды басып шығаруға дайындау</w:t>
            </w: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80"/>
          <w:p>
            <w:pPr>
              <w:spacing w:after="20"/>
              <w:ind w:left="20"/>
              <w:jc w:val="both"/>
            </w:pPr>
            <w:r>
              <w:rPr>
                <w:rFonts w:ascii="Times New Roman"/>
                <w:b w:val="false"/>
                <w:i w:val="false"/>
                <w:color w:val="000000"/>
                <w:sz w:val="20"/>
              </w:rPr>
              <w:t>
Білімі: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 ақпараттандыру мәселелері бойынша архив ісі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Архивтердің ғылыми-анықтамалық аппаратының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Архивтік қорларда құжаттарды айқындау және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қорларда құжаттарды айқындау және зерттеу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мәліметтерді айқындау бойынша архивтің ғылыми-анықтамалық аппаратымен және анықтамалық-ақпараттық қорымен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Жариялау тұжырымдамасына сәйкес құжаттарды айқындау, қаралатын тақырыптың тарихиграфиясын зерделеу негізінде олардың ғылыми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қорлар бойынша айқындалған мәліметтердің картотекасын, тақырыптық тізбелерді, архивтік құжаттардың іріктемелерін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Құжаттық деректердің мазмұнын талдау, жекелеген тарихифактілер мен оқиғалар бойынша көзқарасын айта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Айқындалған құжаттық деректердің ғылыми құндылығын анықтау, олардың тарих ғылымында, әртүрлі жарияланым-дарда пайдалануын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Археография және архив ісі саласында ғылыми-зерттеу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айқындау және іріктеу бойынша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зерттеу мәселелері бойынша пікір-таластарға, ғылыми жарияланымға не фотоқұжаттық көрмелердің құрамына енгізу үшін құжаттарды айқындау және іріктеу жөнінде әдістемелік ұсынымдар әзірлеуге қатысу.</w:t>
            </w:r>
          </w:p>
          <w:p>
            <w:pPr>
              <w:spacing w:after="20"/>
              <w:ind w:left="20"/>
              <w:jc w:val="both"/>
            </w:pPr>
            <w:r>
              <w:rPr>
                <w:rFonts w:ascii="Times New Roman"/>
                <w:b w:val="false"/>
                <w:i w:val="false"/>
                <w:color w:val="000000"/>
                <w:sz w:val="20"/>
              </w:rPr>
              <w:t>
10. Құжаттарды айқындау және архивтік қорларды зерттеу мәселелері бойынша халықаралық және республикалық ғылыми-практикалық форумдарға, конференция-ларға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83"/>
          <w:p>
            <w:pPr>
              <w:spacing w:after="20"/>
              <w:ind w:left="20"/>
              <w:jc w:val="both"/>
            </w:pPr>
            <w:r>
              <w:rPr>
                <w:rFonts w:ascii="Times New Roman"/>
                <w:b w:val="false"/>
                <w:i w:val="false"/>
                <w:color w:val="000000"/>
                <w:sz w:val="20"/>
              </w:rPr>
              <w:t>
Білімі:</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және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 түрлері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 қағидаттар.</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84"/>
          <w:p>
            <w:pPr>
              <w:spacing w:after="20"/>
              <w:ind w:left="20"/>
              <w:jc w:val="both"/>
            </w:pPr>
            <w:r>
              <w:rPr>
                <w:rFonts w:ascii="Times New Roman"/>
                <w:b w:val="false"/>
                <w:i w:val="false"/>
                <w:color w:val="000000"/>
                <w:sz w:val="20"/>
              </w:rPr>
              <w:t>
2-дағды:</w:t>
            </w:r>
          </w:p>
          <w:bookmarkEnd w:id="384"/>
          <w:p>
            <w:pPr>
              <w:spacing w:after="20"/>
              <w:ind w:left="20"/>
              <w:jc w:val="both"/>
            </w:pPr>
            <w:r>
              <w:rPr>
                <w:rFonts w:ascii="Times New Roman"/>
                <w:b w:val="false"/>
                <w:i w:val="false"/>
                <w:color w:val="000000"/>
                <w:sz w:val="20"/>
              </w:rPr>
              <w:t>
Қазақстан Республикасы Ұлттық архив қорының құжаттарын, басқа архивтік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 мен тақырыптық экспозицияларды ғылыми жариялау түрлерінің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меңгеру, жоспарланған басылым тұжырымдамасының өлшемшарттарымен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түрін, оны шығарып көрсету әдісін, түпнұсқалылығын не көшірмелігін анықтап, археографиялық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Құжатқа мәтіндік ескертпелер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жинақтарына, фотоальбомдарға және жарияланымдардың басқа түрлеріне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Құжаттық дереккөздерді пайдалану және насихаттау мәселелері бойынша баспа және электронды бұқаралық ақпарат құралдарымен өзара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пайдаланып ғылыми және мерзімдік басылымдарда мақалалар жариялау, телесюжеттер трансляциясын және радиохабарларды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9.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86"/>
          <w:p>
            <w:pPr>
              <w:spacing w:after="20"/>
              <w:ind w:left="20"/>
              <w:jc w:val="both"/>
            </w:pPr>
            <w:r>
              <w:rPr>
                <w:rFonts w:ascii="Times New Roman"/>
                <w:b w:val="false"/>
                <w:i w:val="false"/>
                <w:color w:val="000000"/>
                <w:sz w:val="20"/>
              </w:rPr>
              <w:t>
Білімі:</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жарияланымдардың тұрпаттарын және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87"/>
          <w:p>
            <w:pPr>
              <w:spacing w:after="20"/>
              <w:ind w:left="20"/>
              <w:jc w:val="both"/>
            </w:pPr>
            <w:r>
              <w:rPr>
                <w:rFonts w:ascii="Times New Roman"/>
                <w:b w:val="false"/>
                <w:i w:val="false"/>
                <w:color w:val="000000"/>
                <w:sz w:val="20"/>
              </w:rPr>
              <w:t>
3-дағды: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 пайдалану және жариялау мәселелері бойынша әдістемелік нұсқаулық-</w:t>
            </w:r>
          </w:p>
          <w:p>
            <w:pPr>
              <w:spacing w:after="20"/>
              <w:ind w:left="20"/>
              <w:jc w:val="both"/>
            </w:pPr>
            <w:r>
              <w:rPr>
                <w:rFonts w:ascii="Times New Roman"/>
                <w:b w:val="false"/>
                <w:i w:val="false"/>
                <w:color w:val="000000"/>
                <w:sz w:val="20"/>
              </w:rPr>
              <w:t>
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88"/>
          <w:p>
            <w:pPr>
              <w:spacing w:after="20"/>
              <w:ind w:left="20"/>
              <w:jc w:val="both"/>
            </w:pPr>
            <w:r>
              <w:rPr>
                <w:rFonts w:ascii="Times New Roman"/>
                <w:b w:val="false"/>
                <w:i w:val="false"/>
                <w:color w:val="000000"/>
                <w:sz w:val="20"/>
              </w:rPr>
              <w:t>
Машықтар: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Идеяларды құру,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Құжаттарды археографиялық өңдеу, архивтік құжаттарды басып шығаруға дайындау, көрмелерді ресімдеу, ақпараттық іс-шаралар өткізу бойынша әдістемелік ұсынымдар әзірлеуді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89"/>
          <w:p>
            <w:pPr>
              <w:spacing w:after="20"/>
              <w:ind w:left="20"/>
              <w:jc w:val="both"/>
            </w:pPr>
            <w:r>
              <w:rPr>
                <w:rFonts w:ascii="Times New Roman"/>
                <w:b w:val="false"/>
                <w:i w:val="false"/>
                <w:color w:val="000000"/>
                <w:sz w:val="20"/>
              </w:rPr>
              <w:t>
Білімі: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және әдістемелік ұсынымдар әзірлеу әдістерін.</w:t>
            </w:r>
          </w:p>
          <w:p>
            <w:pPr>
              <w:spacing w:after="20"/>
              <w:ind w:left="20"/>
              <w:jc w:val="both"/>
            </w:pPr>
            <w:r>
              <w:rPr>
                <w:rFonts w:ascii="Times New Roman"/>
                <w:b w:val="false"/>
                <w:i w:val="false"/>
                <w:color w:val="000000"/>
                <w:sz w:val="20"/>
              </w:rPr>
              <w:t>
3. Құжаттық дереккөздерді ғылыми айналымға енгізу жөніндегі отандық және шетелдік тәжірибені, архив және баспа ісі салаларындағы заманауи ақпараттық технологияларды.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91"/>
          <w:p>
            <w:pPr>
              <w:spacing w:after="20"/>
              <w:ind w:left="20"/>
              <w:jc w:val="both"/>
            </w:pPr>
            <w:r>
              <w:rPr>
                <w:rFonts w:ascii="Times New Roman"/>
                <w:b w:val="false"/>
                <w:i w:val="false"/>
                <w:color w:val="000000"/>
                <w:sz w:val="20"/>
              </w:rPr>
              <w:t>
1-дағды:</w:t>
            </w:r>
          </w:p>
          <w:bookmarkEnd w:id="39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93"/>
          <w:p>
            <w:pPr>
              <w:spacing w:after="20"/>
              <w:ind w:left="20"/>
              <w:jc w:val="both"/>
            </w:pPr>
            <w:r>
              <w:rPr>
                <w:rFonts w:ascii="Times New Roman"/>
                <w:b w:val="false"/>
                <w:i w:val="false"/>
                <w:color w:val="000000"/>
                <w:sz w:val="20"/>
              </w:rPr>
              <w:t>
Білімі: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94"/>
          <w:p>
            <w:pPr>
              <w:spacing w:after="20"/>
              <w:ind w:left="20"/>
              <w:jc w:val="both"/>
            </w:pPr>
            <w:r>
              <w:rPr>
                <w:rFonts w:ascii="Times New Roman"/>
                <w:b w:val="false"/>
                <w:i w:val="false"/>
                <w:color w:val="000000"/>
                <w:sz w:val="20"/>
              </w:rPr>
              <w:t>
2-дағды:</w:t>
            </w:r>
          </w:p>
          <w:bookmarkEnd w:id="39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96"/>
          <w:p>
            <w:pPr>
              <w:spacing w:after="20"/>
              <w:ind w:left="20"/>
              <w:jc w:val="both"/>
            </w:pPr>
            <w:r>
              <w:rPr>
                <w:rFonts w:ascii="Times New Roman"/>
                <w:b w:val="false"/>
                <w:i w:val="false"/>
                <w:color w:val="000000"/>
                <w:sz w:val="20"/>
              </w:rPr>
              <w:t>
Білімі:</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97"/>
          <w:p>
            <w:pPr>
              <w:spacing w:after="20"/>
              <w:ind w:left="20"/>
              <w:jc w:val="both"/>
            </w:pPr>
            <w:r>
              <w:rPr>
                <w:rFonts w:ascii="Times New Roman"/>
                <w:b w:val="false"/>
                <w:i w:val="false"/>
                <w:color w:val="000000"/>
                <w:sz w:val="20"/>
              </w:rPr>
              <w:t>
Дербестік және жауапкершілік</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төрт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98"/>
          <w:p>
            <w:pPr>
              <w:spacing w:after="20"/>
              <w:ind w:left="20"/>
              <w:jc w:val="both"/>
            </w:pPr>
            <w:r>
              <w:rPr>
                <w:rFonts w:ascii="Times New Roman"/>
                <w:b w:val="false"/>
                <w:i w:val="false"/>
                <w:color w:val="000000"/>
                <w:sz w:val="20"/>
              </w:rPr>
              <w:t>
1. Архивтік қорлардың құжаттары бойынша анықтамалықтар басып шығару.</w:t>
            </w:r>
          </w:p>
          <w:bookmarkEnd w:id="398"/>
          <w:p>
            <w:pPr>
              <w:spacing w:after="20"/>
              <w:ind w:left="20"/>
              <w:jc w:val="both"/>
            </w:pPr>
            <w:r>
              <w:rPr>
                <w:rFonts w:ascii="Times New Roman"/>
                <w:b w:val="false"/>
                <w:i w:val="false"/>
                <w:color w:val="000000"/>
                <w:sz w:val="20"/>
              </w:rPr>
              <w:t>
2. Құжаттық жарияланымдарды басылымға дайындау (архивтік құжаттардың жинақтары, проспектілер, буклеттер, фотоальбомдар).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99"/>
          <w:p>
            <w:pPr>
              <w:spacing w:after="20"/>
              <w:ind w:left="20"/>
              <w:jc w:val="both"/>
            </w:pPr>
            <w:r>
              <w:rPr>
                <w:rFonts w:ascii="Times New Roman"/>
                <w:b w:val="false"/>
                <w:i w:val="false"/>
                <w:color w:val="000000"/>
                <w:sz w:val="20"/>
              </w:rPr>
              <w:t>
1-еңбек функциясы:</w:t>
            </w:r>
          </w:p>
          <w:bookmarkEnd w:id="399"/>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0"/>
          <w:p>
            <w:pPr>
              <w:spacing w:after="20"/>
              <w:ind w:left="20"/>
              <w:jc w:val="both"/>
            </w:pPr>
            <w:r>
              <w:rPr>
                <w:rFonts w:ascii="Times New Roman"/>
                <w:b w:val="false"/>
                <w:i w:val="false"/>
                <w:color w:val="000000"/>
                <w:sz w:val="20"/>
              </w:rPr>
              <w:t>
1-дағды:</w:t>
            </w:r>
          </w:p>
          <w:bookmarkEnd w:id="400"/>
          <w:p>
            <w:pPr>
              <w:spacing w:after="20"/>
              <w:ind w:left="20"/>
              <w:jc w:val="both"/>
            </w:pPr>
            <w:r>
              <w:rPr>
                <w:rFonts w:ascii="Times New Roman"/>
                <w:b w:val="false"/>
                <w:i w:val="false"/>
                <w:color w:val="000000"/>
                <w:sz w:val="20"/>
              </w:rPr>
              <w:t>
Архив қорларында құжаттарды айқындауды және зерттеуді жүргізу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Анықтамалық басылымдарды – жолсілтемелер, әкімшілік-аумақтық бөлінудің, мемлекеттік органдардың және т.б. анықтамалықтарын құрастыру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қорға тарихи анықтама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сипаттау мақалаларын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Аңдатпалау әдістерін қолданып архивтік құжаттардың тақырыптарын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және құжат бойынша өзге де анықтамалық-ақпараттық мәліметтердің шығарып көрсету әдісін, түпнұсқалылығын анықтау, құжаттың жасалу күнін белгілеу өлшемшарттарын білу.</w:t>
            </w:r>
          </w:p>
          <w:p>
            <w:pPr>
              <w:spacing w:after="20"/>
              <w:ind w:left="20"/>
              <w:jc w:val="both"/>
            </w:pPr>
            <w:r>
              <w:rPr>
                <w:rFonts w:ascii="Times New Roman"/>
                <w:b w:val="false"/>
                <w:i w:val="false"/>
                <w:color w:val="000000"/>
                <w:sz w:val="20"/>
              </w:rPr>
              <w:t>
6. Мемлекеттік басқару және экономиканың салалары мен әлеуметтік саланың жүйесіне сәйкес құжаттық ақпараттың жіктемесін зертеу бойынша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02"/>
          <w:p>
            <w:pPr>
              <w:spacing w:after="20"/>
              <w:ind w:left="20"/>
              <w:jc w:val="both"/>
            </w:pPr>
            <w:r>
              <w:rPr>
                <w:rFonts w:ascii="Times New Roman"/>
                <w:b w:val="false"/>
                <w:i w:val="false"/>
                <w:color w:val="000000"/>
                <w:sz w:val="20"/>
              </w:rPr>
              <w:t>
Білімі: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заңнамаларды және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тұпаттарын, түрлерін, нысандары мен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бойынша отандық және шетелдік тәжірибені, архив ісі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03"/>
          <w:p>
            <w:pPr>
              <w:spacing w:after="20"/>
              <w:ind w:left="20"/>
              <w:jc w:val="both"/>
            </w:pPr>
            <w:r>
              <w:rPr>
                <w:rFonts w:ascii="Times New Roman"/>
                <w:b w:val="false"/>
                <w:i w:val="false"/>
                <w:color w:val="000000"/>
                <w:sz w:val="20"/>
              </w:rPr>
              <w:t>
2 дағды:</w:t>
            </w:r>
          </w:p>
          <w:bookmarkEnd w:id="403"/>
          <w:p>
            <w:pPr>
              <w:spacing w:after="20"/>
              <w:ind w:left="20"/>
              <w:jc w:val="both"/>
            </w:pPr>
            <w:r>
              <w:rPr>
                <w:rFonts w:ascii="Times New Roman"/>
                <w:b w:val="false"/>
                <w:i w:val="false"/>
                <w:color w:val="000000"/>
                <w:sz w:val="20"/>
              </w:rPr>
              <w:t>
Ғылыми-анықтамалық аппарат, қорларға шолулар, архивтік қорларға көрсеткіштер, қораралық көрсеткіштер әзірлеу.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және тақырыптық каталогатр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қайта өңдеудің қорытындысы бойынша істер тізімдемелерін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қайта өңдеу кезінде архивтік шифрлердің аудару кестелерін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 тізімдемелерін жетілдіргенде істердің тақырыптарын толық немесе іріктеп қараумен не қараусыз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өңдеудің қорытындысы бойынша құжаттарды сараптау және сараптама-тексеру комиссиясының қарауына дайындау.</w:t>
            </w:r>
          </w:p>
          <w:p>
            <w:pPr>
              <w:spacing w:after="20"/>
              <w:ind w:left="20"/>
              <w:jc w:val="both"/>
            </w:pPr>
            <w:r>
              <w:rPr>
                <w:rFonts w:ascii="Times New Roman"/>
                <w:b w:val="false"/>
                <w:i w:val="false"/>
                <w:color w:val="000000"/>
                <w:sz w:val="20"/>
              </w:rPr>
              <w:t>
6. Әліпбилік, географиялық, атаулық, қор аралық көрсеткіштер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405"/>
          <w:p>
            <w:pPr>
              <w:spacing w:after="20"/>
              <w:ind w:left="20"/>
              <w:jc w:val="both"/>
            </w:pPr>
            <w:r>
              <w:rPr>
                <w:rFonts w:ascii="Times New Roman"/>
                <w:b w:val="false"/>
                <w:i w:val="false"/>
                <w:color w:val="000000"/>
                <w:sz w:val="20"/>
              </w:rPr>
              <w:t>
Білімі: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Ғылыми-анықтамалық аппараттың мәселелері бойынша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06"/>
          <w:p>
            <w:pPr>
              <w:spacing w:after="20"/>
              <w:ind w:left="20"/>
              <w:jc w:val="both"/>
            </w:pPr>
            <w:r>
              <w:rPr>
                <w:rFonts w:ascii="Times New Roman"/>
                <w:b w:val="false"/>
                <w:i w:val="false"/>
                <w:color w:val="000000"/>
                <w:sz w:val="20"/>
              </w:rPr>
              <w:t>
2-еңбек функциясы:</w:t>
            </w:r>
          </w:p>
          <w:bookmarkEnd w:id="406"/>
          <w:p>
            <w:pPr>
              <w:spacing w:after="20"/>
              <w:ind w:left="20"/>
              <w:jc w:val="both"/>
            </w:pPr>
            <w:r>
              <w:rPr>
                <w:rFonts w:ascii="Times New Roman"/>
                <w:b w:val="false"/>
                <w:i w:val="false"/>
                <w:color w:val="000000"/>
                <w:sz w:val="20"/>
              </w:rPr>
              <w:t>
Құжаттық жарияланымдарды (архивтік құжаттар жинақтарын, проспектілер, буклеттер, фотоальбомдар) және ғылыми мақалаларды басып шығаруға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07"/>
          <w:p>
            <w:pPr>
              <w:spacing w:after="20"/>
              <w:ind w:left="20"/>
              <w:jc w:val="both"/>
            </w:pPr>
            <w:r>
              <w:rPr>
                <w:rFonts w:ascii="Times New Roman"/>
                <w:b w:val="false"/>
                <w:i w:val="false"/>
                <w:color w:val="000000"/>
                <w:sz w:val="20"/>
              </w:rPr>
              <w:t>
1-дағды:</w:t>
            </w:r>
          </w:p>
          <w:bookmarkEnd w:id="407"/>
          <w:p>
            <w:pPr>
              <w:spacing w:after="20"/>
              <w:ind w:left="20"/>
              <w:jc w:val="both"/>
            </w:pPr>
            <w:r>
              <w:rPr>
                <w:rFonts w:ascii="Times New Roman"/>
                <w:b w:val="false"/>
                <w:i w:val="false"/>
                <w:color w:val="000000"/>
                <w:sz w:val="20"/>
              </w:rPr>
              <w:t>
Архивтік қорларда құжаттарды айқындау және зерттеулер жүргізу.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қорлар бойынша құжаттарды айқындау және іріктеу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құжаттар мен мәліметтерді іздестіру бойынша ғылыми-анықтамалық аппаратпен және архивтің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айқындау және олардың ғылыми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архивтің және бірнеше архивтердің архивтік қорлары бөлігінде архивтік құжаттардың тақырыптық тізбелерін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құжаттардың мазмұнын талдау, құжатта жазылған тарихи фактілер мен оқиғалар бойынша ұйғарымдар мен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археографиялық ресімдеу саласында ғылыми-зерттеу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айқындау бойынша әдістемелік ұсынымдар әзірлеу.</w:t>
            </w:r>
          </w:p>
          <w:p>
            <w:pPr>
              <w:spacing w:after="20"/>
              <w:ind w:left="20"/>
              <w:jc w:val="both"/>
            </w:pPr>
            <w:r>
              <w:rPr>
                <w:rFonts w:ascii="Times New Roman"/>
                <w:b w:val="false"/>
                <w:i w:val="false"/>
                <w:color w:val="000000"/>
                <w:sz w:val="20"/>
              </w:rPr>
              <w:t>
8. Құжаттарды айқындау және архивтік қорларды зерттеу мәселелері бойынша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09"/>
          <w:p>
            <w:pPr>
              <w:spacing w:after="20"/>
              <w:ind w:left="20"/>
              <w:jc w:val="both"/>
            </w:pPr>
            <w:r>
              <w:rPr>
                <w:rFonts w:ascii="Times New Roman"/>
                <w:b w:val="false"/>
                <w:i w:val="false"/>
                <w:color w:val="000000"/>
                <w:sz w:val="20"/>
              </w:rPr>
              <w:t>
Білім:</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жұмыстарының тұрпаттарын, түрлері мен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бойынша отандық және шетелдік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10"/>
          <w:p>
            <w:pPr>
              <w:spacing w:after="20"/>
              <w:ind w:left="20"/>
              <w:jc w:val="both"/>
            </w:pPr>
            <w:r>
              <w:rPr>
                <w:rFonts w:ascii="Times New Roman"/>
                <w:b w:val="false"/>
                <w:i w:val="false"/>
                <w:color w:val="000000"/>
                <w:sz w:val="20"/>
              </w:rPr>
              <w:t>
2-дағды:</w:t>
            </w:r>
          </w:p>
          <w:bookmarkEnd w:id="41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ғылыми пайдалану және жариялау бойынша жұмыстарды жүзеге асыру.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тұжырымдамасын, фотоқұжаттық көрмелер мен тақырыптық экспозициялар әзірлеуге ұсыныстар енгізу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басып шығаруға алдын ала және түпкілікті таңдауды жүзеге асыру (құжаттар жинағы, буклет, фотоальбом және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мәтінін басылымдар түрлеріне тапсыру кезінде құжаттың толық мәтінін не үзіндісін енгізуді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Құжаттарға археографиялық ресімдеуді жүргізу, жинақтарға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пайдаланып мақалалар жариялау, телесюжеттер және радиохабарлар өткізу жөнінде бұқаралық ақпарат құралдарымен өзара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қорлардың құжаттары негізінде ғылыми баяндамалармен конференцияларға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ғылыми жариялау мәселелері бойынша нормативтік құқықтық актілерді іс жүзінде қолдану.</w:t>
            </w:r>
          </w:p>
          <w:p>
            <w:pPr>
              <w:spacing w:after="20"/>
              <w:ind w:left="20"/>
              <w:jc w:val="both"/>
            </w:pPr>
            <w:r>
              <w:rPr>
                <w:rFonts w:ascii="Times New Roman"/>
                <w:b w:val="false"/>
                <w:i w:val="false"/>
                <w:color w:val="000000"/>
                <w:sz w:val="20"/>
              </w:rPr>
              <w:t>
8. Архивтік құжаттарды пайдалану және жариялау мәселелері бойынша әдістемелік ұсынымдарды әзірлеу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412"/>
          <w:p>
            <w:pPr>
              <w:spacing w:after="20"/>
              <w:ind w:left="20"/>
              <w:jc w:val="both"/>
            </w:pPr>
            <w:r>
              <w:rPr>
                <w:rFonts w:ascii="Times New Roman"/>
                <w:b w:val="false"/>
                <w:i w:val="false"/>
                <w:color w:val="000000"/>
                <w:sz w:val="20"/>
              </w:rPr>
              <w:t>
Білімі:</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жариялаудыі тұрпаттары мен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архив және баспа ісі саласындағы заманауи ақпараттық технологияларды енгізу жөніндегі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13"/>
          <w:p>
            <w:pPr>
              <w:spacing w:after="20"/>
              <w:ind w:left="20"/>
              <w:jc w:val="both"/>
            </w:pPr>
            <w:r>
              <w:rPr>
                <w:rFonts w:ascii="Times New Roman"/>
                <w:b w:val="false"/>
                <w:i w:val="false"/>
                <w:color w:val="000000"/>
                <w:sz w:val="20"/>
              </w:rPr>
              <w:t>
 </w:t>
            </w:r>
          </w:p>
          <w:bookmarkEnd w:id="413"/>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14"/>
          <w:p>
            <w:pPr>
              <w:spacing w:after="20"/>
              <w:ind w:left="20"/>
              <w:jc w:val="both"/>
            </w:pPr>
            <w:r>
              <w:rPr>
                <w:rFonts w:ascii="Times New Roman"/>
                <w:b w:val="false"/>
                <w:i w:val="false"/>
                <w:color w:val="000000"/>
                <w:sz w:val="20"/>
              </w:rPr>
              <w:t>
1-дағды:</w:t>
            </w:r>
          </w:p>
          <w:bookmarkEnd w:id="41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16"/>
          <w:p>
            <w:pPr>
              <w:spacing w:after="20"/>
              <w:ind w:left="20"/>
              <w:jc w:val="both"/>
            </w:pPr>
            <w:r>
              <w:rPr>
                <w:rFonts w:ascii="Times New Roman"/>
                <w:b w:val="false"/>
                <w:i w:val="false"/>
                <w:color w:val="000000"/>
                <w:sz w:val="20"/>
              </w:rPr>
              <w:t>
Білімі:</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17"/>
          <w:p>
            <w:pPr>
              <w:spacing w:after="20"/>
              <w:ind w:left="20"/>
              <w:jc w:val="both"/>
            </w:pPr>
            <w:r>
              <w:rPr>
                <w:rFonts w:ascii="Times New Roman"/>
                <w:b w:val="false"/>
                <w:i w:val="false"/>
                <w:color w:val="000000"/>
                <w:sz w:val="20"/>
              </w:rPr>
              <w:t>
2-дағды:</w:t>
            </w:r>
          </w:p>
          <w:bookmarkEnd w:id="417"/>
          <w:p>
            <w:pPr>
              <w:spacing w:after="20"/>
              <w:ind w:left="20"/>
              <w:jc w:val="both"/>
            </w:pPr>
            <w:r>
              <w:rPr>
                <w:rFonts w:ascii="Times New Roman"/>
                <w:b w:val="false"/>
                <w:i w:val="false"/>
                <w:color w:val="000000"/>
                <w:sz w:val="20"/>
              </w:rPr>
              <w:t>
Еңбек қауіпсіздігін сақтау.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18"/>
          <w:p>
            <w:pPr>
              <w:spacing w:after="20"/>
              <w:ind w:left="20"/>
              <w:jc w:val="both"/>
            </w:pPr>
            <w:r>
              <w:rPr>
                <w:rFonts w:ascii="Times New Roman"/>
                <w:b w:val="false"/>
                <w:i w:val="false"/>
                <w:color w:val="000000"/>
                <w:sz w:val="20"/>
              </w:rPr>
              <w:t>
Машықтар: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19"/>
          <w:p>
            <w:pPr>
              <w:spacing w:after="20"/>
              <w:ind w:left="20"/>
              <w:jc w:val="both"/>
            </w:pPr>
            <w:r>
              <w:rPr>
                <w:rFonts w:ascii="Times New Roman"/>
                <w:b w:val="false"/>
                <w:i w:val="false"/>
                <w:color w:val="000000"/>
                <w:sz w:val="20"/>
              </w:rPr>
              <w:t>
Білімі:</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20"/>
          <w:p>
            <w:pPr>
              <w:spacing w:after="20"/>
              <w:ind w:left="20"/>
              <w:jc w:val="both"/>
            </w:pPr>
            <w:r>
              <w:rPr>
                <w:rFonts w:ascii="Times New Roman"/>
                <w:b w:val="false"/>
                <w:i w:val="false"/>
                <w:color w:val="000000"/>
                <w:sz w:val="20"/>
              </w:rPr>
              <w:t>
Дербестік және жауапкершілік</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21"/>
          <w:p>
            <w:pPr>
              <w:spacing w:after="20"/>
              <w:ind w:left="20"/>
              <w:jc w:val="both"/>
            </w:pPr>
            <w:r>
              <w:rPr>
                <w:rFonts w:ascii="Times New Roman"/>
                <w:b w:val="false"/>
                <w:i w:val="false"/>
                <w:color w:val="000000"/>
                <w:sz w:val="20"/>
              </w:rPr>
              <w:t>
1. Архивтік қорлардың құжаттары бойынша анықтамалықтарды басып шығару</w:t>
            </w:r>
          </w:p>
          <w:bookmarkEnd w:id="421"/>
          <w:p>
            <w:pPr>
              <w:spacing w:after="20"/>
              <w:ind w:left="20"/>
              <w:jc w:val="both"/>
            </w:pPr>
            <w:r>
              <w:rPr>
                <w:rFonts w:ascii="Times New Roman"/>
                <w:b w:val="false"/>
                <w:i w:val="false"/>
                <w:color w:val="000000"/>
                <w:sz w:val="20"/>
              </w:rPr>
              <w:t>
2.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22"/>
          <w:p>
            <w:pPr>
              <w:spacing w:after="20"/>
              <w:ind w:left="20"/>
              <w:jc w:val="both"/>
            </w:pPr>
            <w:r>
              <w:rPr>
                <w:rFonts w:ascii="Times New Roman"/>
                <w:b w:val="false"/>
                <w:i w:val="false"/>
                <w:color w:val="000000"/>
                <w:sz w:val="20"/>
              </w:rPr>
              <w:t>
1-еңбек функциясы:</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құжаттардың</w:t>
            </w:r>
          </w:p>
          <w:p>
            <w:pPr>
              <w:spacing w:after="20"/>
              <w:ind w:left="20"/>
              <w:jc w:val="both"/>
            </w:pPr>
            <w:r>
              <w:rPr>
                <w:rFonts w:ascii="Times New Roman"/>
                <w:b w:val="false"/>
                <w:i w:val="false"/>
                <w:color w:val="000000"/>
                <w:sz w:val="20"/>
              </w:rPr>
              <w:t>
құжаттары бойынша анықтамалықтарды басып шығару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23"/>
          <w:p>
            <w:pPr>
              <w:spacing w:after="20"/>
              <w:ind w:left="20"/>
              <w:jc w:val="both"/>
            </w:pPr>
            <w:r>
              <w:rPr>
                <w:rFonts w:ascii="Times New Roman"/>
                <w:b w:val="false"/>
                <w:i w:val="false"/>
                <w:color w:val="000000"/>
                <w:sz w:val="20"/>
              </w:rPr>
              <w:t>
1-дағды:</w:t>
            </w:r>
          </w:p>
          <w:bookmarkEnd w:id="423"/>
          <w:p>
            <w:pPr>
              <w:spacing w:after="20"/>
              <w:ind w:left="20"/>
              <w:jc w:val="both"/>
            </w:pPr>
            <w:r>
              <w:rPr>
                <w:rFonts w:ascii="Times New Roman"/>
                <w:b w:val="false"/>
                <w:i w:val="false"/>
                <w:color w:val="000000"/>
                <w:sz w:val="20"/>
              </w:rPr>
              <w:t>
Архивтік анықтамалық-тарды (жолсілтемелер, әкімшілік-аумақтық бөлінудің, мемлекеттік органдардың анықтамалық-тарын) дайындау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Анықтамалық басылымдарды – жолсілтемелер, әкімшілік-аумақтық бөлінудің, мемлекеттік органдардың және тағы басқаларын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қорға тарихи анықтама, архивтік анықтамалықтарға сипаттама мақалалар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анықтамалықтарға енгізілетін архивтік құжаттардың тақырыптарын аңдатпалау.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Шығарып көрсету әдісін, түпнұсқалылығын көрсетіп, құжаттың жасалу күнін анықтап құжаттарды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жолсілтеменің құрылымын жүйелеу.</w:t>
            </w:r>
          </w:p>
          <w:p>
            <w:pPr>
              <w:spacing w:after="20"/>
              <w:ind w:left="20"/>
              <w:jc w:val="both"/>
            </w:pPr>
            <w:r>
              <w:rPr>
                <w:rFonts w:ascii="Times New Roman"/>
                <w:b w:val="false"/>
                <w:i w:val="false"/>
                <w:color w:val="000000"/>
                <w:sz w:val="20"/>
              </w:rPr>
              <w:t>
6. Мемлекеттік басқару және экономиканың салалары мен әлеуметтік орта жүйесіне сәйкес құжаттық ақпараттың жіктелуіне зерттеу жүргізу бойынша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25"/>
          <w:p>
            <w:pPr>
              <w:spacing w:after="20"/>
              <w:ind w:left="20"/>
              <w:jc w:val="both"/>
            </w:pPr>
            <w:r>
              <w:rPr>
                <w:rFonts w:ascii="Times New Roman"/>
                <w:b w:val="false"/>
                <w:i w:val="false"/>
                <w:color w:val="000000"/>
                <w:sz w:val="20"/>
              </w:rPr>
              <w:t>
Білімі:</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 нысандары және әдістері.</w:t>
            </w:r>
          </w:p>
          <w:p>
            <w:pPr>
              <w:spacing w:after="20"/>
              <w:ind w:left="20"/>
              <w:jc w:val="both"/>
            </w:pPr>
            <w:r>
              <w:rPr>
                <w:rFonts w:ascii="Times New Roman"/>
                <w:b w:val="false"/>
                <w:i w:val="false"/>
                <w:color w:val="000000"/>
                <w:sz w:val="20"/>
              </w:rPr>
              <w:t>
4. Архивтік қорлардың құжаттары бойынша анықтамалықтарды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26"/>
          <w:p>
            <w:pPr>
              <w:spacing w:after="20"/>
              <w:ind w:left="20"/>
              <w:jc w:val="both"/>
            </w:pPr>
            <w:r>
              <w:rPr>
                <w:rFonts w:ascii="Times New Roman"/>
                <w:b w:val="false"/>
                <w:i w:val="false"/>
                <w:color w:val="000000"/>
                <w:sz w:val="20"/>
              </w:rPr>
              <w:t>
2-дағды:</w:t>
            </w:r>
          </w:p>
          <w:bookmarkEnd w:id="426"/>
          <w:p>
            <w:pPr>
              <w:spacing w:after="20"/>
              <w:ind w:left="20"/>
              <w:jc w:val="both"/>
            </w:pPr>
            <w:r>
              <w:rPr>
                <w:rFonts w:ascii="Times New Roman"/>
                <w:b w:val="false"/>
                <w:i w:val="false"/>
                <w:color w:val="000000"/>
                <w:sz w:val="20"/>
              </w:rPr>
              <w:t>
Ғылыми-анықтамалық аппаратты, қорларға шолулар, архивтік қорларға көрсеткіштер, қораралық көрсеткіштер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Істер тізімдемелерін, тізімдемелерге алғысөздер және тізімдемелерді қайта өңдеудің қорытындысы бойынша архивтік шифрлардың аудары кестелерін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Каталогтарды жүйелеу қағидаттарын білу, каталогтарға карточкалар (жүйелік, тақырыптық)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тізімдемелерін жетілдіргенде және қайта өңдегенде толық немесе іріктеп қараумен не істерді қараусыз істер тақырыптарына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актілерді және өзге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Әліпбилік, географиялық, атаулық көрсеткіштер құрастыру.</w:t>
            </w:r>
          </w:p>
          <w:p>
            <w:pPr>
              <w:spacing w:after="20"/>
              <w:ind w:left="20"/>
              <w:jc w:val="both"/>
            </w:pPr>
            <w:r>
              <w:rPr>
                <w:rFonts w:ascii="Times New Roman"/>
                <w:b w:val="false"/>
                <w:i w:val="false"/>
                <w:color w:val="000000"/>
                <w:sz w:val="20"/>
              </w:rPr>
              <w:t>
6. Архивтің ғылыми-анықтамалық аппаратын және анықтамалық-ақпараттық қорын автоматтандыру бойынша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28"/>
          <w:p>
            <w:pPr>
              <w:spacing w:after="20"/>
              <w:ind w:left="20"/>
              <w:jc w:val="both"/>
            </w:pPr>
            <w:r>
              <w:rPr>
                <w:rFonts w:ascii="Times New Roman"/>
                <w:b w:val="false"/>
                <w:i w:val="false"/>
                <w:color w:val="000000"/>
                <w:sz w:val="20"/>
              </w:rPr>
              <w:t>
Білімі:</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ғылыми-анықтамалық аппарат мәселелері бойынша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 .</w:t>
            </w:r>
          </w:p>
          <w:p>
            <w:pPr>
              <w:spacing w:after="20"/>
              <w:ind w:left="20"/>
              <w:jc w:val="both"/>
            </w:pPr>
            <w:r>
              <w:rPr>
                <w:rFonts w:ascii="Times New Roman"/>
                <w:b w:val="false"/>
                <w:i w:val="false"/>
                <w:color w:val="000000"/>
                <w:sz w:val="20"/>
              </w:rPr>
              <w:t>
3. Архивтердің ғылыми-анықтамалық аппаратының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Құжаттық жарияланымдарды (архивтік құжаттардың жинағы, проспектілер, буклеттер, фотоальбом-дар) және ғылыми мақалаларды басып шығаруға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30"/>
          <w:p>
            <w:pPr>
              <w:spacing w:after="20"/>
              <w:ind w:left="20"/>
              <w:jc w:val="both"/>
            </w:pPr>
            <w:r>
              <w:rPr>
                <w:rFonts w:ascii="Times New Roman"/>
                <w:b w:val="false"/>
                <w:i w:val="false"/>
                <w:color w:val="000000"/>
                <w:sz w:val="20"/>
              </w:rPr>
              <w:t>
1-дағды:</w:t>
            </w:r>
          </w:p>
          <w:bookmarkEnd w:id="430"/>
          <w:p>
            <w:pPr>
              <w:spacing w:after="20"/>
              <w:ind w:left="20"/>
              <w:jc w:val="both"/>
            </w:pPr>
            <w:r>
              <w:rPr>
                <w:rFonts w:ascii="Times New Roman"/>
                <w:b w:val="false"/>
                <w:i w:val="false"/>
                <w:color w:val="000000"/>
                <w:sz w:val="20"/>
              </w:rPr>
              <w:t>
Архивтік қорларда құжаттарды айқындау және зерттеуді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материалдар мен мәліметтерді айқындау бойынша архивтің ғылыми-анықтамалық аппаратымен және анықтамалық-ақпараттық қорымен жұмыс істеу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тұжырымдамасына сәйкес олардың ғылыми құндылығын және өзектілігін анықтап, архивтік қорлар бойынша құжаттарды айқындау және іріктеу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археографиялық ресімдеу, оларды шығарып көрсету әдісін, түпнұсқалылығын және басқа да анықтамалық-ақпараттық мәліметтерді анықтау мәселелері бойынша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құжаттарда жазылған тарихи фактілер мен оқиғалар бойынша ұйғарымдар мен қорытындылар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жариялауға айқындау және іріктеу бойынша әдістемелік ұсынымдар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қорларды зерттеу мәселелері бойынша ғылыми баяндамалармен конференцияларға қатысу.</w:t>
            </w:r>
          </w:p>
          <w:p>
            <w:pPr>
              <w:spacing w:after="20"/>
              <w:ind w:left="20"/>
              <w:jc w:val="both"/>
            </w:pPr>
            <w:r>
              <w:rPr>
                <w:rFonts w:ascii="Times New Roman"/>
                <w:b w:val="false"/>
                <w:i w:val="false"/>
                <w:color w:val="000000"/>
                <w:sz w:val="20"/>
              </w:rPr>
              <w:t>
7. Бір архивтік қордың бөлігінде архивтік құжаттардың тақырыптық тізбелерін құрастыруды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32"/>
          <w:p>
            <w:pPr>
              <w:spacing w:after="20"/>
              <w:ind w:left="20"/>
              <w:jc w:val="both"/>
            </w:pPr>
            <w:r>
              <w:rPr>
                <w:rFonts w:ascii="Times New Roman"/>
                <w:b w:val="false"/>
                <w:i w:val="false"/>
                <w:color w:val="000000"/>
                <w:sz w:val="20"/>
              </w:rPr>
              <w:t>
Білімі:</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деректану және ақпаратқа қол жетімділік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тұрпат-тарын, түрлерін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зерттеулердің қағидаттарын.</w:t>
            </w:r>
          </w:p>
          <w:p>
            <w:pPr>
              <w:spacing w:after="20"/>
              <w:ind w:left="20"/>
              <w:jc w:val="both"/>
            </w:pPr>
            <w:r>
              <w:rPr>
                <w:rFonts w:ascii="Times New Roman"/>
                <w:b w:val="false"/>
                <w:i w:val="false"/>
                <w:color w:val="000000"/>
                <w:sz w:val="20"/>
              </w:rPr>
              <w:t>
4. Архивтік құжаттарды ғылыми зерттеу, құжаттарды айқындау және іріктеу процесі бойынша отандық және шет 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33"/>
          <w:p>
            <w:pPr>
              <w:spacing w:after="20"/>
              <w:ind w:left="20"/>
              <w:jc w:val="both"/>
            </w:pPr>
            <w:r>
              <w:rPr>
                <w:rFonts w:ascii="Times New Roman"/>
                <w:b w:val="false"/>
                <w:i w:val="false"/>
                <w:color w:val="000000"/>
                <w:sz w:val="20"/>
              </w:rPr>
              <w:t>
2-дағды:</w:t>
            </w:r>
          </w:p>
          <w:bookmarkEnd w:id="433"/>
          <w:p>
            <w:pPr>
              <w:spacing w:after="20"/>
              <w:ind w:left="20"/>
              <w:jc w:val="both"/>
            </w:pPr>
            <w:r>
              <w:rPr>
                <w:rFonts w:ascii="Times New Roman"/>
                <w:b w:val="false"/>
                <w:i w:val="false"/>
                <w:color w:val="000000"/>
                <w:sz w:val="20"/>
              </w:rPr>
              <w:t>
Қазақстан Республикасы Ұлттық архив қорының құжаттарын, басқа архивтік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34"/>
          <w:p>
            <w:pPr>
              <w:spacing w:after="20"/>
              <w:ind w:left="20"/>
              <w:jc w:val="both"/>
            </w:pPr>
            <w:r>
              <w:rPr>
                <w:rFonts w:ascii="Times New Roman"/>
                <w:b w:val="false"/>
                <w:i w:val="false"/>
                <w:color w:val="000000"/>
                <w:sz w:val="20"/>
              </w:rPr>
              <w:t>
Умения: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көрмелерді және тақырыптық экспозицияларды ғылыми жариялау тұжырымдамасын әзірлеу, архивтік құжаттарды пайдалану және жариялау мәселелері бойынша әдістемелік ұсынымдар әзірлеу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құрылымын, ғылыми-анықтамалық аппараттың құрамын анықтап, басып шығаруға дайындау бойынша жұмыстардың негізгі түрлерін жүргізіп, архивтік құжаттар жинағының жоспар-проспектін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толық мәтінін тапсыруды не алып шығаруды анықтап, басып шығару тұжырымына сәйкес құжаттың мәтінін және оның түр-түрін таңдау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Жинаққа арналған құжаттарды археографияның талаптарына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Құжаттың түрін, авторын және адресатын, оның жасалған орны мен күнін, шығарып көрсету тәсілін және түпнұсқалылығын анықтау, құжатқа қол қойған тұлғалардың лауазымы, Т.А.Ә. жоқ болғанда не қысқартылған болса, мәліміттерді қосалқы құжаттар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жинақтарына және өзге де архивтік басылымдарға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Бұқаралық ақпарат құралдарына мақалалар дайындау және жариялау, архивтік құжаттарды пайдаланып, телесюжеттер және радиохабарлар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қорлардың құжаттары негізінде ғылыми баяндамалармен конференцияларға қатысу.</w:t>
            </w:r>
          </w:p>
          <w:p>
            <w:pPr>
              <w:spacing w:after="20"/>
              <w:ind w:left="20"/>
              <w:jc w:val="both"/>
            </w:pPr>
            <w:r>
              <w:rPr>
                <w:rFonts w:ascii="Times New Roman"/>
                <w:b w:val="false"/>
                <w:i w:val="false"/>
                <w:color w:val="000000"/>
                <w:sz w:val="20"/>
              </w:rPr>
              <w:t>
9. Архивтік құжаттарды пайдалану және ғылыми жариялау мәселелері бойынша нормативтік құқықтық актілерді іс жүзінде қолдану.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36"/>
          <w:p>
            <w:pPr>
              <w:spacing w:after="20"/>
              <w:ind w:left="20"/>
              <w:jc w:val="both"/>
            </w:pPr>
            <w:r>
              <w:rPr>
                <w:rFonts w:ascii="Times New Roman"/>
                <w:b w:val="false"/>
                <w:i w:val="false"/>
                <w:color w:val="000000"/>
                <w:sz w:val="20"/>
              </w:rPr>
              <w:t>
1-дағды:</w:t>
            </w:r>
          </w:p>
          <w:bookmarkEnd w:id="43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38"/>
          <w:p>
            <w:pPr>
              <w:spacing w:after="20"/>
              <w:ind w:left="20"/>
              <w:jc w:val="both"/>
            </w:pPr>
            <w:r>
              <w:rPr>
                <w:rFonts w:ascii="Times New Roman"/>
                <w:b w:val="false"/>
                <w:i w:val="false"/>
                <w:color w:val="000000"/>
                <w:sz w:val="20"/>
              </w:rPr>
              <w:t>
Білімі: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39"/>
          <w:p>
            <w:pPr>
              <w:spacing w:after="20"/>
              <w:ind w:left="20"/>
              <w:jc w:val="both"/>
            </w:pPr>
            <w:r>
              <w:rPr>
                <w:rFonts w:ascii="Times New Roman"/>
                <w:b w:val="false"/>
                <w:i w:val="false"/>
                <w:color w:val="000000"/>
                <w:sz w:val="20"/>
              </w:rPr>
              <w:t>
2-дағды:</w:t>
            </w:r>
          </w:p>
          <w:bookmarkEnd w:id="43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41"/>
          <w:p>
            <w:pPr>
              <w:spacing w:after="20"/>
              <w:ind w:left="20"/>
              <w:jc w:val="both"/>
            </w:pPr>
            <w:r>
              <w:rPr>
                <w:rFonts w:ascii="Times New Roman"/>
                <w:b w:val="false"/>
                <w:i w:val="false"/>
                <w:color w:val="000000"/>
                <w:sz w:val="20"/>
              </w:rPr>
              <w:t>
Білімі:</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42"/>
          <w:p>
            <w:pPr>
              <w:spacing w:after="20"/>
              <w:ind w:left="20"/>
              <w:jc w:val="both"/>
            </w:pPr>
            <w:r>
              <w:rPr>
                <w:rFonts w:ascii="Times New Roman"/>
                <w:b w:val="false"/>
                <w:i w:val="false"/>
                <w:color w:val="000000"/>
                <w:sz w:val="20"/>
              </w:rPr>
              <w:t>
Дербестік және жауапкершілік</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43"/>
          <w:p>
            <w:pPr>
              <w:spacing w:after="20"/>
              <w:ind w:left="20"/>
              <w:jc w:val="both"/>
            </w:pPr>
            <w:r>
              <w:rPr>
                <w:rFonts w:ascii="Times New Roman"/>
                <w:b w:val="false"/>
                <w:i w:val="false"/>
                <w:color w:val="000000"/>
                <w:sz w:val="20"/>
              </w:rPr>
              <w:t>
ҰКС сәйкес топтың</w:t>
            </w:r>
          </w:p>
          <w:bookmarkEnd w:id="443"/>
          <w:p>
            <w:pPr>
              <w:spacing w:after="20"/>
              <w:ind w:left="20"/>
              <w:jc w:val="both"/>
            </w:pPr>
            <w:r>
              <w:rPr>
                <w:rFonts w:ascii="Times New Roman"/>
                <w:b w:val="false"/>
                <w:i w:val="false"/>
                <w:color w:val="000000"/>
                <w:sz w:val="20"/>
              </w:rPr>
              <w:t>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екі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44"/>
          <w:p>
            <w:pPr>
              <w:spacing w:after="20"/>
              <w:ind w:left="20"/>
              <w:jc w:val="both"/>
            </w:pPr>
            <w:r>
              <w:rPr>
                <w:rFonts w:ascii="Times New Roman"/>
                <w:b w:val="false"/>
                <w:i w:val="false"/>
                <w:color w:val="000000"/>
                <w:sz w:val="20"/>
              </w:rPr>
              <w:t>
1. Архивтік қорлардың құжаттары бойынша анықтамалықтар басып шығару.</w:t>
            </w:r>
          </w:p>
          <w:bookmarkEnd w:id="444"/>
          <w:p>
            <w:pPr>
              <w:spacing w:after="20"/>
              <w:ind w:left="20"/>
              <w:jc w:val="both"/>
            </w:pPr>
            <w:r>
              <w:rPr>
                <w:rFonts w:ascii="Times New Roman"/>
                <w:b w:val="false"/>
                <w:i w:val="false"/>
                <w:color w:val="000000"/>
                <w:sz w:val="20"/>
              </w:rPr>
              <w:t>
2. Құжаттық жарияланымдарды басып шығаруға дайындау (архивтік құжаттардың жинақтарын, проспектілер, буклеттер, фотоальбомдар).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45"/>
          <w:p>
            <w:pPr>
              <w:spacing w:after="20"/>
              <w:ind w:left="20"/>
              <w:jc w:val="both"/>
            </w:pPr>
            <w:r>
              <w:rPr>
                <w:rFonts w:ascii="Times New Roman"/>
                <w:b w:val="false"/>
                <w:i w:val="false"/>
                <w:color w:val="000000"/>
                <w:sz w:val="20"/>
              </w:rPr>
              <w:t>
1 еңбек функциясы:</w:t>
            </w:r>
          </w:p>
          <w:bookmarkEnd w:id="445"/>
          <w:p>
            <w:pPr>
              <w:spacing w:after="20"/>
              <w:ind w:left="20"/>
              <w:jc w:val="both"/>
            </w:pPr>
            <w:r>
              <w:rPr>
                <w:rFonts w:ascii="Times New Roman"/>
                <w:b w:val="false"/>
                <w:i w:val="false"/>
                <w:color w:val="000000"/>
                <w:sz w:val="20"/>
              </w:rPr>
              <w:t>
Архивтік қорлардың құжаттары бойынша анықтамалықтар басып шығару.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46"/>
          <w:p>
            <w:pPr>
              <w:spacing w:after="20"/>
              <w:ind w:left="20"/>
              <w:jc w:val="both"/>
            </w:pPr>
            <w:r>
              <w:rPr>
                <w:rFonts w:ascii="Times New Roman"/>
                <w:b w:val="false"/>
                <w:i w:val="false"/>
                <w:color w:val="000000"/>
                <w:sz w:val="20"/>
              </w:rPr>
              <w:t>
1-дағды:</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Архивтік анықтамалықтар дайындау</w:t>
            </w:r>
          </w:p>
          <w:p>
            <w:pPr>
              <w:spacing w:after="20"/>
              <w:ind w:left="20"/>
              <w:jc w:val="both"/>
            </w:pPr>
            <w:r>
              <w:rPr>
                <w:rFonts w:ascii="Times New Roman"/>
                <w:b w:val="false"/>
                <w:i w:val="false"/>
                <w:color w:val="000000"/>
                <w:sz w:val="20"/>
              </w:rPr>
              <w:t>
(жолсілтемелер, әкімшілік-аумақтық бөлінудің анықтамалық-тары және басқалары)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құжаттары бойынша анықтамалық басылымдар құрастыру жөніндегі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Анықтамалық басылымдардың құрылымын жүйелеу, оларға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анықтамалықтарға енгізілетін архивтік құжаттар тақырыптарының аңдатпаларын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Құжаттың шығарып көрсету тәсілін, түпнұсқалылығын, жасалған күнін көрсете отырып құжаттарды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қорға тарихи анықтама, архивтік анықтамалықтарға сипаттау мақалаларын жасау,</w:t>
            </w:r>
          </w:p>
          <w:p>
            <w:pPr>
              <w:spacing w:after="20"/>
              <w:ind w:left="20"/>
              <w:jc w:val="both"/>
            </w:pPr>
            <w:r>
              <w:rPr>
                <w:rFonts w:ascii="Times New Roman"/>
                <w:b w:val="false"/>
                <w:i w:val="false"/>
                <w:color w:val="000000"/>
                <w:sz w:val="20"/>
              </w:rPr>
              <w:t>
6. Құжаттық ақпарат жіктемесіне зерттеу жүргізу жөніндегі командада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48"/>
          <w:p>
            <w:pPr>
              <w:spacing w:after="20"/>
              <w:ind w:left="20"/>
              <w:jc w:val="both"/>
            </w:pPr>
            <w:r>
              <w:rPr>
                <w:rFonts w:ascii="Times New Roman"/>
                <w:b w:val="false"/>
                <w:i w:val="false"/>
                <w:color w:val="000000"/>
                <w:sz w:val="20"/>
              </w:rPr>
              <w:t>
Білімі: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анықтамалықтарды дайындау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анықтамалықтардың тұрпаттарын, түрлерін, құрастыру нысандары мен әдістерін.</w:t>
            </w:r>
          </w:p>
          <w:p>
            <w:pPr>
              <w:spacing w:after="20"/>
              <w:ind w:left="20"/>
              <w:jc w:val="both"/>
            </w:pPr>
            <w:r>
              <w:rPr>
                <w:rFonts w:ascii="Times New Roman"/>
                <w:b w:val="false"/>
                <w:i w:val="false"/>
                <w:color w:val="000000"/>
                <w:sz w:val="20"/>
              </w:rPr>
              <w:t>
4. Архивтік қорлардың құжаттары бойынша анықтамалықтар дайындау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49"/>
          <w:p>
            <w:pPr>
              <w:spacing w:after="20"/>
              <w:ind w:left="20"/>
              <w:jc w:val="both"/>
            </w:pPr>
            <w:r>
              <w:rPr>
                <w:rFonts w:ascii="Times New Roman"/>
                <w:b w:val="false"/>
                <w:i w:val="false"/>
                <w:color w:val="000000"/>
                <w:sz w:val="20"/>
              </w:rPr>
              <w:t>
2-дағды: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Ғылыми-анықтамалық аппарат, қорларға шолулар, архивтік қорларға жолсілтемелер, қораралық</w:t>
            </w:r>
          </w:p>
          <w:p>
            <w:pPr>
              <w:spacing w:after="20"/>
              <w:ind w:left="20"/>
              <w:jc w:val="both"/>
            </w:pPr>
            <w:r>
              <w:rPr>
                <w:rFonts w:ascii="Times New Roman"/>
                <w:b w:val="false"/>
                <w:i w:val="false"/>
                <w:color w:val="000000"/>
                <w:sz w:val="20"/>
              </w:rPr>
              <w:t>
жолсілтемелер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және тақырыптық каталогтар құрастыру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тізімдемелерін, тізімдемелерге алғысөз құрастыру, істер тізімдемелерін жетілдіргенде және қайта өңдегенде толық немесе іріктеп қараумен не істерді қараусыз істер тақырыптарына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қайта өңдегенде архивтік шифрлердің ауыстыру кестелерін құрастыру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актілерді және басқа құжаттарды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Архивтің ғылыми-анықтамалық аппараты және анықтамалық-ақпараттық қор бойынша деректер базасына мәліметтер енгізуді жүзеге асыру.</w:t>
            </w:r>
          </w:p>
          <w:p>
            <w:pPr>
              <w:spacing w:after="20"/>
              <w:ind w:left="20"/>
              <w:jc w:val="both"/>
            </w:pPr>
            <w:r>
              <w:rPr>
                <w:rFonts w:ascii="Times New Roman"/>
                <w:b w:val="false"/>
                <w:i w:val="false"/>
                <w:color w:val="000000"/>
                <w:sz w:val="20"/>
              </w:rPr>
              <w:t>
6. Әліпбилік, географиялық, атаулық жолсілтегіштер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51"/>
          <w:p>
            <w:pPr>
              <w:spacing w:after="20"/>
              <w:ind w:left="20"/>
              <w:jc w:val="both"/>
            </w:pPr>
            <w:r>
              <w:rPr>
                <w:rFonts w:ascii="Times New Roman"/>
                <w:b w:val="false"/>
                <w:i w:val="false"/>
                <w:color w:val="000000"/>
                <w:sz w:val="20"/>
              </w:rPr>
              <w:t>
Білімі:</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аппараттың, ақпараттандырудың мәселелері бойынша архив ісі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Тізімдемелерді және ғылыми-анықтамалық аппараттың басқа түрлерін жетілдіру және қайта өңдеу әдістемесін.</w:t>
            </w:r>
          </w:p>
          <w:p>
            <w:pPr>
              <w:spacing w:after="20"/>
              <w:ind w:left="20"/>
              <w:jc w:val="both"/>
            </w:pPr>
            <w:r>
              <w:rPr>
                <w:rFonts w:ascii="Times New Roman"/>
                <w:b w:val="false"/>
                <w:i w:val="false"/>
                <w:color w:val="000000"/>
                <w:sz w:val="20"/>
              </w:rPr>
              <w:t>
3. Архивтердің ғылыми-анықтамалық аппараттының мәселелері бойынша отандық және шетелдік тәжірибені.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52"/>
          <w:p>
            <w:pPr>
              <w:spacing w:after="20"/>
              <w:ind w:left="20"/>
              <w:jc w:val="both"/>
            </w:pPr>
            <w:r>
              <w:rPr>
                <w:rFonts w:ascii="Times New Roman"/>
                <w:b w:val="false"/>
                <w:i w:val="false"/>
                <w:color w:val="000000"/>
                <w:sz w:val="20"/>
              </w:rPr>
              <w:t>
2-еңбек функциялары:</w:t>
            </w:r>
          </w:p>
          <w:bookmarkEnd w:id="452"/>
          <w:p>
            <w:pPr>
              <w:spacing w:after="20"/>
              <w:ind w:left="20"/>
              <w:jc w:val="both"/>
            </w:pPr>
            <w:r>
              <w:rPr>
                <w:rFonts w:ascii="Times New Roman"/>
                <w:b w:val="false"/>
                <w:i w:val="false"/>
                <w:color w:val="000000"/>
                <w:sz w:val="20"/>
              </w:rPr>
              <w:t>
Құжаттық жарияланымдарды (архивтік құжаттардың жинақтары, проспектілер, буклеттер, фотоальбомдар) және ғылыми мақалаларды басып шығаруға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53"/>
          <w:p>
            <w:pPr>
              <w:spacing w:after="20"/>
              <w:ind w:left="20"/>
              <w:jc w:val="both"/>
            </w:pPr>
            <w:r>
              <w:rPr>
                <w:rFonts w:ascii="Times New Roman"/>
                <w:b w:val="false"/>
                <w:i w:val="false"/>
                <w:color w:val="000000"/>
                <w:sz w:val="20"/>
              </w:rPr>
              <w:t>
1-дағды :</w:t>
            </w:r>
          </w:p>
          <w:bookmarkEnd w:id="453"/>
          <w:p>
            <w:pPr>
              <w:spacing w:after="20"/>
              <w:ind w:left="20"/>
              <w:jc w:val="both"/>
            </w:pPr>
            <w:r>
              <w:rPr>
                <w:rFonts w:ascii="Times New Roman"/>
                <w:b w:val="false"/>
                <w:i w:val="false"/>
                <w:color w:val="000000"/>
                <w:sz w:val="20"/>
              </w:rPr>
              <w:t>
Архивтік қорларда құжаттарды айқындау және зерттеу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Жариялауға жоспарланған басылымдарға құжаттарды айқындау бойынша ғылыми-анықтамалық аппаратпен және архивтің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қорлар бойынша құжаттарды айқындау және іріктеуді жүзеге асыру, тарихи құндылығын және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археографиялық ресімдеу мәселелері бойынша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Айтулы даталар күнтізбесіне сәйкес архивтік құжаттардың тақырыптық тізбелерін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Жариялау үшін құжаттарды айқындау және іріктеу бойынша әдістемелік ұсынымдар әзірлеу.</w:t>
            </w:r>
          </w:p>
          <w:p>
            <w:pPr>
              <w:spacing w:after="20"/>
              <w:ind w:left="20"/>
              <w:jc w:val="both"/>
            </w:pPr>
            <w:r>
              <w:rPr>
                <w:rFonts w:ascii="Times New Roman"/>
                <w:b w:val="false"/>
                <w:i w:val="false"/>
                <w:color w:val="000000"/>
                <w:sz w:val="20"/>
              </w:rPr>
              <w:t>
6. Архивтік қорларды зерттеу мәселелері бойынша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55"/>
          <w:p>
            <w:pPr>
              <w:spacing w:after="20"/>
              <w:ind w:left="20"/>
              <w:jc w:val="both"/>
            </w:pPr>
            <w:r>
              <w:rPr>
                <w:rFonts w:ascii="Times New Roman"/>
                <w:b w:val="false"/>
                <w:i w:val="false"/>
                <w:color w:val="000000"/>
                <w:sz w:val="20"/>
              </w:rPr>
              <w:t>
Білімі:</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ақпараттандыру, деректану және ақпаратқа қол жеткізу саласындағы заңнамалар мен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тұрпаттарын, түрлерін және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Тарихи, деректану, палеографиялық және лингвистикалық зерттеулердің қағидаттарын.</w:t>
            </w:r>
          </w:p>
          <w:p>
            <w:pPr>
              <w:spacing w:after="20"/>
              <w:ind w:left="20"/>
              <w:jc w:val="both"/>
            </w:pPr>
            <w:r>
              <w:rPr>
                <w:rFonts w:ascii="Times New Roman"/>
                <w:b w:val="false"/>
                <w:i w:val="false"/>
                <w:color w:val="000000"/>
                <w:sz w:val="20"/>
              </w:rPr>
              <w:t>
4. Архивтік құжаттарды ғылыми зерттеу, айқындау және іріктеу процестері бойынша отандық және шетелдік тәжірибені.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56"/>
          <w:p>
            <w:pPr>
              <w:spacing w:after="20"/>
              <w:ind w:left="20"/>
              <w:jc w:val="both"/>
            </w:pPr>
            <w:r>
              <w:rPr>
                <w:rFonts w:ascii="Times New Roman"/>
                <w:b w:val="false"/>
                <w:i w:val="false"/>
                <w:color w:val="000000"/>
                <w:sz w:val="20"/>
              </w:rPr>
              <w:t>
2-дағды:</w:t>
            </w:r>
          </w:p>
          <w:bookmarkEnd w:id="456"/>
          <w:p>
            <w:pPr>
              <w:spacing w:after="20"/>
              <w:ind w:left="20"/>
              <w:jc w:val="both"/>
            </w:pPr>
            <w:r>
              <w:rPr>
                <w:rFonts w:ascii="Times New Roman"/>
                <w:b w:val="false"/>
                <w:i w:val="false"/>
                <w:color w:val="000000"/>
                <w:sz w:val="20"/>
              </w:rPr>
              <w:t>
Қазақстан Республикасы Ұлттық архив қорының, басқа архтивтік құжаттарды ғылыми пайдалану және жариялау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Оның құрылымын анықтап, басып шығаруға дайындау бойынша жұмыстың негізгі түрлерін жүргізіп, ғылыми-анықтамалық аппараттың құрамын, архивтік құжаттар жинағының жоспар-проспектін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толық не бір бөлігін тапсыруды анықтап, басылымның концепциясына және оның әр түрлеріне сәйкес құжат мәтінін таңдау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жинағына не басқа басылымға енгізілетін құжаттарды құжаттың түрін, авторын және адресатын, оның жасалу орны мен күнін, шығарып көрсету әдісін және түпнұсқалылығын анықтап, қатысты құжаттар бойынша қажетті ақпараттық-анықтамалық мәліметтерді белгілеп, археографиялық ресімдеу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құжаттардың жинақтарына тарихи және археографиялық алғысөздер, ғылыми-анықтамалық аппарат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пайдаланып, бұқаралық ақпарат құралдарында мақалалар жариялау, телесюжеттер мен радиохабарлар дайындау.</w:t>
            </w:r>
          </w:p>
          <w:p>
            <w:pPr>
              <w:spacing w:after="20"/>
              <w:ind w:left="20"/>
              <w:jc w:val="both"/>
            </w:pPr>
            <w:r>
              <w:rPr>
                <w:rFonts w:ascii="Times New Roman"/>
                <w:b w:val="false"/>
                <w:i w:val="false"/>
                <w:color w:val="000000"/>
                <w:sz w:val="20"/>
              </w:rPr>
              <w:t>
6. Архивтік қорлардың құжаттары негізінде ғылыми баяндамалармен конференцияларға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58"/>
          <w:p>
            <w:pPr>
              <w:spacing w:after="20"/>
              <w:ind w:left="20"/>
              <w:jc w:val="both"/>
            </w:pPr>
            <w:r>
              <w:rPr>
                <w:rFonts w:ascii="Times New Roman"/>
                <w:b w:val="false"/>
                <w:i w:val="false"/>
                <w:color w:val="000000"/>
                <w:sz w:val="20"/>
              </w:rPr>
              <w:t>
Білімі:</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актілерді, Ұлттық архив қорының құжаттарын басып шығару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жарияланымдардың тұрпаттары мен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әдістемесін.</w:t>
            </w:r>
          </w:p>
          <w:p>
            <w:pPr>
              <w:spacing w:after="20"/>
              <w:ind w:left="20"/>
              <w:jc w:val="both"/>
            </w:pPr>
            <w:r>
              <w:rPr>
                <w:rFonts w:ascii="Times New Roman"/>
                <w:b w:val="false"/>
                <w:i w:val="false"/>
                <w:color w:val="000000"/>
                <w:sz w:val="20"/>
              </w:rPr>
              <w:t>
4. Құжаттық дереккөздерді ғылыми айналымға енгізу жөніндегі отандық және шетелдік тәжірибені, архив және баспа ісі саласындағы заманауи ақпараттық технологияларды.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60"/>
          <w:p>
            <w:pPr>
              <w:spacing w:after="20"/>
              <w:ind w:left="20"/>
              <w:jc w:val="both"/>
            </w:pPr>
            <w:r>
              <w:rPr>
                <w:rFonts w:ascii="Times New Roman"/>
                <w:b w:val="false"/>
                <w:i w:val="false"/>
                <w:color w:val="000000"/>
                <w:sz w:val="20"/>
              </w:rPr>
              <w:t>
1-дағды:</w:t>
            </w:r>
          </w:p>
          <w:bookmarkEnd w:id="46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61"/>
          <w:p>
            <w:pPr>
              <w:spacing w:after="20"/>
              <w:ind w:left="20"/>
              <w:jc w:val="both"/>
            </w:pPr>
            <w:r>
              <w:rPr>
                <w:rFonts w:ascii="Times New Roman"/>
                <w:b w:val="false"/>
                <w:i w:val="false"/>
                <w:color w:val="000000"/>
                <w:sz w:val="20"/>
              </w:rPr>
              <w:t>
Машықтар: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62"/>
          <w:p>
            <w:pPr>
              <w:spacing w:after="20"/>
              <w:ind w:left="20"/>
              <w:jc w:val="both"/>
            </w:pPr>
            <w:r>
              <w:rPr>
                <w:rFonts w:ascii="Times New Roman"/>
                <w:b w:val="false"/>
                <w:i w:val="false"/>
                <w:color w:val="000000"/>
                <w:sz w:val="20"/>
              </w:rPr>
              <w:t>
Білімі:</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463"/>
          <w:p>
            <w:pPr>
              <w:spacing w:after="20"/>
              <w:ind w:left="20"/>
              <w:jc w:val="both"/>
            </w:pPr>
            <w:r>
              <w:rPr>
                <w:rFonts w:ascii="Times New Roman"/>
                <w:b w:val="false"/>
                <w:i w:val="false"/>
                <w:color w:val="000000"/>
                <w:sz w:val="20"/>
              </w:rPr>
              <w:t>
2-дағды:</w:t>
            </w:r>
          </w:p>
          <w:bookmarkEnd w:id="46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65"/>
          <w:p>
            <w:pPr>
              <w:spacing w:after="20"/>
              <w:ind w:left="20"/>
              <w:jc w:val="both"/>
            </w:pPr>
            <w:r>
              <w:rPr>
                <w:rFonts w:ascii="Times New Roman"/>
                <w:b w:val="false"/>
                <w:i w:val="false"/>
                <w:color w:val="000000"/>
                <w:sz w:val="20"/>
              </w:rPr>
              <w:t>
Білімі:</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66"/>
          <w:p>
            <w:pPr>
              <w:spacing w:after="20"/>
              <w:ind w:left="20"/>
              <w:jc w:val="both"/>
            </w:pPr>
            <w:r>
              <w:rPr>
                <w:rFonts w:ascii="Times New Roman"/>
                <w:b w:val="false"/>
                <w:i w:val="false"/>
                <w:color w:val="000000"/>
                <w:sz w:val="20"/>
              </w:rPr>
              <w:t>
Дербестік және жауапкершілік</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"Археограф"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бір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67"/>
          <w:p>
            <w:pPr>
              <w:spacing w:after="20"/>
              <w:ind w:left="20"/>
              <w:jc w:val="both"/>
            </w:pPr>
            <w:r>
              <w:rPr>
                <w:rFonts w:ascii="Times New Roman"/>
                <w:b w:val="false"/>
                <w:i w:val="false"/>
                <w:color w:val="000000"/>
                <w:sz w:val="20"/>
              </w:rPr>
              <w:t>
1.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bookmarkEnd w:id="467"/>
          <w:p>
            <w:pPr>
              <w:spacing w:after="20"/>
              <w:ind w:left="20"/>
              <w:jc w:val="both"/>
            </w:pPr>
            <w:r>
              <w:rPr>
                <w:rFonts w:ascii="Times New Roman"/>
                <w:b w:val="false"/>
                <w:i w:val="false"/>
                <w:color w:val="000000"/>
                <w:sz w:val="20"/>
              </w:rPr>
              <w:t>
2. Цифрландыру жағдайларында архивтік қорлардың құжаттық көздерін баршаға танымал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68"/>
          <w:p>
            <w:pPr>
              <w:spacing w:after="20"/>
              <w:ind w:left="20"/>
              <w:jc w:val="both"/>
            </w:pPr>
            <w:r>
              <w:rPr>
                <w:rFonts w:ascii="Times New Roman"/>
                <w:b w:val="false"/>
                <w:i w:val="false"/>
                <w:color w:val="000000"/>
                <w:sz w:val="20"/>
              </w:rPr>
              <w:t>
1-еңбек функциясы:</w:t>
            </w:r>
          </w:p>
          <w:bookmarkEnd w:id="468"/>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69"/>
          <w:p>
            <w:pPr>
              <w:spacing w:after="20"/>
              <w:ind w:left="20"/>
              <w:jc w:val="both"/>
            </w:pPr>
            <w:r>
              <w:rPr>
                <w:rFonts w:ascii="Times New Roman"/>
                <w:b w:val="false"/>
                <w:i w:val="false"/>
                <w:color w:val="000000"/>
                <w:sz w:val="20"/>
              </w:rPr>
              <w:t>
1-дағды:</w:t>
            </w:r>
          </w:p>
          <w:bookmarkEnd w:id="469"/>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пайдалану және жариялаудың әдістемесін және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қорлар бойынша құжаттарды айқындау және іріктеу әдістемесін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Жоспарланатын архивтік басылымының құрамына енгізу өзектілігін анықтау үшін құжаттарды айқындау және олардың ғылыми құндылығын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Жинақтарға, анықтамалықтарға және өзге де архивтік басылымдарға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пайдалана отырып, мақалалар жариялау, телесюжеттер мен радиохабарлар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Ғылыми-практикалық конференция-лардың жұмысына қатысу үшін архивтік қорлардың құжаттары негізінде баяндамалар дайындау.</w:t>
            </w:r>
          </w:p>
          <w:p>
            <w:pPr>
              <w:spacing w:after="20"/>
              <w:ind w:left="20"/>
              <w:jc w:val="both"/>
            </w:pPr>
            <w:r>
              <w:rPr>
                <w:rFonts w:ascii="Times New Roman"/>
                <w:b w:val="false"/>
                <w:i w:val="false"/>
                <w:color w:val="000000"/>
                <w:sz w:val="20"/>
              </w:rPr>
              <w:t>
8. Архивтік құжаттарды жариялау және насихаттау бойынша баспа және электронды бұқаралық ақпарат құралдарымен өзара әрекет ету (мақалалар жариялау, телесюжеттер мен радиохабарлар тарату).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71"/>
          <w:p>
            <w:pPr>
              <w:spacing w:after="20"/>
              <w:ind w:left="20"/>
              <w:jc w:val="both"/>
            </w:pPr>
            <w:r>
              <w:rPr>
                <w:rFonts w:ascii="Times New Roman"/>
                <w:b w:val="false"/>
                <w:i w:val="false"/>
                <w:color w:val="000000"/>
                <w:sz w:val="20"/>
              </w:rPr>
              <w:t>
Білімі: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Құжаттық дереккөздерді ғылыми айналымға енгізу бойынша отандық және шетелдік тәжірибені, архив және баспа саласындағы заманауи ақпараттық технологияларды.</w:t>
            </w:r>
          </w:p>
          <w:p>
            <w:pPr>
              <w:spacing w:after="20"/>
              <w:ind w:left="20"/>
              <w:jc w:val="both"/>
            </w:pPr>
            <w:r>
              <w:rPr>
                <w:rFonts w:ascii="Times New Roman"/>
                <w:b w:val="false"/>
                <w:i w:val="false"/>
                <w:color w:val="000000"/>
                <w:sz w:val="20"/>
              </w:rPr>
              <w:t>
3. Ғылыми-зерттеу жұмыстарын жүргізу әдістерін.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72"/>
          <w:p>
            <w:pPr>
              <w:spacing w:after="20"/>
              <w:ind w:left="20"/>
              <w:jc w:val="both"/>
            </w:pPr>
            <w:r>
              <w:rPr>
                <w:rFonts w:ascii="Times New Roman"/>
                <w:b w:val="false"/>
                <w:i w:val="false"/>
                <w:color w:val="000000"/>
                <w:sz w:val="20"/>
              </w:rPr>
              <w:t>
2-дағды:</w:t>
            </w:r>
          </w:p>
          <w:bookmarkEnd w:id="472"/>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 және архив ісі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архивтік құжаттарды жариялау, экспозициялар мен көрмелер ресімдеу, ақпараттық іс-шаралар өткізу бойынша әдістемелік ұсынымдар әзірлеу.</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зерттеулер жүргізу және әдістемелік ұсынымдар әзірлеу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74"/>
          <w:p>
            <w:pPr>
              <w:spacing w:after="20"/>
              <w:ind w:left="20"/>
              <w:jc w:val="both"/>
            </w:pPr>
            <w:r>
              <w:rPr>
                <w:rFonts w:ascii="Times New Roman"/>
                <w:b w:val="false"/>
                <w:i w:val="false"/>
                <w:color w:val="000000"/>
                <w:sz w:val="20"/>
              </w:rPr>
              <w:t>
Білімі:</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75"/>
          <w:p>
            <w:pPr>
              <w:spacing w:after="20"/>
              <w:ind w:left="20"/>
              <w:jc w:val="both"/>
            </w:pPr>
            <w:r>
              <w:rPr>
                <w:rFonts w:ascii="Times New Roman"/>
                <w:b w:val="false"/>
                <w:i w:val="false"/>
                <w:color w:val="000000"/>
                <w:sz w:val="20"/>
              </w:rPr>
              <w:t>
2-еңбек функциясы:</w:t>
            </w:r>
          </w:p>
          <w:bookmarkEnd w:id="475"/>
          <w:p>
            <w:pPr>
              <w:spacing w:after="20"/>
              <w:ind w:left="20"/>
              <w:jc w:val="both"/>
            </w:pPr>
            <w:r>
              <w:rPr>
                <w:rFonts w:ascii="Times New Roman"/>
                <w:b w:val="false"/>
                <w:i w:val="false"/>
                <w:color w:val="000000"/>
                <w:sz w:val="20"/>
              </w:rPr>
              <w:t>
Цифрландыру жағдайларында архивтік қорлардың құжаттық дереккөздерін баршаға танымал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76"/>
          <w:p>
            <w:pPr>
              <w:spacing w:after="20"/>
              <w:ind w:left="20"/>
              <w:jc w:val="both"/>
            </w:pPr>
            <w:r>
              <w:rPr>
                <w:rFonts w:ascii="Times New Roman"/>
                <w:b w:val="false"/>
                <w:i w:val="false"/>
                <w:color w:val="000000"/>
                <w:sz w:val="20"/>
              </w:rPr>
              <w:t>
1-дағды:</w:t>
            </w:r>
          </w:p>
          <w:bookmarkEnd w:id="476"/>
          <w:p>
            <w:pPr>
              <w:spacing w:after="20"/>
              <w:ind w:left="20"/>
              <w:jc w:val="both"/>
            </w:pPr>
            <w:r>
              <w:rPr>
                <w:rFonts w:ascii="Times New Roman"/>
                <w:b w:val="false"/>
                <w:i w:val="false"/>
                <w:color w:val="000000"/>
                <w:sz w:val="20"/>
              </w:rPr>
              <w:t>
Құжаттарды пайдалану және жариялау бойынша ақпараттық технология-ларды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 бағдарламалық қамтамасыз етумен және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автоматтандыру мақсатымен құжаттарды пайдалану және жариялау мәселелері бойынша бизнес-процестерге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Археографтар мен архивистердің функцияларын автоматтандыру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цифрлық форматқа аудару.</w:t>
            </w:r>
          </w:p>
          <w:p>
            <w:pPr>
              <w:spacing w:after="20"/>
              <w:ind w:left="20"/>
              <w:jc w:val="both"/>
            </w:pPr>
            <w:r>
              <w:rPr>
                <w:rFonts w:ascii="Times New Roman"/>
                <w:b w:val="false"/>
                <w:i w:val="false"/>
                <w:color w:val="000000"/>
                <w:sz w:val="20"/>
              </w:rPr>
              <w:t>
5. Архивтік құжаттарды пайдалану және жариялау кезінде веб-дизайнның әдістерін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78"/>
          <w:p>
            <w:pPr>
              <w:spacing w:after="20"/>
              <w:ind w:left="20"/>
              <w:jc w:val="both"/>
            </w:pPr>
            <w:r>
              <w:rPr>
                <w:rFonts w:ascii="Times New Roman"/>
                <w:b w:val="false"/>
                <w:i w:val="false"/>
                <w:color w:val="000000"/>
                <w:sz w:val="20"/>
              </w:rPr>
              <w:t>
Білім:</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электронды нысанда пайдалану және жариялау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79"/>
          <w:p>
            <w:pPr>
              <w:spacing w:after="20"/>
              <w:ind w:left="20"/>
              <w:jc w:val="both"/>
            </w:pPr>
            <w:r>
              <w:rPr>
                <w:rFonts w:ascii="Times New Roman"/>
                <w:b w:val="false"/>
                <w:i w:val="false"/>
                <w:color w:val="000000"/>
                <w:sz w:val="20"/>
              </w:rPr>
              <w:t>
2-дағды: Құжаттарды пайдалану және жариялау</w:t>
            </w:r>
          </w:p>
          <w:bookmarkEnd w:id="479"/>
          <w:p>
            <w:pPr>
              <w:spacing w:after="20"/>
              <w:ind w:left="20"/>
              <w:jc w:val="both"/>
            </w:pPr>
            <w:r>
              <w:rPr>
                <w:rFonts w:ascii="Times New Roman"/>
                <w:b w:val="false"/>
                <w:i w:val="false"/>
                <w:color w:val="000000"/>
                <w:sz w:val="20"/>
              </w:rPr>
              <w:t>
процестерін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80"/>
          <w:p>
            <w:pPr>
              <w:spacing w:after="20"/>
              <w:ind w:left="20"/>
              <w:jc w:val="both"/>
            </w:pPr>
            <w:r>
              <w:rPr>
                <w:rFonts w:ascii="Times New Roman"/>
                <w:b w:val="false"/>
                <w:i w:val="false"/>
                <w:color w:val="000000"/>
                <w:sz w:val="20"/>
              </w:rPr>
              <w:t>
Машықтар: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Тақырыптық деректер базаларын, архивтік қорлардың құрамы және мазмұны бойынша ақпараттық жүйелердің модульдерін жүргізу бойынша жұмысты жүзеге асыру және оларға мәліметтер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ғылыми-анықтамалық аппаратты жүргізу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басылымдарды, мақалаларды электронды нысанда дайындау және оларды интернет-ресурстарда, әлеуметтік желілерде жариялау.</w:t>
            </w:r>
          </w:p>
          <w:p>
            <w:pPr>
              <w:spacing w:after="20"/>
              <w:ind w:left="20"/>
              <w:jc w:val="both"/>
            </w:pPr>
            <w:r>
              <w:rPr>
                <w:rFonts w:ascii="Times New Roman"/>
                <w:b w:val="false"/>
                <w:i w:val="false"/>
                <w:color w:val="000000"/>
                <w:sz w:val="20"/>
              </w:rPr>
              <w:t>
4. Ақпараттық жүйелерде және әлеуметтік желілерде онлайн көрмелерді, тақырыптық экспозицияларды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81"/>
          <w:p>
            <w:pPr>
              <w:spacing w:after="20"/>
              <w:ind w:left="20"/>
              <w:jc w:val="both"/>
            </w:pPr>
            <w:r>
              <w:rPr>
                <w:rFonts w:ascii="Times New Roman"/>
                <w:b w:val="false"/>
                <w:i w:val="false"/>
                <w:color w:val="000000"/>
                <w:sz w:val="20"/>
              </w:rPr>
              <w:t>
Білімі:</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 қызметінің функцияларын автоматтандыру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82"/>
          <w:p>
            <w:pPr>
              <w:spacing w:after="20"/>
              <w:ind w:left="20"/>
              <w:jc w:val="both"/>
            </w:pPr>
            <w:r>
              <w:rPr>
                <w:rFonts w:ascii="Times New Roman"/>
                <w:b w:val="false"/>
                <w:i w:val="false"/>
                <w:color w:val="000000"/>
                <w:sz w:val="20"/>
              </w:rPr>
              <w:t>
 </w:t>
            </w:r>
          </w:p>
          <w:bookmarkEnd w:id="482"/>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83"/>
          <w:p>
            <w:pPr>
              <w:spacing w:after="20"/>
              <w:ind w:left="20"/>
              <w:jc w:val="both"/>
            </w:pPr>
            <w:r>
              <w:rPr>
                <w:rFonts w:ascii="Times New Roman"/>
                <w:b w:val="false"/>
                <w:i w:val="false"/>
                <w:color w:val="000000"/>
                <w:sz w:val="20"/>
              </w:rPr>
              <w:t>
1-дағды:</w:t>
            </w:r>
          </w:p>
          <w:bookmarkEnd w:id="48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85"/>
          <w:p>
            <w:pPr>
              <w:spacing w:after="20"/>
              <w:ind w:left="20"/>
              <w:jc w:val="both"/>
            </w:pPr>
            <w:r>
              <w:rPr>
                <w:rFonts w:ascii="Times New Roman"/>
                <w:b w:val="false"/>
                <w:i w:val="false"/>
                <w:color w:val="000000"/>
                <w:sz w:val="20"/>
              </w:rPr>
              <w:t>
Білімі:</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86"/>
          <w:p>
            <w:pPr>
              <w:spacing w:after="20"/>
              <w:ind w:left="20"/>
              <w:jc w:val="both"/>
            </w:pPr>
            <w:r>
              <w:rPr>
                <w:rFonts w:ascii="Times New Roman"/>
                <w:b w:val="false"/>
                <w:i w:val="false"/>
                <w:color w:val="000000"/>
                <w:sz w:val="20"/>
              </w:rPr>
              <w:t>
2-дағды:</w:t>
            </w:r>
          </w:p>
          <w:bookmarkEnd w:id="48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88"/>
          <w:p>
            <w:pPr>
              <w:spacing w:after="20"/>
              <w:ind w:left="20"/>
              <w:jc w:val="both"/>
            </w:pPr>
            <w:r>
              <w:rPr>
                <w:rFonts w:ascii="Times New Roman"/>
                <w:b w:val="false"/>
                <w:i w:val="false"/>
                <w:color w:val="000000"/>
                <w:sz w:val="20"/>
              </w:rPr>
              <w:t>
Білімі: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89"/>
          <w:p>
            <w:pPr>
              <w:spacing w:after="20"/>
              <w:ind w:left="20"/>
              <w:jc w:val="both"/>
            </w:pPr>
            <w:r>
              <w:rPr>
                <w:rFonts w:ascii="Times New Roman"/>
                <w:b w:val="false"/>
                <w:i w:val="false"/>
                <w:color w:val="000000"/>
                <w:sz w:val="20"/>
              </w:rPr>
              <w:t>
Дербестік және жауапкершілік</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"Археограф"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өтіліне талаптар қойылмайды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90"/>
          <w:p>
            <w:pPr>
              <w:spacing w:after="20"/>
              <w:ind w:left="20"/>
              <w:jc w:val="both"/>
            </w:pPr>
            <w:r>
              <w:rPr>
                <w:rFonts w:ascii="Times New Roman"/>
                <w:b w:val="false"/>
                <w:i w:val="false"/>
                <w:color w:val="000000"/>
                <w:sz w:val="20"/>
              </w:rPr>
              <w:t>
1.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bookmarkEnd w:id="490"/>
          <w:p>
            <w:pPr>
              <w:spacing w:after="20"/>
              <w:ind w:left="20"/>
              <w:jc w:val="both"/>
            </w:pPr>
            <w:r>
              <w:rPr>
                <w:rFonts w:ascii="Times New Roman"/>
                <w:b w:val="false"/>
                <w:i w:val="false"/>
                <w:color w:val="000000"/>
                <w:sz w:val="20"/>
              </w:rPr>
              <w:t>
2. Цифрландыру жағдайларында архивтік қорлардың құжаттық көздерін баршаға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91"/>
          <w:p>
            <w:pPr>
              <w:spacing w:after="20"/>
              <w:ind w:left="20"/>
              <w:jc w:val="both"/>
            </w:pPr>
            <w:r>
              <w:rPr>
                <w:rFonts w:ascii="Times New Roman"/>
                <w:b w:val="false"/>
                <w:i w:val="false"/>
                <w:color w:val="000000"/>
                <w:sz w:val="20"/>
              </w:rPr>
              <w:t>
1 - еңбек функциясы:</w:t>
            </w:r>
          </w:p>
          <w:bookmarkEnd w:id="491"/>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92"/>
          <w:p>
            <w:pPr>
              <w:spacing w:after="20"/>
              <w:ind w:left="20"/>
              <w:jc w:val="both"/>
            </w:pPr>
            <w:r>
              <w:rPr>
                <w:rFonts w:ascii="Times New Roman"/>
                <w:b w:val="false"/>
                <w:i w:val="false"/>
                <w:color w:val="000000"/>
                <w:sz w:val="20"/>
              </w:rPr>
              <w:t>
1-дағды:</w:t>
            </w:r>
          </w:p>
          <w:bookmarkEnd w:id="492"/>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93"/>
          <w:p>
            <w:pPr>
              <w:spacing w:after="20"/>
              <w:ind w:left="20"/>
              <w:jc w:val="both"/>
            </w:pPr>
            <w:r>
              <w:rPr>
                <w:rFonts w:ascii="Times New Roman"/>
                <w:b w:val="false"/>
                <w:i w:val="false"/>
                <w:color w:val="000000"/>
                <w:sz w:val="20"/>
              </w:rPr>
              <w:t>
Машықтар: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5. Архивтік құжаттарды пайдаланып мақалалар жариялау, телесюжеттер мен радиохабарлар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94"/>
          <w:p>
            <w:pPr>
              <w:spacing w:after="20"/>
              <w:ind w:left="20"/>
              <w:jc w:val="both"/>
            </w:pPr>
            <w:r>
              <w:rPr>
                <w:rFonts w:ascii="Times New Roman"/>
                <w:b w:val="false"/>
                <w:i w:val="false"/>
                <w:color w:val="000000"/>
                <w:sz w:val="20"/>
              </w:rPr>
              <w:t>
Білімі:</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495"/>
          <w:p>
            <w:pPr>
              <w:spacing w:after="20"/>
              <w:ind w:left="20"/>
              <w:jc w:val="both"/>
            </w:pPr>
            <w:r>
              <w:rPr>
                <w:rFonts w:ascii="Times New Roman"/>
                <w:b w:val="false"/>
                <w:i w:val="false"/>
                <w:color w:val="000000"/>
                <w:sz w:val="20"/>
              </w:rPr>
              <w:t>
2-дағды:</w:t>
            </w:r>
          </w:p>
          <w:bookmarkEnd w:id="495"/>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іс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4. Археография және архив ісі, құжаттарды пайдалану саласында зерттеу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97"/>
          <w:p>
            <w:pPr>
              <w:spacing w:after="20"/>
              <w:ind w:left="20"/>
              <w:jc w:val="both"/>
            </w:pPr>
            <w:r>
              <w:rPr>
                <w:rFonts w:ascii="Times New Roman"/>
                <w:b w:val="false"/>
                <w:i w:val="false"/>
                <w:color w:val="000000"/>
                <w:sz w:val="20"/>
              </w:rPr>
              <w:t>
Білімі: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1.Архив ісі, ақпараттандыру саласындағы заңнамалар мен нормативтік құқықтық актілер, Ұлттық архив қорының құжаттарын басып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98"/>
          <w:p>
            <w:pPr>
              <w:spacing w:after="20"/>
              <w:ind w:left="20"/>
              <w:jc w:val="both"/>
            </w:pPr>
            <w:r>
              <w:rPr>
                <w:rFonts w:ascii="Times New Roman"/>
                <w:b w:val="false"/>
                <w:i w:val="false"/>
                <w:color w:val="000000"/>
                <w:sz w:val="20"/>
              </w:rPr>
              <w:t>
2 - еңбек функциясы:</w:t>
            </w:r>
          </w:p>
          <w:bookmarkEnd w:id="498"/>
          <w:p>
            <w:pPr>
              <w:spacing w:after="20"/>
              <w:ind w:left="20"/>
              <w:jc w:val="both"/>
            </w:pPr>
            <w:r>
              <w:rPr>
                <w:rFonts w:ascii="Times New Roman"/>
                <w:b w:val="false"/>
                <w:i w:val="false"/>
                <w:color w:val="000000"/>
                <w:sz w:val="20"/>
              </w:rPr>
              <w:t>
Цифрландыру жағдайларында архивтік қорлардың құжаттық көздерін баршаға танымал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99"/>
          <w:p>
            <w:pPr>
              <w:spacing w:after="20"/>
              <w:ind w:left="20"/>
              <w:jc w:val="both"/>
            </w:pPr>
            <w:r>
              <w:rPr>
                <w:rFonts w:ascii="Times New Roman"/>
                <w:b w:val="false"/>
                <w:i w:val="false"/>
                <w:color w:val="000000"/>
                <w:sz w:val="20"/>
              </w:rPr>
              <w:t>
1-дағды:</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пайдалану және жариялау бойынша ақпараттық технология-</w:t>
            </w:r>
          </w:p>
          <w:p>
            <w:pPr>
              <w:spacing w:after="20"/>
              <w:ind w:left="20"/>
              <w:jc w:val="both"/>
            </w:pPr>
            <w:r>
              <w:rPr>
                <w:rFonts w:ascii="Times New Roman"/>
                <w:b w:val="false"/>
                <w:i w:val="false"/>
                <w:color w:val="000000"/>
                <w:sz w:val="20"/>
              </w:rPr>
              <w:t>
ларды енгізу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бағдарламалық қамтамасыз етумен және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мәселелері бойынша бизнес-процестерді автоматтандыру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сканерлеу.</w:t>
            </w:r>
          </w:p>
          <w:p>
            <w:pPr>
              <w:spacing w:after="20"/>
              <w:ind w:left="20"/>
              <w:jc w:val="both"/>
            </w:pPr>
            <w:r>
              <w:rPr>
                <w:rFonts w:ascii="Times New Roman"/>
                <w:b w:val="false"/>
                <w:i w:val="false"/>
                <w:color w:val="000000"/>
                <w:sz w:val="20"/>
              </w:rPr>
              <w:t>
4. Фотоқұжаттық көрмелерді ресімдеу бойынша веб-дизайн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01"/>
          <w:p>
            <w:pPr>
              <w:spacing w:after="20"/>
              <w:ind w:left="20"/>
              <w:jc w:val="both"/>
            </w:pPr>
            <w:r>
              <w:rPr>
                <w:rFonts w:ascii="Times New Roman"/>
                <w:b w:val="false"/>
                <w:i w:val="false"/>
                <w:color w:val="000000"/>
                <w:sz w:val="20"/>
              </w:rPr>
              <w:t>
Білімі:</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электронды нысанда пайдалану және жариялау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02"/>
          <w:p>
            <w:pPr>
              <w:spacing w:after="20"/>
              <w:ind w:left="20"/>
              <w:jc w:val="both"/>
            </w:pPr>
            <w:r>
              <w:rPr>
                <w:rFonts w:ascii="Times New Roman"/>
                <w:b w:val="false"/>
                <w:i w:val="false"/>
                <w:color w:val="000000"/>
                <w:sz w:val="20"/>
              </w:rPr>
              <w:t>
2-дағды:</w:t>
            </w:r>
          </w:p>
          <w:bookmarkEnd w:id="502"/>
          <w:p>
            <w:pPr>
              <w:spacing w:after="20"/>
              <w:ind w:left="20"/>
              <w:jc w:val="both"/>
            </w:pPr>
            <w:r>
              <w:rPr>
                <w:rFonts w:ascii="Times New Roman"/>
                <w:b w:val="false"/>
                <w:i w:val="false"/>
                <w:color w:val="000000"/>
                <w:sz w:val="20"/>
              </w:rPr>
              <w:t>
Құжаттарды пайдалану және жариялау процестерін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 бойынша тақырыптық деректер қорларына, ақпараттық жүйелердің модульдеріне мәліметтер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ғылыми-анықтамалық аппаратты жүргізу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басылымдарды, мақалаларды электронды нысанда дайындау және оларды интернет-ресурстарда, әлеуметтік желілерде жариялау.</w:t>
            </w:r>
          </w:p>
          <w:p>
            <w:pPr>
              <w:spacing w:after="20"/>
              <w:ind w:left="20"/>
              <w:jc w:val="both"/>
            </w:pPr>
            <w:r>
              <w:rPr>
                <w:rFonts w:ascii="Times New Roman"/>
                <w:b w:val="false"/>
                <w:i w:val="false"/>
                <w:color w:val="000000"/>
                <w:sz w:val="20"/>
              </w:rPr>
              <w:t>
4. Ақпараттық жүйелерде және әлеуметтік желілерде онлайн-көрмелерді, тақырыптық экспозицияларды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04"/>
          <w:p>
            <w:pPr>
              <w:spacing w:after="20"/>
              <w:ind w:left="20"/>
              <w:jc w:val="both"/>
            </w:pPr>
            <w:r>
              <w:rPr>
                <w:rFonts w:ascii="Times New Roman"/>
                <w:b w:val="false"/>
                <w:i w:val="false"/>
                <w:color w:val="000000"/>
                <w:sz w:val="20"/>
              </w:rPr>
              <w:t>
Білімі:</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 қызметінің функцияларын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06"/>
          <w:p>
            <w:pPr>
              <w:spacing w:after="20"/>
              <w:ind w:left="20"/>
              <w:jc w:val="both"/>
            </w:pPr>
            <w:r>
              <w:rPr>
                <w:rFonts w:ascii="Times New Roman"/>
                <w:b w:val="false"/>
                <w:i w:val="false"/>
                <w:color w:val="000000"/>
                <w:sz w:val="20"/>
              </w:rPr>
              <w:t>
1-дағды:</w:t>
            </w:r>
          </w:p>
          <w:bookmarkEnd w:id="50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07"/>
          <w:p>
            <w:pPr>
              <w:spacing w:after="20"/>
              <w:ind w:left="20"/>
              <w:jc w:val="both"/>
            </w:pPr>
            <w:r>
              <w:rPr>
                <w:rFonts w:ascii="Times New Roman"/>
                <w:b w:val="false"/>
                <w:i w:val="false"/>
                <w:color w:val="000000"/>
                <w:sz w:val="20"/>
              </w:rPr>
              <w:t>
Машықтар:</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08"/>
          <w:p>
            <w:pPr>
              <w:spacing w:after="20"/>
              <w:ind w:left="20"/>
              <w:jc w:val="both"/>
            </w:pPr>
            <w:r>
              <w:rPr>
                <w:rFonts w:ascii="Times New Roman"/>
                <w:b w:val="false"/>
                <w:i w:val="false"/>
                <w:color w:val="000000"/>
                <w:sz w:val="20"/>
              </w:rPr>
              <w:t>
Білімі:</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09"/>
          <w:p>
            <w:pPr>
              <w:spacing w:after="20"/>
              <w:ind w:left="20"/>
              <w:jc w:val="both"/>
            </w:pPr>
            <w:r>
              <w:rPr>
                <w:rFonts w:ascii="Times New Roman"/>
                <w:b w:val="false"/>
                <w:i w:val="false"/>
                <w:color w:val="000000"/>
                <w:sz w:val="20"/>
              </w:rPr>
              <w:t>
2-дағды:</w:t>
            </w:r>
          </w:p>
          <w:bookmarkEnd w:id="50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11"/>
          <w:p>
            <w:pPr>
              <w:spacing w:after="20"/>
              <w:ind w:left="20"/>
              <w:jc w:val="both"/>
            </w:pPr>
            <w:r>
              <w:rPr>
                <w:rFonts w:ascii="Times New Roman"/>
                <w:b w:val="false"/>
                <w:i w:val="false"/>
                <w:color w:val="000000"/>
                <w:sz w:val="20"/>
              </w:rPr>
              <w:t>
Білімі:</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12"/>
          <w:p>
            <w:pPr>
              <w:spacing w:after="20"/>
              <w:ind w:left="20"/>
              <w:jc w:val="both"/>
            </w:pPr>
            <w:r>
              <w:rPr>
                <w:rFonts w:ascii="Times New Roman"/>
                <w:b w:val="false"/>
                <w:i w:val="false"/>
                <w:color w:val="000000"/>
                <w:sz w:val="20"/>
              </w:rPr>
              <w:t>
Дербестік және жауапкершілік</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13"/>
          <w:p>
            <w:pPr>
              <w:spacing w:after="20"/>
              <w:ind w:left="20"/>
              <w:jc w:val="both"/>
            </w:pPr>
            <w:r>
              <w:rPr>
                <w:rFonts w:ascii="Times New Roman"/>
                <w:b w:val="false"/>
                <w:i w:val="false"/>
                <w:color w:val="000000"/>
                <w:sz w:val="20"/>
              </w:rPr>
              <w:t>
30. "Архивист (архив ісі жөніндегі әдіскер)"</w:t>
            </w:r>
          </w:p>
          <w:bookmarkEnd w:id="51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14"/>
          <w:p>
            <w:pPr>
              <w:spacing w:after="20"/>
              <w:ind w:left="20"/>
              <w:jc w:val="both"/>
            </w:pPr>
            <w:r>
              <w:rPr>
                <w:rFonts w:ascii="Times New Roman"/>
                <w:b w:val="false"/>
                <w:i w:val="false"/>
                <w:color w:val="000000"/>
                <w:sz w:val="20"/>
              </w:rPr>
              <w:t>
Гуманитарлық ғылымдар,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15"/>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бес жыл;</w:t>
            </w:r>
          </w:p>
          <w:bookmarkEnd w:id="515"/>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төрт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16"/>
          <w:p>
            <w:pPr>
              <w:spacing w:after="20"/>
              <w:ind w:left="20"/>
              <w:jc w:val="both"/>
            </w:pPr>
            <w:r>
              <w:rPr>
                <w:rFonts w:ascii="Times New Roman"/>
                <w:b w:val="false"/>
                <w:i w:val="false"/>
                <w:color w:val="000000"/>
                <w:sz w:val="20"/>
              </w:rPr>
              <w:t>
2621-1-001 Археограф</w:t>
            </w:r>
          </w:p>
          <w:bookmarkEnd w:id="516"/>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17"/>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518"/>
          <w:p>
            <w:pPr>
              <w:spacing w:after="20"/>
              <w:ind w:left="20"/>
              <w:jc w:val="both"/>
            </w:pPr>
            <w:r>
              <w:rPr>
                <w:rFonts w:ascii="Times New Roman"/>
                <w:b w:val="false"/>
                <w:i w:val="false"/>
                <w:color w:val="000000"/>
                <w:sz w:val="20"/>
              </w:rPr>
              <w:t>
1. Ақпараттық технологияларды енгізу, электрондық архивтің ақпараттық жүйесінде жұмыстарды жүзеге асыру</w:t>
            </w:r>
          </w:p>
          <w:bookmarkEnd w:id="518"/>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19"/>
          <w:p>
            <w:pPr>
              <w:spacing w:after="20"/>
              <w:ind w:left="20"/>
              <w:jc w:val="both"/>
            </w:pPr>
            <w:r>
              <w:rPr>
                <w:rFonts w:ascii="Times New Roman"/>
                <w:b w:val="false"/>
                <w:i w:val="false"/>
                <w:color w:val="000000"/>
                <w:sz w:val="20"/>
              </w:rPr>
              <w:t>
1-еңбек функциясы:</w:t>
            </w:r>
          </w:p>
          <w:bookmarkEnd w:id="519"/>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20"/>
          <w:p>
            <w:pPr>
              <w:spacing w:after="20"/>
              <w:ind w:left="20"/>
              <w:jc w:val="both"/>
            </w:pPr>
            <w:r>
              <w:rPr>
                <w:rFonts w:ascii="Times New Roman"/>
                <w:b w:val="false"/>
                <w:i w:val="false"/>
                <w:color w:val="000000"/>
                <w:sz w:val="20"/>
              </w:rPr>
              <w:t>
Дағды 1:</w:t>
            </w:r>
          </w:p>
          <w:bookmarkEnd w:id="520"/>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21"/>
          <w:p>
            <w:pPr>
              <w:spacing w:after="20"/>
              <w:ind w:left="20"/>
              <w:jc w:val="both"/>
            </w:pPr>
            <w:r>
              <w:rPr>
                <w:rFonts w:ascii="Times New Roman"/>
                <w:b w:val="false"/>
                <w:i w:val="false"/>
                <w:color w:val="000000"/>
                <w:sz w:val="20"/>
              </w:rPr>
              <w:t>
Машықтар: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 анықтау, Ұлттық арив қорына енгізу критерийлерін қолдану саласындағы ғылыми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 құжаттардың құндылығын ғылыми-техникалық сараптау мәселелері бойынша зерттеулерді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Арив қорларын жинақтау және құжаттардың құндылығын ғылыми-техникалық сараптау мәселелері бойынша аривтің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ғылыми-техникалық өңдеу кезінде қағаз негізіндегі құжаттардың және электрондық құжаттардың құндылығын сараптау әдістемесін меңгеру.</w:t>
            </w:r>
          </w:p>
          <w:p>
            <w:pPr>
              <w:spacing w:after="20"/>
              <w:ind w:left="20"/>
              <w:jc w:val="both"/>
            </w:pPr>
            <w:r>
              <w:rPr>
                <w:rFonts w:ascii="Times New Roman"/>
                <w:b w:val="false"/>
                <w:i w:val="false"/>
                <w:color w:val="000000"/>
                <w:sz w:val="20"/>
              </w:rPr>
              <w:t>
5. Қағаз негізіндегі құжаттардың және электрондық құжаттардың құндылығына ғылыми сараптама жүргізу әдістемесін 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22"/>
          <w:p>
            <w:pPr>
              <w:spacing w:after="20"/>
              <w:ind w:left="20"/>
              <w:jc w:val="both"/>
            </w:pPr>
            <w:r>
              <w:rPr>
                <w:rFonts w:ascii="Times New Roman"/>
                <w:b w:val="false"/>
                <w:i w:val="false"/>
                <w:color w:val="000000"/>
                <w:sz w:val="20"/>
              </w:rPr>
              <w:t>
Білімі:</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23"/>
          <w:p>
            <w:pPr>
              <w:spacing w:after="20"/>
              <w:ind w:left="20"/>
              <w:jc w:val="both"/>
            </w:pPr>
            <w:r>
              <w:rPr>
                <w:rFonts w:ascii="Times New Roman"/>
                <w:b w:val="false"/>
                <w:i w:val="false"/>
                <w:color w:val="000000"/>
                <w:sz w:val="20"/>
              </w:rPr>
              <w:t>
Дағды 2:</w:t>
            </w:r>
          </w:p>
          <w:bookmarkEnd w:id="523"/>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24"/>
          <w:p>
            <w:pPr>
              <w:spacing w:after="20"/>
              <w:ind w:left="20"/>
              <w:jc w:val="both"/>
            </w:pPr>
            <w:r>
              <w:rPr>
                <w:rFonts w:ascii="Times New Roman"/>
                <w:b w:val="false"/>
                <w:i w:val="false"/>
                <w:color w:val="000000"/>
                <w:sz w:val="20"/>
              </w:rPr>
              <w:t>
Машықтар: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Ұлттық архив қорының құрамына жатқызу өлшемшарттарын айқындау әдістемесін меңгеру,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Істердің және құжаттардың тізімдемелерін, сақтауға жатпайтын құжаттарды, оның ішінде электрондық құжаттарды жоюға бөлу туралы актілерді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 тізімдерін қалыптастыру құрылымын анықтау, қорлар тізімдерін жүйелеу және құрастыру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негізіндегі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қолдану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 архивтік шифрлардың аударма кестелерін жасау жөніндегі іс-шаралар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Архивтің автоматтандырылған ғылыми-анықтамалық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қорларына тарихи анықтамалар мен істер тізімдемесіне алғысөздер жасау кезінде ғылыми тәсілді қолдану әдістемесін басқару.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25"/>
          <w:p>
            <w:pPr>
              <w:spacing w:after="20"/>
              <w:ind w:left="20"/>
              <w:jc w:val="both"/>
            </w:pPr>
            <w:r>
              <w:rPr>
                <w:rFonts w:ascii="Times New Roman"/>
                <w:b w:val="false"/>
                <w:i w:val="false"/>
                <w:color w:val="000000"/>
                <w:sz w:val="20"/>
              </w:rPr>
              <w:t>
Білімі:</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құжаттардың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26"/>
          <w:p>
            <w:pPr>
              <w:spacing w:after="20"/>
              <w:ind w:left="20"/>
              <w:jc w:val="both"/>
            </w:pPr>
            <w:r>
              <w:rPr>
                <w:rFonts w:ascii="Times New Roman"/>
                <w:b w:val="false"/>
                <w:i w:val="false"/>
                <w:color w:val="000000"/>
                <w:sz w:val="20"/>
              </w:rPr>
              <w:t>
Дағды 3:</w:t>
            </w:r>
          </w:p>
          <w:bookmarkEnd w:id="526"/>
          <w:p>
            <w:pPr>
              <w:spacing w:after="20"/>
              <w:ind w:left="20"/>
              <w:jc w:val="both"/>
            </w:pPr>
            <w:r>
              <w:rPr>
                <w:rFonts w:ascii="Times New Roman"/>
                <w:b w:val="false"/>
                <w:i w:val="false"/>
                <w:color w:val="000000"/>
                <w:sz w:val="20"/>
              </w:rPr>
              <w:t>
Жинақтау көздерімен өзара іс-қимыл жасау және оларға әдістемелік және практикалық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27"/>
          <w:p>
            <w:pPr>
              <w:spacing w:after="20"/>
              <w:ind w:left="20"/>
              <w:jc w:val="both"/>
            </w:pPr>
            <w:r>
              <w:rPr>
                <w:rFonts w:ascii="Times New Roman"/>
                <w:b w:val="false"/>
                <w:i w:val="false"/>
                <w:color w:val="000000"/>
                <w:sz w:val="20"/>
              </w:rPr>
              <w:t>
Машықтар: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аривті жинақтау көздерінің тізіміне қосу және оларды іс жүргізуде қалыптастырылатын құжаттардың құрамына сәйкес одан шығару критерийлерін айқындаудың ғылыми тәсілдерінің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тізімдерін жасау процесіне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байқау істерін жүргізу әдіснамасын әзірлеу және жетілдіру және оларды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толықтыру көздерінің тізімін жасау және олармен өзара іс-қимыл жасау мәселелері бойынша нормативтік құқықтық актілерді және әдістемелік ұсынымдарды практикалық қолдану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іс-қимыл, құжаттардың құндылығын сараптау мәселелерін талқылау бойынша пікірталастарды ұйымдастыру және оларға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семинарларды ұйымдастыру процестеріне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 ісі саласында ғылыми-зерттеу жұмыстарын жүзеге асыру.</w:t>
            </w:r>
          </w:p>
          <w:p>
            <w:pPr>
              <w:spacing w:after="20"/>
              <w:ind w:left="20"/>
              <w:jc w:val="both"/>
            </w:pPr>
            <w:r>
              <w:rPr>
                <w:rFonts w:ascii="Times New Roman"/>
                <w:b w:val="false"/>
                <w:i w:val="false"/>
                <w:color w:val="000000"/>
                <w:sz w:val="20"/>
              </w:rPr>
              <w:t>
10. Жинақталған тәжірибені, білімді, іскерлікті және дағдыларды жас архивистерге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28"/>
          <w:p>
            <w:pPr>
              <w:spacing w:after="20"/>
              <w:ind w:left="20"/>
              <w:jc w:val="both"/>
            </w:pPr>
            <w:r>
              <w:rPr>
                <w:rFonts w:ascii="Times New Roman"/>
                <w:b w:val="false"/>
                <w:i w:val="false"/>
                <w:color w:val="000000"/>
                <w:sz w:val="20"/>
              </w:rPr>
              <w:t>
Білімі:</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 жинақтау көздерінің тізімін жүргізу.</w:t>
            </w:r>
          </w:p>
          <w:p>
            <w:pPr>
              <w:spacing w:after="20"/>
              <w:ind w:left="20"/>
              <w:jc w:val="both"/>
            </w:pPr>
            <w:r>
              <w:rPr>
                <w:rFonts w:ascii="Times New Roman"/>
                <w:b w:val="false"/>
                <w:i w:val="false"/>
                <w:color w:val="000000"/>
                <w:sz w:val="20"/>
              </w:rPr>
              <w:t>
3. Қағаз негіздегі құжаттардың және электрондық құжаттардың құндылығына ғылыми-техникалық сараптама жүргізу, ғылыми-анықтамалық аппаратты, толықтыру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529"/>
          <w:p>
            <w:pPr>
              <w:spacing w:after="20"/>
              <w:ind w:left="20"/>
              <w:jc w:val="both"/>
            </w:pPr>
            <w:r>
              <w:rPr>
                <w:rFonts w:ascii="Times New Roman"/>
                <w:b w:val="false"/>
                <w:i w:val="false"/>
                <w:color w:val="000000"/>
                <w:sz w:val="20"/>
              </w:rPr>
              <w:t>
Дағды 4:</w:t>
            </w:r>
          </w:p>
          <w:bookmarkEnd w:id="529"/>
          <w:p>
            <w:pPr>
              <w:spacing w:after="20"/>
              <w:ind w:left="20"/>
              <w:jc w:val="both"/>
            </w:pPr>
            <w:r>
              <w:rPr>
                <w:rFonts w:ascii="Times New Roman"/>
                <w:b w:val="false"/>
                <w:i w:val="false"/>
                <w:color w:val="000000"/>
                <w:sz w:val="20"/>
              </w:rPr>
              <w:t>
Архив қорларын жинақтау және жинақтау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30"/>
          <w:p>
            <w:pPr>
              <w:spacing w:after="20"/>
              <w:ind w:left="20"/>
              <w:jc w:val="both"/>
            </w:pPr>
            <w:r>
              <w:rPr>
                <w:rFonts w:ascii="Times New Roman"/>
                <w:b w:val="false"/>
                <w:i w:val="false"/>
                <w:color w:val="000000"/>
                <w:sz w:val="20"/>
              </w:rPr>
              <w:t>
Машықтар: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әдіснамасын меңгеру және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және электрондық құжаттар негізінде құжаттардың құндылығын сараптаудың бизнес-процестеріне талдау жасау, ғылыми-анықтамалық аппаратты, жинақтау көздерінің тізімін, істер тізімдемелерін, тарихи анықтамаларды жасау, қор ісін және байқау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құжаттардың құндылығын сараптау, мемлекеттік архивті толықтыру көздерінің тізімі мәселелері бойынша архивтің инновациялық қызметінің нәтижелерін болжау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жұмысының және әдістемелік ұсынымдарды, архив қорларын жинақтау мәселелері бойынша нұсқаулықтарды әзірлеу, құжаттардың құндылығын сараптау, мемлекеттік архивті толықтыру көздерінің тізімін, ғылыми-анықтамалық аппаратты жасау процестеріне басшылық жасау.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31"/>
          <w:p>
            <w:pPr>
              <w:spacing w:after="20"/>
              <w:ind w:left="20"/>
              <w:jc w:val="both"/>
            </w:pPr>
            <w:r>
              <w:rPr>
                <w:rFonts w:ascii="Times New Roman"/>
                <w:b w:val="false"/>
                <w:i w:val="false"/>
                <w:color w:val="000000"/>
                <w:sz w:val="20"/>
              </w:rPr>
              <w:t>
Білімі:</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 мен электрондық құжаттардың құндылығын жинақтау, сараптау бойынша ғылыми-зерттеу жұмыстарын жүргізу әдістері, арив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32"/>
          <w:p>
            <w:pPr>
              <w:spacing w:after="20"/>
              <w:ind w:left="20"/>
              <w:jc w:val="both"/>
            </w:pPr>
            <w:r>
              <w:rPr>
                <w:rFonts w:ascii="Times New Roman"/>
                <w:b w:val="false"/>
                <w:i w:val="false"/>
                <w:color w:val="000000"/>
                <w:sz w:val="20"/>
              </w:rPr>
              <w:t>
2-еңбек функциясы:</w:t>
            </w:r>
          </w:p>
          <w:bookmarkEnd w:id="532"/>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33"/>
          <w:p>
            <w:pPr>
              <w:spacing w:after="20"/>
              <w:ind w:left="20"/>
              <w:jc w:val="both"/>
            </w:pPr>
            <w:r>
              <w:rPr>
                <w:rFonts w:ascii="Times New Roman"/>
                <w:b w:val="false"/>
                <w:i w:val="false"/>
                <w:color w:val="000000"/>
                <w:sz w:val="20"/>
              </w:rPr>
              <w:t>
Дағды 1:</w:t>
            </w:r>
          </w:p>
          <w:bookmarkEnd w:id="533"/>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34"/>
          <w:p>
            <w:pPr>
              <w:spacing w:after="20"/>
              <w:ind w:left="20"/>
              <w:jc w:val="both"/>
            </w:pPr>
            <w:r>
              <w:rPr>
                <w:rFonts w:ascii="Times New Roman"/>
                <w:b w:val="false"/>
                <w:i w:val="false"/>
                <w:color w:val="000000"/>
                <w:sz w:val="20"/>
              </w:rPr>
              <w:t>
Машықтар: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әдістерін басқару, электрондық құжаттардың (істердің) миграциясы әдістемесін меңгеру, олардың тұтастығын, электрондық құжаттың (істің) метадеректері бар ақпараттық пакеттің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 әр стеллаж бойынша топографиялық көрсеткіштің карточкаларына өзгерістер енгізу процеесіне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стеллаждардың ұзындығының қума метрін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құжаттарының барлық түрлерін жүргізу әдістемесін (құжаттардың түсуі мен шығуын есепке алу кітаптары, қорлар тізімі, қор парағы, есепке алу парағы, құжаттар істерінің тізімдемесі, істер тізімдемелерінің, құжаттардың және басқалардың тізілімі), оның ішінде электрондық архивтің ақпараттық жүйесінде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 карточкаларын жүргізуді жүзеге асыру және архив қорларының құрамы мен көлеміндегі өзгерістер туралы мәліметтерді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сақтауға құжаттарды қабылдау және оларды есепке алу мәселелері бойынша форумдар, семинарлар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құжаттарын қабылдау, есепке алу мәселелері бойынша арривтің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Аривтік құжаттарды қабылдау және есепке алу мәселелері бойынша ғылыми-зерттеу жұмыстарын жүргізу.</w:t>
            </w:r>
          </w:p>
          <w:p>
            <w:pPr>
              <w:spacing w:after="20"/>
              <w:ind w:left="20"/>
              <w:jc w:val="both"/>
            </w:pPr>
            <w:r>
              <w:rPr>
                <w:rFonts w:ascii="Times New Roman"/>
                <w:b w:val="false"/>
                <w:i w:val="false"/>
                <w:color w:val="000000"/>
                <w:sz w:val="20"/>
              </w:rPr>
              <w:t>
10.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35"/>
          <w:p>
            <w:pPr>
              <w:spacing w:after="20"/>
              <w:ind w:left="20"/>
              <w:jc w:val="both"/>
            </w:pPr>
            <w:r>
              <w:rPr>
                <w:rFonts w:ascii="Times New Roman"/>
                <w:b w:val="false"/>
                <w:i w:val="false"/>
                <w:color w:val="000000"/>
                <w:sz w:val="20"/>
              </w:rPr>
              <w:t>
Білімі:</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36"/>
          <w:p>
            <w:pPr>
              <w:spacing w:after="20"/>
              <w:ind w:left="20"/>
              <w:jc w:val="both"/>
            </w:pPr>
            <w:r>
              <w:rPr>
                <w:rFonts w:ascii="Times New Roman"/>
                <w:b w:val="false"/>
                <w:i w:val="false"/>
                <w:color w:val="000000"/>
                <w:sz w:val="20"/>
              </w:rPr>
              <w:t>
Дағды 2:</w:t>
            </w:r>
          </w:p>
          <w:bookmarkEnd w:id="536"/>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Қағаз жеткізгіштердегі құжаттардың, электрондық құжаттардың, аудиовизуалды құжаттардың сақталуын қамтамасыз ету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қорларының істері мен құжаттарының бар-жоғын және физикалық жай-күйін тексеруді жүзеге асырудың бизнес-процесін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қалпына келтіру, қағаз жеткізгіштердегі өшіп қалған мәтінді қалпына келтіру бойынша заманауи технологияларды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құжаттарды қалпына келтіру рәсімін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құжаттардың сақталуын қамтамасыз ету бойынша семинарлар, тренингтер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оның ішінде электрондық және аудиовизуалды құжаттардың сақталуын қамтамасыз ету мәселелері бойынша архивтің инновациялық қызметінің нәтижелерін болжау,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Қағаз және электрондық жеткізгіштердегі құжаттардың сақталуын қамтамасыз ету, өшіп қалған мәтінді қалпына келтіру, қалпына келтіру мәселелері бойынша ғылыми-зерттеу жұмысы мен әдістемелік ұсынымдарды әзірлеу процестеріне басшылық жасау.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архивисшілерге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38"/>
          <w:p>
            <w:pPr>
              <w:spacing w:after="20"/>
              <w:ind w:left="20"/>
              <w:jc w:val="both"/>
            </w:pPr>
            <w:r>
              <w:rPr>
                <w:rFonts w:ascii="Times New Roman"/>
                <w:b w:val="false"/>
                <w:i w:val="false"/>
                <w:color w:val="000000"/>
                <w:sz w:val="20"/>
              </w:rPr>
              <w:t>
Білімі:</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39"/>
          <w:p>
            <w:pPr>
              <w:spacing w:after="20"/>
              <w:ind w:left="20"/>
              <w:jc w:val="both"/>
            </w:pPr>
            <w:r>
              <w:rPr>
                <w:rFonts w:ascii="Times New Roman"/>
                <w:b w:val="false"/>
                <w:i w:val="false"/>
                <w:color w:val="000000"/>
                <w:sz w:val="20"/>
              </w:rPr>
              <w:t>
3-еңбек функциясы:</w:t>
            </w:r>
          </w:p>
          <w:bookmarkEnd w:id="539"/>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540"/>
          <w:p>
            <w:pPr>
              <w:spacing w:after="20"/>
              <w:ind w:left="20"/>
              <w:jc w:val="both"/>
            </w:pPr>
            <w:r>
              <w:rPr>
                <w:rFonts w:ascii="Times New Roman"/>
                <w:b w:val="false"/>
                <w:i w:val="false"/>
                <w:color w:val="000000"/>
                <w:sz w:val="20"/>
              </w:rPr>
              <w:t>
1-дағды:</w:t>
            </w:r>
          </w:p>
          <w:bookmarkEnd w:id="54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 сұратқан мәліметтерді іздеу бойынша архивтің, қорлардың ғылыми-анықтамалық аппаратымен жұмыс істеу әдістерін меңгеру және оларды жетілдіруді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Фотоқұжаттық көрмелер, тақырыптық экспозициялар (стационарлық, жылжымалы, онлайн және басқалар) тұжырымдамаларын әзірлеу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жоспарлау және оларды ұйымдастыру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 негізінде теле-, радио хабарларын, мектеп сабақтарын, дәрістер, экскурсиялар, жұртшылықпен кездесулер және басқаларын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пайдалана отырып, ғылыми журналдар мен баспа басылымдарына мақалалар дайындау қағидаларының негіздерін меңгеру және оларды жариялау бойынша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 құжаттарының құрамы мен мазмұны туралы пайдаланушыларды бастамашылық ақпараттандыру бойынша бизнес-процесті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хаттың тақырыбын, міндеттерін, құрылымын айқындау, архив қорларының мазмұнын талдау және архив қорлары құжаттарының құрамы туралы ақпаратты қысқаша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 мен мәліметтерді анықтау әдістерін меңгеру, құжаттамалық дереккөздерді пайдалану жөніндегі міндеттерге сәйкес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 археографиялық рәсімдеу, оларға мәтіндік ескертулер жасау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Жинақтарға, анықтамалықтарға және басқа да ғылыми-танымал басылымдарға тарихи, археографиялық алғысөздер, ғылыми-анықтамалық аппарат жасауды ұйымдастыру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заңды тұлғалардың, зерттеушілер мен архивтік құжаттарды пайдаланушылардың сұраныстарын талдау және талдау қорытындылары негізінде тақырыптық тізбелерді, шолуларды, қораралық көрсеткіштерді, тақырыптық дерекқорларды дайындауды жоспарлау.</w:t>
            </w:r>
          </w:p>
          <w:p>
            <w:pPr>
              <w:spacing w:after="20"/>
              <w:ind w:left="20"/>
              <w:jc w:val="both"/>
            </w:pPr>
            <w:r>
              <w:rPr>
                <w:rFonts w:ascii="Times New Roman"/>
                <w:b w:val="false"/>
                <w:i w:val="false"/>
                <w:color w:val="000000"/>
                <w:sz w:val="20"/>
              </w:rPr>
              <w:t>
13. Жас архившілерге құжаттарды пайдалануды ұйымдастыру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42"/>
          <w:p>
            <w:pPr>
              <w:spacing w:after="20"/>
              <w:ind w:left="20"/>
              <w:jc w:val="both"/>
            </w:pPr>
            <w:r>
              <w:rPr>
                <w:rFonts w:ascii="Times New Roman"/>
                <w:b w:val="false"/>
                <w:i w:val="false"/>
                <w:color w:val="000000"/>
                <w:sz w:val="20"/>
              </w:rPr>
              <w:t>
Білімі:</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43"/>
          <w:p>
            <w:pPr>
              <w:spacing w:after="20"/>
              <w:ind w:left="20"/>
              <w:jc w:val="both"/>
            </w:pPr>
            <w:r>
              <w:rPr>
                <w:rFonts w:ascii="Times New Roman"/>
                <w:b w:val="false"/>
                <w:i w:val="false"/>
                <w:color w:val="000000"/>
                <w:sz w:val="20"/>
              </w:rPr>
              <w:t>
2-дағды:</w:t>
            </w:r>
          </w:p>
          <w:bookmarkEnd w:id="543"/>
          <w:p>
            <w:pPr>
              <w:spacing w:after="20"/>
              <w:ind w:left="20"/>
              <w:jc w:val="both"/>
            </w:pPr>
            <w:r>
              <w:rPr>
                <w:rFonts w:ascii="Times New Roman"/>
                <w:b w:val="false"/>
                <w:i w:val="false"/>
                <w:color w:val="000000"/>
                <w:sz w:val="20"/>
              </w:rPr>
              <w:t>
Архивтік құжаттарды пайдалану және жариялау мәселелері бойынша семинарлар, конференциялар ұйымдастыру және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44"/>
          <w:p>
            <w:pPr>
              <w:spacing w:after="20"/>
              <w:ind w:left="20"/>
              <w:jc w:val="both"/>
            </w:pPr>
            <w:r>
              <w:rPr>
                <w:rFonts w:ascii="Times New Roman"/>
                <w:b w:val="false"/>
                <w:i w:val="false"/>
                <w:color w:val="000000"/>
                <w:sz w:val="20"/>
              </w:rPr>
              <w:t>
Машықтар: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әртүрлі түрлері бойынша бизнес-процестерге зерттеулер мен талдау жүргізуге басшылық жасау, оның негізінде әдістемелік нұсқаулықтар, ұсынымдар әзірлеуді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бойынша семинарлар, конференциялар, практикалық сабақтар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экспозицияларды, көрмелерді ресімдеу және таныстыру, тақырыптық тізбелерді, шолуларды, қораралық көрсеткіштерді, тақырыптық деректер базасын және басқа да пайдалану түрлерін жасау бойынша әдістемелік әзірлемелерді (жадынамалар, нұсқаулықтар) дайындау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пайдалану және жариялау мәселелері бойынша идеяларды қалыптастыру, архивтің инновациялық қызметінің нәтижелерін болжау.</w:t>
            </w:r>
          </w:p>
          <w:p>
            <w:pPr>
              <w:spacing w:after="20"/>
              <w:ind w:left="20"/>
              <w:jc w:val="both"/>
            </w:pPr>
            <w:r>
              <w:rPr>
                <w:rFonts w:ascii="Times New Roman"/>
                <w:b w:val="false"/>
                <w:i w:val="false"/>
                <w:color w:val="000000"/>
                <w:sz w:val="20"/>
              </w:rPr>
              <w:t>
6. Архивтік құжаттарды пайдалану және жариялау мәселелері бойынша жас архившілерге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45"/>
          <w:p>
            <w:pPr>
              <w:spacing w:after="20"/>
              <w:ind w:left="20"/>
              <w:jc w:val="both"/>
            </w:pPr>
            <w:r>
              <w:rPr>
                <w:rFonts w:ascii="Times New Roman"/>
                <w:b w:val="false"/>
                <w:i w:val="false"/>
                <w:color w:val="000000"/>
                <w:sz w:val="20"/>
              </w:rPr>
              <w:t>
Білімі:</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46"/>
          <w:p>
            <w:pPr>
              <w:spacing w:after="20"/>
              <w:ind w:left="20"/>
              <w:jc w:val="both"/>
            </w:pPr>
            <w:r>
              <w:rPr>
                <w:rFonts w:ascii="Times New Roman"/>
                <w:b w:val="false"/>
                <w:i w:val="false"/>
                <w:color w:val="000000"/>
                <w:sz w:val="20"/>
              </w:rPr>
              <w:t>
1-қосымша еңбек функциясы:</w:t>
            </w:r>
          </w:p>
          <w:bookmarkEnd w:id="546"/>
          <w:p>
            <w:pPr>
              <w:spacing w:after="20"/>
              <w:ind w:left="20"/>
              <w:jc w:val="both"/>
            </w:pPr>
            <w:r>
              <w:rPr>
                <w:rFonts w:ascii="Times New Roman"/>
                <w:b w:val="false"/>
                <w:i w:val="false"/>
                <w:color w:val="000000"/>
                <w:sz w:val="20"/>
              </w:rPr>
              <w:t>
Ақпараттық технологияларды енгізу, электрондық архивтің ақпараттық жүйесінде жұмыстарды жүзеге асыру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47"/>
          <w:p>
            <w:pPr>
              <w:spacing w:after="20"/>
              <w:ind w:left="20"/>
              <w:jc w:val="both"/>
            </w:pPr>
            <w:r>
              <w:rPr>
                <w:rFonts w:ascii="Times New Roman"/>
                <w:b w:val="false"/>
                <w:i w:val="false"/>
                <w:color w:val="000000"/>
                <w:sz w:val="20"/>
              </w:rPr>
              <w:t>
1-дағды</w:t>
            </w:r>
          </w:p>
          <w:bookmarkEnd w:id="547"/>
          <w:p>
            <w:pPr>
              <w:spacing w:after="20"/>
              <w:ind w:left="20"/>
              <w:jc w:val="both"/>
            </w:pPr>
            <w:r>
              <w:rPr>
                <w:rFonts w:ascii="Times New Roman"/>
                <w:b w:val="false"/>
                <w:i w:val="false"/>
                <w:color w:val="000000"/>
                <w:sz w:val="20"/>
              </w:rPr>
              <w:t>
Архивтік құжаттарды цифрлық форматқа көшіру, электрондық жеткізгіштердегі құжаттарды және электрондық құжаттарды миграциялау және конвертациялау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48"/>
          <w:p>
            <w:pPr>
              <w:spacing w:after="20"/>
              <w:ind w:left="20"/>
              <w:jc w:val="both"/>
            </w:pPr>
            <w:r>
              <w:rPr>
                <w:rFonts w:ascii="Times New Roman"/>
                <w:b w:val="false"/>
                <w:i w:val="false"/>
                <w:color w:val="000000"/>
                <w:sz w:val="20"/>
              </w:rPr>
              <w:t>
Машықтар: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цифрлық форматқа көшіру бойынша бағдарламалық қамтамасыз етумен және жабдықпен жұмыс істеу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жүйелердегі әртүрлі электрондық тасымалдағыштардағы және электрондық құжаттарды миграциялау және конвертациялау процесінің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қызметінің бағыттары бойынша электрондық архивтің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цифрлық форматқа көшіру, ақпараттық технологияларды енгізу, электрондық құжаттар мен электрондық архивтердің сақталуын қамтамасыз ету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6.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49"/>
          <w:p>
            <w:pPr>
              <w:spacing w:after="20"/>
              <w:ind w:left="20"/>
              <w:jc w:val="both"/>
            </w:pPr>
            <w:r>
              <w:rPr>
                <w:rFonts w:ascii="Times New Roman"/>
                <w:b w:val="false"/>
                <w:i w:val="false"/>
                <w:color w:val="000000"/>
                <w:sz w:val="20"/>
              </w:rPr>
              <w:t>
Білімі:</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50"/>
          <w:p>
            <w:pPr>
              <w:spacing w:after="20"/>
              <w:ind w:left="20"/>
              <w:jc w:val="both"/>
            </w:pPr>
            <w:r>
              <w:rPr>
                <w:rFonts w:ascii="Times New Roman"/>
                <w:b w:val="false"/>
                <w:i w:val="false"/>
                <w:color w:val="000000"/>
                <w:sz w:val="20"/>
              </w:rPr>
              <w:t>
2-дағды</w:t>
            </w:r>
          </w:p>
          <w:bookmarkEnd w:id="550"/>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51"/>
          <w:p>
            <w:pPr>
              <w:spacing w:after="20"/>
              <w:ind w:left="20"/>
              <w:jc w:val="both"/>
            </w:pPr>
            <w:r>
              <w:rPr>
                <w:rFonts w:ascii="Times New Roman"/>
                <w:b w:val="false"/>
                <w:i w:val="false"/>
                <w:color w:val="000000"/>
                <w:sz w:val="20"/>
              </w:rPr>
              <w:t>
Машықтар:</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ғылыми-анықтамалық аппаратты жүргізу әдістемесін меңгеру, оны қайта өңдеу және жетілдіру рәсіміне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каталог анықтамалығын (жүйелі, тақырыптық каталог)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мәліметтері мен құжаттарын іздеуді жеделдетуге мүмкіндік беретін автоматтандырылған тақырыптық деректер базасын әзірлеуге қатысу.</w:t>
            </w:r>
          </w:p>
          <w:p>
            <w:pPr>
              <w:spacing w:after="20"/>
              <w:ind w:left="20"/>
              <w:jc w:val="both"/>
            </w:pPr>
            <w:r>
              <w:rPr>
                <w:rFonts w:ascii="Times New Roman"/>
                <w:b w:val="false"/>
                <w:i w:val="false"/>
                <w:color w:val="000000"/>
                <w:sz w:val="20"/>
              </w:rPr>
              <w:t>
4. Автоматтандырылған тақырыптық деректер базасына енгізуге жататын құжаттар мен мәліметтер санатын айқындау.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552"/>
          <w:p>
            <w:pPr>
              <w:spacing w:after="20"/>
              <w:ind w:left="20"/>
              <w:jc w:val="both"/>
            </w:pPr>
            <w:r>
              <w:rPr>
                <w:rFonts w:ascii="Times New Roman"/>
                <w:b w:val="false"/>
                <w:i w:val="false"/>
                <w:color w:val="000000"/>
                <w:sz w:val="20"/>
              </w:rPr>
              <w:t>
Білімі:</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53"/>
          <w:p>
            <w:pPr>
              <w:spacing w:after="20"/>
              <w:ind w:left="20"/>
              <w:jc w:val="both"/>
            </w:pPr>
            <w:r>
              <w:rPr>
                <w:rFonts w:ascii="Times New Roman"/>
                <w:b w:val="false"/>
                <w:i w:val="false"/>
                <w:color w:val="000000"/>
                <w:sz w:val="20"/>
              </w:rPr>
              <w:t>
2-қосымша еңбек функциясы:</w:t>
            </w:r>
          </w:p>
          <w:bookmarkEnd w:id="55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54"/>
          <w:p>
            <w:pPr>
              <w:spacing w:after="20"/>
              <w:ind w:left="20"/>
              <w:jc w:val="both"/>
            </w:pPr>
            <w:r>
              <w:rPr>
                <w:rFonts w:ascii="Times New Roman"/>
                <w:b w:val="false"/>
                <w:i w:val="false"/>
                <w:color w:val="000000"/>
                <w:sz w:val="20"/>
              </w:rPr>
              <w:t>
1-дағды:</w:t>
            </w:r>
          </w:p>
          <w:bookmarkEnd w:id="55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55"/>
          <w:p>
            <w:pPr>
              <w:spacing w:after="20"/>
              <w:ind w:left="20"/>
              <w:jc w:val="both"/>
            </w:pPr>
            <w:r>
              <w:rPr>
                <w:rFonts w:ascii="Times New Roman"/>
                <w:b w:val="false"/>
                <w:i w:val="false"/>
                <w:color w:val="000000"/>
                <w:sz w:val="20"/>
              </w:rPr>
              <w:t>
Машықтар:</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56"/>
          <w:p>
            <w:pPr>
              <w:spacing w:after="20"/>
              <w:ind w:left="20"/>
              <w:jc w:val="both"/>
            </w:pPr>
            <w:r>
              <w:rPr>
                <w:rFonts w:ascii="Times New Roman"/>
                <w:b w:val="false"/>
                <w:i w:val="false"/>
                <w:color w:val="000000"/>
                <w:sz w:val="20"/>
              </w:rPr>
              <w:t>
Білімі:</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557"/>
          <w:p>
            <w:pPr>
              <w:spacing w:after="20"/>
              <w:ind w:left="20"/>
              <w:jc w:val="both"/>
            </w:pPr>
            <w:r>
              <w:rPr>
                <w:rFonts w:ascii="Times New Roman"/>
                <w:b w:val="false"/>
                <w:i w:val="false"/>
                <w:color w:val="000000"/>
                <w:sz w:val="20"/>
              </w:rPr>
              <w:t>
2-дағды:</w:t>
            </w:r>
          </w:p>
          <w:bookmarkEnd w:id="55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8"/>
          <w:p>
            <w:pPr>
              <w:spacing w:after="20"/>
              <w:ind w:left="20"/>
              <w:jc w:val="both"/>
            </w:pPr>
            <w:r>
              <w:rPr>
                <w:rFonts w:ascii="Times New Roman"/>
                <w:b w:val="false"/>
                <w:i w:val="false"/>
                <w:color w:val="000000"/>
                <w:sz w:val="20"/>
              </w:rPr>
              <w:t>
Машықтар:</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59"/>
          <w:p>
            <w:pPr>
              <w:spacing w:after="20"/>
              <w:ind w:left="20"/>
              <w:jc w:val="both"/>
            </w:pPr>
            <w:r>
              <w:rPr>
                <w:rFonts w:ascii="Times New Roman"/>
                <w:b w:val="false"/>
                <w:i w:val="false"/>
                <w:color w:val="000000"/>
                <w:sz w:val="20"/>
              </w:rPr>
              <w:t>
Білімі:</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60"/>
          <w:p>
            <w:pPr>
              <w:spacing w:after="20"/>
              <w:ind w:left="20"/>
              <w:jc w:val="both"/>
            </w:pPr>
            <w:r>
              <w:rPr>
                <w:rFonts w:ascii="Times New Roman"/>
                <w:b w:val="false"/>
                <w:i w:val="false"/>
                <w:color w:val="000000"/>
                <w:sz w:val="20"/>
              </w:rPr>
              <w:t>
Дербестік және жауапкершілік</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61"/>
          <w:p>
            <w:pPr>
              <w:spacing w:after="20"/>
              <w:ind w:left="20"/>
              <w:jc w:val="both"/>
            </w:pPr>
            <w:r>
              <w:rPr>
                <w:rFonts w:ascii="Times New Roman"/>
                <w:b w:val="false"/>
                <w:i w:val="false"/>
                <w:color w:val="000000"/>
                <w:sz w:val="20"/>
              </w:rPr>
              <w:t>
31. "Архивист (архив ісі жөніндегі әдіскер)"</w:t>
            </w:r>
          </w:p>
          <w:bookmarkEnd w:id="56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62"/>
          <w:p>
            <w:pPr>
              <w:spacing w:after="20"/>
              <w:ind w:left="20"/>
              <w:jc w:val="both"/>
            </w:pPr>
            <w:r>
              <w:rPr>
                <w:rFonts w:ascii="Times New Roman"/>
                <w:b w:val="false"/>
                <w:i w:val="false"/>
                <w:color w:val="000000"/>
                <w:sz w:val="20"/>
              </w:rPr>
              <w:t>
Гуманитарлық ғылымдар,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 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563"/>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bookmarkEnd w:id="563"/>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64"/>
          <w:p>
            <w:pPr>
              <w:spacing w:after="20"/>
              <w:ind w:left="20"/>
              <w:jc w:val="both"/>
            </w:pPr>
            <w:r>
              <w:rPr>
                <w:rFonts w:ascii="Times New Roman"/>
                <w:b w:val="false"/>
                <w:i w:val="false"/>
                <w:color w:val="000000"/>
                <w:sz w:val="20"/>
              </w:rPr>
              <w:t>
2621-1-001 Археограф</w:t>
            </w:r>
          </w:p>
          <w:bookmarkEnd w:id="564"/>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65"/>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66"/>
          <w:p>
            <w:pPr>
              <w:spacing w:after="20"/>
              <w:ind w:left="20"/>
              <w:jc w:val="both"/>
            </w:pPr>
            <w:r>
              <w:rPr>
                <w:rFonts w:ascii="Times New Roman"/>
                <w:b w:val="false"/>
                <w:i w:val="false"/>
                <w:color w:val="000000"/>
                <w:sz w:val="20"/>
              </w:rPr>
              <w:t>
1. Ақпараттық технологияларды енгізу, электрондық архивтің ақпараттық жүйесінде жұмыстарды жүзеге асыру</w:t>
            </w:r>
          </w:p>
          <w:bookmarkEnd w:id="566"/>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567"/>
          <w:p>
            <w:pPr>
              <w:spacing w:after="20"/>
              <w:ind w:left="20"/>
              <w:jc w:val="both"/>
            </w:pPr>
            <w:r>
              <w:rPr>
                <w:rFonts w:ascii="Times New Roman"/>
                <w:b w:val="false"/>
                <w:i w:val="false"/>
                <w:color w:val="000000"/>
                <w:sz w:val="20"/>
              </w:rPr>
              <w:t>
1-еңбек функциясы:</w:t>
            </w:r>
          </w:p>
          <w:bookmarkEnd w:id="56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568"/>
          <w:p>
            <w:pPr>
              <w:spacing w:after="20"/>
              <w:ind w:left="20"/>
              <w:jc w:val="both"/>
            </w:pPr>
            <w:r>
              <w:rPr>
                <w:rFonts w:ascii="Times New Roman"/>
                <w:b w:val="false"/>
                <w:i w:val="false"/>
                <w:color w:val="000000"/>
                <w:sz w:val="20"/>
              </w:rPr>
              <w:t>
Дағды 1:</w:t>
            </w:r>
          </w:p>
          <w:bookmarkEnd w:id="568"/>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аппаратын жетілдіру бойынша ғылыми-зерттеу жобаларын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құндылығын ғылыми-техникалық сараптау, архив қорларын толықтыру бойынша архивтің инновациялық қызметін болжау және идеяларды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архив қорының құрамына жатқызу бойынша құжаттардың құндылық өлшемшарттарын айқындау, құжаттарды ғылыми-техникалық өңдеу кезінде құжаттардың құндылығын сараптау әдістемесін меңгеру.</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 сараптама жүргізу әдістемесін жетілдіру жөнінде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70"/>
          <w:p>
            <w:pPr>
              <w:spacing w:after="20"/>
              <w:ind w:left="20"/>
              <w:jc w:val="both"/>
            </w:pPr>
            <w:r>
              <w:rPr>
                <w:rFonts w:ascii="Times New Roman"/>
                <w:b w:val="false"/>
                <w:i w:val="false"/>
                <w:color w:val="000000"/>
                <w:sz w:val="20"/>
              </w:rPr>
              <w:t>
Білімі:</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71"/>
          <w:p>
            <w:pPr>
              <w:spacing w:after="20"/>
              <w:ind w:left="20"/>
              <w:jc w:val="both"/>
            </w:pPr>
            <w:r>
              <w:rPr>
                <w:rFonts w:ascii="Times New Roman"/>
                <w:b w:val="false"/>
                <w:i w:val="false"/>
                <w:color w:val="000000"/>
                <w:sz w:val="20"/>
              </w:rPr>
              <w:t>
Дағды 2:</w:t>
            </w:r>
          </w:p>
          <w:bookmarkEnd w:id="571"/>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72"/>
          <w:p>
            <w:pPr>
              <w:spacing w:after="20"/>
              <w:ind w:left="20"/>
              <w:jc w:val="both"/>
            </w:pPr>
            <w:r>
              <w:rPr>
                <w:rFonts w:ascii="Times New Roman"/>
                <w:b w:val="false"/>
                <w:i w:val="false"/>
                <w:color w:val="000000"/>
                <w:sz w:val="20"/>
              </w:rPr>
              <w:t>
Машықтар: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құндылығына сараптама жүргізу кезінде оларды Ұлттық архив қорының құрамына жатқызу өлшемшарттарын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Қорлардың тізімін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Істердің және құжаттардың тізімдемесін, сақтауға жатпайтын құжаттарды, оның ішінде электрондық құжаттарды жоюға бөлу туралы актілерді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Тізімдемелерді жетілдіру және қайта өңдеу бойынша жұмыстар кешенін жүзеге асыру, архивтік шифрлардың аударма кестелерін, архивтің ғылыми-анықтамалық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қорларына тарихи анықтамалар мен істер тізімдемесіне алғысөздер жасау кезінде ғылыми тәсілді қолдану.</w:t>
            </w:r>
          </w:p>
          <w:p>
            <w:pPr>
              <w:spacing w:after="20"/>
              <w:ind w:left="20"/>
              <w:jc w:val="both"/>
            </w:pPr>
            <w:r>
              <w:rPr>
                <w:rFonts w:ascii="Times New Roman"/>
                <w:b w:val="false"/>
                <w:i w:val="false"/>
                <w:color w:val="000000"/>
                <w:sz w:val="20"/>
              </w:rPr>
              <w:t>
6. Қағаз негізіндегі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73"/>
          <w:p>
            <w:pPr>
              <w:spacing w:after="20"/>
              <w:ind w:left="20"/>
              <w:jc w:val="both"/>
            </w:pPr>
            <w:r>
              <w:rPr>
                <w:rFonts w:ascii="Times New Roman"/>
                <w:b w:val="false"/>
                <w:i w:val="false"/>
                <w:color w:val="000000"/>
                <w:sz w:val="20"/>
              </w:rPr>
              <w:t>
Білімі:</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құжаттардың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74"/>
          <w:p>
            <w:pPr>
              <w:spacing w:after="20"/>
              <w:ind w:left="20"/>
              <w:jc w:val="both"/>
            </w:pPr>
            <w:r>
              <w:rPr>
                <w:rFonts w:ascii="Times New Roman"/>
                <w:b w:val="false"/>
                <w:i w:val="false"/>
                <w:color w:val="000000"/>
                <w:sz w:val="20"/>
              </w:rPr>
              <w:t>
Дағды 3:</w:t>
            </w:r>
          </w:p>
          <w:bookmarkEnd w:id="574"/>
          <w:p>
            <w:pPr>
              <w:spacing w:after="20"/>
              <w:ind w:left="20"/>
              <w:jc w:val="both"/>
            </w:pPr>
            <w:r>
              <w:rPr>
                <w:rFonts w:ascii="Times New Roman"/>
                <w:b w:val="false"/>
                <w:i w:val="false"/>
                <w:color w:val="000000"/>
                <w:sz w:val="20"/>
              </w:rPr>
              <w:t>
Жинақтау көздерімен өзара іс-қимыл жасау және оларға әдістемелік және практикалық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75"/>
          <w:p>
            <w:pPr>
              <w:spacing w:after="20"/>
              <w:ind w:left="20"/>
              <w:jc w:val="both"/>
            </w:pPr>
            <w:r>
              <w:rPr>
                <w:rFonts w:ascii="Times New Roman"/>
                <w:b w:val="false"/>
                <w:i w:val="false"/>
                <w:color w:val="000000"/>
                <w:sz w:val="20"/>
              </w:rPr>
              <w:t>
Машықтар: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мұрағатты жинақтау көздерінің тізіміне енгізу критерийлерін айқындау және оларды алып тастау кезінде ғылыми тәсілді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немесе мекеменің қызметінде жасалатын құжаттардың құрамын талдау негізінде мемлекеттік архивті толықтыру көздерінің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бақылау істерін жүргізу әдіснамасын жетілдіру және оларды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іс-қимыл, құжаттардың құндылығын сараптау мәселелерін талқылау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көрсетуді қамтамасыз ету.</w:t>
            </w:r>
          </w:p>
          <w:p>
            <w:pPr>
              <w:spacing w:after="20"/>
              <w:ind w:left="20"/>
              <w:jc w:val="both"/>
            </w:pPr>
            <w:r>
              <w:rPr>
                <w:rFonts w:ascii="Times New Roman"/>
                <w:b w:val="false"/>
                <w:i w:val="false"/>
                <w:color w:val="000000"/>
                <w:sz w:val="20"/>
              </w:rPr>
              <w:t>
8. Архив ісі саласында ғылыми-зерттеу жұмыстарын жүргізу және архив қорларын толықтыру және құжаттардың құндылығын ғылыми-техникалық сараптау мәселелері бойынша архивтің инновациялық қызметінің нәтижелерін болжау.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76"/>
          <w:p>
            <w:pPr>
              <w:spacing w:after="20"/>
              <w:ind w:left="20"/>
              <w:jc w:val="both"/>
            </w:pPr>
            <w:r>
              <w:rPr>
                <w:rFonts w:ascii="Times New Roman"/>
                <w:b w:val="false"/>
                <w:i w:val="false"/>
                <w:color w:val="000000"/>
                <w:sz w:val="20"/>
              </w:rPr>
              <w:t>
Білімі:</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 жинақтау көздерінің тізімін жүргізу.</w:t>
            </w:r>
          </w:p>
          <w:p>
            <w:pPr>
              <w:spacing w:after="20"/>
              <w:ind w:left="20"/>
              <w:jc w:val="both"/>
            </w:pPr>
            <w:r>
              <w:rPr>
                <w:rFonts w:ascii="Times New Roman"/>
                <w:b w:val="false"/>
                <w:i w:val="false"/>
                <w:color w:val="000000"/>
                <w:sz w:val="20"/>
              </w:rPr>
              <w:t>
3. Қағаз негіздегі құжаттардың және электрондық құжаттардың құндылығына ғылыми-техникалық сараптама жүргізу, ғылыми-анықтамалық аппаратты, толықтыру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77"/>
          <w:p>
            <w:pPr>
              <w:spacing w:after="20"/>
              <w:ind w:left="20"/>
              <w:jc w:val="both"/>
            </w:pPr>
            <w:r>
              <w:rPr>
                <w:rFonts w:ascii="Times New Roman"/>
                <w:b w:val="false"/>
                <w:i w:val="false"/>
                <w:color w:val="000000"/>
                <w:sz w:val="20"/>
              </w:rPr>
              <w:t>
Дағды 4:</w:t>
            </w:r>
          </w:p>
          <w:bookmarkEnd w:id="577"/>
          <w:p>
            <w:pPr>
              <w:spacing w:after="20"/>
              <w:ind w:left="20"/>
              <w:jc w:val="both"/>
            </w:pPr>
            <w:r>
              <w:rPr>
                <w:rFonts w:ascii="Times New Roman"/>
                <w:b w:val="false"/>
                <w:i w:val="false"/>
                <w:color w:val="000000"/>
                <w:sz w:val="20"/>
              </w:rPr>
              <w:t>
Архив қорларын жинақтау және жинақтау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негізіндегі құжаттар мен электрондық құжаттардың құндылығын сараптаудың бизнес-процестерін талдау, ғылыми-анықтамалық аппаратты, жинақтау көздерінің тізімін, істер тізімдемелерін, тарихи анықтамаларды жасау, қор ісін және байқау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құжаттардың құндылығын сараптау, мемлекеттік архивті жинақтау көздерінің тізімі мәселелері бойынша ғылыми-зерттеу жұмыстарын жүргізу және архивтің инновациялық қызметінің нәтижелерін болжау.</w:t>
            </w:r>
          </w:p>
          <w:p>
            <w:pPr>
              <w:spacing w:after="20"/>
              <w:ind w:left="20"/>
              <w:jc w:val="both"/>
            </w:pPr>
            <w:r>
              <w:rPr>
                <w:rFonts w:ascii="Times New Roman"/>
                <w:b w:val="false"/>
                <w:i w:val="false"/>
                <w:color w:val="000000"/>
                <w:sz w:val="20"/>
              </w:rPr>
              <w:t>
4. Архив қорларын жинақтау, құжаттардың құндылығын сараптау, мемлекеттік архивті толықтыру көздерінің тізімі, ғылыми-анықтамалық аппаратты жасау мәселелері бойынша әдістемелік ұсынымдар, нұсқаулықтар әзірлеуді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79"/>
          <w:p>
            <w:pPr>
              <w:spacing w:after="20"/>
              <w:ind w:left="20"/>
              <w:jc w:val="both"/>
            </w:pPr>
            <w:r>
              <w:rPr>
                <w:rFonts w:ascii="Times New Roman"/>
                <w:b w:val="false"/>
                <w:i w:val="false"/>
                <w:color w:val="000000"/>
                <w:sz w:val="20"/>
              </w:rPr>
              <w:t>
Білімі:</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құжаттар мен электрондық құжаттардың құндылығын жинақтау, сараптау бойынша ғылыми-зерттеу жұмыстарын жүргізу әдістері, арив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80"/>
          <w:p>
            <w:pPr>
              <w:spacing w:after="20"/>
              <w:ind w:left="20"/>
              <w:jc w:val="both"/>
            </w:pPr>
            <w:r>
              <w:rPr>
                <w:rFonts w:ascii="Times New Roman"/>
                <w:b w:val="false"/>
                <w:i w:val="false"/>
                <w:color w:val="000000"/>
                <w:sz w:val="20"/>
              </w:rPr>
              <w:t>
2-еңбек функциясы:</w:t>
            </w:r>
          </w:p>
          <w:bookmarkEnd w:id="580"/>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81"/>
          <w:p>
            <w:pPr>
              <w:spacing w:after="20"/>
              <w:ind w:left="20"/>
              <w:jc w:val="both"/>
            </w:pPr>
            <w:r>
              <w:rPr>
                <w:rFonts w:ascii="Times New Roman"/>
                <w:b w:val="false"/>
                <w:i w:val="false"/>
                <w:color w:val="000000"/>
                <w:sz w:val="20"/>
              </w:rPr>
              <w:t>
Дағды 1:</w:t>
            </w:r>
          </w:p>
          <w:bookmarkEnd w:id="581"/>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82"/>
          <w:p>
            <w:pPr>
              <w:spacing w:after="20"/>
              <w:ind w:left="20"/>
              <w:jc w:val="both"/>
            </w:pPr>
            <w:r>
              <w:rPr>
                <w:rFonts w:ascii="Times New Roman"/>
                <w:b w:val="false"/>
                <w:i w:val="false"/>
                <w:color w:val="000000"/>
                <w:sz w:val="20"/>
              </w:rPr>
              <w:t>
Машықтар: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электрондық құжаттардың (істердің) миграциясы, олардың тұтастығын, электрондық құжаттың (істің) метадеректері бар ақпараттық пакеттің болуын тексеру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 каталог карточкаларын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стеллаждардың ұзындығының қума метрін есептеу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Есепке алу құжаттарының барлық түрлерін жүргізу әдістемесін практикада қолдану, архив қорларының құрамы мен көлеміндегі өзгерістер туралы мәліметтерді және қор карточкаларын, оның ішінде электрондық архивтің ақпараттық жүйесіндегі мәліметтерді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құжаттарын қабылдау, есепке алу мәселелері бойынша архивтің инновациялық қызметінің нәтижелерін зерттеу және болжау.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83"/>
          <w:p>
            <w:pPr>
              <w:spacing w:after="20"/>
              <w:ind w:left="20"/>
              <w:jc w:val="both"/>
            </w:pPr>
            <w:r>
              <w:rPr>
                <w:rFonts w:ascii="Times New Roman"/>
                <w:b w:val="false"/>
                <w:i w:val="false"/>
                <w:color w:val="000000"/>
                <w:sz w:val="20"/>
              </w:rPr>
              <w:t>
Білімі:</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84"/>
          <w:p>
            <w:pPr>
              <w:spacing w:after="20"/>
              <w:ind w:left="20"/>
              <w:jc w:val="both"/>
            </w:pPr>
            <w:r>
              <w:rPr>
                <w:rFonts w:ascii="Times New Roman"/>
                <w:b w:val="false"/>
                <w:i w:val="false"/>
                <w:color w:val="000000"/>
                <w:sz w:val="20"/>
              </w:rPr>
              <w:t>
Дағды 2:</w:t>
            </w:r>
          </w:p>
          <w:bookmarkEnd w:id="584"/>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және өшіп қалған мәтінді қалпына келтіру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(қағаз және электрондық жеткізгіштерде, аудиовизуалды) бар-жоғын және физикалық жай-күйін тексеру бойынша жұмыстар кешенін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қағаз тасығыштарда шаңсыздандыруды, картондауды жүзеге асыру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тасығыштарда, фото-, фоно-, бейнеқұжаттарда құжаттардың сақталуын қамтамасыз ету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құжаттардың сақталуын қамтамасыз ету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қағаз және электрондық жеткізгіштерде, аудиовизуалды және электрондық құжаттарда сақталуын қамтамасыз ету процестерін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Қағаз және электрондық тасығыштарда, аудиовизуалды және электрондық құжаттарда құжаттардың сақталуын қамтамасыз ету бойынша ғылыми-зерттеу жұмыстарын жүргізу.</w:t>
            </w:r>
          </w:p>
          <w:p>
            <w:pPr>
              <w:spacing w:after="20"/>
              <w:ind w:left="20"/>
              <w:jc w:val="both"/>
            </w:pPr>
            <w:r>
              <w:rPr>
                <w:rFonts w:ascii="Times New Roman"/>
                <w:b w:val="false"/>
                <w:i w:val="false"/>
                <w:color w:val="000000"/>
                <w:sz w:val="20"/>
              </w:rPr>
              <w:t>
8.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86"/>
          <w:p>
            <w:pPr>
              <w:spacing w:after="20"/>
              <w:ind w:left="20"/>
              <w:jc w:val="both"/>
            </w:pPr>
            <w:r>
              <w:rPr>
                <w:rFonts w:ascii="Times New Roman"/>
                <w:b w:val="false"/>
                <w:i w:val="false"/>
                <w:color w:val="000000"/>
                <w:sz w:val="20"/>
              </w:rPr>
              <w:t>
Білімі:</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87"/>
          <w:p>
            <w:pPr>
              <w:spacing w:after="20"/>
              <w:ind w:left="20"/>
              <w:jc w:val="both"/>
            </w:pPr>
            <w:r>
              <w:rPr>
                <w:rFonts w:ascii="Times New Roman"/>
                <w:b w:val="false"/>
                <w:i w:val="false"/>
                <w:color w:val="000000"/>
                <w:sz w:val="20"/>
              </w:rPr>
              <w:t>
3-еңбек функциясы:</w:t>
            </w:r>
          </w:p>
          <w:bookmarkEnd w:id="587"/>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588"/>
          <w:p>
            <w:pPr>
              <w:spacing w:after="20"/>
              <w:ind w:left="20"/>
              <w:jc w:val="both"/>
            </w:pPr>
            <w:r>
              <w:rPr>
                <w:rFonts w:ascii="Times New Roman"/>
                <w:b w:val="false"/>
                <w:i w:val="false"/>
                <w:color w:val="000000"/>
                <w:sz w:val="20"/>
              </w:rPr>
              <w:t>
1-дағды:</w:t>
            </w:r>
          </w:p>
          <w:bookmarkEnd w:id="58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сұратылған мәліметтерді растау бойынша іздеу жұмысының әдістерін қолдану және архивтің ғылыми-анықтамалық аппаратын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Фотоқұжаттық көрмелер, тақырыптық экспозициялар тұжырымдамаларын әзірлеу процесін басқару (мақсаты, міндеттері, тақырыбы мен құрылымын анықтау, экспонаттардың болжамды құрамы, тақырыптық-экспозициялық, графикалық жоспарлар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(теле-, радиобағдарламалар, баспа басылымдарындағы мақалалар, мектеп сабақтары, дәрістер, экскурсиялар, жұртшылықпен кездесулер және т.б.) танымал ету жөніндегі іс-шараларды өткізу жөніндегі жоспарларды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Болжамды мақаланың тақырыбын, мақсаты мен құрылымын айқындау, архив қорларынан деректі дереккөздерді іріктеуді, оларды талдауды, ғылыми журналдарда, баспа басылымдарында және әлеуметтік желілерде жариялау үшін мақала мәтінін баяндауды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қорларының пайдаланушыларын құжаттардың құрамы мен мазмұны туралы бастамашыл ақпараттандыру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қорларының мазмұнын талдау және ақпараттық хат құрылымына сәйкес архив қорлары құжаттарының құрамы туралы ақпаратты қысқаша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анықтау бойынша жұмысты ұйымдастыру, пайдалану тақырыбы мен түріне сәйкес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Құжаттың мәтінін таңдау және беру, оны археографиялық ресімдеу, оған мәтіндік ескерту жасау принциптері мен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Тақырыптық тізбелерді, шолуларды, қораралық көрсеткіштерді, тақырыптық дерекқорларды жасау процесін басқару.</w:t>
            </w:r>
          </w:p>
          <w:p>
            <w:pPr>
              <w:spacing w:after="20"/>
              <w:ind w:left="20"/>
              <w:jc w:val="both"/>
            </w:pPr>
            <w:r>
              <w:rPr>
                <w:rFonts w:ascii="Times New Roman"/>
                <w:b w:val="false"/>
                <w:i w:val="false"/>
                <w:color w:val="000000"/>
                <w:sz w:val="20"/>
              </w:rPr>
              <w:t>
11. Жас архившілерге құжаттарды пайдалануды ұйымдастыру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90"/>
          <w:p>
            <w:pPr>
              <w:spacing w:after="20"/>
              <w:ind w:left="20"/>
              <w:jc w:val="both"/>
            </w:pPr>
            <w:r>
              <w:rPr>
                <w:rFonts w:ascii="Times New Roman"/>
                <w:b w:val="false"/>
                <w:i w:val="false"/>
                <w:color w:val="000000"/>
                <w:sz w:val="20"/>
              </w:rPr>
              <w:t>
Білімі: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591"/>
          <w:p>
            <w:pPr>
              <w:spacing w:after="20"/>
              <w:ind w:left="20"/>
              <w:jc w:val="both"/>
            </w:pPr>
            <w:r>
              <w:rPr>
                <w:rFonts w:ascii="Times New Roman"/>
                <w:b w:val="false"/>
                <w:i w:val="false"/>
                <w:color w:val="000000"/>
                <w:sz w:val="20"/>
              </w:rPr>
              <w:t>
2-дағды:</w:t>
            </w:r>
          </w:p>
          <w:bookmarkEnd w:id="591"/>
          <w:p>
            <w:pPr>
              <w:spacing w:after="20"/>
              <w:ind w:left="20"/>
              <w:jc w:val="both"/>
            </w:pPr>
            <w:r>
              <w:rPr>
                <w:rFonts w:ascii="Times New Roman"/>
                <w:b w:val="false"/>
                <w:i w:val="false"/>
                <w:color w:val="000000"/>
                <w:sz w:val="20"/>
              </w:rPr>
              <w:t>
Архивтік құжаттарды пайдалану және жариялау мәселелері бойынша семинарлар, конференциялар ұйымдастыру және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92"/>
          <w:p>
            <w:pPr>
              <w:spacing w:after="20"/>
              <w:ind w:left="20"/>
              <w:jc w:val="both"/>
            </w:pPr>
            <w:r>
              <w:rPr>
                <w:rFonts w:ascii="Times New Roman"/>
                <w:b w:val="false"/>
                <w:i w:val="false"/>
                <w:color w:val="000000"/>
                <w:sz w:val="20"/>
              </w:rPr>
              <w:t>
Машықтар: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және жариялаудың әртүрлі түрлері бойынша бизнес-процестерге зерттеулер мен талдау жүргізуге басшылық жасау, оның негізінде әдістемелік нұсқаулықтар, ұсынымдар әзірлеуді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бойынша семинарлар, конференциялар, практикалық сабақтар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экспозицияларды, көрмелерді ресімдеу және таныстыру, тақырыптық тізбелерді, шолуларды, қораралық көрсеткіштерді, тақырыптық деректер базасын және басқа да пайдалану түрлерін жасау бойынша әдістемелік әзірлемелерді (жадынамалар, нұсқаулықтар) дайындау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пайдалану және жариялау мәселелері бойынша идеяларды қалыптастыру, архивтің инновациялық қызметінің нәтижелерін болжау.</w:t>
            </w:r>
          </w:p>
          <w:p>
            <w:pPr>
              <w:spacing w:after="20"/>
              <w:ind w:left="20"/>
              <w:jc w:val="both"/>
            </w:pPr>
            <w:r>
              <w:rPr>
                <w:rFonts w:ascii="Times New Roman"/>
                <w:b w:val="false"/>
                <w:i w:val="false"/>
                <w:color w:val="000000"/>
                <w:sz w:val="20"/>
              </w:rPr>
              <w:t>
6. Архивтік құжаттарды пайдалану және жариялау мәселелері бойынша жас архившілерге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593"/>
          <w:p>
            <w:pPr>
              <w:spacing w:after="20"/>
              <w:ind w:left="20"/>
              <w:jc w:val="both"/>
            </w:pPr>
            <w:r>
              <w:rPr>
                <w:rFonts w:ascii="Times New Roman"/>
                <w:b w:val="false"/>
                <w:i w:val="false"/>
                <w:color w:val="000000"/>
                <w:sz w:val="20"/>
              </w:rPr>
              <w:t>
Білімі:</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94"/>
          <w:p>
            <w:pPr>
              <w:spacing w:after="20"/>
              <w:ind w:left="20"/>
              <w:jc w:val="both"/>
            </w:pPr>
            <w:r>
              <w:rPr>
                <w:rFonts w:ascii="Times New Roman"/>
                <w:b w:val="false"/>
                <w:i w:val="false"/>
                <w:color w:val="000000"/>
                <w:sz w:val="20"/>
              </w:rPr>
              <w:t>
1-қосымша еңбек функциясы:</w:t>
            </w:r>
          </w:p>
          <w:bookmarkEnd w:id="594"/>
          <w:p>
            <w:pPr>
              <w:spacing w:after="20"/>
              <w:ind w:left="20"/>
              <w:jc w:val="both"/>
            </w:pPr>
            <w:r>
              <w:rPr>
                <w:rFonts w:ascii="Times New Roman"/>
                <w:b w:val="false"/>
                <w:i w:val="false"/>
                <w:color w:val="000000"/>
                <w:sz w:val="20"/>
              </w:rPr>
              <w:t>
Ақпараттық технологияларды енгізу, электрондық архивтің ақпараттық жүйесінде жұмыстарды жүзеге асыру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595"/>
          <w:p>
            <w:pPr>
              <w:spacing w:after="20"/>
              <w:ind w:left="20"/>
              <w:jc w:val="both"/>
            </w:pPr>
            <w:r>
              <w:rPr>
                <w:rFonts w:ascii="Times New Roman"/>
                <w:b w:val="false"/>
                <w:i w:val="false"/>
                <w:color w:val="000000"/>
                <w:sz w:val="20"/>
              </w:rPr>
              <w:t>
1-дағды</w:t>
            </w:r>
          </w:p>
          <w:bookmarkEnd w:id="595"/>
          <w:p>
            <w:pPr>
              <w:spacing w:after="20"/>
              <w:ind w:left="20"/>
              <w:jc w:val="both"/>
            </w:pPr>
            <w:r>
              <w:rPr>
                <w:rFonts w:ascii="Times New Roman"/>
                <w:b w:val="false"/>
                <w:i w:val="false"/>
                <w:color w:val="000000"/>
                <w:sz w:val="20"/>
              </w:rPr>
              <w:t>
Архивтік құжаттарды цифрлық форматқа көшіру, электрондық жеткізгіштердегі құжаттарды және электрондық құжаттарды миграциялау және конвертациялау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96"/>
          <w:p>
            <w:pPr>
              <w:spacing w:after="20"/>
              <w:ind w:left="20"/>
              <w:jc w:val="both"/>
            </w:pPr>
            <w:r>
              <w:rPr>
                <w:rFonts w:ascii="Times New Roman"/>
                <w:b w:val="false"/>
                <w:i w:val="false"/>
                <w:color w:val="000000"/>
                <w:sz w:val="20"/>
              </w:rPr>
              <w:t>
Машықтар: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цифрлық форматқа көшіру бойынша бағдарламалық қамтамасыз етумен және жабдықпен жұмыс істеу әдістерін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жүйелердегі әртүрлі электрондық тасымалдағыштардағы және электрондық құжаттарды миграциялау және конвертациялау процесінің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қызметінің бағыттары бойынша электрондық архивтің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құжаттарын цифрлық форматқа көшіру, ақпараттық технологияларды енгізу, электрондық құжаттар мен электрондық архивтердің сақталуын қамтамасыз ету мәселелері бойынша архивтің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6.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97"/>
          <w:p>
            <w:pPr>
              <w:spacing w:after="20"/>
              <w:ind w:left="20"/>
              <w:jc w:val="both"/>
            </w:pPr>
            <w:r>
              <w:rPr>
                <w:rFonts w:ascii="Times New Roman"/>
                <w:b w:val="false"/>
                <w:i w:val="false"/>
                <w:color w:val="000000"/>
                <w:sz w:val="20"/>
              </w:rPr>
              <w:t>
Білімі:</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98"/>
          <w:p>
            <w:pPr>
              <w:spacing w:after="20"/>
              <w:ind w:left="20"/>
              <w:jc w:val="both"/>
            </w:pPr>
            <w:r>
              <w:rPr>
                <w:rFonts w:ascii="Times New Roman"/>
                <w:b w:val="false"/>
                <w:i w:val="false"/>
                <w:color w:val="000000"/>
                <w:sz w:val="20"/>
              </w:rPr>
              <w:t>
2-дағды</w:t>
            </w:r>
          </w:p>
          <w:bookmarkEnd w:id="598"/>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99"/>
          <w:p>
            <w:pPr>
              <w:spacing w:after="20"/>
              <w:ind w:left="20"/>
              <w:jc w:val="both"/>
            </w:pPr>
            <w:r>
              <w:rPr>
                <w:rFonts w:ascii="Times New Roman"/>
                <w:b w:val="false"/>
                <w:i w:val="false"/>
                <w:color w:val="000000"/>
                <w:sz w:val="20"/>
              </w:rPr>
              <w:t>
Машықтар: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архив жүйесінің модульдерімен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жүйелі және тақырыптық каталогтарды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дерекқорға енгізілетін мәліметтер мен ақпараттың тақырыбын анықтай отырып, мәліметтер базасын құру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құжаттардан мәліметтерді тақырыптық деректер базасына енгізу.</w:t>
            </w:r>
          </w:p>
          <w:p>
            <w:pPr>
              <w:spacing w:after="20"/>
              <w:ind w:left="20"/>
              <w:jc w:val="both"/>
            </w:pPr>
            <w:r>
              <w:rPr>
                <w:rFonts w:ascii="Times New Roman"/>
                <w:b w:val="false"/>
                <w:i w:val="false"/>
                <w:color w:val="000000"/>
                <w:sz w:val="20"/>
              </w:rPr>
              <w:t>
5. Автоматтандырылған ғылыми-анықтамалық аппаратты жүргізу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00"/>
          <w:p>
            <w:pPr>
              <w:spacing w:after="20"/>
              <w:ind w:left="20"/>
              <w:jc w:val="both"/>
            </w:pPr>
            <w:r>
              <w:rPr>
                <w:rFonts w:ascii="Times New Roman"/>
                <w:b w:val="false"/>
                <w:i w:val="false"/>
                <w:color w:val="000000"/>
                <w:sz w:val="20"/>
              </w:rPr>
              <w:t>
Білімі:</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01"/>
          <w:p>
            <w:pPr>
              <w:spacing w:after="20"/>
              <w:ind w:left="20"/>
              <w:jc w:val="both"/>
            </w:pPr>
            <w:r>
              <w:rPr>
                <w:rFonts w:ascii="Times New Roman"/>
                <w:b w:val="false"/>
                <w:i w:val="false"/>
                <w:color w:val="000000"/>
                <w:sz w:val="20"/>
              </w:rPr>
              <w:t>
2-қосымша еңбек функциясы:</w:t>
            </w:r>
          </w:p>
          <w:bookmarkEnd w:id="60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02"/>
          <w:p>
            <w:pPr>
              <w:spacing w:after="20"/>
              <w:ind w:left="20"/>
              <w:jc w:val="both"/>
            </w:pPr>
            <w:r>
              <w:rPr>
                <w:rFonts w:ascii="Times New Roman"/>
                <w:b w:val="false"/>
                <w:i w:val="false"/>
                <w:color w:val="000000"/>
                <w:sz w:val="20"/>
              </w:rPr>
              <w:t>
1-дағды:</w:t>
            </w:r>
          </w:p>
          <w:bookmarkEnd w:id="60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03"/>
          <w:p>
            <w:pPr>
              <w:spacing w:after="20"/>
              <w:ind w:left="20"/>
              <w:jc w:val="both"/>
            </w:pPr>
            <w:r>
              <w:rPr>
                <w:rFonts w:ascii="Times New Roman"/>
                <w:b w:val="false"/>
                <w:i w:val="false"/>
                <w:color w:val="000000"/>
                <w:sz w:val="20"/>
              </w:rPr>
              <w:t>
Машықтар: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04"/>
          <w:p>
            <w:pPr>
              <w:spacing w:after="20"/>
              <w:ind w:left="20"/>
              <w:jc w:val="both"/>
            </w:pPr>
            <w:r>
              <w:rPr>
                <w:rFonts w:ascii="Times New Roman"/>
                <w:b w:val="false"/>
                <w:i w:val="false"/>
                <w:color w:val="000000"/>
                <w:sz w:val="20"/>
              </w:rPr>
              <w:t>
Білімі:</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605"/>
          <w:p>
            <w:pPr>
              <w:spacing w:after="20"/>
              <w:ind w:left="20"/>
              <w:jc w:val="both"/>
            </w:pPr>
            <w:r>
              <w:rPr>
                <w:rFonts w:ascii="Times New Roman"/>
                <w:b w:val="false"/>
                <w:i w:val="false"/>
                <w:color w:val="000000"/>
                <w:sz w:val="20"/>
              </w:rPr>
              <w:t>
2-дағды:</w:t>
            </w:r>
          </w:p>
          <w:bookmarkEnd w:id="60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07"/>
          <w:p>
            <w:pPr>
              <w:spacing w:after="20"/>
              <w:ind w:left="20"/>
              <w:jc w:val="both"/>
            </w:pPr>
            <w:r>
              <w:rPr>
                <w:rFonts w:ascii="Times New Roman"/>
                <w:b w:val="false"/>
                <w:i w:val="false"/>
                <w:color w:val="000000"/>
                <w:sz w:val="20"/>
              </w:rPr>
              <w:t>
Білімі:</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08"/>
          <w:p>
            <w:pPr>
              <w:spacing w:after="20"/>
              <w:ind w:left="20"/>
              <w:jc w:val="both"/>
            </w:pPr>
            <w:r>
              <w:rPr>
                <w:rFonts w:ascii="Times New Roman"/>
                <w:b w:val="false"/>
                <w:i w:val="false"/>
                <w:color w:val="000000"/>
                <w:sz w:val="20"/>
              </w:rPr>
              <w:t>
Дербестік және жауапкершілік</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09"/>
          <w:p>
            <w:pPr>
              <w:spacing w:after="20"/>
              <w:ind w:left="20"/>
              <w:jc w:val="both"/>
            </w:pPr>
            <w:r>
              <w:rPr>
                <w:rFonts w:ascii="Times New Roman"/>
                <w:b w:val="false"/>
                <w:i w:val="false"/>
                <w:color w:val="000000"/>
                <w:sz w:val="20"/>
              </w:rPr>
              <w:t>
32. "Архивист (архив ісі жөніндегі әдіскер)"</w:t>
            </w:r>
          </w:p>
          <w:bookmarkEnd w:id="60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10"/>
          <w:p>
            <w:pPr>
              <w:spacing w:after="20"/>
              <w:ind w:left="20"/>
              <w:jc w:val="both"/>
            </w:pPr>
            <w:r>
              <w:rPr>
                <w:rFonts w:ascii="Times New Roman"/>
                <w:b w:val="false"/>
                <w:i w:val="false"/>
                <w:color w:val="000000"/>
                <w:sz w:val="20"/>
              </w:rPr>
              <w:t>
Гуманитарлық ғылымдар,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11"/>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bookmarkEnd w:id="611"/>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12"/>
          <w:p>
            <w:pPr>
              <w:spacing w:after="20"/>
              <w:ind w:left="20"/>
              <w:jc w:val="both"/>
            </w:pPr>
            <w:r>
              <w:rPr>
                <w:rFonts w:ascii="Times New Roman"/>
                <w:b w:val="false"/>
                <w:i w:val="false"/>
                <w:color w:val="000000"/>
                <w:sz w:val="20"/>
              </w:rPr>
              <w:t>
2621-1-001 Археограф</w:t>
            </w:r>
          </w:p>
          <w:bookmarkEnd w:id="612"/>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13"/>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14"/>
          <w:p>
            <w:pPr>
              <w:spacing w:after="20"/>
              <w:ind w:left="20"/>
              <w:jc w:val="both"/>
            </w:pPr>
            <w:r>
              <w:rPr>
                <w:rFonts w:ascii="Times New Roman"/>
                <w:b w:val="false"/>
                <w:i w:val="false"/>
                <w:color w:val="000000"/>
                <w:sz w:val="20"/>
              </w:rPr>
              <w:t>
1. Электрондық архивтің ақпараттық жүйесінде жұмыстарды жүзеге асыру және архивтік құжаттарды цифрландыру</w:t>
            </w:r>
          </w:p>
          <w:bookmarkEnd w:id="614"/>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15"/>
          <w:p>
            <w:pPr>
              <w:spacing w:after="20"/>
              <w:ind w:left="20"/>
              <w:jc w:val="both"/>
            </w:pPr>
            <w:r>
              <w:rPr>
                <w:rFonts w:ascii="Times New Roman"/>
                <w:b w:val="false"/>
                <w:i w:val="false"/>
                <w:color w:val="000000"/>
                <w:sz w:val="20"/>
              </w:rPr>
              <w:t>
1-еңбек функциясы:</w:t>
            </w:r>
          </w:p>
          <w:bookmarkEnd w:id="61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16"/>
          <w:p>
            <w:pPr>
              <w:spacing w:after="20"/>
              <w:ind w:left="20"/>
              <w:jc w:val="both"/>
            </w:pPr>
            <w:r>
              <w:rPr>
                <w:rFonts w:ascii="Times New Roman"/>
                <w:b w:val="false"/>
                <w:i w:val="false"/>
                <w:color w:val="000000"/>
                <w:sz w:val="20"/>
              </w:rPr>
              <w:t>
Дағды 1:</w:t>
            </w:r>
          </w:p>
          <w:bookmarkEnd w:id="616"/>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17"/>
          <w:p>
            <w:pPr>
              <w:spacing w:after="20"/>
              <w:ind w:left="20"/>
              <w:jc w:val="both"/>
            </w:pPr>
            <w:r>
              <w:rPr>
                <w:rFonts w:ascii="Times New Roman"/>
                <w:b w:val="false"/>
                <w:i w:val="false"/>
                <w:color w:val="000000"/>
                <w:sz w:val="20"/>
              </w:rPr>
              <w:t>
Машықтар: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 критерийлерін қолдана отырып, қағаз негіздегі құжаттардың және электрондық құжаттардың құндылығына сараптама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Ұлттық архив қорының құрамына жатқызу және тұрақты сақталатын істердің тізімдемесіне енгізу жөнінде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қорларына тарихи анықтамалар, , істер тізімдемелері және құжаттардың барлық түрлерінің (басқарушылық, ғылыми-техникалық, аудиовизуалды, жеке құрамы бойынша, жеке шығу тегі) істер тізімдемелеріне алғысөздер, сақтауға жатпайтын құжаттарды, оның ішінде электрондық құжаттарды жоюға бөлу туралы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Тізімдемелерді жетілдіру және қайта өңдеу, ғылыми-анықтамалық аппаратты жасау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жұмыста қолдану.</w:t>
            </w:r>
          </w:p>
          <w:p>
            <w:pPr>
              <w:spacing w:after="20"/>
              <w:ind w:left="20"/>
              <w:jc w:val="both"/>
            </w:pPr>
            <w:r>
              <w:rPr>
                <w:rFonts w:ascii="Times New Roman"/>
                <w:b w:val="false"/>
                <w:i w:val="false"/>
                <w:color w:val="000000"/>
                <w:sz w:val="20"/>
              </w:rPr>
              <w:t>
7. Құжаттардың құндылығын ғылыми-техникалық сараптау және ғылыми-анықтамалық аппаратты жасау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18"/>
          <w:p>
            <w:pPr>
              <w:spacing w:after="20"/>
              <w:ind w:left="20"/>
              <w:jc w:val="both"/>
            </w:pPr>
            <w:r>
              <w:rPr>
                <w:rFonts w:ascii="Times New Roman"/>
                <w:b w:val="false"/>
                <w:i w:val="false"/>
                <w:color w:val="000000"/>
                <w:sz w:val="20"/>
              </w:rPr>
              <w:t>
Білімі:</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619"/>
          <w:p>
            <w:pPr>
              <w:spacing w:after="20"/>
              <w:ind w:left="20"/>
              <w:jc w:val="both"/>
            </w:pPr>
            <w:r>
              <w:rPr>
                <w:rFonts w:ascii="Times New Roman"/>
                <w:b w:val="false"/>
                <w:i w:val="false"/>
                <w:color w:val="000000"/>
                <w:sz w:val="20"/>
              </w:rPr>
              <w:t>
Дағды 2:</w:t>
            </w:r>
          </w:p>
          <w:bookmarkEnd w:id="619"/>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 кәсіпорындарды мемлекеттік архивті толықтыру көздерінің тізіміне енгізу және оларды алып тастау жөніндегі өлшемшарттарды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енгізу үшін ұйым құжаттарының құрамын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толықтыру көздерінің тізіміне кіретін ұйымдардың байқау істерін мәліметтермен толтыру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толықтыру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ұйымға шыға отырып, электрондық архивтің ақпараттық жүйесінде жұмыс істеу мәселелері бойынша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қорларын жинақтау, толықтыру көздерімен өзара іс-қимыл, құжаттардың құндылығын сараптау мәселелерін талқылау бойынша пікірталастарға қатысу.</w:t>
            </w:r>
          </w:p>
          <w:p>
            <w:pPr>
              <w:spacing w:after="20"/>
              <w:ind w:left="20"/>
              <w:jc w:val="both"/>
            </w:pPr>
            <w:r>
              <w:rPr>
                <w:rFonts w:ascii="Times New Roman"/>
                <w:b w:val="false"/>
                <w:i w:val="false"/>
                <w:color w:val="000000"/>
                <w:sz w:val="20"/>
              </w:rPr>
              <w:t>
8.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21"/>
          <w:p>
            <w:pPr>
              <w:spacing w:after="20"/>
              <w:ind w:left="20"/>
              <w:jc w:val="both"/>
            </w:pPr>
            <w:r>
              <w:rPr>
                <w:rFonts w:ascii="Times New Roman"/>
                <w:b w:val="false"/>
                <w:i w:val="false"/>
                <w:color w:val="000000"/>
                <w:sz w:val="20"/>
              </w:rPr>
              <w:t>
Білімі:</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22"/>
          <w:p>
            <w:pPr>
              <w:spacing w:after="20"/>
              <w:ind w:left="20"/>
              <w:jc w:val="both"/>
            </w:pPr>
            <w:r>
              <w:rPr>
                <w:rFonts w:ascii="Times New Roman"/>
                <w:b w:val="false"/>
                <w:i w:val="false"/>
                <w:color w:val="000000"/>
                <w:sz w:val="20"/>
              </w:rPr>
              <w:t>
Дағды 3:</w:t>
            </w:r>
          </w:p>
          <w:bookmarkEnd w:id="622"/>
          <w:p>
            <w:pPr>
              <w:spacing w:after="20"/>
              <w:ind w:left="20"/>
              <w:jc w:val="both"/>
            </w:pPr>
            <w:r>
              <w:rPr>
                <w:rFonts w:ascii="Times New Roman"/>
                <w:b w:val="false"/>
                <w:i w:val="false"/>
                <w:color w:val="000000"/>
                <w:sz w:val="20"/>
              </w:rPr>
              <w:t>
Архив қорларын жинақтау және толықтыру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әдістемелік нұсқауларды дайындау кезінде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жинақтаудың бизнес-процестерін, жинақтау көздерімен өзара іс-қимылды, электрондық құжаттар мен қағаз жеткізгіштердегі құжаттардың құндылығын сараптауды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және толықтыру көздерімен өзара іс-қимыл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жұмыстарын жүргізу және әдістемелік ұсынымдарды, істер номенклатурасын әзірлеу, істерді қалыптастыру, құжаттардың құндылығына сараптама жасау, толықтыру көздерінің тізімін, электрондық құжаттардың (істердің) және аудиовизуалды құжаттардың тізімдемелерін жасау жөніндегі нұсқаулықтарды әзірлеу.</w:t>
            </w:r>
          </w:p>
          <w:p>
            <w:pPr>
              <w:spacing w:after="20"/>
              <w:ind w:left="20"/>
              <w:jc w:val="both"/>
            </w:pPr>
            <w:r>
              <w:rPr>
                <w:rFonts w:ascii="Times New Roman"/>
                <w:b w:val="false"/>
                <w:i w:val="false"/>
                <w:color w:val="000000"/>
                <w:sz w:val="20"/>
              </w:rPr>
              <w:t>
5. Архив қорларын жинақтау және жинақтау көздерімен өзара іс-қимыл мәселелері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24"/>
          <w:p>
            <w:pPr>
              <w:spacing w:after="20"/>
              <w:ind w:left="20"/>
              <w:jc w:val="both"/>
            </w:pPr>
            <w:r>
              <w:rPr>
                <w:rFonts w:ascii="Times New Roman"/>
                <w:b w:val="false"/>
                <w:i w:val="false"/>
                <w:color w:val="000000"/>
                <w:sz w:val="20"/>
              </w:rPr>
              <w:t>
Білімі:</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негізіндегі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 құндылығына сараптама жүргізу бойынша ғылыми-зерттеу жұмыстарын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25"/>
          <w:p>
            <w:pPr>
              <w:spacing w:after="20"/>
              <w:ind w:left="20"/>
              <w:jc w:val="both"/>
            </w:pPr>
            <w:r>
              <w:rPr>
                <w:rFonts w:ascii="Times New Roman"/>
                <w:b w:val="false"/>
                <w:i w:val="false"/>
                <w:color w:val="000000"/>
                <w:sz w:val="20"/>
              </w:rPr>
              <w:t>
2-еңбек функциясы:</w:t>
            </w:r>
          </w:p>
          <w:bookmarkEnd w:id="625"/>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26"/>
          <w:p>
            <w:pPr>
              <w:spacing w:after="20"/>
              <w:ind w:left="20"/>
              <w:jc w:val="both"/>
            </w:pPr>
            <w:r>
              <w:rPr>
                <w:rFonts w:ascii="Times New Roman"/>
                <w:b w:val="false"/>
                <w:i w:val="false"/>
                <w:color w:val="000000"/>
                <w:sz w:val="20"/>
              </w:rPr>
              <w:t>
Дағды 1:</w:t>
            </w:r>
          </w:p>
          <w:bookmarkEnd w:id="626"/>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627"/>
          <w:p>
            <w:pPr>
              <w:spacing w:after="20"/>
              <w:ind w:left="20"/>
              <w:jc w:val="both"/>
            </w:pPr>
            <w:r>
              <w:rPr>
                <w:rFonts w:ascii="Times New Roman"/>
                <w:b w:val="false"/>
                <w:i w:val="false"/>
                <w:color w:val="000000"/>
                <w:sz w:val="20"/>
              </w:rPr>
              <w:t>
Машықтар: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Ұйымдардан құжаттарды қағаз және электрондық жеткізгіштерде, электрондық құжаттарды (істерді) нормативтік құқықтық актілердің талаптарын сақтай отырып, электрондық архив жүйесінде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құжаттарды талаптарға сәйкес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қабылдау және шығару жөніндегі мәліметтерді есепке алу құжаттарына (құжаттардың түсуі мен шығуын есепке алу кітаптары, қорлардың тізімі, қор парағы, есепке алу парағы, құжаттар істерінің тізімдемесі, істер тізімдемелерінің, құжаттардың және басқалардың тізілімі)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құжаттарын қабылдау, есепке алу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саласында зерттеу жұмыстарын жүргізу.</w:t>
            </w:r>
          </w:p>
          <w:p>
            <w:pPr>
              <w:spacing w:after="20"/>
              <w:ind w:left="20"/>
              <w:jc w:val="both"/>
            </w:pPr>
            <w:r>
              <w:rPr>
                <w:rFonts w:ascii="Times New Roman"/>
                <w:b w:val="false"/>
                <w:i w:val="false"/>
                <w:color w:val="000000"/>
                <w:sz w:val="20"/>
              </w:rPr>
              <w:t>
9. Жас архившілерге қабылдау, есепке алу мәселелері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628"/>
          <w:p>
            <w:pPr>
              <w:spacing w:after="20"/>
              <w:ind w:left="20"/>
              <w:jc w:val="both"/>
            </w:pPr>
            <w:r>
              <w:rPr>
                <w:rFonts w:ascii="Times New Roman"/>
                <w:b w:val="false"/>
                <w:i w:val="false"/>
                <w:color w:val="000000"/>
                <w:sz w:val="20"/>
              </w:rPr>
              <w:t>
Білімі:</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29"/>
          <w:p>
            <w:pPr>
              <w:spacing w:after="20"/>
              <w:ind w:left="20"/>
              <w:jc w:val="both"/>
            </w:pPr>
            <w:r>
              <w:rPr>
                <w:rFonts w:ascii="Times New Roman"/>
                <w:b w:val="false"/>
                <w:i w:val="false"/>
                <w:color w:val="000000"/>
                <w:sz w:val="20"/>
              </w:rPr>
              <w:t>
Дағды 2:</w:t>
            </w:r>
          </w:p>
          <w:bookmarkEnd w:id="629"/>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және өшіп қалған мәтінді қалпына келтіру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(қағаз және электрондық жеткізгіштерде, аудиовизуалды) бар-жоғын және физикалық жай-күйін тексеру бойынша жұмыстар кешенін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Істерді және құжаттарды шаңсыздандыруды, картондауды, істердегі парақтарды нөмірлеуді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жеткізгіштердегі құжаттарды қалпына келтіру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сақталуын қамтамасыз ету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7.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31"/>
          <w:p>
            <w:pPr>
              <w:spacing w:after="20"/>
              <w:ind w:left="20"/>
              <w:jc w:val="both"/>
            </w:pPr>
            <w:r>
              <w:rPr>
                <w:rFonts w:ascii="Times New Roman"/>
                <w:b w:val="false"/>
                <w:i w:val="false"/>
                <w:color w:val="000000"/>
                <w:sz w:val="20"/>
              </w:rPr>
              <w:t>
Білімі:</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632"/>
          <w:p>
            <w:pPr>
              <w:spacing w:after="20"/>
              <w:ind w:left="20"/>
              <w:jc w:val="both"/>
            </w:pPr>
            <w:r>
              <w:rPr>
                <w:rFonts w:ascii="Times New Roman"/>
                <w:b w:val="false"/>
                <w:i w:val="false"/>
                <w:color w:val="000000"/>
                <w:sz w:val="20"/>
              </w:rPr>
              <w:t>
3-еңбек функциясы:</w:t>
            </w:r>
          </w:p>
          <w:bookmarkEnd w:id="632"/>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33"/>
          <w:p>
            <w:pPr>
              <w:spacing w:after="20"/>
              <w:ind w:left="20"/>
              <w:jc w:val="both"/>
            </w:pPr>
            <w:r>
              <w:rPr>
                <w:rFonts w:ascii="Times New Roman"/>
                <w:b w:val="false"/>
                <w:i w:val="false"/>
                <w:color w:val="000000"/>
                <w:sz w:val="20"/>
              </w:rPr>
              <w:t>
1-дағды:</w:t>
            </w:r>
          </w:p>
          <w:bookmarkEnd w:id="633"/>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 Көрмелер, тақырыптық экспозициялар (тақырыптық-экспозициялық, графикалық жоспар) тұжырымдамасын әзірлеу, құжаттарды анықтауды, оларды экспонаттар құрамында ресімдеуді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 экспонаттары, презентация кезінде тақырыптық экспозициялар бойынша шолу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 негізінде баспа бұқаралық ақпарат құралдарында (газеттер, журналдар) және әлеуметтік желілерде жариялау үшін мақалалар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(теле-, радиохабарлар, мектеп сабақтары, дәрістер, экскурсиялар, жұртшылықпен кездесулер және т.б.) насихаттау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қорларының құрамы мен мазмұнын зерделеу, оның негізінде ақпараттық хаттар, тақырыптық тізбелер, шолулар, қораралық көрсеткіштер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анықтап, олардың құндылығы мен өзектілігін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мәтінін таңдау және беру, оларды археографиялық рәсімдеу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оқу залында архив қорларына және құжаттарға қолжетімділігін қамтамасыз ету бойынша зерттеушілермен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және заңды тұлғалардың тақырыптық және генеалогиялық сұрауларын орындау.</w:t>
            </w:r>
          </w:p>
          <w:p>
            <w:pPr>
              <w:spacing w:after="20"/>
              <w:ind w:left="20"/>
              <w:jc w:val="both"/>
            </w:pPr>
            <w:r>
              <w:rPr>
                <w:rFonts w:ascii="Times New Roman"/>
                <w:b w:val="false"/>
                <w:i w:val="false"/>
                <w:color w:val="000000"/>
                <w:sz w:val="20"/>
              </w:rPr>
              <w:t>
11.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35"/>
          <w:p>
            <w:pPr>
              <w:spacing w:after="20"/>
              <w:ind w:left="20"/>
              <w:jc w:val="both"/>
            </w:pPr>
            <w:r>
              <w:rPr>
                <w:rFonts w:ascii="Times New Roman"/>
                <w:b w:val="false"/>
                <w:i w:val="false"/>
                <w:color w:val="000000"/>
                <w:sz w:val="20"/>
              </w:rPr>
              <w:t>
Білімі:</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36"/>
          <w:p>
            <w:pPr>
              <w:spacing w:after="20"/>
              <w:ind w:left="20"/>
              <w:jc w:val="both"/>
            </w:pPr>
            <w:r>
              <w:rPr>
                <w:rFonts w:ascii="Times New Roman"/>
                <w:b w:val="false"/>
                <w:i w:val="false"/>
                <w:color w:val="000000"/>
                <w:sz w:val="20"/>
              </w:rPr>
              <w:t>
2-дағды:</w:t>
            </w:r>
          </w:p>
          <w:bookmarkEnd w:id="636"/>
          <w:p>
            <w:pPr>
              <w:spacing w:after="20"/>
              <w:ind w:left="20"/>
              <w:jc w:val="both"/>
            </w:pPr>
            <w:r>
              <w:rPr>
                <w:rFonts w:ascii="Times New Roman"/>
                <w:b w:val="false"/>
                <w:i w:val="false"/>
                <w:color w:val="000000"/>
                <w:sz w:val="20"/>
              </w:rPr>
              <w:t>
Архивтік құжаттарды жариялау, анықтамалық басылымдарды дайындау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құжаттар жинағы, буклеттер, проспекттер, анықтамалық басылымдар, ғылыми журналдардағы мақалалар және мерзімді баспасөз түрінде жариялау мәселелері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38"/>
          <w:p>
            <w:pPr>
              <w:spacing w:after="20"/>
              <w:ind w:left="20"/>
              <w:jc w:val="both"/>
            </w:pPr>
            <w:r>
              <w:rPr>
                <w:rFonts w:ascii="Times New Roman"/>
                <w:b w:val="false"/>
                <w:i w:val="false"/>
                <w:color w:val="000000"/>
                <w:sz w:val="20"/>
              </w:rPr>
              <w:t>
Білімі:</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39"/>
          <w:p>
            <w:pPr>
              <w:spacing w:after="20"/>
              <w:ind w:left="20"/>
              <w:jc w:val="both"/>
            </w:pPr>
            <w:r>
              <w:rPr>
                <w:rFonts w:ascii="Times New Roman"/>
                <w:b w:val="false"/>
                <w:i w:val="false"/>
                <w:color w:val="000000"/>
                <w:sz w:val="20"/>
              </w:rPr>
              <w:t>
1-қосымша еңбек функциясы:</w:t>
            </w:r>
          </w:p>
          <w:bookmarkEnd w:id="639"/>
          <w:p>
            <w:pPr>
              <w:spacing w:after="20"/>
              <w:ind w:left="20"/>
              <w:jc w:val="both"/>
            </w:pPr>
            <w:r>
              <w:rPr>
                <w:rFonts w:ascii="Times New Roman"/>
                <w:b w:val="false"/>
                <w:i w:val="false"/>
                <w:color w:val="000000"/>
                <w:sz w:val="20"/>
              </w:rPr>
              <w:t>
Электрондық архивтің ақпараттық жүйесінде жұмыстарды жүзеге асыру және архивтік құжаттарды цифрландыру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40"/>
          <w:p>
            <w:pPr>
              <w:spacing w:after="20"/>
              <w:ind w:left="20"/>
              <w:jc w:val="both"/>
            </w:pPr>
            <w:r>
              <w:rPr>
                <w:rFonts w:ascii="Times New Roman"/>
                <w:b w:val="false"/>
                <w:i w:val="false"/>
                <w:color w:val="000000"/>
                <w:sz w:val="20"/>
              </w:rPr>
              <w:t>
1-дағды</w:t>
            </w:r>
          </w:p>
          <w:bookmarkEnd w:id="640"/>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41"/>
          <w:p>
            <w:pPr>
              <w:spacing w:after="20"/>
              <w:ind w:left="20"/>
              <w:jc w:val="both"/>
            </w:pPr>
            <w:r>
              <w:rPr>
                <w:rFonts w:ascii="Times New Roman"/>
                <w:b w:val="false"/>
                <w:i w:val="false"/>
                <w:color w:val="000000"/>
                <w:sz w:val="20"/>
              </w:rPr>
              <w:t>
Машықтар: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сканерлеу және цифрлық форматқа көшіру бойынша бағдарламалық қамтамасыз етумен және жабдықпен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бизнес-процестерге талдау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қағаз тасығыштарда сканерлеу, мәтінді тану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құжаттарды (фото-, фоно-, видео-, киноқұжаттар) цифрлық тасымалдағыштарға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міндеттеріне сәйкес архивтік құжаттарды цифрландыру бойынша электрондық архив ақпараттық жүйесінде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басқа форматтарға конвертациялау (PDF, JPEG, TIFF).</w:t>
            </w:r>
          </w:p>
          <w:p>
            <w:pPr>
              <w:spacing w:after="20"/>
              <w:ind w:left="20"/>
              <w:jc w:val="both"/>
            </w:pPr>
            <w:r>
              <w:rPr>
                <w:rFonts w:ascii="Times New Roman"/>
                <w:b w:val="false"/>
                <w:i w:val="false"/>
                <w:color w:val="000000"/>
                <w:sz w:val="20"/>
              </w:rPr>
              <w:t>
7.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42"/>
          <w:p>
            <w:pPr>
              <w:spacing w:after="20"/>
              <w:ind w:left="20"/>
              <w:jc w:val="both"/>
            </w:pPr>
            <w:r>
              <w:rPr>
                <w:rFonts w:ascii="Times New Roman"/>
                <w:b w:val="false"/>
                <w:i w:val="false"/>
                <w:color w:val="000000"/>
                <w:sz w:val="20"/>
              </w:rPr>
              <w:t>
Білімі:</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43"/>
          <w:p>
            <w:pPr>
              <w:spacing w:after="20"/>
              <w:ind w:left="20"/>
              <w:jc w:val="both"/>
            </w:pPr>
            <w:r>
              <w:rPr>
                <w:rFonts w:ascii="Times New Roman"/>
                <w:b w:val="false"/>
                <w:i w:val="false"/>
                <w:color w:val="000000"/>
                <w:sz w:val="20"/>
              </w:rPr>
              <w:t>
2-дағды</w:t>
            </w:r>
          </w:p>
          <w:bookmarkEnd w:id="643"/>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644"/>
          <w:p>
            <w:pPr>
              <w:spacing w:after="20"/>
              <w:ind w:left="20"/>
              <w:jc w:val="both"/>
            </w:pPr>
            <w:r>
              <w:rPr>
                <w:rFonts w:ascii="Times New Roman"/>
                <w:b w:val="false"/>
                <w:i w:val="false"/>
                <w:color w:val="000000"/>
                <w:sz w:val="20"/>
              </w:rPr>
              <w:t>
Машықтар: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архив жүйесінің модульдерімен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автоматтандырылған жүйелі және тақырыптық каталогтарға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4. Автоматтандырылған ғылыми-анықтамалық аппаратты жүргізу әдістемесін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45"/>
          <w:p>
            <w:pPr>
              <w:spacing w:after="20"/>
              <w:ind w:left="20"/>
              <w:jc w:val="both"/>
            </w:pPr>
            <w:r>
              <w:rPr>
                <w:rFonts w:ascii="Times New Roman"/>
                <w:b w:val="false"/>
                <w:i w:val="false"/>
                <w:color w:val="000000"/>
                <w:sz w:val="20"/>
              </w:rPr>
              <w:t>
Білімі:</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46"/>
          <w:p>
            <w:pPr>
              <w:spacing w:after="20"/>
              <w:ind w:left="20"/>
              <w:jc w:val="both"/>
            </w:pPr>
            <w:r>
              <w:rPr>
                <w:rFonts w:ascii="Times New Roman"/>
                <w:b w:val="false"/>
                <w:i w:val="false"/>
                <w:color w:val="000000"/>
                <w:sz w:val="20"/>
              </w:rPr>
              <w:t>
2-қосымша еңбек функциясы:</w:t>
            </w:r>
          </w:p>
          <w:bookmarkEnd w:id="646"/>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47"/>
          <w:p>
            <w:pPr>
              <w:spacing w:after="20"/>
              <w:ind w:left="20"/>
              <w:jc w:val="both"/>
            </w:pPr>
            <w:r>
              <w:rPr>
                <w:rFonts w:ascii="Times New Roman"/>
                <w:b w:val="false"/>
                <w:i w:val="false"/>
                <w:color w:val="000000"/>
                <w:sz w:val="20"/>
              </w:rPr>
              <w:t>
1-дағды:</w:t>
            </w:r>
          </w:p>
          <w:bookmarkEnd w:id="64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649"/>
          <w:p>
            <w:pPr>
              <w:spacing w:after="20"/>
              <w:ind w:left="20"/>
              <w:jc w:val="both"/>
            </w:pPr>
            <w:r>
              <w:rPr>
                <w:rFonts w:ascii="Times New Roman"/>
                <w:b w:val="false"/>
                <w:i w:val="false"/>
                <w:color w:val="000000"/>
                <w:sz w:val="20"/>
              </w:rPr>
              <w:t>
Білімі:</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650"/>
          <w:p>
            <w:pPr>
              <w:spacing w:after="20"/>
              <w:ind w:left="20"/>
              <w:jc w:val="both"/>
            </w:pPr>
            <w:r>
              <w:rPr>
                <w:rFonts w:ascii="Times New Roman"/>
                <w:b w:val="false"/>
                <w:i w:val="false"/>
                <w:color w:val="000000"/>
                <w:sz w:val="20"/>
              </w:rPr>
              <w:t>
2-дағды:</w:t>
            </w:r>
          </w:p>
          <w:bookmarkEnd w:id="65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52"/>
          <w:p>
            <w:pPr>
              <w:spacing w:after="20"/>
              <w:ind w:left="20"/>
              <w:jc w:val="both"/>
            </w:pPr>
            <w:r>
              <w:rPr>
                <w:rFonts w:ascii="Times New Roman"/>
                <w:b w:val="false"/>
                <w:i w:val="false"/>
                <w:color w:val="000000"/>
                <w:sz w:val="20"/>
              </w:rPr>
              <w:t>
Білімі:</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53"/>
          <w:p>
            <w:pPr>
              <w:spacing w:after="20"/>
              <w:ind w:left="20"/>
              <w:jc w:val="both"/>
            </w:pPr>
            <w:r>
              <w:rPr>
                <w:rFonts w:ascii="Times New Roman"/>
                <w:b w:val="false"/>
                <w:i w:val="false"/>
                <w:color w:val="000000"/>
                <w:sz w:val="20"/>
              </w:rPr>
              <w:t>
Дербестік және жауапкершілік</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654"/>
          <w:p>
            <w:pPr>
              <w:spacing w:after="20"/>
              <w:ind w:left="20"/>
              <w:jc w:val="both"/>
            </w:pPr>
            <w:r>
              <w:rPr>
                <w:rFonts w:ascii="Times New Roman"/>
                <w:b w:val="false"/>
                <w:i w:val="false"/>
                <w:color w:val="000000"/>
                <w:sz w:val="20"/>
              </w:rPr>
              <w:t>
33. "Архивист (архив ісі жөніндегі әдіскер)"</w:t>
            </w:r>
          </w:p>
          <w:bookmarkEnd w:id="65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655"/>
          <w:p>
            <w:pPr>
              <w:spacing w:after="20"/>
              <w:ind w:left="20"/>
              <w:jc w:val="both"/>
            </w:pPr>
            <w:r>
              <w:rPr>
                <w:rFonts w:ascii="Times New Roman"/>
                <w:b w:val="false"/>
                <w:i w:val="false"/>
                <w:color w:val="000000"/>
                <w:sz w:val="20"/>
              </w:rPr>
              <w:t>
Гуманитарлық ғылымдар,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56"/>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bookmarkEnd w:id="656"/>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657"/>
          <w:p>
            <w:pPr>
              <w:spacing w:after="20"/>
              <w:ind w:left="20"/>
              <w:jc w:val="both"/>
            </w:pPr>
            <w:r>
              <w:rPr>
                <w:rFonts w:ascii="Times New Roman"/>
                <w:b w:val="false"/>
                <w:i w:val="false"/>
                <w:color w:val="000000"/>
                <w:sz w:val="20"/>
              </w:rPr>
              <w:t>
2621-1-001 Археограф</w:t>
            </w:r>
          </w:p>
          <w:bookmarkEnd w:id="657"/>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658"/>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59"/>
          <w:p>
            <w:pPr>
              <w:spacing w:after="20"/>
              <w:ind w:left="20"/>
              <w:jc w:val="both"/>
            </w:pPr>
            <w:r>
              <w:rPr>
                <w:rFonts w:ascii="Times New Roman"/>
                <w:b w:val="false"/>
                <w:i w:val="false"/>
                <w:color w:val="000000"/>
                <w:sz w:val="20"/>
              </w:rPr>
              <w:t>
1. Электрондық архивтің ақпараттық жүйесінде жұмыстарды жүзеге асыру және архивтік құжаттарды цифрландыру</w:t>
            </w:r>
          </w:p>
          <w:bookmarkEnd w:id="659"/>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60"/>
          <w:p>
            <w:pPr>
              <w:spacing w:after="20"/>
              <w:ind w:left="20"/>
              <w:jc w:val="both"/>
            </w:pPr>
            <w:r>
              <w:rPr>
                <w:rFonts w:ascii="Times New Roman"/>
                <w:b w:val="false"/>
                <w:i w:val="false"/>
                <w:color w:val="000000"/>
                <w:sz w:val="20"/>
              </w:rPr>
              <w:t>
1-еңбек функциясы:</w:t>
            </w:r>
          </w:p>
          <w:bookmarkEnd w:id="660"/>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61"/>
          <w:p>
            <w:pPr>
              <w:spacing w:after="20"/>
              <w:ind w:left="20"/>
              <w:jc w:val="both"/>
            </w:pPr>
            <w:r>
              <w:rPr>
                <w:rFonts w:ascii="Times New Roman"/>
                <w:b w:val="false"/>
                <w:i w:val="false"/>
                <w:color w:val="000000"/>
                <w:sz w:val="20"/>
              </w:rPr>
              <w:t>
Дағды 1:</w:t>
            </w:r>
          </w:p>
          <w:bookmarkEnd w:id="661"/>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 критерийлерін қолдана отырып, қағаз негіздегі құжаттардың және электрондық құжаттардың құндылығына сараптама жасау және тұрақты сақталатын істер тізімдемесіне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қорларына тарихи анықтамалар, істер тізімдемелеріне алғысөздер, құжаттардың барлық түрлерінің істер тізімдемелерін (басқару, ғылыми-техникалық, аудиовизуалды, жеке құрамы, жеке шығу тегі бойынша), сақтауға жатпайтын құжаттарды, оның ішінде электрондық құжаттарды жоюға бөлу туралы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Тізімдемелерді жетілдіру және қайта өңдеу, ғылыми-анықтамалық аппаратты жасау жөніндегі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реттейтін нормативтік құқықтық актілерді практикалық жұмыста қолдану.</w:t>
            </w:r>
          </w:p>
          <w:p>
            <w:pPr>
              <w:spacing w:after="20"/>
              <w:ind w:left="20"/>
              <w:jc w:val="both"/>
            </w:pPr>
            <w:r>
              <w:rPr>
                <w:rFonts w:ascii="Times New Roman"/>
                <w:b w:val="false"/>
                <w:i w:val="false"/>
                <w:color w:val="000000"/>
                <w:sz w:val="20"/>
              </w:rPr>
              <w:t>
5. Құжаттардың құндылығын ғылыми-техникалық сараптау және ғылыми-анықтамалық аппаратты жасау бойынша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63"/>
          <w:p>
            <w:pPr>
              <w:spacing w:after="20"/>
              <w:ind w:left="20"/>
              <w:jc w:val="both"/>
            </w:pPr>
            <w:r>
              <w:rPr>
                <w:rFonts w:ascii="Times New Roman"/>
                <w:b w:val="false"/>
                <w:i w:val="false"/>
                <w:color w:val="000000"/>
                <w:sz w:val="20"/>
              </w:rPr>
              <w:t>
Білімі:</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664"/>
          <w:p>
            <w:pPr>
              <w:spacing w:after="20"/>
              <w:ind w:left="20"/>
              <w:jc w:val="both"/>
            </w:pPr>
            <w:r>
              <w:rPr>
                <w:rFonts w:ascii="Times New Roman"/>
                <w:b w:val="false"/>
                <w:i w:val="false"/>
                <w:color w:val="000000"/>
                <w:sz w:val="20"/>
              </w:rPr>
              <w:t>
Дағды 2:</w:t>
            </w:r>
          </w:p>
          <w:bookmarkEnd w:id="664"/>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665"/>
          <w:p>
            <w:pPr>
              <w:spacing w:after="20"/>
              <w:ind w:left="20"/>
              <w:jc w:val="both"/>
            </w:pPr>
            <w:r>
              <w:rPr>
                <w:rFonts w:ascii="Times New Roman"/>
                <w:b w:val="false"/>
                <w:i w:val="false"/>
                <w:color w:val="000000"/>
                <w:sz w:val="20"/>
              </w:rPr>
              <w:t>
Машықтар: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қызметінде жасалатын құжаттар құрамын анықтау өлшемшарттарын қолдана отырып, мемлекеттік архивтерді толықтыру жинақтау көздерінің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толықтыру көздерінің тізімін жасау, олармен өзара іс-қимыл жасау, құжаттардың құндылығына сараптау жасау мәселелері бойынша нормативтік құқықтық актілер мен әдістемелік ұсынымдарды түсіндіру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Мекемелер мен ұйымдарға істер номенклатурасын жасау, құжаттарды қалыптастыру, олардың ведомстволық деңгейде сақталуын қамтамасыз ету, құжаттардың құндылығына сараптама жүргізу, құжаттарды мемлекеттік сақтауға беруге дайындау, электрондық архивтің ақпараттық жүйесінде жұмыс істеу мәселелері бойынша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6. Архив қорларын жинақтау, толықтыру көздерімен өзара іс-қимыл, құжаттардың құндылығын сараптау мәселелерін талқылау бойынша пікірталастарға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66"/>
          <w:p>
            <w:pPr>
              <w:spacing w:after="20"/>
              <w:ind w:left="20"/>
              <w:jc w:val="both"/>
            </w:pPr>
            <w:r>
              <w:rPr>
                <w:rFonts w:ascii="Times New Roman"/>
                <w:b w:val="false"/>
                <w:i w:val="false"/>
                <w:color w:val="000000"/>
                <w:sz w:val="20"/>
              </w:rPr>
              <w:t>
Білімі:</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67"/>
          <w:p>
            <w:pPr>
              <w:spacing w:after="20"/>
              <w:ind w:left="20"/>
              <w:jc w:val="both"/>
            </w:pPr>
            <w:r>
              <w:rPr>
                <w:rFonts w:ascii="Times New Roman"/>
                <w:b w:val="false"/>
                <w:i w:val="false"/>
                <w:color w:val="000000"/>
                <w:sz w:val="20"/>
              </w:rPr>
              <w:t>
Дағды 3:</w:t>
            </w:r>
          </w:p>
          <w:bookmarkEnd w:id="667"/>
          <w:p>
            <w:pPr>
              <w:spacing w:after="20"/>
              <w:ind w:left="20"/>
              <w:jc w:val="both"/>
            </w:pPr>
            <w:r>
              <w:rPr>
                <w:rFonts w:ascii="Times New Roman"/>
                <w:b w:val="false"/>
                <w:i w:val="false"/>
                <w:color w:val="000000"/>
                <w:sz w:val="20"/>
              </w:rPr>
              <w:t>
Архив қорларын жинақтау және толықтыру көздерімен өзара іс-қимыл мәселелері бойынша әдістемелік нұсқаулықтар, ұсынымдар әзірлеу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68"/>
          <w:p>
            <w:pPr>
              <w:spacing w:after="20"/>
              <w:ind w:left="20"/>
              <w:jc w:val="both"/>
            </w:pPr>
            <w:r>
              <w:rPr>
                <w:rFonts w:ascii="Times New Roman"/>
                <w:b w:val="false"/>
                <w:i w:val="false"/>
                <w:color w:val="000000"/>
                <w:sz w:val="20"/>
              </w:rPr>
              <w:t>
Машықтар: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жинақтаудың бизнес-процестерін талдауды және жинақтау көздерімен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ұсынымдарды, бақылау істерін жүргізу жөніндегі нұсқаулықтарды әзірлеу, қағаз жеткізгіштердегі құжаттардың тізімдемелерін жасау, істер номенклатурасын әзірлеу бойынша жұмыс жүргізу.</w:t>
            </w:r>
          </w:p>
          <w:p>
            <w:pPr>
              <w:spacing w:after="20"/>
              <w:ind w:left="20"/>
              <w:jc w:val="both"/>
            </w:pPr>
            <w:r>
              <w:rPr>
                <w:rFonts w:ascii="Times New Roman"/>
                <w:b w:val="false"/>
                <w:i w:val="false"/>
                <w:color w:val="000000"/>
                <w:sz w:val="20"/>
              </w:rPr>
              <w:t>
4.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69"/>
          <w:p>
            <w:pPr>
              <w:spacing w:after="20"/>
              <w:ind w:left="20"/>
              <w:jc w:val="both"/>
            </w:pPr>
            <w:r>
              <w:rPr>
                <w:rFonts w:ascii="Times New Roman"/>
                <w:b w:val="false"/>
                <w:i w:val="false"/>
                <w:color w:val="000000"/>
                <w:sz w:val="20"/>
              </w:rPr>
              <w:t>
Білімі:</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мәселелері бойынша отандық және шетелдік тәжірибе, қағаз негіздегі құжаттар мен электрондық құжаттардың құндылығын сараптау, архив ісі саласындағы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 құндылығына сараптама жүргізу бойынша ғылыми-зерттеу жұмыстарын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70"/>
          <w:p>
            <w:pPr>
              <w:spacing w:after="20"/>
              <w:ind w:left="20"/>
              <w:jc w:val="both"/>
            </w:pPr>
            <w:r>
              <w:rPr>
                <w:rFonts w:ascii="Times New Roman"/>
                <w:b w:val="false"/>
                <w:i w:val="false"/>
                <w:color w:val="000000"/>
                <w:sz w:val="20"/>
              </w:rPr>
              <w:t>
2-еңбек функциясы:</w:t>
            </w:r>
          </w:p>
          <w:bookmarkEnd w:id="670"/>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71"/>
          <w:p>
            <w:pPr>
              <w:spacing w:after="20"/>
              <w:ind w:left="20"/>
              <w:jc w:val="both"/>
            </w:pPr>
            <w:r>
              <w:rPr>
                <w:rFonts w:ascii="Times New Roman"/>
                <w:b w:val="false"/>
                <w:i w:val="false"/>
                <w:color w:val="000000"/>
                <w:sz w:val="20"/>
              </w:rPr>
              <w:t>
Дағды 1:</w:t>
            </w:r>
          </w:p>
          <w:bookmarkEnd w:id="671"/>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тізімдемелерге сәйкес ұйымдардан қағаз және электрондық жеткізгіштердегі құжаттарды, электрондық архив жүйесіндегі электрондық құжаттарды (істерді)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қабылдау-тапсыру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құжаттарды әр стеллаж бойынша топографиялық көрсеткіштің карточкаларына мәліметтерді енгізе отырып,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түсуі мен шығуын есепке алу кітаптарын, қорлар тізімін, қор парағын, есепке алу парағын, құжаттар істерінің тізімдемесін, істер тізімдемелерінің, құжаттардың тізілімін және басқа да есепке алу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7. Жас архивистерге қабылдау, есепке алу мәселелері бойынша жинақталған тәжірибені, білімді, іскерлікті және дағдыларды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673"/>
          <w:p>
            <w:pPr>
              <w:spacing w:after="20"/>
              <w:ind w:left="20"/>
              <w:jc w:val="both"/>
            </w:pPr>
            <w:r>
              <w:rPr>
                <w:rFonts w:ascii="Times New Roman"/>
                <w:b w:val="false"/>
                <w:i w:val="false"/>
                <w:color w:val="000000"/>
                <w:sz w:val="20"/>
              </w:rPr>
              <w:t>
Білімі:</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674"/>
          <w:p>
            <w:pPr>
              <w:spacing w:after="20"/>
              <w:ind w:left="20"/>
              <w:jc w:val="both"/>
            </w:pPr>
            <w:r>
              <w:rPr>
                <w:rFonts w:ascii="Times New Roman"/>
                <w:b w:val="false"/>
                <w:i w:val="false"/>
                <w:color w:val="000000"/>
                <w:sz w:val="20"/>
              </w:rPr>
              <w:t>
Дағды 2:</w:t>
            </w:r>
          </w:p>
          <w:bookmarkEnd w:id="674"/>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әдіснамасын ескере отырып, істер мен құжаттардың бар-жоғын және физикалық жай-күйін тексеру бойынша жұмыстар кешенін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қорытындылары бойынша актілерді талдау негізінде құжаттардың сақталуын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картондау, нөмірлеу, істер мен құжаттарды қалпына келтіру, өшіп қалған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676"/>
          <w:p>
            <w:pPr>
              <w:spacing w:after="20"/>
              <w:ind w:left="20"/>
              <w:jc w:val="both"/>
            </w:pPr>
            <w:r>
              <w:rPr>
                <w:rFonts w:ascii="Times New Roman"/>
                <w:b w:val="false"/>
                <w:i w:val="false"/>
                <w:color w:val="000000"/>
                <w:sz w:val="20"/>
              </w:rPr>
              <w:t>
Білімі:</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77"/>
          <w:p>
            <w:pPr>
              <w:spacing w:after="20"/>
              <w:ind w:left="20"/>
              <w:jc w:val="both"/>
            </w:pPr>
            <w:r>
              <w:rPr>
                <w:rFonts w:ascii="Times New Roman"/>
                <w:b w:val="false"/>
                <w:i w:val="false"/>
                <w:color w:val="000000"/>
                <w:sz w:val="20"/>
              </w:rPr>
              <w:t>
3-еңбек функциясы:</w:t>
            </w:r>
          </w:p>
          <w:bookmarkEnd w:id="677"/>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78"/>
          <w:p>
            <w:pPr>
              <w:spacing w:after="20"/>
              <w:ind w:left="20"/>
              <w:jc w:val="both"/>
            </w:pPr>
            <w:r>
              <w:rPr>
                <w:rFonts w:ascii="Times New Roman"/>
                <w:b w:val="false"/>
                <w:i w:val="false"/>
                <w:color w:val="000000"/>
                <w:sz w:val="20"/>
              </w:rPr>
              <w:t>
1-дағды:</w:t>
            </w:r>
          </w:p>
          <w:bookmarkEnd w:id="67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679"/>
          <w:p>
            <w:pPr>
              <w:spacing w:after="20"/>
              <w:ind w:left="20"/>
              <w:jc w:val="both"/>
            </w:pPr>
            <w:r>
              <w:rPr>
                <w:rFonts w:ascii="Times New Roman"/>
                <w:b w:val="false"/>
                <w:i w:val="false"/>
                <w:color w:val="000000"/>
                <w:sz w:val="20"/>
              </w:rPr>
              <w:t>
Машықтар: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(теле-, радиохабарлар, баспа басылымдарындағы мақалалар, мектеп сабақтары, дәрістер, экскурсиялар, жұртшылықпен кездесулер және т.б.) насихаттау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 тақырыптық экспозициялар (тақырыптық-экспозициялық, графикалық жоспар) 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құрамы мен мазмұнын зерделеу, оның негізінде ақпараттық хаттар, тақырыптық тізбелер, шолулар, қораралық көрсеткіштер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айқындау,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мәтінін таңдау және беру, оларды археографиялық рәсімдеу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Тарихи, археографиялық алғысөздер, жинақтарға, анықтамалықтарға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Архивтің оқу залының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заңды тұлғалардың тақырыптық және әлеуметтік-құқықтық сұраныстарын орындау.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80"/>
          <w:p>
            <w:pPr>
              <w:spacing w:after="20"/>
              <w:ind w:left="20"/>
              <w:jc w:val="both"/>
            </w:pPr>
            <w:r>
              <w:rPr>
                <w:rFonts w:ascii="Times New Roman"/>
                <w:b w:val="false"/>
                <w:i w:val="false"/>
                <w:color w:val="000000"/>
                <w:sz w:val="20"/>
              </w:rPr>
              <w:t>
Білімі:</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81"/>
          <w:p>
            <w:pPr>
              <w:spacing w:after="20"/>
              <w:ind w:left="20"/>
              <w:jc w:val="both"/>
            </w:pPr>
            <w:r>
              <w:rPr>
                <w:rFonts w:ascii="Times New Roman"/>
                <w:b w:val="false"/>
                <w:i w:val="false"/>
                <w:color w:val="000000"/>
                <w:sz w:val="20"/>
              </w:rPr>
              <w:t>
2-дағды:</w:t>
            </w:r>
          </w:p>
          <w:bookmarkEnd w:id="681"/>
          <w:p>
            <w:pPr>
              <w:spacing w:after="20"/>
              <w:ind w:left="20"/>
              <w:jc w:val="both"/>
            </w:pPr>
            <w:r>
              <w:rPr>
                <w:rFonts w:ascii="Times New Roman"/>
                <w:b w:val="false"/>
                <w:i w:val="false"/>
                <w:color w:val="000000"/>
                <w:sz w:val="20"/>
              </w:rPr>
              <w:t>
Архивтік құжаттарды пайдалану бойынша әдістемелік нұсқаулықтар, ұсынымдар әзірлеу, пайдаланушыларға консультациялық көмек көрсету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682"/>
          <w:p>
            <w:pPr>
              <w:spacing w:after="20"/>
              <w:ind w:left="20"/>
              <w:jc w:val="both"/>
            </w:pPr>
            <w:r>
              <w:rPr>
                <w:rFonts w:ascii="Times New Roman"/>
                <w:b w:val="false"/>
                <w:i w:val="false"/>
                <w:color w:val="000000"/>
                <w:sz w:val="20"/>
              </w:rPr>
              <w:t>
Машықтар: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бойынша бизнес-процестерге талдау жүргізу (ақпараттық іс-шаралар, дәрістер, мектеп сабақтарын өткізу, тақырыптық экспозицияларды, көрмелерді ресімдеу, сұраныстарды қарау және орындау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экспозицияларды ресімдеу, тақырыптық, генеалогиялық сұраныстарды орындау, мемлекеттік қызметтер көрсету бойынша әдістемелік нұсқаулықтар,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пайдаланушылардың оларға қол жеткізуін қамтамасыз ету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Зерттеушілерге архив қорларының құрамы мен мазмұны, архив құжаттарымен жұмыс істеу тәртібі, тізімдемелер мен істер беруге тапсырыстарды ресімдеу, көшіру бойынша кеңес беру.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мұрағатшыларға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683"/>
          <w:p>
            <w:pPr>
              <w:spacing w:after="20"/>
              <w:ind w:left="20"/>
              <w:jc w:val="both"/>
            </w:pPr>
            <w:r>
              <w:rPr>
                <w:rFonts w:ascii="Times New Roman"/>
                <w:b w:val="false"/>
                <w:i w:val="false"/>
                <w:color w:val="000000"/>
                <w:sz w:val="20"/>
              </w:rPr>
              <w:t>
Білімі:</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684"/>
          <w:p>
            <w:pPr>
              <w:spacing w:after="20"/>
              <w:ind w:left="20"/>
              <w:jc w:val="both"/>
            </w:pPr>
            <w:r>
              <w:rPr>
                <w:rFonts w:ascii="Times New Roman"/>
                <w:b w:val="false"/>
                <w:i w:val="false"/>
                <w:color w:val="000000"/>
                <w:sz w:val="20"/>
              </w:rPr>
              <w:t>
1-қосымша еңбек функциясы:</w:t>
            </w:r>
          </w:p>
          <w:bookmarkEnd w:id="684"/>
          <w:p>
            <w:pPr>
              <w:spacing w:after="20"/>
              <w:ind w:left="20"/>
              <w:jc w:val="both"/>
            </w:pPr>
            <w:r>
              <w:rPr>
                <w:rFonts w:ascii="Times New Roman"/>
                <w:b w:val="false"/>
                <w:i w:val="false"/>
                <w:color w:val="000000"/>
                <w:sz w:val="20"/>
              </w:rPr>
              <w:t>
Электрондық архивтің ақпараттық жүйесінде жұмыстарды жүзеге асыру және архивтік құжаттарды цифрландыру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85"/>
          <w:p>
            <w:pPr>
              <w:spacing w:after="20"/>
              <w:ind w:left="20"/>
              <w:jc w:val="both"/>
            </w:pPr>
            <w:r>
              <w:rPr>
                <w:rFonts w:ascii="Times New Roman"/>
                <w:b w:val="false"/>
                <w:i w:val="false"/>
                <w:color w:val="000000"/>
                <w:sz w:val="20"/>
              </w:rPr>
              <w:t>
1-дағды</w:t>
            </w:r>
          </w:p>
          <w:bookmarkEnd w:id="685"/>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686"/>
          <w:p>
            <w:pPr>
              <w:spacing w:after="20"/>
              <w:ind w:left="20"/>
              <w:jc w:val="both"/>
            </w:pPr>
            <w:r>
              <w:rPr>
                <w:rFonts w:ascii="Times New Roman"/>
                <w:b w:val="false"/>
                <w:i w:val="false"/>
                <w:color w:val="000000"/>
                <w:sz w:val="20"/>
              </w:rPr>
              <w:t>
Машықтар:</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1. Сканерлеу және цифрландыру бағдарламалық жасақтамасымен және жабдықтарымен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тасымалдағыштағы фотосуреттер мен құжаттарды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архив ақпараттық жүйесіне оларды цифрландыру рәсімін жүзеге асыра отырып, құжаттардың сканерленген суреттерін енгізу.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687"/>
          <w:p>
            <w:pPr>
              <w:spacing w:after="20"/>
              <w:ind w:left="20"/>
              <w:jc w:val="both"/>
            </w:pPr>
            <w:r>
              <w:rPr>
                <w:rFonts w:ascii="Times New Roman"/>
                <w:b w:val="false"/>
                <w:i w:val="false"/>
                <w:color w:val="000000"/>
                <w:sz w:val="20"/>
              </w:rPr>
              <w:t>
Білімі:</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688"/>
          <w:p>
            <w:pPr>
              <w:spacing w:after="20"/>
              <w:ind w:left="20"/>
              <w:jc w:val="both"/>
            </w:pPr>
            <w:r>
              <w:rPr>
                <w:rFonts w:ascii="Times New Roman"/>
                <w:b w:val="false"/>
                <w:i w:val="false"/>
                <w:color w:val="000000"/>
                <w:sz w:val="20"/>
              </w:rPr>
              <w:t>
2-дағды</w:t>
            </w:r>
          </w:p>
          <w:bookmarkEnd w:id="688"/>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89"/>
          <w:p>
            <w:pPr>
              <w:spacing w:after="20"/>
              <w:ind w:left="20"/>
              <w:jc w:val="both"/>
            </w:pPr>
            <w:r>
              <w:rPr>
                <w:rFonts w:ascii="Times New Roman"/>
                <w:b w:val="false"/>
                <w:i w:val="false"/>
                <w:color w:val="000000"/>
                <w:sz w:val="20"/>
              </w:rPr>
              <w:t>
Машықтар:</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Қағаз жеткізгіштерде, деректер базасының тізілімінде және электрондық архив ақпараттық жүйесінде автоматтандырылған каталог анықтамалығын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 негізінде тақырыптық мәліметтер базасын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Ғылыми-анықтамалық аппаратты электрондық нысанға көшіру бойынша жұмысты жүзеге асыру.</w:t>
            </w:r>
          </w:p>
          <w:p>
            <w:pPr>
              <w:spacing w:after="20"/>
              <w:ind w:left="20"/>
              <w:jc w:val="both"/>
            </w:pPr>
            <w:r>
              <w:rPr>
                <w:rFonts w:ascii="Times New Roman"/>
                <w:b w:val="false"/>
                <w:i w:val="false"/>
                <w:color w:val="000000"/>
                <w:sz w:val="20"/>
              </w:rPr>
              <w:t>
4. Жинақталған тәжірибені, білімді, іскерлікті және дағдыларды жас архившілерге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90"/>
          <w:p>
            <w:pPr>
              <w:spacing w:after="20"/>
              <w:ind w:left="20"/>
              <w:jc w:val="both"/>
            </w:pPr>
            <w:r>
              <w:rPr>
                <w:rFonts w:ascii="Times New Roman"/>
                <w:b w:val="false"/>
                <w:i w:val="false"/>
                <w:color w:val="000000"/>
                <w:sz w:val="20"/>
              </w:rPr>
              <w:t>
Білімі:</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91"/>
          <w:p>
            <w:pPr>
              <w:spacing w:after="20"/>
              <w:ind w:left="20"/>
              <w:jc w:val="both"/>
            </w:pPr>
            <w:r>
              <w:rPr>
                <w:rFonts w:ascii="Times New Roman"/>
                <w:b w:val="false"/>
                <w:i w:val="false"/>
                <w:color w:val="000000"/>
                <w:sz w:val="20"/>
              </w:rPr>
              <w:t>
2-қосымша еңбек функциясы:</w:t>
            </w:r>
          </w:p>
          <w:bookmarkEnd w:id="69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92"/>
          <w:p>
            <w:pPr>
              <w:spacing w:after="20"/>
              <w:ind w:left="20"/>
              <w:jc w:val="both"/>
            </w:pPr>
            <w:r>
              <w:rPr>
                <w:rFonts w:ascii="Times New Roman"/>
                <w:b w:val="false"/>
                <w:i w:val="false"/>
                <w:color w:val="000000"/>
                <w:sz w:val="20"/>
              </w:rPr>
              <w:t>
1-дағды:</w:t>
            </w:r>
          </w:p>
          <w:bookmarkEnd w:id="69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693"/>
          <w:p>
            <w:pPr>
              <w:spacing w:after="20"/>
              <w:ind w:left="20"/>
              <w:jc w:val="both"/>
            </w:pPr>
            <w:r>
              <w:rPr>
                <w:rFonts w:ascii="Times New Roman"/>
                <w:b w:val="false"/>
                <w:i w:val="false"/>
                <w:color w:val="000000"/>
                <w:sz w:val="20"/>
              </w:rPr>
              <w:t>
Машықтар: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94"/>
          <w:p>
            <w:pPr>
              <w:spacing w:after="20"/>
              <w:ind w:left="20"/>
              <w:jc w:val="both"/>
            </w:pPr>
            <w:r>
              <w:rPr>
                <w:rFonts w:ascii="Times New Roman"/>
                <w:b w:val="false"/>
                <w:i w:val="false"/>
                <w:color w:val="000000"/>
                <w:sz w:val="20"/>
              </w:rPr>
              <w:t>
Білімі:</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95"/>
          <w:p>
            <w:pPr>
              <w:spacing w:after="20"/>
              <w:ind w:left="20"/>
              <w:jc w:val="both"/>
            </w:pPr>
            <w:r>
              <w:rPr>
                <w:rFonts w:ascii="Times New Roman"/>
                <w:b w:val="false"/>
                <w:i w:val="false"/>
                <w:color w:val="000000"/>
                <w:sz w:val="20"/>
              </w:rPr>
              <w:t>
2-дағды:</w:t>
            </w:r>
          </w:p>
          <w:bookmarkEnd w:id="69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696"/>
          <w:p>
            <w:pPr>
              <w:spacing w:after="20"/>
              <w:ind w:left="20"/>
              <w:jc w:val="both"/>
            </w:pPr>
            <w:r>
              <w:rPr>
                <w:rFonts w:ascii="Times New Roman"/>
                <w:b w:val="false"/>
                <w:i w:val="false"/>
                <w:color w:val="000000"/>
                <w:sz w:val="20"/>
              </w:rPr>
              <w:t>
Машықтар:</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697"/>
          <w:p>
            <w:pPr>
              <w:spacing w:after="20"/>
              <w:ind w:left="20"/>
              <w:jc w:val="both"/>
            </w:pPr>
            <w:r>
              <w:rPr>
                <w:rFonts w:ascii="Times New Roman"/>
                <w:b w:val="false"/>
                <w:i w:val="false"/>
                <w:color w:val="000000"/>
                <w:sz w:val="20"/>
              </w:rPr>
              <w:t>
Білімі:</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98"/>
          <w:p>
            <w:pPr>
              <w:spacing w:after="20"/>
              <w:ind w:left="20"/>
              <w:jc w:val="both"/>
            </w:pPr>
            <w:r>
              <w:rPr>
                <w:rFonts w:ascii="Times New Roman"/>
                <w:b w:val="false"/>
                <w:i w:val="false"/>
                <w:color w:val="000000"/>
                <w:sz w:val="20"/>
              </w:rPr>
              <w:t>
Дербестік және жауапкершілік</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699"/>
          <w:p>
            <w:pPr>
              <w:spacing w:after="20"/>
              <w:ind w:left="20"/>
              <w:jc w:val="both"/>
            </w:pPr>
            <w:r>
              <w:rPr>
                <w:rFonts w:ascii="Times New Roman"/>
                <w:b w:val="false"/>
                <w:i w:val="false"/>
                <w:color w:val="000000"/>
                <w:sz w:val="20"/>
              </w:rPr>
              <w:t>
34. "Архивист (архив ісі жөніндегі әдіскер)"</w:t>
            </w:r>
          </w:p>
          <w:bookmarkEnd w:id="69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700"/>
          <w:p>
            <w:pPr>
              <w:spacing w:after="20"/>
              <w:ind w:left="20"/>
              <w:jc w:val="both"/>
            </w:pPr>
            <w:r>
              <w:rPr>
                <w:rFonts w:ascii="Times New Roman"/>
                <w:b w:val="false"/>
                <w:i w:val="false"/>
                <w:color w:val="000000"/>
                <w:sz w:val="20"/>
              </w:rPr>
              <w:t>
Гуманитарлық ғылымдар,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01"/>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w:t>
            </w:r>
          </w:p>
          <w:bookmarkEnd w:id="701"/>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702"/>
          <w:p>
            <w:pPr>
              <w:spacing w:after="20"/>
              <w:ind w:left="20"/>
              <w:jc w:val="both"/>
            </w:pPr>
            <w:r>
              <w:rPr>
                <w:rFonts w:ascii="Times New Roman"/>
                <w:b w:val="false"/>
                <w:i w:val="false"/>
                <w:color w:val="000000"/>
                <w:sz w:val="20"/>
              </w:rPr>
              <w:t>
2621-1-001 Археограф</w:t>
            </w:r>
          </w:p>
          <w:bookmarkEnd w:id="702"/>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703"/>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04"/>
          <w:p>
            <w:pPr>
              <w:spacing w:after="20"/>
              <w:ind w:left="20"/>
              <w:jc w:val="both"/>
            </w:pPr>
            <w:r>
              <w:rPr>
                <w:rFonts w:ascii="Times New Roman"/>
                <w:b w:val="false"/>
                <w:i w:val="false"/>
                <w:color w:val="000000"/>
                <w:sz w:val="20"/>
              </w:rPr>
              <w:t>
1-еңбек функциясы:</w:t>
            </w:r>
          </w:p>
          <w:bookmarkEnd w:id="704"/>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705"/>
          <w:p>
            <w:pPr>
              <w:spacing w:after="20"/>
              <w:ind w:left="20"/>
              <w:jc w:val="both"/>
            </w:pPr>
            <w:r>
              <w:rPr>
                <w:rFonts w:ascii="Times New Roman"/>
                <w:b w:val="false"/>
                <w:i w:val="false"/>
                <w:color w:val="000000"/>
                <w:sz w:val="20"/>
              </w:rPr>
              <w:t>
Дағды 1:</w:t>
            </w:r>
          </w:p>
          <w:bookmarkEnd w:id="705"/>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06"/>
          <w:p>
            <w:pPr>
              <w:spacing w:after="20"/>
              <w:ind w:left="20"/>
              <w:jc w:val="both"/>
            </w:pPr>
            <w:r>
              <w:rPr>
                <w:rFonts w:ascii="Times New Roman"/>
                <w:b w:val="false"/>
                <w:i w:val="false"/>
                <w:color w:val="000000"/>
                <w:sz w:val="20"/>
              </w:rPr>
              <w:t>
Машықтар: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ғылыми-техникалық өңдеу кезінде қағаз негізіндегі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және аудиовизуалды құжаттаманың, жеке құрам, жеке тектік құжаттардың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 тарихи анықтамалар мен басқарушылық және аудиовизуалды құжаттаманың, жеке құрам бойынша құжаттардың, қағаз жеткізгіштердегі жеке тектік және электрондық құжаттардың тізімдемелеріне алғысөздер жасау.</w:t>
            </w:r>
          </w:p>
          <w:p>
            <w:pPr>
              <w:spacing w:after="20"/>
              <w:ind w:left="20"/>
              <w:jc w:val="both"/>
            </w:pPr>
            <w:r>
              <w:rPr>
                <w:rFonts w:ascii="Times New Roman"/>
                <w:b w:val="false"/>
                <w:i w:val="false"/>
                <w:color w:val="000000"/>
                <w:sz w:val="20"/>
              </w:rPr>
              <w:t>
4. Қағаз негіздегі құжаттардың және электрондық құжаттардың құндылығына ғылыми-техникалық сараптама жүргізу, ғылыми-анықтамалық аппаратты жасау тәртібін реттейтін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707"/>
          <w:p>
            <w:pPr>
              <w:spacing w:after="20"/>
              <w:ind w:left="20"/>
              <w:jc w:val="both"/>
            </w:pPr>
            <w:r>
              <w:rPr>
                <w:rFonts w:ascii="Times New Roman"/>
                <w:b w:val="false"/>
                <w:i w:val="false"/>
                <w:color w:val="000000"/>
                <w:sz w:val="20"/>
              </w:rPr>
              <w:t>
Білімі:</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және электрондық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08"/>
          <w:p>
            <w:pPr>
              <w:spacing w:after="20"/>
              <w:ind w:left="20"/>
              <w:jc w:val="both"/>
            </w:pPr>
            <w:r>
              <w:rPr>
                <w:rFonts w:ascii="Times New Roman"/>
                <w:b w:val="false"/>
                <w:i w:val="false"/>
                <w:color w:val="000000"/>
                <w:sz w:val="20"/>
              </w:rPr>
              <w:t>
Дағды 2:</w:t>
            </w:r>
          </w:p>
          <w:bookmarkEnd w:id="708"/>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09"/>
          <w:p>
            <w:pPr>
              <w:spacing w:after="20"/>
              <w:ind w:left="20"/>
              <w:jc w:val="both"/>
            </w:pPr>
            <w:r>
              <w:rPr>
                <w:rFonts w:ascii="Times New Roman"/>
                <w:b w:val="false"/>
                <w:i w:val="false"/>
                <w:color w:val="000000"/>
                <w:sz w:val="20"/>
              </w:rPr>
              <w:t>
Машықтар: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архивті толықтыру көздерінің тізімін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қалыптастыру, олардың ведомстволық деңгейде сақталуын қамтамасыз ету, құжаттардың құндылығына сараптама жүргізу мәселелері бойынша нормативтік құқықтық актілерді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архивті толықтыру көздерінің тізіміне кіретін ұйымдарға семинарлар өткізу және әдістемелік және практикалық көмек көрсету.</w:t>
            </w:r>
          </w:p>
          <w:p>
            <w:pPr>
              <w:spacing w:after="20"/>
              <w:ind w:left="20"/>
              <w:jc w:val="both"/>
            </w:pPr>
            <w:r>
              <w:rPr>
                <w:rFonts w:ascii="Times New Roman"/>
                <w:b w:val="false"/>
                <w:i w:val="false"/>
                <w:color w:val="000000"/>
                <w:sz w:val="20"/>
              </w:rPr>
              <w:t>
5. Архив қорларын жинақтау, толықтыру көздерімен өзара іс-қимыл жасау, құжаттардың құндылығын сараптау мәселелерін талқылау бойынша пікірталастарға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10"/>
          <w:p>
            <w:pPr>
              <w:spacing w:after="20"/>
              <w:ind w:left="20"/>
              <w:jc w:val="both"/>
            </w:pPr>
            <w:r>
              <w:rPr>
                <w:rFonts w:ascii="Times New Roman"/>
                <w:b w:val="false"/>
                <w:i w:val="false"/>
                <w:color w:val="000000"/>
                <w:sz w:val="20"/>
              </w:rPr>
              <w:t>
Білімі:</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711"/>
          <w:p>
            <w:pPr>
              <w:spacing w:after="20"/>
              <w:ind w:left="20"/>
              <w:jc w:val="both"/>
            </w:pPr>
            <w:r>
              <w:rPr>
                <w:rFonts w:ascii="Times New Roman"/>
                <w:b w:val="false"/>
                <w:i w:val="false"/>
                <w:color w:val="000000"/>
                <w:sz w:val="20"/>
              </w:rPr>
              <w:t>
2-еңбек функциясы:</w:t>
            </w:r>
          </w:p>
          <w:bookmarkEnd w:id="711"/>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712"/>
          <w:p>
            <w:pPr>
              <w:spacing w:after="20"/>
              <w:ind w:left="20"/>
              <w:jc w:val="both"/>
            </w:pPr>
            <w:r>
              <w:rPr>
                <w:rFonts w:ascii="Times New Roman"/>
                <w:b w:val="false"/>
                <w:i w:val="false"/>
                <w:color w:val="000000"/>
                <w:sz w:val="20"/>
              </w:rPr>
              <w:t>
Дағды 1:</w:t>
            </w:r>
          </w:p>
          <w:bookmarkEnd w:id="712"/>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қабылдау-тапсыру актілерін ресімдей отырып, бекітілген тізімдемелерге сәйкес құжаттарды, оның ішінде электрондық құжаттарды мемлекеттік сақтауға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құжаттарының барлық түрлерін (құжаттардың түсуі мен шығуын есепке алу кітаптары, қорлар тізімі, қор парағы, есепке алу парағы) жүргізуді жүзеге асыру.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714"/>
          <w:p>
            <w:pPr>
              <w:spacing w:after="20"/>
              <w:ind w:left="20"/>
              <w:jc w:val="both"/>
            </w:pPr>
            <w:r>
              <w:rPr>
                <w:rFonts w:ascii="Times New Roman"/>
                <w:b w:val="false"/>
                <w:i w:val="false"/>
                <w:color w:val="000000"/>
                <w:sz w:val="20"/>
              </w:rPr>
              <w:t>
Білімі:</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15"/>
          <w:p>
            <w:pPr>
              <w:spacing w:after="20"/>
              <w:ind w:left="20"/>
              <w:jc w:val="both"/>
            </w:pPr>
            <w:r>
              <w:rPr>
                <w:rFonts w:ascii="Times New Roman"/>
                <w:b w:val="false"/>
                <w:i w:val="false"/>
                <w:color w:val="000000"/>
                <w:sz w:val="20"/>
              </w:rPr>
              <w:t>
Дағды 2:</w:t>
            </w:r>
          </w:p>
          <w:bookmarkEnd w:id="715"/>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16"/>
          <w:p>
            <w:pPr>
              <w:spacing w:after="20"/>
              <w:ind w:left="20"/>
              <w:jc w:val="both"/>
            </w:pPr>
            <w:r>
              <w:rPr>
                <w:rFonts w:ascii="Times New Roman"/>
                <w:b w:val="false"/>
                <w:i w:val="false"/>
                <w:color w:val="000000"/>
                <w:sz w:val="20"/>
              </w:rPr>
              <w:t>
Машықтар: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материалдарын қалпына келтіру қажеттіліктерін болжау, құжаттардың сақталуын қамтамасыз ету, өшіп қалған мәтінді қалпына келтіру мәселелері бойынша әдіснаманы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картондау, нөмірлеу, істер мен құжаттарды қалпына келтіру, өшіп қалған мәтінді қалпына келтіру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қоймаларында температуралық-ылғалдылық режимін бақылауды жүзеге асыру.</w:t>
            </w:r>
          </w:p>
          <w:p>
            <w:pPr>
              <w:spacing w:after="20"/>
              <w:ind w:left="20"/>
              <w:jc w:val="both"/>
            </w:pPr>
            <w:r>
              <w:rPr>
                <w:rFonts w:ascii="Times New Roman"/>
                <w:b w:val="false"/>
                <w:i w:val="false"/>
                <w:color w:val="000000"/>
                <w:sz w:val="20"/>
              </w:rPr>
              <w:t>
5.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17"/>
          <w:p>
            <w:pPr>
              <w:spacing w:after="20"/>
              <w:ind w:left="20"/>
              <w:jc w:val="both"/>
            </w:pPr>
            <w:r>
              <w:rPr>
                <w:rFonts w:ascii="Times New Roman"/>
                <w:b w:val="false"/>
                <w:i w:val="false"/>
                <w:color w:val="000000"/>
                <w:sz w:val="20"/>
              </w:rPr>
              <w:t>
Білімі:</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18"/>
          <w:p>
            <w:pPr>
              <w:spacing w:after="20"/>
              <w:ind w:left="20"/>
              <w:jc w:val="both"/>
            </w:pPr>
            <w:r>
              <w:rPr>
                <w:rFonts w:ascii="Times New Roman"/>
                <w:b w:val="false"/>
                <w:i w:val="false"/>
                <w:color w:val="000000"/>
                <w:sz w:val="20"/>
              </w:rPr>
              <w:t>
3-еңбек функциясы:</w:t>
            </w:r>
          </w:p>
          <w:bookmarkEnd w:id="718"/>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719"/>
          <w:p>
            <w:pPr>
              <w:spacing w:after="20"/>
              <w:ind w:left="20"/>
              <w:jc w:val="both"/>
            </w:pPr>
            <w:r>
              <w:rPr>
                <w:rFonts w:ascii="Times New Roman"/>
                <w:b w:val="false"/>
                <w:i w:val="false"/>
                <w:color w:val="000000"/>
                <w:sz w:val="20"/>
              </w:rPr>
              <w:t>
1-дағды:</w:t>
            </w:r>
          </w:p>
          <w:bookmarkEnd w:id="719"/>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720"/>
          <w:p>
            <w:pPr>
              <w:spacing w:after="20"/>
              <w:ind w:left="20"/>
              <w:jc w:val="both"/>
            </w:pPr>
            <w:r>
              <w:rPr>
                <w:rFonts w:ascii="Times New Roman"/>
                <w:b w:val="false"/>
                <w:i w:val="false"/>
                <w:color w:val="000000"/>
                <w:sz w:val="20"/>
              </w:rPr>
              <w:t>
Машықтар: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қорларының құрамы мен мазмұнын зерделеу, оның негізінде ақпараттық хаттар, тақырыптық тізбелер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және стационарлық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3. Радио хабарларын, мектеп сабақтарын, дәрістерді, тақырыптық және шолу экскурсияларын, жұртшылықпен кездесулерді, дөңгелек үстелдерді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721"/>
          <w:p>
            <w:pPr>
              <w:spacing w:after="20"/>
              <w:ind w:left="20"/>
              <w:jc w:val="both"/>
            </w:pPr>
            <w:r>
              <w:rPr>
                <w:rFonts w:ascii="Times New Roman"/>
                <w:b w:val="false"/>
                <w:i w:val="false"/>
                <w:color w:val="000000"/>
                <w:sz w:val="20"/>
              </w:rPr>
              <w:t>
Білімі:</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пайдалану, ақпаратқа қол жеткізу, ақпараттандыру саласындағы заңнамалар мен нормативтік құқықтық актілер, Ұлттық архив қорының құжаттарын шығару қағидалары, Зерттеушілердің Қазақстан Республикасы мемлекеттік архивтерінің оқу залдарында жұмыс істеу қағидалары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ісі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типтері,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22"/>
          <w:p>
            <w:pPr>
              <w:spacing w:after="20"/>
              <w:ind w:left="20"/>
              <w:jc w:val="both"/>
            </w:pPr>
            <w:r>
              <w:rPr>
                <w:rFonts w:ascii="Times New Roman"/>
                <w:b w:val="false"/>
                <w:i w:val="false"/>
                <w:color w:val="000000"/>
                <w:sz w:val="20"/>
              </w:rPr>
              <w:t>
2-дағды:</w:t>
            </w:r>
          </w:p>
          <w:bookmarkEnd w:id="722"/>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Сұралған мәліметтерді анықтау бойынша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заңды тұлғалардың сұраныстары мен өтініштерін орындау бойынша ақпараттық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берушілерге сұраныстарды орындау, архивтік анықтамалар беру бойынша мемлекеттік қызмет көрсету тәртібі бойынша кеңес беру.</w:t>
            </w:r>
          </w:p>
          <w:p>
            <w:pPr>
              <w:spacing w:after="20"/>
              <w:ind w:left="20"/>
              <w:jc w:val="both"/>
            </w:pPr>
            <w:r>
              <w:rPr>
                <w:rFonts w:ascii="Times New Roman"/>
                <w:b w:val="false"/>
                <w:i w:val="false"/>
                <w:color w:val="000000"/>
                <w:sz w:val="20"/>
              </w:rPr>
              <w:t>
6. Архив ісі саласында мемлекеттік қызметтер көрсету тәртібі туралы ақпараттық-түсіндіру жұмыстарын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724"/>
          <w:p>
            <w:pPr>
              <w:spacing w:after="20"/>
              <w:ind w:left="20"/>
              <w:jc w:val="both"/>
            </w:pPr>
            <w:r>
              <w:rPr>
                <w:rFonts w:ascii="Times New Roman"/>
                <w:b w:val="false"/>
                <w:i w:val="false"/>
                <w:color w:val="000000"/>
                <w:sz w:val="20"/>
              </w:rPr>
              <w:t>
Білімі:</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25"/>
          <w:p>
            <w:pPr>
              <w:spacing w:after="20"/>
              <w:ind w:left="20"/>
              <w:jc w:val="both"/>
            </w:pPr>
            <w:r>
              <w:rPr>
                <w:rFonts w:ascii="Times New Roman"/>
                <w:b w:val="false"/>
                <w:i w:val="false"/>
                <w:color w:val="000000"/>
                <w:sz w:val="20"/>
              </w:rPr>
              <w:t>
1-қосымша еңбек функциясы:</w:t>
            </w:r>
          </w:p>
          <w:bookmarkEnd w:id="725"/>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26"/>
          <w:p>
            <w:pPr>
              <w:spacing w:after="20"/>
              <w:ind w:left="20"/>
              <w:jc w:val="both"/>
            </w:pPr>
            <w:r>
              <w:rPr>
                <w:rFonts w:ascii="Times New Roman"/>
                <w:b w:val="false"/>
                <w:i w:val="false"/>
                <w:color w:val="000000"/>
                <w:sz w:val="20"/>
              </w:rPr>
              <w:t>
1-дағды:</w:t>
            </w:r>
          </w:p>
          <w:bookmarkEnd w:id="72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27"/>
          <w:p>
            <w:pPr>
              <w:spacing w:after="20"/>
              <w:ind w:left="20"/>
              <w:jc w:val="both"/>
            </w:pPr>
            <w:r>
              <w:rPr>
                <w:rFonts w:ascii="Times New Roman"/>
                <w:b w:val="false"/>
                <w:i w:val="false"/>
                <w:color w:val="000000"/>
                <w:sz w:val="20"/>
              </w:rPr>
              <w:t>
Машықтар: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28"/>
          <w:p>
            <w:pPr>
              <w:spacing w:after="20"/>
              <w:ind w:left="20"/>
              <w:jc w:val="both"/>
            </w:pPr>
            <w:r>
              <w:rPr>
                <w:rFonts w:ascii="Times New Roman"/>
                <w:b w:val="false"/>
                <w:i w:val="false"/>
                <w:color w:val="000000"/>
                <w:sz w:val="20"/>
              </w:rPr>
              <w:t>
Білімі:</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729"/>
          <w:p>
            <w:pPr>
              <w:spacing w:after="20"/>
              <w:ind w:left="20"/>
              <w:jc w:val="both"/>
            </w:pPr>
            <w:r>
              <w:rPr>
                <w:rFonts w:ascii="Times New Roman"/>
                <w:b w:val="false"/>
                <w:i w:val="false"/>
                <w:color w:val="000000"/>
                <w:sz w:val="20"/>
              </w:rPr>
              <w:t>
2-дағды:</w:t>
            </w:r>
          </w:p>
          <w:bookmarkEnd w:id="72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31"/>
          <w:p>
            <w:pPr>
              <w:spacing w:after="20"/>
              <w:ind w:left="20"/>
              <w:jc w:val="both"/>
            </w:pPr>
            <w:r>
              <w:rPr>
                <w:rFonts w:ascii="Times New Roman"/>
                <w:b w:val="false"/>
                <w:i w:val="false"/>
                <w:color w:val="000000"/>
                <w:sz w:val="20"/>
              </w:rPr>
              <w:t>
Білімі:</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732"/>
          <w:p>
            <w:pPr>
              <w:spacing w:after="20"/>
              <w:ind w:left="20"/>
              <w:jc w:val="both"/>
            </w:pPr>
            <w:r>
              <w:rPr>
                <w:rFonts w:ascii="Times New Roman"/>
                <w:b w:val="false"/>
                <w:i w:val="false"/>
                <w:color w:val="000000"/>
                <w:sz w:val="20"/>
              </w:rPr>
              <w:t>
Дербестік және жауапкершілік</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733"/>
          <w:p>
            <w:pPr>
              <w:spacing w:after="20"/>
              <w:ind w:left="20"/>
              <w:jc w:val="both"/>
            </w:pPr>
            <w:r>
              <w:rPr>
                <w:rFonts w:ascii="Times New Roman"/>
                <w:b w:val="false"/>
                <w:i w:val="false"/>
                <w:color w:val="000000"/>
                <w:sz w:val="20"/>
              </w:rPr>
              <w:t>
35. "Архивист (архив ісі жөніндегі әдіскер)"</w:t>
            </w:r>
          </w:p>
          <w:bookmarkEnd w:id="73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34"/>
          <w:p>
            <w:pPr>
              <w:spacing w:after="20"/>
              <w:ind w:left="20"/>
              <w:jc w:val="both"/>
            </w:pPr>
            <w:r>
              <w:rPr>
                <w:rFonts w:ascii="Times New Roman"/>
                <w:b w:val="false"/>
                <w:i w:val="false"/>
                <w:color w:val="000000"/>
                <w:sz w:val="20"/>
              </w:rPr>
              <w:t>
Гуманитарлық ғылымдар,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735"/>
          <w:p>
            <w:pPr>
              <w:spacing w:after="20"/>
              <w:ind w:left="20"/>
              <w:jc w:val="both"/>
            </w:pPr>
            <w:r>
              <w:rPr>
                <w:rFonts w:ascii="Times New Roman"/>
                <w:b w:val="false"/>
                <w:i w:val="false"/>
                <w:color w:val="000000"/>
                <w:sz w:val="20"/>
              </w:rPr>
              <w:t>
2621-1-001 Археограф</w:t>
            </w:r>
          </w:p>
          <w:bookmarkEnd w:id="73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73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737"/>
          <w:p>
            <w:pPr>
              <w:spacing w:after="20"/>
              <w:ind w:left="20"/>
              <w:jc w:val="both"/>
            </w:pPr>
            <w:r>
              <w:rPr>
                <w:rFonts w:ascii="Times New Roman"/>
                <w:b w:val="false"/>
                <w:i w:val="false"/>
                <w:color w:val="000000"/>
                <w:sz w:val="20"/>
              </w:rPr>
              <w:t>
1-еңбек функциясы:</w:t>
            </w:r>
          </w:p>
          <w:bookmarkEnd w:id="73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738"/>
          <w:p>
            <w:pPr>
              <w:spacing w:after="20"/>
              <w:ind w:left="20"/>
              <w:jc w:val="both"/>
            </w:pPr>
            <w:r>
              <w:rPr>
                <w:rFonts w:ascii="Times New Roman"/>
                <w:b w:val="false"/>
                <w:i w:val="false"/>
                <w:color w:val="000000"/>
                <w:sz w:val="20"/>
              </w:rPr>
              <w:t>
Дағды 1:</w:t>
            </w:r>
          </w:p>
          <w:bookmarkEnd w:id="738"/>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 бойынша зерттеулер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 құжаттардың құндылығына сараптама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3. Қағаз тасығыштағы құжаттардың құндылығына ғылыми-техникалық сараптама жүргізу, ғылыми-анықтамалық аппарат жасау тәртібін реттейтін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740"/>
          <w:p>
            <w:pPr>
              <w:spacing w:after="20"/>
              <w:ind w:left="20"/>
              <w:jc w:val="both"/>
            </w:pPr>
            <w:r>
              <w:rPr>
                <w:rFonts w:ascii="Times New Roman"/>
                <w:b w:val="false"/>
                <w:i w:val="false"/>
                <w:color w:val="000000"/>
                <w:sz w:val="20"/>
              </w:rPr>
              <w:t>
Білімі:</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41"/>
          <w:p>
            <w:pPr>
              <w:spacing w:after="20"/>
              <w:ind w:left="20"/>
              <w:jc w:val="both"/>
            </w:pPr>
            <w:r>
              <w:rPr>
                <w:rFonts w:ascii="Times New Roman"/>
                <w:b w:val="false"/>
                <w:i w:val="false"/>
                <w:color w:val="000000"/>
                <w:sz w:val="20"/>
              </w:rPr>
              <w:t>
Дағды 2:</w:t>
            </w:r>
          </w:p>
          <w:bookmarkEnd w:id="741"/>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4. Архив қорларын жинақтау, толықтыру көздерінің тізімін жасау, олармен өзара іс-қимыл жасасу, құжаттардың құндылығын сараптау мәселелері бойынша нормативтік құқықтық актілер мен әдістемелік ұсынымдарды түсіндіру бойынша семинарлар ұйымдастыруға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743"/>
          <w:p>
            <w:pPr>
              <w:spacing w:after="20"/>
              <w:ind w:left="20"/>
              <w:jc w:val="both"/>
            </w:pPr>
            <w:r>
              <w:rPr>
                <w:rFonts w:ascii="Times New Roman"/>
                <w:b w:val="false"/>
                <w:i w:val="false"/>
                <w:color w:val="000000"/>
                <w:sz w:val="20"/>
              </w:rPr>
              <w:t>
Білімі:</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744"/>
          <w:p>
            <w:pPr>
              <w:spacing w:after="20"/>
              <w:ind w:left="20"/>
              <w:jc w:val="both"/>
            </w:pPr>
            <w:r>
              <w:rPr>
                <w:rFonts w:ascii="Times New Roman"/>
                <w:b w:val="false"/>
                <w:i w:val="false"/>
                <w:color w:val="000000"/>
                <w:sz w:val="20"/>
              </w:rPr>
              <w:t>
2-еңбек функциясы:</w:t>
            </w:r>
          </w:p>
          <w:bookmarkEnd w:id="744"/>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745"/>
          <w:p>
            <w:pPr>
              <w:spacing w:after="20"/>
              <w:ind w:left="20"/>
              <w:jc w:val="both"/>
            </w:pPr>
            <w:r>
              <w:rPr>
                <w:rFonts w:ascii="Times New Roman"/>
                <w:b w:val="false"/>
                <w:i w:val="false"/>
                <w:color w:val="000000"/>
                <w:sz w:val="20"/>
              </w:rPr>
              <w:t>
Дағды 1:</w:t>
            </w:r>
          </w:p>
          <w:bookmarkEnd w:id="745"/>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құжаттарын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47"/>
          <w:p>
            <w:pPr>
              <w:spacing w:after="20"/>
              <w:ind w:left="20"/>
              <w:jc w:val="both"/>
            </w:pPr>
            <w:r>
              <w:rPr>
                <w:rFonts w:ascii="Times New Roman"/>
                <w:b w:val="false"/>
                <w:i w:val="false"/>
                <w:color w:val="000000"/>
                <w:sz w:val="20"/>
              </w:rPr>
              <w:t>
Білімі:</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748"/>
          <w:p>
            <w:pPr>
              <w:spacing w:after="20"/>
              <w:ind w:left="20"/>
              <w:jc w:val="both"/>
            </w:pPr>
            <w:r>
              <w:rPr>
                <w:rFonts w:ascii="Times New Roman"/>
                <w:b w:val="false"/>
                <w:i w:val="false"/>
                <w:color w:val="000000"/>
                <w:sz w:val="20"/>
              </w:rPr>
              <w:t>
Дағды 2:</w:t>
            </w:r>
          </w:p>
          <w:bookmarkEnd w:id="748"/>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49"/>
          <w:p>
            <w:pPr>
              <w:spacing w:after="20"/>
              <w:ind w:left="20"/>
              <w:jc w:val="both"/>
            </w:pPr>
            <w:r>
              <w:rPr>
                <w:rFonts w:ascii="Times New Roman"/>
                <w:b w:val="false"/>
                <w:i w:val="false"/>
                <w:color w:val="000000"/>
                <w:sz w:val="20"/>
              </w:rPr>
              <w:t>
Машықтар: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журналын жүргізу.</w:t>
            </w:r>
          </w:p>
          <w:p>
            <w:pPr>
              <w:spacing w:after="20"/>
              <w:ind w:left="20"/>
              <w:jc w:val="both"/>
            </w:pPr>
            <w:r>
              <w:rPr>
                <w:rFonts w:ascii="Times New Roman"/>
                <w:b w:val="false"/>
                <w:i w:val="false"/>
                <w:color w:val="000000"/>
                <w:sz w:val="20"/>
              </w:rPr>
              <w:t>
4.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50"/>
          <w:p>
            <w:pPr>
              <w:spacing w:after="20"/>
              <w:ind w:left="20"/>
              <w:jc w:val="both"/>
            </w:pPr>
            <w:r>
              <w:rPr>
                <w:rFonts w:ascii="Times New Roman"/>
                <w:b w:val="false"/>
                <w:i w:val="false"/>
                <w:color w:val="000000"/>
                <w:sz w:val="20"/>
              </w:rPr>
              <w:t>
Білімі:</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51"/>
          <w:p>
            <w:pPr>
              <w:spacing w:after="20"/>
              <w:ind w:left="20"/>
              <w:jc w:val="both"/>
            </w:pPr>
            <w:r>
              <w:rPr>
                <w:rFonts w:ascii="Times New Roman"/>
                <w:b w:val="false"/>
                <w:i w:val="false"/>
                <w:color w:val="000000"/>
                <w:sz w:val="20"/>
              </w:rPr>
              <w:t>
3-еңбек функциясы:</w:t>
            </w:r>
          </w:p>
          <w:bookmarkEnd w:id="751"/>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752"/>
          <w:p>
            <w:pPr>
              <w:spacing w:after="20"/>
              <w:ind w:left="20"/>
              <w:jc w:val="both"/>
            </w:pPr>
            <w:r>
              <w:rPr>
                <w:rFonts w:ascii="Times New Roman"/>
                <w:b w:val="false"/>
                <w:i w:val="false"/>
                <w:color w:val="000000"/>
                <w:sz w:val="20"/>
              </w:rPr>
              <w:t>
1-дағды:</w:t>
            </w:r>
          </w:p>
          <w:bookmarkEnd w:id="752"/>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53"/>
          <w:p>
            <w:pPr>
              <w:spacing w:after="20"/>
              <w:ind w:left="20"/>
              <w:jc w:val="both"/>
            </w:pPr>
            <w:r>
              <w:rPr>
                <w:rFonts w:ascii="Times New Roman"/>
                <w:b w:val="false"/>
                <w:i w:val="false"/>
                <w:color w:val="000000"/>
                <w:sz w:val="20"/>
              </w:rPr>
              <w:t>
Машықтар: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2. Мектеп сабақтарын, дәрістер, экскурсиялар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754"/>
          <w:p>
            <w:pPr>
              <w:spacing w:after="20"/>
              <w:ind w:left="20"/>
              <w:jc w:val="both"/>
            </w:pPr>
            <w:r>
              <w:rPr>
                <w:rFonts w:ascii="Times New Roman"/>
                <w:b w:val="false"/>
                <w:i w:val="false"/>
                <w:color w:val="000000"/>
                <w:sz w:val="20"/>
              </w:rPr>
              <w:t>
Білімі:</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755"/>
          <w:p>
            <w:pPr>
              <w:spacing w:after="20"/>
              <w:ind w:left="20"/>
              <w:jc w:val="both"/>
            </w:pPr>
            <w:r>
              <w:rPr>
                <w:rFonts w:ascii="Times New Roman"/>
                <w:b w:val="false"/>
                <w:i w:val="false"/>
                <w:color w:val="000000"/>
                <w:sz w:val="20"/>
              </w:rPr>
              <w:t>
2-дағды:</w:t>
            </w:r>
          </w:p>
          <w:bookmarkEnd w:id="755"/>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757"/>
          <w:p>
            <w:pPr>
              <w:spacing w:after="20"/>
              <w:ind w:left="20"/>
              <w:jc w:val="both"/>
            </w:pPr>
            <w:r>
              <w:rPr>
                <w:rFonts w:ascii="Times New Roman"/>
                <w:b w:val="false"/>
                <w:i w:val="false"/>
                <w:color w:val="000000"/>
                <w:sz w:val="20"/>
              </w:rPr>
              <w:t>
Білімі:</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758"/>
          <w:p>
            <w:pPr>
              <w:spacing w:after="20"/>
              <w:ind w:left="20"/>
              <w:jc w:val="both"/>
            </w:pPr>
            <w:r>
              <w:rPr>
                <w:rFonts w:ascii="Times New Roman"/>
                <w:b w:val="false"/>
                <w:i w:val="false"/>
                <w:color w:val="000000"/>
                <w:sz w:val="20"/>
              </w:rPr>
              <w:t>
1-қосымша еңбек функциясы:</w:t>
            </w:r>
          </w:p>
          <w:bookmarkEnd w:id="758"/>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59"/>
          <w:p>
            <w:pPr>
              <w:spacing w:after="20"/>
              <w:ind w:left="20"/>
              <w:jc w:val="both"/>
            </w:pPr>
            <w:r>
              <w:rPr>
                <w:rFonts w:ascii="Times New Roman"/>
                <w:b w:val="false"/>
                <w:i w:val="false"/>
                <w:color w:val="000000"/>
                <w:sz w:val="20"/>
              </w:rPr>
              <w:t>
1-дағды:</w:t>
            </w:r>
          </w:p>
          <w:bookmarkEnd w:id="75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760"/>
          <w:p>
            <w:pPr>
              <w:spacing w:after="20"/>
              <w:ind w:left="20"/>
              <w:jc w:val="both"/>
            </w:pPr>
            <w:r>
              <w:rPr>
                <w:rFonts w:ascii="Times New Roman"/>
                <w:b w:val="false"/>
                <w:i w:val="false"/>
                <w:color w:val="000000"/>
                <w:sz w:val="20"/>
              </w:rPr>
              <w:t>
Машықтар: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61"/>
          <w:p>
            <w:pPr>
              <w:spacing w:after="20"/>
              <w:ind w:left="20"/>
              <w:jc w:val="both"/>
            </w:pPr>
            <w:r>
              <w:rPr>
                <w:rFonts w:ascii="Times New Roman"/>
                <w:b w:val="false"/>
                <w:i w:val="false"/>
                <w:color w:val="000000"/>
                <w:sz w:val="20"/>
              </w:rPr>
              <w:t>
Білімі:</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762"/>
          <w:p>
            <w:pPr>
              <w:spacing w:after="20"/>
              <w:ind w:left="20"/>
              <w:jc w:val="both"/>
            </w:pPr>
            <w:r>
              <w:rPr>
                <w:rFonts w:ascii="Times New Roman"/>
                <w:b w:val="false"/>
                <w:i w:val="false"/>
                <w:color w:val="000000"/>
                <w:sz w:val="20"/>
              </w:rPr>
              <w:t>
2-дағды:</w:t>
            </w:r>
          </w:p>
          <w:bookmarkEnd w:id="762"/>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64"/>
          <w:p>
            <w:pPr>
              <w:spacing w:after="20"/>
              <w:ind w:left="20"/>
              <w:jc w:val="both"/>
            </w:pPr>
            <w:r>
              <w:rPr>
                <w:rFonts w:ascii="Times New Roman"/>
                <w:b w:val="false"/>
                <w:i w:val="false"/>
                <w:color w:val="000000"/>
                <w:sz w:val="20"/>
              </w:rPr>
              <w:t>
Білімі:</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65"/>
          <w:p>
            <w:pPr>
              <w:spacing w:after="20"/>
              <w:ind w:left="20"/>
              <w:jc w:val="both"/>
            </w:pPr>
            <w:r>
              <w:rPr>
                <w:rFonts w:ascii="Times New Roman"/>
                <w:b w:val="false"/>
                <w:i w:val="false"/>
                <w:color w:val="000000"/>
                <w:sz w:val="20"/>
              </w:rPr>
              <w:t>
Дербестік және жауапкершілік</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766"/>
          <w:p>
            <w:pPr>
              <w:spacing w:after="20"/>
              <w:ind w:left="20"/>
              <w:jc w:val="both"/>
            </w:pPr>
            <w:r>
              <w:rPr>
                <w:rFonts w:ascii="Times New Roman"/>
                <w:b w:val="false"/>
                <w:i w:val="false"/>
                <w:color w:val="000000"/>
                <w:sz w:val="20"/>
              </w:rPr>
              <w:t>
36. "Архивист (архив ісі жөніндегі әдіскер)"</w:t>
            </w:r>
          </w:p>
          <w:bookmarkEnd w:id="76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767"/>
          <w:p>
            <w:pPr>
              <w:spacing w:after="20"/>
              <w:ind w:left="20"/>
              <w:jc w:val="both"/>
            </w:pPr>
            <w:r>
              <w:rPr>
                <w:rFonts w:ascii="Times New Roman"/>
                <w:b w:val="false"/>
                <w:i w:val="false"/>
                <w:color w:val="000000"/>
                <w:sz w:val="20"/>
              </w:rPr>
              <w:t>
2621-1-001 Археограф</w:t>
            </w:r>
          </w:p>
          <w:bookmarkEnd w:id="767"/>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68"/>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769"/>
          <w:p>
            <w:pPr>
              <w:spacing w:after="20"/>
              <w:ind w:left="20"/>
              <w:jc w:val="both"/>
            </w:pPr>
            <w:r>
              <w:rPr>
                <w:rFonts w:ascii="Times New Roman"/>
                <w:b w:val="false"/>
                <w:i w:val="false"/>
                <w:color w:val="000000"/>
                <w:sz w:val="20"/>
              </w:rPr>
              <w:t>
1-еңбек функциясы:</w:t>
            </w:r>
          </w:p>
          <w:bookmarkEnd w:id="769"/>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70"/>
          <w:p>
            <w:pPr>
              <w:spacing w:after="20"/>
              <w:ind w:left="20"/>
              <w:jc w:val="both"/>
            </w:pPr>
            <w:r>
              <w:rPr>
                <w:rFonts w:ascii="Times New Roman"/>
                <w:b w:val="false"/>
                <w:i w:val="false"/>
                <w:color w:val="000000"/>
                <w:sz w:val="20"/>
              </w:rPr>
              <w:t>
Дағды 1:</w:t>
            </w:r>
          </w:p>
          <w:bookmarkEnd w:id="770"/>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771"/>
          <w:p>
            <w:pPr>
              <w:spacing w:after="20"/>
              <w:ind w:left="20"/>
              <w:jc w:val="both"/>
            </w:pPr>
            <w:r>
              <w:rPr>
                <w:rFonts w:ascii="Times New Roman"/>
                <w:b w:val="false"/>
                <w:i w:val="false"/>
                <w:color w:val="000000"/>
                <w:sz w:val="20"/>
              </w:rPr>
              <w:t>
Машықтар: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және электрондық құжаттарды сақтауға жатпайтын құжаттарды жоюға бөлу туралы актілерді, жеке құрам бойынша құжаттарды,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72"/>
          <w:p>
            <w:pPr>
              <w:spacing w:after="20"/>
              <w:ind w:left="20"/>
              <w:jc w:val="both"/>
            </w:pPr>
            <w:r>
              <w:rPr>
                <w:rFonts w:ascii="Times New Roman"/>
                <w:b w:val="false"/>
                <w:i w:val="false"/>
                <w:color w:val="000000"/>
                <w:sz w:val="20"/>
              </w:rPr>
              <w:t>
Білімі:</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73"/>
          <w:p>
            <w:pPr>
              <w:spacing w:after="20"/>
              <w:ind w:left="20"/>
              <w:jc w:val="both"/>
            </w:pPr>
            <w:r>
              <w:rPr>
                <w:rFonts w:ascii="Times New Roman"/>
                <w:b w:val="false"/>
                <w:i w:val="false"/>
                <w:color w:val="000000"/>
                <w:sz w:val="20"/>
              </w:rPr>
              <w:t>
Дағды 2:</w:t>
            </w:r>
          </w:p>
          <w:bookmarkEnd w:id="773"/>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774"/>
          <w:p>
            <w:pPr>
              <w:spacing w:after="20"/>
              <w:ind w:left="20"/>
              <w:jc w:val="both"/>
            </w:pPr>
            <w:r>
              <w:rPr>
                <w:rFonts w:ascii="Times New Roman"/>
                <w:b w:val="false"/>
                <w:i w:val="false"/>
                <w:color w:val="000000"/>
                <w:sz w:val="20"/>
              </w:rPr>
              <w:t>
Машықтар: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75"/>
          <w:p>
            <w:pPr>
              <w:spacing w:after="20"/>
              <w:ind w:left="20"/>
              <w:jc w:val="both"/>
            </w:pPr>
            <w:r>
              <w:rPr>
                <w:rFonts w:ascii="Times New Roman"/>
                <w:b w:val="false"/>
                <w:i w:val="false"/>
                <w:color w:val="000000"/>
                <w:sz w:val="20"/>
              </w:rPr>
              <w:t>
Білімі:</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776"/>
          <w:p>
            <w:pPr>
              <w:spacing w:after="20"/>
              <w:ind w:left="20"/>
              <w:jc w:val="both"/>
            </w:pPr>
            <w:r>
              <w:rPr>
                <w:rFonts w:ascii="Times New Roman"/>
                <w:b w:val="false"/>
                <w:i w:val="false"/>
                <w:color w:val="000000"/>
                <w:sz w:val="20"/>
              </w:rPr>
              <w:t>
2-еңбек функциясы:</w:t>
            </w:r>
          </w:p>
          <w:bookmarkEnd w:id="776"/>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777"/>
          <w:p>
            <w:pPr>
              <w:spacing w:after="20"/>
              <w:ind w:left="20"/>
              <w:jc w:val="both"/>
            </w:pPr>
            <w:r>
              <w:rPr>
                <w:rFonts w:ascii="Times New Roman"/>
                <w:b w:val="false"/>
                <w:i w:val="false"/>
                <w:color w:val="000000"/>
                <w:sz w:val="20"/>
              </w:rPr>
              <w:t>
Дағды 1:</w:t>
            </w:r>
          </w:p>
          <w:bookmarkEnd w:id="777"/>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78"/>
          <w:p>
            <w:pPr>
              <w:spacing w:after="20"/>
              <w:ind w:left="20"/>
              <w:jc w:val="both"/>
            </w:pPr>
            <w:r>
              <w:rPr>
                <w:rFonts w:ascii="Times New Roman"/>
                <w:b w:val="false"/>
                <w:i w:val="false"/>
                <w:color w:val="000000"/>
                <w:sz w:val="20"/>
              </w:rPr>
              <w:t>
Машықтар: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сақтауға электрондық құжаттарды қабылдау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779"/>
          <w:p>
            <w:pPr>
              <w:spacing w:after="20"/>
              <w:ind w:left="20"/>
              <w:jc w:val="both"/>
            </w:pPr>
            <w:r>
              <w:rPr>
                <w:rFonts w:ascii="Times New Roman"/>
                <w:b w:val="false"/>
                <w:i w:val="false"/>
                <w:color w:val="000000"/>
                <w:sz w:val="20"/>
              </w:rPr>
              <w:t>
Білімі:</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80"/>
          <w:p>
            <w:pPr>
              <w:spacing w:after="20"/>
              <w:ind w:left="20"/>
              <w:jc w:val="both"/>
            </w:pPr>
            <w:r>
              <w:rPr>
                <w:rFonts w:ascii="Times New Roman"/>
                <w:b w:val="false"/>
                <w:i w:val="false"/>
                <w:color w:val="000000"/>
                <w:sz w:val="20"/>
              </w:rPr>
              <w:t>
Дағды 2:</w:t>
            </w:r>
          </w:p>
          <w:bookmarkEnd w:id="780"/>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талаптарына сәйкес қорытынды құжаттарды ресімдей отырып,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 температуралық-ылғалдылық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қағаз тасығышта сканерлеу, оларды электрондық архивтің ақпараттық жүйесіне цифрландырылған түрде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82"/>
          <w:p>
            <w:pPr>
              <w:spacing w:after="20"/>
              <w:ind w:left="20"/>
              <w:jc w:val="both"/>
            </w:pPr>
            <w:r>
              <w:rPr>
                <w:rFonts w:ascii="Times New Roman"/>
                <w:b w:val="false"/>
                <w:i w:val="false"/>
                <w:color w:val="000000"/>
                <w:sz w:val="20"/>
              </w:rPr>
              <w:t>
Білімі:</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83"/>
          <w:p>
            <w:pPr>
              <w:spacing w:after="20"/>
              <w:ind w:left="20"/>
              <w:jc w:val="both"/>
            </w:pPr>
            <w:r>
              <w:rPr>
                <w:rFonts w:ascii="Times New Roman"/>
                <w:b w:val="false"/>
                <w:i w:val="false"/>
                <w:color w:val="000000"/>
                <w:sz w:val="20"/>
              </w:rPr>
              <w:t>
3-еңбек функциясы:</w:t>
            </w:r>
          </w:p>
          <w:bookmarkEnd w:id="783"/>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84"/>
          <w:p>
            <w:pPr>
              <w:spacing w:after="20"/>
              <w:ind w:left="20"/>
              <w:jc w:val="both"/>
            </w:pPr>
            <w:r>
              <w:rPr>
                <w:rFonts w:ascii="Times New Roman"/>
                <w:b w:val="false"/>
                <w:i w:val="false"/>
                <w:color w:val="000000"/>
                <w:sz w:val="20"/>
              </w:rPr>
              <w:t>
1-дағды:</w:t>
            </w:r>
          </w:p>
          <w:bookmarkEnd w:id="784"/>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785"/>
          <w:p>
            <w:pPr>
              <w:spacing w:after="20"/>
              <w:ind w:left="20"/>
              <w:jc w:val="both"/>
            </w:pPr>
            <w:r>
              <w:rPr>
                <w:rFonts w:ascii="Times New Roman"/>
                <w:b w:val="false"/>
                <w:i w:val="false"/>
                <w:color w:val="000000"/>
                <w:sz w:val="20"/>
              </w:rPr>
              <w:t>
Машықтар: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 сабақтарын, дәрістерді, шолу экскурсияларын, жұртшылықпен кездесулерді, дөңгелек үстелдерді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құрамы мен мазмұны бойынша пайдаланушыларға кеңес беру.</w:t>
            </w:r>
          </w:p>
          <w:p>
            <w:pPr>
              <w:spacing w:after="20"/>
              <w:ind w:left="20"/>
              <w:jc w:val="both"/>
            </w:pPr>
            <w:r>
              <w:rPr>
                <w:rFonts w:ascii="Times New Roman"/>
                <w:b w:val="false"/>
                <w:i w:val="false"/>
                <w:color w:val="000000"/>
                <w:sz w:val="20"/>
              </w:rPr>
              <w:t>
4. Архивтік құжаттар топтамасын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786"/>
          <w:p>
            <w:pPr>
              <w:spacing w:after="20"/>
              <w:ind w:left="20"/>
              <w:jc w:val="both"/>
            </w:pPr>
            <w:r>
              <w:rPr>
                <w:rFonts w:ascii="Times New Roman"/>
                <w:b w:val="false"/>
                <w:i w:val="false"/>
                <w:color w:val="000000"/>
                <w:sz w:val="20"/>
              </w:rPr>
              <w:t>
Білімі:</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87"/>
          <w:p>
            <w:pPr>
              <w:spacing w:after="20"/>
              <w:ind w:left="20"/>
              <w:jc w:val="both"/>
            </w:pPr>
            <w:r>
              <w:rPr>
                <w:rFonts w:ascii="Times New Roman"/>
                <w:b w:val="false"/>
                <w:i w:val="false"/>
                <w:color w:val="000000"/>
                <w:sz w:val="20"/>
              </w:rPr>
              <w:t>
2-дағды:</w:t>
            </w:r>
          </w:p>
          <w:bookmarkEnd w:id="787"/>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89"/>
          <w:p>
            <w:pPr>
              <w:spacing w:after="20"/>
              <w:ind w:left="20"/>
              <w:jc w:val="both"/>
            </w:pPr>
            <w:r>
              <w:rPr>
                <w:rFonts w:ascii="Times New Roman"/>
                <w:b w:val="false"/>
                <w:i w:val="false"/>
                <w:color w:val="000000"/>
                <w:sz w:val="20"/>
              </w:rPr>
              <w:t>
Білімі:</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90"/>
          <w:p>
            <w:pPr>
              <w:spacing w:after="20"/>
              <w:ind w:left="20"/>
              <w:jc w:val="both"/>
            </w:pPr>
            <w:r>
              <w:rPr>
                <w:rFonts w:ascii="Times New Roman"/>
                <w:b w:val="false"/>
                <w:i w:val="false"/>
                <w:color w:val="000000"/>
                <w:sz w:val="20"/>
              </w:rPr>
              <w:t>
1-қосымша еңбек функциясы:</w:t>
            </w:r>
          </w:p>
          <w:bookmarkEnd w:id="79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91"/>
          <w:p>
            <w:pPr>
              <w:spacing w:after="20"/>
              <w:ind w:left="20"/>
              <w:jc w:val="both"/>
            </w:pPr>
            <w:r>
              <w:rPr>
                <w:rFonts w:ascii="Times New Roman"/>
                <w:b w:val="false"/>
                <w:i w:val="false"/>
                <w:color w:val="000000"/>
                <w:sz w:val="20"/>
              </w:rPr>
              <w:t>
1-дағды:</w:t>
            </w:r>
          </w:p>
          <w:bookmarkEnd w:id="79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792"/>
          <w:p>
            <w:pPr>
              <w:spacing w:after="20"/>
              <w:ind w:left="20"/>
              <w:jc w:val="both"/>
            </w:pPr>
            <w:r>
              <w:rPr>
                <w:rFonts w:ascii="Times New Roman"/>
                <w:b w:val="false"/>
                <w:i w:val="false"/>
                <w:color w:val="000000"/>
                <w:sz w:val="20"/>
              </w:rPr>
              <w:t>
Машықтар: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793"/>
          <w:p>
            <w:pPr>
              <w:spacing w:after="20"/>
              <w:ind w:left="20"/>
              <w:jc w:val="both"/>
            </w:pPr>
            <w:r>
              <w:rPr>
                <w:rFonts w:ascii="Times New Roman"/>
                <w:b w:val="false"/>
                <w:i w:val="false"/>
                <w:color w:val="000000"/>
                <w:sz w:val="20"/>
              </w:rPr>
              <w:t>
Білімі:</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94"/>
          <w:p>
            <w:pPr>
              <w:spacing w:after="20"/>
              <w:ind w:left="20"/>
              <w:jc w:val="both"/>
            </w:pPr>
            <w:r>
              <w:rPr>
                <w:rFonts w:ascii="Times New Roman"/>
                <w:b w:val="false"/>
                <w:i w:val="false"/>
                <w:color w:val="000000"/>
                <w:sz w:val="20"/>
              </w:rPr>
              <w:t>
2-дағды:</w:t>
            </w:r>
          </w:p>
          <w:bookmarkEnd w:id="79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795"/>
          <w:p>
            <w:pPr>
              <w:spacing w:after="20"/>
              <w:ind w:left="20"/>
              <w:jc w:val="both"/>
            </w:pPr>
            <w:r>
              <w:rPr>
                <w:rFonts w:ascii="Times New Roman"/>
                <w:b w:val="false"/>
                <w:i w:val="false"/>
                <w:color w:val="000000"/>
                <w:sz w:val="20"/>
              </w:rPr>
              <w:t>
Машықтар: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96"/>
          <w:p>
            <w:pPr>
              <w:spacing w:after="20"/>
              <w:ind w:left="20"/>
              <w:jc w:val="both"/>
            </w:pPr>
            <w:r>
              <w:rPr>
                <w:rFonts w:ascii="Times New Roman"/>
                <w:b w:val="false"/>
                <w:i w:val="false"/>
                <w:color w:val="000000"/>
                <w:sz w:val="20"/>
              </w:rPr>
              <w:t>
Білімі:</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97"/>
          <w:p>
            <w:pPr>
              <w:spacing w:after="20"/>
              <w:ind w:left="20"/>
              <w:jc w:val="both"/>
            </w:pPr>
            <w:r>
              <w:rPr>
                <w:rFonts w:ascii="Times New Roman"/>
                <w:b w:val="false"/>
                <w:i w:val="false"/>
                <w:color w:val="000000"/>
                <w:sz w:val="20"/>
              </w:rPr>
              <w:t>
Дербестік және жауапкершілік</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98"/>
          <w:p>
            <w:pPr>
              <w:spacing w:after="20"/>
              <w:ind w:left="20"/>
              <w:jc w:val="both"/>
            </w:pPr>
            <w:r>
              <w:rPr>
                <w:rFonts w:ascii="Times New Roman"/>
                <w:b w:val="false"/>
                <w:i w:val="false"/>
                <w:color w:val="000000"/>
                <w:sz w:val="20"/>
              </w:rPr>
              <w:t>
37. "Архивист (архив ісі жөніндегі әдіскер)"</w:t>
            </w:r>
          </w:p>
          <w:bookmarkEnd w:id="79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99"/>
          <w:p>
            <w:pPr>
              <w:spacing w:after="20"/>
              <w:ind w:left="20"/>
              <w:jc w:val="both"/>
            </w:pPr>
            <w:r>
              <w:rPr>
                <w:rFonts w:ascii="Times New Roman"/>
                <w:b w:val="false"/>
                <w:i w:val="false"/>
                <w:color w:val="000000"/>
                <w:sz w:val="20"/>
              </w:rPr>
              <w:t>
2621-1-001 Археограф</w:t>
            </w:r>
          </w:p>
          <w:bookmarkEnd w:id="799"/>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800"/>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801"/>
          <w:p>
            <w:pPr>
              <w:spacing w:after="20"/>
              <w:ind w:left="20"/>
              <w:jc w:val="both"/>
            </w:pPr>
            <w:r>
              <w:rPr>
                <w:rFonts w:ascii="Times New Roman"/>
                <w:b w:val="false"/>
                <w:i w:val="false"/>
                <w:color w:val="000000"/>
                <w:sz w:val="20"/>
              </w:rPr>
              <w:t>
1-еңбек функциясы:</w:t>
            </w:r>
          </w:p>
          <w:bookmarkEnd w:id="801"/>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802"/>
          <w:p>
            <w:pPr>
              <w:spacing w:after="20"/>
              <w:ind w:left="20"/>
              <w:jc w:val="both"/>
            </w:pPr>
            <w:r>
              <w:rPr>
                <w:rFonts w:ascii="Times New Roman"/>
                <w:b w:val="false"/>
                <w:i w:val="false"/>
                <w:color w:val="000000"/>
                <w:sz w:val="20"/>
              </w:rPr>
              <w:t>
Дағды 1:</w:t>
            </w:r>
          </w:p>
          <w:bookmarkEnd w:id="802"/>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803"/>
          <w:p>
            <w:pPr>
              <w:spacing w:after="20"/>
              <w:ind w:left="20"/>
              <w:jc w:val="both"/>
            </w:pPr>
            <w:r>
              <w:rPr>
                <w:rFonts w:ascii="Times New Roman"/>
                <w:b w:val="false"/>
                <w:i w:val="false"/>
                <w:color w:val="000000"/>
                <w:sz w:val="20"/>
              </w:rPr>
              <w:t>
Машықтар: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және электрондық құжаттарды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804"/>
          <w:p>
            <w:pPr>
              <w:spacing w:after="20"/>
              <w:ind w:left="20"/>
              <w:jc w:val="both"/>
            </w:pPr>
            <w:r>
              <w:rPr>
                <w:rFonts w:ascii="Times New Roman"/>
                <w:b w:val="false"/>
                <w:i w:val="false"/>
                <w:color w:val="000000"/>
                <w:sz w:val="20"/>
              </w:rPr>
              <w:t>
Білімі:</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805"/>
          <w:p>
            <w:pPr>
              <w:spacing w:after="20"/>
              <w:ind w:left="20"/>
              <w:jc w:val="both"/>
            </w:pPr>
            <w:r>
              <w:rPr>
                <w:rFonts w:ascii="Times New Roman"/>
                <w:b w:val="false"/>
                <w:i w:val="false"/>
                <w:color w:val="000000"/>
                <w:sz w:val="20"/>
              </w:rPr>
              <w:t>
Дағды 2:</w:t>
            </w:r>
          </w:p>
          <w:bookmarkEnd w:id="805"/>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806"/>
          <w:p>
            <w:pPr>
              <w:spacing w:after="20"/>
              <w:ind w:left="20"/>
              <w:jc w:val="both"/>
            </w:pPr>
            <w:r>
              <w:rPr>
                <w:rFonts w:ascii="Times New Roman"/>
                <w:b w:val="false"/>
                <w:i w:val="false"/>
                <w:color w:val="000000"/>
                <w:sz w:val="20"/>
              </w:rPr>
              <w:t>
Машықтар: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807"/>
          <w:p>
            <w:pPr>
              <w:spacing w:after="20"/>
              <w:ind w:left="20"/>
              <w:jc w:val="both"/>
            </w:pPr>
            <w:r>
              <w:rPr>
                <w:rFonts w:ascii="Times New Roman"/>
                <w:b w:val="false"/>
                <w:i w:val="false"/>
                <w:color w:val="000000"/>
                <w:sz w:val="20"/>
              </w:rPr>
              <w:t>
Білімі: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808"/>
          <w:p>
            <w:pPr>
              <w:spacing w:after="20"/>
              <w:ind w:left="20"/>
              <w:jc w:val="both"/>
            </w:pPr>
            <w:r>
              <w:rPr>
                <w:rFonts w:ascii="Times New Roman"/>
                <w:b w:val="false"/>
                <w:i w:val="false"/>
                <w:color w:val="000000"/>
                <w:sz w:val="20"/>
              </w:rPr>
              <w:t>
2-еңбек функциясы:</w:t>
            </w:r>
          </w:p>
          <w:bookmarkEnd w:id="808"/>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809"/>
          <w:p>
            <w:pPr>
              <w:spacing w:after="20"/>
              <w:ind w:left="20"/>
              <w:jc w:val="both"/>
            </w:pPr>
            <w:r>
              <w:rPr>
                <w:rFonts w:ascii="Times New Roman"/>
                <w:b w:val="false"/>
                <w:i w:val="false"/>
                <w:color w:val="000000"/>
                <w:sz w:val="20"/>
              </w:rPr>
              <w:t>
Дағды 1:</w:t>
            </w:r>
          </w:p>
          <w:bookmarkEnd w:id="809"/>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10"/>
          <w:p>
            <w:pPr>
              <w:spacing w:after="20"/>
              <w:ind w:left="20"/>
              <w:jc w:val="both"/>
            </w:pPr>
            <w:r>
              <w:rPr>
                <w:rFonts w:ascii="Times New Roman"/>
                <w:b w:val="false"/>
                <w:i w:val="false"/>
                <w:color w:val="000000"/>
                <w:sz w:val="20"/>
              </w:rPr>
              <w:t>
Машықтар: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 және оларды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сақтауға электрондық құжаттарды қабылдау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811"/>
          <w:p>
            <w:pPr>
              <w:spacing w:after="20"/>
              <w:ind w:left="20"/>
              <w:jc w:val="both"/>
            </w:pPr>
            <w:r>
              <w:rPr>
                <w:rFonts w:ascii="Times New Roman"/>
                <w:b w:val="false"/>
                <w:i w:val="false"/>
                <w:color w:val="000000"/>
                <w:sz w:val="20"/>
              </w:rPr>
              <w:t>
Білімі:</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812"/>
          <w:p>
            <w:pPr>
              <w:spacing w:after="20"/>
              <w:ind w:left="20"/>
              <w:jc w:val="both"/>
            </w:pPr>
            <w:r>
              <w:rPr>
                <w:rFonts w:ascii="Times New Roman"/>
                <w:b w:val="false"/>
                <w:i w:val="false"/>
                <w:color w:val="000000"/>
                <w:sz w:val="20"/>
              </w:rPr>
              <w:t>
Дағды 2:</w:t>
            </w:r>
          </w:p>
          <w:bookmarkEnd w:id="812"/>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қағидаларға сәйкес актілерді ресімдей отырып, істер мен құжаттардың бар-жоғын және физикалық жай-күйін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 температуралық-ылғалдылық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қағаз тасығышта сканерлеу, оларды электрондық архивтің ақпараттық жүйесіне цифрландырылған түрде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814"/>
          <w:p>
            <w:pPr>
              <w:spacing w:after="20"/>
              <w:ind w:left="20"/>
              <w:jc w:val="both"/>
            </w:pPr>
            <w:r>
              <w:rPr>
                <w:rFonts w:ascii="Times New Roman"/>
                <w:b w:val="false"/>
                <w:i w:val="false"/>
                <w:color w:val="000000"/>
                <w:sz w:val="20"/>
              </w:rPr>
              <w:t>
Білімі:</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815"/>
          <w:p>
            <w:pPr>
              <w:spacing w:after="20"/>
              <w:ind w:left="20"/>
              <w:jc w:val="both"/>
            </w:pPr>
            <w:r>
              <w:rPr>
                <w:rFonts w:ascii="Times New Roman"/>
                <w:b w:val="false"/>
                <w:i w:val="false"/>
                <w:color w:val="000000"/>
                <w:sz w:val="20"/>
              </w:rPr>
              <w:t>
3-еңбек функциясы:</w:t>
            </w:r>
          </w:p>
          <w:bookmarkEnd w:id="815"/>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16"/>
          <w:p>
            <w:pPr>
              <w:spacing w:after="20"/>
              <w:ind w:left="20"/>
              <w:jc w:val="both"/>
            </w:pPr>
            <w:r>
              <w:rPr>
                <w:rFonts w:ascii="Times New Roman"/>
                <w:b w:val="false"/>
                <w:i w:val="false"/>
                <w:color w:val="000000"/>
                <w:sz w:val="20"/>
              </w:rPr>
              <w:t>
1-дағды:</w:t>
            </w:r>
          </w:p>
          <w:bookmarkEnd w:id="816"/>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817"/>
          <w:p>
            <w:pPr>
              <w:spacing w:after="20"/>
              <w:ind w:left="20"/>
              <w:jc w:val="both"/>
            </w:pPr>
            <w:r>
              <w:rPr>
                <w:rFonts w:ascii="Times New Roman"/>
                <w:b w:val="false"/>
                <w:i w:val="false"/>
                <w:color w:val="000000"/>
                <w:sz w:val="20"/>
              </w:rPr>
              <w:t>
Машықтар: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құжаттарының көрмелерін, тақырыптық экспозицияларын рәсімдеу.</w:t>
            </w:r>
          </w:p>
          <w:p>
            <w:pPr>
              <w:spacing w:after="20"/>
              <w:ind w:left="20"/>
              <w:jc w:val="both"/>
            </w:pPr>
            <w:r>
              <w:rPr>
                <w:rFonts w:ascii="Times New Roman"/>
                <w:b w:val="false"/>
                <w:i w:val="false"/>
                <w:color w:val="000000"/>
                <w:sz w:val="20"/>
              </w:rPr>
              <w:t>
2. Мектеп сабақтарын, дәрістерді, шолу экскурсияларын, жұртшылықпен кездесулерді, дөңгелек үстелдерді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818"/>
          <w:p>
            <w:pPr>
              <w:spacing w:after="20"/>
              <w:ind w:left="20"/>
              <w:jc w:val="both"/>
            </w:pPr>
            <w:r>
              <w:rPr>
                <w:rFonts w:ascii="Times New Roman"/>
                <w:b w:val="false"/>
                <w:i w:val="false"/>
                <w:color w:val="000000"/>
                <w:sz w:val="20"/>
              </w:rPr>
              <w:t>
Білімі:</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819"/>
          <w:p>
            <w:pPr>
              <w:spacing w:after="20"/>
              <w:ind w:left="20"/>
              <w:jc w:val="both"/>
            </w:pPr>
            <w:r>
              <w:rPr>
                <w:rFonts w:ascii="Times New Roman"/>
                <w:b w:val="false"/>
                <w:i w:val="false"/>
                <w:color w:val="000000"/>
                <w:sz w:val="20"/>
              </w:rPr>
              <w:t>
2-дағды:</w:t>
            </w:r>
          </w:p>
          <w:bookmarkEnd w:id="819"/>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сұралған мәліметтерді анықтау бойынша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сұрауға (тақырыптық, әлеуметтік-құқықтық сипаттағы) сәйкес архивтік құжаттар бойынша мәліметтерді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821"/>
          <w:p>
            <w:pPr>
              <w:spacing w:after="20"/>
              <w:ind w:left="20"/>
              <w:jc w:val="both"/>
            </w:pPr>
            <w:r>
              <w:rPr>
                <w:rFonts w:ascii="Times New Roman"/>
                <w:b w:val="false"/>
                <w:i w:val="false"/>
                <w:color w:val="000000"/>
                <w:sz w:val="20"/>
              </w:rPr>
              <w:t>
Білімі: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822"/>
          <w:p>
            <w:pPr>
              <w:spacing w:after="20"/>
              <w:ind w:left="20"/>
              <w:jc w:val="both"/>
            </w:pPr>
            <w:r>
              <w:rPr>
                <w:rFonts w:ascii="Times New Roman"/>
                <w:b w:val="false"/>
                <w:i w:val="false"/>
                <w:color w:val="000000"/>
                <w:sz w:val="20"/>
              </w:rPr>
              <w:t>
1-қосымша еңбек функциясы:</w:t>
            </w:r>
          </w:p>
          <w:bookmarkEnd w:id="82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823"/>
          <w:p>
            <w:pPr>
              <w:spacing w:after="20"/>
              <w:ind w:left="20"/>
              <w:jc w:val="both"/>
            </w:pPr>
            <w:r>
              <w:rPr>
                <w:rFonts w:ascii="Times New Roman"/>
                <w:b w:val="false"/>
                <w:i w:val="false"/>
                <w:color w:val="000000"/>
                <w:sz w:val="20"/>
              </w:rPr>
              <w:t>
1-дағды:</w:t>
            </w:r>
          </w:p>
          <w:bookmarkEnd w:id="82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824"/>
          <w:p>
            <w:pPr>
              <w:spacing w:after="20"/>
              <w:ind w:left="20"/>
              <w:jc w:val="both"/>
            </w:pPr>
            <w:r>
              <w:rPr>
                <w:rFonts w:ascii="Times New Roman"/>
                <w:b w:val="false"/>
                <w:i w:val="false"/>
                <w:color w:val="000000"/>
                <w:sz w:val="20"/>
              </w:rPr>
              <w:t>
Машықтар: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825"/>
          <w:p>
            <w:pPr>
              <w:spacing w:after="20"/>
              <w:ind w:left="20"/>
              <w:jc w:val="both"/>
            </w:pPr>
            <w:r>
              <w:rPr>
                <w:rFonts w:ascii="Times New Roman"/>
                <w:b w:val="false"/>
                <w:i w:val="false"/>
                <w:color w:val="000000"/>
                <w:sz w:val="20"/>
              </w:rPr>
              <w:t>
Білімі:</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826"/>
          <w:p>
            <w:pPr>
              <w:spacing w:after="20"/>
              <w:ind w:left="20"/>
              <w:jc w:val="both"/>
            </w:pPr>
            <w:r>
              <w:rPr>
                <w:rFonts w:ascii="Times New Roman"/>
                <w:b w:val="false"/>
                <w:i w:val="false"/>
                <w:color w:val="000000"/>
                <w:sz w:val="20"/>
              </w:rPr>
              <w:t>
2-дағды:</w:t>
            </w:r>
          </w:p>
          <w:bookmarkEnd w:id="82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827"/>
          <w:p>
            <w:pPr>
              <w:spacing w:after="20"/>
              <w:ind w:left="20"/>
              <w:jc w:val="both"/>
            </w:pPr>
            <w:r>
              <w:rPr>
                <w:rFonts w:ascii="Times New Roman"/>
                <w:b w:val="false"/>
                <w:i w:val="false"/>
                <w:color w:val="000000"/>
                <w:sz w:val="20"/>
              </w:rPr>
              <w:t>
Машықтар: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828"/>
          <w:p>
            <w:pPr>
              <w:spacing w:after="20"/>
              <w:ind w:left="20"/>
              <w:jc w:val="both"/>
            </w:pPr>
            <w:r>
              <w:rPr>
                <w:rFonts w:ascii="Times New Roman"/>
                <w:b w:val="false"/>
                <w:i w:val="false"/>
                <w:color w:val="000000"/>
                <w:sz w:val="20"/>
              </w:rPr>
              <w:t>
Білімі:</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829"/>
          <w:p>
            <w:pPr>
              <w:spacing w:after="20"/>
              <w:ind w:left="20"/>
              <w:jc w:val="both"/>
            </w:pPr>
            <w:r>
              <w:rPr>
                <w:rFonts w:ascii="Times New Roman"/>
                <w:b w:val="false"/>
                <w:i w:val="false"/>
                <w:color w:val="000000"/>
                <w:sz w:val="20"/>
              </w:rPr>
              <w:t>
Дербестік және жауапкершілік</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830"/>
          <w:p>
            <w:pPr>
              <w:spacing w:after="20"/>
              <w:ind w:left="20"/>
              <w:jc w:val="both"/>
            </w:pPr>
            <w:r>
              <w:rPr>
                <w:rFonts w:ascii="Times New Roman"/>
                <w:b w:val="false"/>
                <w:i w:val="false"/>
                <w:color w:val="000000"/>
                <w:sz w:val="20"/>
              </w:rPr>
              <w:t>
38. "Архивист (архив ісі жөніндегі әдіскер)"</w:t>
            </w:r>
          </w:p>
          <w:bookmarkEnd w:id="83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831"/>
          <w:p>
            <w:pPr>
              <w:spacing w:after="20"/>
              <w:ind w:left="20"/>
              <w:jc w:val="both"/>
            </w:pPr>
            <w:r>
              <w:rPr>
                <w:rFonts w:ascii="Times New Roman"/>
                <w:b w:val="false"/>
                <w:i w:val="false"/>
                <w:color w:val="000000"/>
                <w:sz w:val="20"/>
              </w:rPr>
              <w:t>
2621-1-001 Археограф</w:t>
            </w:r>
          </w:p>
          <w:bookmarkEnd w:id="831"/>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832"/>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833"/>
          <w:p>
            <w:pPr>
              <w:spacing w:after="20"/>
              <w:ind w:left="20"/>
              <w:jc w:val="both"/>
            </w:pPr>
            <w:r>
              <w:rPr>
                <w:rFonts w:ascii="Times New Roman"/>
                <w:b w:val="false"/>
                <w:i w:val="false"/>
                <w:color w:val="000000"/>
                <w:sz w:val="20"/>
              </w:rPr>
              <w:t>
1-еңбек функциясы:</w:t>
            </w:r>
          </w:p>
          <w:bookmarkEnd w:id="833"/>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834"/>
          <w:p>
            <w:pPr>
              <w:spacing w:after="20"/>
              <w:ind w:left="20"/>
              <w:jc w:val="both"/>
            </w:pPr>
            <w:r>
              <w:rPr>
                <w:rFonts w:ascii="Times New Roman"/>
                <w:b w:val="false"/>
                <w:i w:val="false"/>
                <w:color w:val="000000"/>
                <w:sz w:val="20"/>
              </w:rPr>
              <w:t>
Дағды 1:</w:t>
            </w:r>
          </w:p>
          <w:bookmarkEnd w:id="834"/>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835"/>
          <w:p>
            <w:pPr>
              <w:spacing w:after="20"/>
              <w:ind w:left="20"/>
              <w:jc w:val="both"/>
            </w:pPr>
            <w:r>
              <w:rPr>
                <w:rFonts w:ascii="Times New Roman"/>
                <w:b w:val="false"/>
                <w:i w:val="false"/>
                <w:color w:val="000000"/>
                <w:sz w:val="20"/>
              </w:rPr>
              <w:t>
Машықтар: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электрондық деректер базасына енгізу.</w:t>
            </w:r>
          </w:p>
          <w:p>
            <w:pPr>
              <w:spacing w:after="20"/>
              <w:ind w:left="20"/>
              <w:jc w:val="both"/>
            </w:pPr>
            <w:r>
              <w:rPr>
                <w:rFonts w:ascii="Times New Roman"/>
                <w:b w:val="false"/>
                <w:i w:val="false"/>
                <w:color w:val="000000"/>
                <w:sz w:val="20"/>
              </w:rPr>
              <w:t>
4. Практикалық жұмыста құжаттардың құндылығына ғылыми-техникалық сараптама жүргізу, қағаз жеткізгіштегі құжаттарға және электрондық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836"/>
          <w:p>
            <w:pPr>
              <w:spacing w:after="20"/>
              <w:ind w:left="20"/>
              <w:jc w:val="both"/>
            </w:pPr>
            <w:r>
              <w:rPr>
                <w:rFonts w:ascii="Times New Roman"/>
                <w:b w:val="false"/>
                <w:i w:val="false"/>
                <w:color w:val="000000"/>
                <w:sz w:val="20"/>
              </w:rPr>
              <w:t>
Білімі:</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837"/>
          <w:p>
            <w:pPr>
              <w:spacing w:after="20"/>
              <w:ind w:left="20"/>
              <w:jc w:val="both"/>
            </w:pPr>
            <w:r>
              <w:rPr>
                <w:rFonts w:ascii="Times New Roman"/>
                <w:b w:val="false"/>
                <w:i w:val="false"/>
                <w:color w:val="000000"/>
                <w:sz w:val="20"/>
              </w:rPr>
              <w:t>
Дағды 2:</w:t>
            </w:r>
          </w:p>
          <w:bookmarkEnd w:id="837"/>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838"/>
          <w:p>
            <w:pPr>
              <w:spacing w:after="20"/>
              <w:ind w:left="20"/>
              <w:jc w:val="both"/>
            </w:pPr>
            <w:r>
              <w:rPr>
                <w:rFonts w:ascii="Times New Roman"/>
                <w:b w:val="false"/>
                <w:i w:val="false"/>
                <w:color w:val="000000"/>
                <w:sz w:val="20"/>
              </w:rPr>
              <w:t>
Машықтар: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 толықтыру көздерінің тізіміне кіретін ұйымдарға, кәсіпорындарға консультациялық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номенклатурасын әзірлеу, құжаттардың құндылығына сараптама жасау, істер тізімдемесін жасау мәселелері бойынша семинарлар өткізу жөнінде топта жұмыс жасау.</w:t>
            </w:r>
          </w:p>
          <w:p>
            <w:pPr>
              <w:spacing w:after="20"/>
              <w:ind w:left="20"/>
              <w:jc w:val="both"/>
            </w:pPr>
            <w:r>
              <w:rPr>
                <w:rFonts w:ascii="Times New Roman"/>
                <w:b w:val="false"/>
                <w:i w:val="false"/>
                <w:color w:val="000000"/>
                <w:sz w:val="20"/>
              </w:rPr>
              <w:t>
4.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839"/>
          <w:p>
            <w:pPr>
              <w:spacing w:after="20"/>
              <w:ind w:left="20"/>
              <w:jc w:val="both"/>
            </w:pPr>
            <w:r>
              <w:rPr>
                <w:rFonts w:ascii="Times New Roman"/>
                <w:b w:val="false"/>
                <w:i w:val="false"/>
                <w:color w:val="000000"/>
                <w:sz w:val="20"/>
              </w:rPr>
              <w:t>
Білімі:</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840"/>
          <w:p>
            <w:pPr>
              <w:spacing w:after="20"/>
              <w:ind w:left="20"/>
              <w:jc w:val="both"/>
            </w:pPr>
            <w:r>
              <w:rPr>
                <w:rFonts w:ascii="Times New Roman"/>
                <w:b w:val="false"/>
                <w:i w:val="false"/>
                <w:color w:val="000000"/>
                <w:sz w:val="20"/>
              </w:rPr>
              <w:t>
2-еңбек функциясы:</w:t>
            </w:r>
          </w:p>
          <w:bookmarkEnd w:id="840"/>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841"/>
          <w:p>
            <w:pPr>
              <w:spacing w:after="20"/>
              <w:ind w:left="20"/>
              <w:jc w:val="both"/>
            </w:pPr>
            <w:r>
              <w:rPr>
                <w:rFonts w:ascii="Times New Roman"/>
                <w:b w:val="false"/>
                <w:i w:val="false"/>
                <w:color w:val="000000"/>
                <w:sz w:val="20"/>
              </w:rPr>
              <w:t>
Дағды 1:</w:t>
            </w:r>
          </w:p>
          <w:bookmarkEnd w:id="841"/>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842"/>
          <w:p>
            <w:pPr>
              <w:spacing w:after="20"/>
              <w:ind w:left="20"/>
              <w:jc w:val="both"/>
            </w:pPr>
            <w:r>
              <w:rPr>
                <w:rFonts w:ascii="Times New Roman"/>
                <w:b w:val="false"/>
                <w:i w:val="false"/>
                <w:color w:val="000000"/>
                <w:sz w:val="20"/>
              </w:rPr>
              <w:t>
Машықтар: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архив қоймасында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843"/>
          <w:p>
            <w:pPr>
              <w:spacing w:after="20"/>
              <w:ind w:left="20"/>
              <w:jc w:val="both"/>
            </w:pPr>
            <w:r>
              <w:rPr>
                <w:rFonts w:ascii="Times New Roman"/>
                <w:b w:val="false"/>
                <w:i w:val="false"/>
                <w:color w:val="000000"/>
                <w:sz w:val="20"/>
              </w:rPr>
              <w:t>
Білімі:</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844"/>
          <w:p>
            <w:pPr>
              <w:spacing w:after="20"/>
              <w:ind w:left="20"/>
              <w:jc w:val="both"/>
            </w:pPr>
            <w:r>
              <w:rPr>
                <w:rFonts w:ascii="Times New Roman"/>
                <w:b w:val="false"/>
                <w:i w:val="false"/>
                <w:color w:val="000000"/>
                <w:sz w:val="20"/>
              </w:rPr>
              <w:t>
Дағды 2:</w:t>
            </w:r>
          </w:p>
          <w:bookmarkEnd w:id="844"/>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845"/>
          <w:p>
            <w:pPr>
              <w:spacing w:after="20"/>
              <w:ind w:left="20"/>
              <w:jc w:val="both"/>
            </w:pPr>
            <w:r>
              <w:rPr>
                <w:rFonts w:ascii="Times New Roman"/>
                <w:b w:val="false"/>
                <w:i w:val="false"/>
                <w:color w:val="000000"/>
                <w:sz w:val="20"/>
              </w:rPr>
              <w:t>
Машықтар: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Істерді шаңсыздандыру, картондау, нөмірлеу, істердің мұқабаларын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 бойынша топта жұмыс жасауді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қоймасындағы температуралық-ылғалдылық режимін есепке алу журналын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тасығыштағы құжаттарды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істер мен құжаттарға дезинфекция жүргізу.</w:t>
            </w:r>
          </w:p>
          <w:p>
            <w:pPr>
              <w:spacing w:after="20"/>
              <w:ind w:left="20"/>
              <w:jc w:val="both"/>
            </w:pPr>
            <w:r>
              <w:rPr>
                <w:rFonts w:ascii="Times New Roman"/>
                <w:b w:val="false"/>
                <w:i w:val="false"/>
                <w:color w:val="000000"/>
                <w:sz w:val="20"/>
              </w:rPr>
              <w:t>
6.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846"/>
          <w:p>
            <w:pPr>
              <w:spacing w:after="20"/>
              <w:ind w:left="20"/>
              <w:jc w:val="both"/>
            </w:pPr>
            <w:r>
              <w:rPr>
                <w:rFonts w:ascii="Times New Roman"/>
                <w:b w:val="false"/>
                <w:i w:val="false"/>
                <w:color w:val="000000"/>
                <w:sz w:val="20"/>
              </w:rPr>
              <w:t>
Білімі:</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47"/>
          <w:p>
            <w:pPr>
              <w:spacing w:after="20"/>
              <w:ind w:left="20"/>
              <w:jc w:val="both"/>
            </w:pPr>
            <w:r>
              <w:rPr>
                <w:rFonts w:ascii="Times New Roman"/>
                <w:b w:val="false"/>
                <w:i w:val="false"/>
                <w:color w:val="000000"/>
                <w:sz w:val="20"/>
              </w:rPr>
              <w:t>
3-еңбек функциясы:</w:t>
            </w:r>
          </w:p>
          <w:bookmarkEnd w:id="847"/>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48"/>
          <w:p>
            <w:pPr>
              <w:spacing w:after="20"/>
              <w:ind w:left="20"/>
              <w:jc w:val="both"/>
            </w:pPr>
            <w:r>
              <w:rPr>
                <w:rFonts w:ascii="Times New Roman"/>
                <w:b w:val="false"/>
                <w:i w:val="false"/>
                <w:color w:val="000000"/>
                <w:sz w:val="20"/>
              </w:rPr>
              <w:t>
1-дағды:</w:t>
            </w:r>
          </w:p>
          <w:bookmarkEnd w:id="84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849"/>
          <w:p>
            <w:pPr>
              <w:spacing w:after="20"/>
              <w:ind w:left="20"/>
              <w:jc w:val="both"/>
            </w:pPr>
            <w:r>
              <w:rPr>
                <w:rFonts w:ascii="Times New Roman"/>
                <w:b w:val="false"/>
                <w:i w:val="false"/>
                <w:color w:val="000000"/>
                <w:sz w:val="20"/>
              </w:rPr>
              <w:t>
Машықтар: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Мектеп сабақтарын, дәрістерді, шолу экскурсияларын өткізу.</w:t>
            </w:r>
          </w:p>
          <w:p>
            <w:pPr>
              <w:spacing w:after="20"/>
              <w:ind w:left="20"/>
              <w:jc w:val="both"/>
            </w:pPr>
            <w:r>
              <w:rPr>
                <w:rFonts w:ascii="Times New Roman"/>
                <w:b w:val="false"/>
                <w:i w:val="false"/>
                <w:color w:val="000000"/>
                <w:sz w:val="20"/>
              </w:rPr>
              <w:t>
2. Архив құжаттарының көрмелерін, тақырыптық экспозицияларын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850"/>
          <w:p>
            <w:pPr>
              <w:spacing w:after="20"/>
              <w:ind w:left="20"/>
              <w:jc w:val="both"/>
            </w:pPr>
            <w:r>
              <w:rPr>
                <w:rFonts w:ascii="Times New Roman"/>
                <w:b w:val="false"/>
                <w:i w:val="false"/>
                <w:color w:val="000000"/>
                <w:sz w:val="20"/>
              </w:rPr>
              <w:t>
Білімі:</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851"/>
          <w:p>
            <w:pPr>
              <w:spacing w:after="20"/>
              <w:ind w:left="20"/>
              <w:jc w:val="both"/>
            </w:pPr>
            <w:r>
              <w:rPr>
                <w:rFonts w:ascii="Times New Roman"/>
                <w:b w:val="false"/>
                <w:i w:val="false"/>
                <w:color w:val="000000"/>
                <w:sz w:val="20"/>
              </w:rPr>
              <w:t>
2-дағды:</w:t>
            </w:r>
          </w:p>
          <w:bookmarkEnd w:id="851"/>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52"/>
          <w:p>
            <w:pPr>
              <w:spacing w:after="20"/>
              <w:ind w:left="20"/>
              <w:jc w:val="both"/>
            </w:pPr>
            <w:r>
              <w:rPr>
                <w:rFonts w:ascii="Times New Roman"/>
                <w:b w:val="false"/>
                <w:i w:val="false"/>
                <w:color w:val="000000"/>
                <w:sz w:val="20"/>
              </w:rPr>
              <w:t>
Машықтар: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саласындағы нормативтік құқықтық актілердің талаптарына сәйкес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4.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53"/>
          <w:p>
            <w:pPr>
              <w:spacing w:after="20"/>
              <w:ind w:left="20"/>
              <w:jc w:val="both"/>
            </w:pPr>
            <w:r>
              <w:rPr>
                <w:rFonts w:ascii="Times New Roman"/>
                <w:b w:val="false"/>
                <w:i w:val="false"/>
                <w:color w:val="000000"/>
                <w:sz w:val="20"/>
              </w:rPr>
              <w:t>
Білімі:</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854"/>
          <w:p>
            <w:pPr>
              <w:spacing w:after="20"/>
              <w:ind w:left="20"/>
              <w:jc w:val="both"/>
            </w:pPr>
            <w:r>
              <w:rPr>
                <w:rFonts w:ascii="Times New Roman"/>
                <w:b w:val="false"/>
                <w:i w:val="false"/>
                <w:color w:val="000000"/>
                <w:sz w:val="20"/>
              </w:rPr>
              <w:t>
1-қосымша еңбек функциясы:</w:t>
            </w:r>
          </w:p>
          <w:bookmarkEnd w:id="854"/>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855"/>
          <w:p>
            <w:pPr>
              <w:spacing w:after="20"/>
              <w:ind w:left="20"/>
              <w:jc w:val="both"/>
            </w:pPr>
            <w:r>
              <w:rPr>
                <w:rFonts w:ascii="Times New Roman"/>
                <w:b w:val="false"/>
                <w:i w:val="false"/>
                <w:color w:val="000000"/>
                <w:sz w:val="20"/>
              </w:rPr>
              <w:t>
1-дағды:</w:t>
            </w:r>
          </w:p>
          <w:bookmarkEnd w:id="85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57"/>
          <w:p>
            <w:pPr>
              <w:spacing w:after="20"/>
              <w:ind w:left="20"/>
              <w:jc w:val="both"/>
            </w:pPr>
            <w:r>
              <w:rPr>
                <w:rFonts w:ascii="Times New Roman"/>
                <w:b w:val="false"/>
                <w:i w:val="false"/>
                <w:color w:val="000000"/>
                <w:sz w:val="20"/>
              </w:rPr>
              <w:t>
Білімі:</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58"/>
          <w:p>
            <w:pPr>
              <w:spacing w:after="20"/>
              <w:ind w:left="20"/>
              <w:jc w:val="both"/>
            </w:pPr>
            <w:r>
              <w:rPr>
                <w:rFonts w:ascii="Times New Roman"/>
                <w:b w:val="false"/>
                <w:i w:val="false"/>
                <w:color w:val="000000"/>
                <w:sz w:val="20"/>
              </w:rPr>
              <w:t>
2-дағды:</w:t>
            </w:r>
          </w:p>
          <w:bookmarkEnd w:id="85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860"/>
          <w:p>
            <w:pPr>
              <w:spacing w:after="20"/>
              <w:ind w:left="20"/>
              <w:jc w:val="both"/>
            </w:pPr>
            <w:r>
              <w:rPr>
                <w:rFonts w:ascii="Times New Roman"/>
                <w:b w:val="false"/>
                <w:i w:val="false"/>
                <w:color w:val="000000"/>
                <w:sz w:val="20"/>
              </w:rPr>
              <w:t>
Білімі:</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61"/>
          <w:p>
            <w:pPr>
              <w:spacing w:after="20"/>
              <w:ind w:left="20"/>
              <w:jc w:val="both"/>
            </w:pPr>
            <w:r>
              <w:rPr>
                <w:rFonts w:ascii="Times New Roman"/>
                <w:b w:val="false"/>
                <w:i w:val="false"/>
                <w:color w:val="000000"/>
                <w:sz w:val="20"/>
              </w:rPr>
              <w:t>
Дербестік және жауапкершілік</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862"/>
          <w:p>
            <w:pPr>
              <w:spacing w:after="20"/>
              <w:ind w:left="20"/>
              <w:jc w:val="both"/>
            </w:pPr>
            <w:r>
              <w:rPr>
                <w:rFonts w:ascii="Times New Roman"/>
                <w:b w:val="false"/>
                <w:i w:val="false"/>
                <w:color w:val="000000"/>
                <w:sz w:val="20"/>
              </w:rPr>
              <w:t>
39. "Архивист (архив ісі жөніндегі әдіскер)"</w:t>
            </w:r>
          </w:p>
          <w:bookmarkEnd w:id="86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863"/>
          <w:p>
            <w:pPr>
              <w:spacing w:after="20"/>
              <w:ind w:left="20"/>
              <w:jc w:val="both"/>
            </w:pPr>
            <w:r>
              <w:rPr>
                <w:rFonts w:ascii="Times New Roman"/>
                <w:b w:val="false"/>
                <w:i w:val="false"/>
                <w:color w:val="000000"/>
                <w:sz w:val="20"/>
              </w:rPr>
              <w:t>
2621-1-001 Археограф</w:t>
            </w:r>
          </w:p>
          <w:bookmarkEnd w:id="863"/>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864"/>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65"/>
          <w:p>
            <w:pPr>
              <w:spacing w:after="20"/>
              <w:ind w:left="20"/>
              <w:jc w:val="both"/>
            </w:pPr>
            <w:r>
              <w:rPr>
                <w:rFonts w:ascii="Times New Roman"/>
                <w:b w:val="false"/>
                <w:i w:val="false"/>
                <w:color w:val="000000"/>
                <w:sz w:val="20"/>
              </w:rPr>
              <w:t>
1-еңбек функциясы:</w:t>
            </w:r>
          </w:p>
          <w:bookmarkEnd w:id="86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66"/>
          <w:p>
            <w:pPr>
              <w:spacing w:after="20"/>
              <w:ind w:left="20"/>
              <w:jc w:val="both"/>
            </w:pPr>
            <w:r>
              <w:rPr>
                <w:rFonts w:ascii="Times New Roman"/>
                <w:b w:val="false"/>
                <w:i w:val="false"/>
                <w:color w:val="000000"/>
                <w:sz w:val="20"/>
              </w:rPr>
              <w:t>
Дағды 1:</w:t>
            </w:r>
          </w:p>
          <w:bookmarkEnd w:id="866"/>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Қағаз тасығыштағы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тасығыштағы сақтауға жатпайтын құжаттарды жоюға бөлу туралы актілерді, жеке құрам бойынша құжаттардың, басқарушылық құжаттаманың істер тізімдемесін жасау.</w:t>
            </w:r>
          </w:p>
          <w:p>
            <w:pPr>
              <w:spacing w:after="20"/>
              <w:ind w:left="20"/>
              <w:jc w:val="both"/>
            </w:pPr>
            <w:r>
              <w:rPr>
                <w:rFonts w:ascii="Times New Roman"/>
                <w:b w:val="false"/>
                <w:i w:val="false"/>
                <w:color w:val="000000"/>
                <w:sz w:val="20"/>
              </w:rPr>
              <w:t>
3. Практикалық жұмыста құжаттардың құндылығына ғылыми-техникалық сараптама жүргізу, қағаз жеткізгіштегі құжаттарға ғылыми-анықтамалық аппарат жасау тәртібін реттейтін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868"/>
          <w:p>
            <w:pPr>
              <w:spacing w:after="20"/>
              <w:ind w:left="20"/>
              <w:jc w:val="both"/>
            </w:pPr>
            <w:r>
              <w:rPr>
                <w:rFonts w:ascii="Times New Roman"/>
                <w:b w:val="false"/>
                <w:i w:val="false"/>
                <w:color w:val="000000"/>
                <w:sz w:val="20"/>
              </w:rPr>
              <w:t>
Білімі:</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869"/>
          <w:p>
            <w:pPr>
              <w:spacing w:after="20"/>
              <w:ind w:left="20"/>
              <w:jc w:val="both"/>
            </w:pPr>
            <w:r>
              <w:rPr>
                <w:rFonts w:ascii="Times New Roman"/>
                <w:b w:val="false"/>
                <w:i w:val="false"/>
                <w:color w:val="000000"/>
                <w:sz w:val="20"/>
              </w:rPr>
              <w:t>
Дағды 2:</w:t>
            </w:r>
          </w:p>
          <w:bookmarkEnd w:id="869"/>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870"/>
          <w:p>
            <w:pPr>
              <w:spacing w:after="20"/>
              <w:ind w:left="20"/>
              <w:jc w:val="both"/>
            </w:pPr>
            <w:r>
              <w:rPr>
                <w:rFonts w:ascii="Times New Roman"/>
                <w:b w:val="false"/>
                <w:i w:val="false"/>
                <w:color w:val="000000"/>
                <w:sz w:val="20"/>
              </w:rPr>
              <w:t>
Машықтар: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архивті толықтыру көздерінің тізіміне кіретін ұйымдарға, кәсіпорындарға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архивті толықтыру көздерінің тізіміне кіретін ұйымдардың бақылау істерін қалыптастыру.</w:t>
            </w:r>
          </w:p>
          <w:p>
            <w:pPr>
              <w:spacing w:after="20"/>
              <w:ind w:left="20"/>
              <w:jc w:val="both"/>
            </w:pPr>
            <w:r>
              <w:rPr>
                <w:rFonts w:ascii="Times New Roman"/>
                <w:b w:val="false"/>
                <w:i w:val="false"/>
                <w:color w:val="000000"/>
                <w:sz w:val="20"/>
              </w:rPr>
              <w:t>
3. Практикалық жұмыста архив қорларын жинақтау, толықтыру көздерінің тізімін жасау және олармен өзара іс-қимыл мәселелері бойынша нормативтік құқықтық актілер мен әдістемелік ұсынымдарды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71"/>
          <w:p>
            <w:pPr>
              <w:spacing w:after="20"/>
              <w:ind w:left="20"/>
              <w:jc w:val="both"/>
            </w:pPr>
            <w:r>
              <w:rPr>
                <w:rFonts w:ascii="Times New Roman"/>
                <w:b w:val="false"/>
                <w:i w:val="false"/>
                <w:color w:val="000000"/>
                <w:sz w:val="20"/>
              </w:rPr>
              <w:t>
Білімі:</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872"/>
          <w:p>
            <w:pPr>
              <w:spacing w:after="20"/>
              <w:ind w:left="20"/>
              <w:jc w:val="both"/>
            </w:pPr>
            <w:r>
              <w:rPr>
                <w:rFonts w:ascii="Times New Roman"/>
                <w:b w:val="false"/>
                <w:i w:val="false"/>
                <w:color w:val="000000"/>
                <w:sz w:val="20"/>
              </w:rPr>
              <w:t>
2-еңбек функциясы:</w:t>
            </w:r>
          </w:p>
          <w:bookmarkEnd w:id="872"/>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873"/>
          <w:p>
            <w:pPr>
              <w:spacing w:after="20"/>
              <w:ind w:left="20"/>
              <w:jc w:val="both"/>
            </w:pPr>
            <w:r>
              <w:rPr>
                <w:rFonts w:ascii="Times New Roman"/>
                <w:b w:val="false"/>
                <w:i w:val="false"/>
                <w:color w:val="000000"/>
                <w:sz w:val="20"/>
              </w:rPr>
              <w:t>
Дағды 1:</w:t>
            </w:r>
          </w:p>
          <w:bookmarkEnd w:id="873"/>
          <w:p>
            <w:pPr>
              <w:spacing w:after="20"/>
              <w:ind w:left="20"/>
              <w:jc w:val="both"/>
            </w:pPr>
            <w:r>
              <w:rPr>
                <w:rFonts w:ascii="Times New Roman"/>
                <w:b w:val="false"/>
                <w:i w:val="false"/>
                <w:color w:val="000000"/>
                <w:sz w:val="20"/>
              </w:rPr>
              <w:t>
Архивтік құжаттарды қабылдауды жүзеге асыру және олардың есебін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74"/>
          <w:p>
            <w:pPr>
              <w:spacing w:after="20"/>
              <w:ind w:left="20"/>
              <w:jc w:val="both"/>
            </w:pPr>
            <w:r>
              <w:rPr>
                <w:rFonts w:ascii="Times New Roman"/>
                <w:b w:val="false"/>
                <w:i w:val="false"/>
                <w:color w:val="000000"/>
                <w:sz w:val="20"/>
              </w:rPr>
              <w:t>
Машықтар:</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75"/>
          <w:p>
            <w:pPr>
              <w:spacing w:after="20"/>
              <w:ind w:left="20"/>
              <w:jc w:val="both"/>
            </w:pPr>
            <w:r>
              <w:rPr>
                <w:rFonts w:ascii="Times New Roman"/>
                <w:b w:val="false"/>
                <w:i w:val="false"/>
                <w:color w:val="000000"/>
                <w:sz w:val="20"/>
              </w:rPr>
              <w:t>
Білімі:</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876"/>
          <w:p>
            <w:pPr>
              <w:spacing w:after="20"/>
              <w:ind w:left="20"/>
              <w:jc w:val="both"/>
            </w:pPr>
            <w:r>
              <w:rPr>
                <w:rFonts w:ascii="Times New Roman"/>
                <w:b w:val="false"/>
                <w:i w:val="false"/>
                <w:color w:val="000000"/>
                <w:sz w:val="20"/>
              </w:rPr>
              <w:t>
Дағды 2:</w:t>
            </w:r>
          </w:p>
          <w:bookmarkEnd w:id="876"/>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877"/>
          <w:p>
            <w:pPr>
              <w:spacing w:after="20"/>
              <w:ind w:left="20"/>
              <w:jc w:val="both"/>
            </w:pPr>
            <w:r>
              <w:rPr>
                <w:rFonts w:ascii="Times New Roman"/>
                <w:b w:val="false"/>
                <w:i w:val="false"/>
                <w:color w:val="000000"/>
                <w:sz w:val="20"/>
              </w:rPr>
              <w:t>
Машықтар:</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картондау.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қорларының жағдайын бақылау журналын жүргізу.</w:t>
            </w:r>
          </w:p>
          <w:p>
            <w:pPr>
              <w:spacing w:after="20"/>
              <w:ind w:left="20"/>
              <w:jc w:val="both"/>
            </w:pPr>
            <w:r>
              <w:rPr>
                <w:rFonts w:ascii="Times New Roman"/>
                <w:b w:val="false"/>
                <w:i w:val="false"/>
                <w:color w:val="000000"/>
                <w:sz w:val="20"/>
              </w:rPr>
              <w:t>
4. Істер мен құжаттарға дезинфекция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78"/>
          <w:p>
            <w:pPr>
              <w:spacing w:after="20"/>
              <w:ind w:left="20"/>
              <w:jc w:val="both"/>
            </w:pPr>
            <w:r>
              <w:rPr>
                <w:rFonts w:ascii="Times New Roman"/>
                <w:b w:val="false"/>
                <w:i w:val="false"/>
                <w:color w:val="000000"/>
                <w:sz w:val="20"/>
              </w:rPr>
              <w:t>
Білімі:</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879"/>
          <w:p>
            <w:pPr>
              <w:spacing w:after="20"/>
              <w:ind w:left="20"/>
              <w:jc w:val="both"/>
            </w:pPr>
            <w:r>
              <w:rPr>
                <w:rFonts w:ascii="Times New Roman"/>
                <w:b w:val="false"/>
                <w:i w:val="false"/>
                <w:color w:val="000000"/>
                <w:sz w:val="20"/>
              </w:rPr>
              <w:t>
3-еңбек функциясы:</w:t>
            </w:r>
          </w:p>
          <w:bookmarkEnd w:id="879"/>
          <w:p>
            <w:pPr>
              <w:spacing w:after="20"/>
              <w:ind w:left="20"/>
              <w:jc w:val="both"/>
            </w:pPr>
            <w:r>
              <w:rPr>
                <w:rFonts w:ascii="Times New Roman"/>
                <w:b w:val="false"/>
                <w:i w:val="false"/>
                <w:color w:val="000000"/>
                <w:sz w:val="20"/>
              </w:rPr>
              <w:t>
Архивтік құжаттарды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880"/>
          <w:p>
            <w:pPr>
              <w:spacing w:after="20"/>
              <w:ind w:left="20"/>
              <w:jc w:val="both"/>
            </w:pPr>
            <w:r>
              <w:rPr>
                <w:rFonts w:ascii="Times New Roman"/>
                <w:b w:val="false"/>
                <w:i w:val="false"/>
                <w:color w:val="000000"/>
                <w:sz w:val="20"/>
              </w:rPr>
              <w:t>
1-дағды:</w:t>
            </w:r>
          </w:p>
          <w:bookmarkEnd w:id="88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пайдалану және жариялау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Көрмелер, тақырыптық экспозициялар мен архивтік құжаттардың топтамалары үшін құжаттарды айқындау.</w:t>
            </w:r>
          </w:p>
          <w:p>
            <w:pPr>
              <w:spacing w:after="20"/>
              <w:ind w:left="20"/>
              <w:jc w:val="both"/>
            </w:pPr>
            <w:r>
              <w:rPr>
                <w:rFonts w:ascii="Times New Roman"/>
                <w:b w:val="false"/>
                <w:i w:val="false"/>
                <w:color w:val="000000"/>
                <w:sz w:val="20"/>
              </w:rPr>
              <w:t>
2. Мектеп сабақтарын, шолу экскурсияларын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882"/>
          <w:p>
            <w:pPr>
              <w:spacing w:after="20"/>
              <w:ind w:left="20"/>
              <w:jc w:val="both"/>
            </w:pPr>
            <w:r>
              <w:rPr>
                <w:rFonts w:ascii="Times New Roman"/>
                <w:b w:val="false"/>
                <w:i w:val="false"/>
                <w:color w:val="000000"/>
                <w:sz w:val="20"/>
              </w:rPr>
              <w:t>
Білімі:</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ісі саласындағы заманауи ақпараттық технологияларды пайдалану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құжаттардың типтері, пайдалану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83"/>
          <w:p>
            <w:pPr>
              <w:spacing w:after="20"/>
              <w:ind w:left="20"/>
              <w:jc w:val="both"/>
            </w:pPr>
            <w:r>
              <w:rPr>
                <w:rFonts w:ascii="Times New Roman"/>
                <w:b w:val="false"/>
                <w:i w:val="false"/>
                <w:color w:val="000000"/>
                <w:sz w:val="20"/>
              </w:rPr>
              <w:t>
2-дағды:</w:t>
            </w:r>
          </w:p>
          <w:bookmarkEnd w:id="883"/>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84"/>
          <w:p>
            <w:pPr>
              <w:spacing w:after="20"/>
              <w:ind w:left="20"/>
              <w:jc w:val="both"/>
            </w:pPr>
            <w:r>
              <w:rPr>
                <w:rFonts w:ascii="Times New Roman"/>
                <w:b w:val="false"/>
                <w:i w:val="false"/>
                <w:color w:val="000000"/>
                <w:sz w:val="20"/>
              </w:rPr>
              <w:t>
Машықтар: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885"/>
          <w:p>
            <w:pPr>
              <w:spacing w:after="20"/>
              <w:ind w:left="20"/>
              <w:jc w:val="both"/>
            </w:pPr>
            <w:r>
              <w:rPr>
                <w:rFonts w:ascii="Times New Roman"/>
                <w:b w:val="false"/>
                <w:i w:val="false"/>
                <w:color w:val="000000"/>
                <w:sz w:val="20"/>
              </w:rPr>
              <w:t>
Білімі:</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886"/>
          <w:p>
            <w:pPr>
              <w:spacing w:after="20"/>
              <w:ind w:left="20"/>
              <w:jc w:val="both"/>
            </w:pPr>
            <w:r>
              <w:rPr>
                <w:rFonts w:ascii="Times New Roman"/>
                <w:b w:val="false"/>
                <w:i w:val="false"/>
                <w:color w:val="000000"/>
                <w:sz w:val="20"/>
              </w:rPr>
              <w:t>
1-қосымша еңбек функциясы:</w:t>
            </w:r>
          </w:p>
          <w:bookmarkEnd w:id="886"/>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87"/>
          <w:p>
            <w:pPr>
              <w:spacing w:after="20"/>
              <w:ind w:left="20"/>
              <w:jc w:val="both"/>
            </w:pPr>
            <w:r>
              <w:rPr>
                <w:rFonts w:ascii="Times New Roman"/>
                <w:b w:val="false"/>
                <w:i w:val="false"/>
                <w:color w:val="000000"/>
                <w:sz w:val="20"/>
              </w:rPr>
              <w:t>
1-дағды:</w:t>
            </w:r>
          </w:p>
          <w:bookmarkEnd w:id="88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88"/>
          <w:p>
            <w:pPr>
              <w:spacing w:after="20"/>
              <w:ind w:left="20"/>
              <w:jc w:val="both"/>
            </w:pPr>
            <w:r>
              <w:rPr>
                <w:rFonts w:ascii="Times New Roman"/>
                <w:b w:val="false"/>
                <w:i w:val="false"/>
                <w:color w:val="000000"/>
                <w:sz w:val="20"/>
              </w:rPr>
              <w:t>
Машықтар: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889"/>
          <w:p>
            <w:pPr>
              <w:spacing w:after="20"/>
              <w:ind w:left="20"/>
              <w:jc w:val="both"/>
            </w:pPr>
            <w:r>
              <w:rPr>
                <w:rFonts w:ascii="Times New Roman"/>
                <w:b w:val="false"/>
                <w:i w:val="false"/>
                <w:color w:val="000000"/>
                <w:sz w:val="20"/>
              </w:rPr>
              <w:t>
Білімі:</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890"/>
          <w:p>
            <w:pPr>
              <w:spacing w:after="20"/>
              <w:ind w:left="20"/>
              <w:jc w:val="both"/>
            </w:pPr>
            <w:r>
              <w:rPr>
                <w:rFonts w:ascii="Times New Roman"/>
                <w:b w:val="false"/>
                <w:i w:val="false"/>
                <w:color w:val="000000"/>
                <w:sz w:val="20"/>
              </w:rPr>
              <w:t>
2-дағды:</w:t>
            </w:r>
          </w:p>
          <w:bookmarkEnd w:id="89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892"/>
          <w:p>
            <w:pPr>
              <w:spacing w:after="20"/>
              <w:ind w:left="20"/>
              <w:jc w:val="both"/>
            </w:pPr>
            <w:r>
              <w:rPr>
                <w:rFonts w:ascii="Times New Roman"/>
                <w:b w:val="false"/>
                <w:i w:val="false"/>
                <w:color w:val="000000"/>
                <w:sz w:val="20"/>
              </w:rPr>
              <w:t>
Білімі:</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893"/>
          <w:p>
            <w:pPr>
              <w:spacing w:after="20"/>
              <w:ind w:left="20"/>
              <w:jc w:val="both"/>
            </w:pPr>
            <w:r>
              <w:rPr>
                <w:rFonts w:ascii="Times New Roman"/>
                <w:b w:val="false"/>
                <w:i w:val="false"/>
                <w:color w:val="000000"/>
                <w:sz w:val="20"/>
              </w:rPr>
              <w:t>
Дербестік және жауапкершілік</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94"/>
          <w:p>
            <w:pPr>
              <w:spacing w:after="20"/>
              <w:ind w:left="20"/>
              <w:jc w:val="both"/>
            </w:pPr>
            <w:r>
              <w:rPr>
                <w:rFonts w:ascii="Times New Roman"/>
                <w:b w:val="false"/>
                <w:i w:val="false"/>
                <w:color w:val="000000"/>
                <w:sz w:val="20"/>
              </w:rPr>
              <w:t>
40. "Архивист (архив ісі жөніндегі әдіскер)"</w:t>
            </w:r>
          </w:p>
          <w:bookmarkEnd w:id="89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үш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895"/>
          <w:p>
            <w:pPr>
              <w:spacing w:after="20"/>
              <w:ind w:left="20"/>
              <w:jc w:val="both"/>
            </w:pPr>
            <w:r>
              <w:rPr>
                <w:rFonts w:ascii="Times New Roman"/>
                <w:b w:val="false"/>
                <w:i w:val="false"/>
                <w:color w:val="000000"/>
                <w:sz w:val="20"/>
              </w:rPr>
              <w:t>
2621-1-001 Археограф</w:t>
            </w:r>
          </w:p>
          <w:bookmarkEnd w:id="89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89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896"/>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97"/>
          <w:p>
            <w:pPr>
              <w:spacing w:after="20"/>
              <w:ind w:left="20"/>
              <w:jc w:val="both"/>
            </w:pPr>
            <w:r>
              <w:rPr>
                <w:rFonts w:ascii="Times New Roman"/>
                <w:b w:val="false"/>
                <w:i w:val="false"/>
                <w:color w:val="000000"/>
                <w:sz w:val="20"/>
              </w:rPr>
              <w:t>
1-еңбек функциясы:</w:t>
            </w:r>
          </w:p>
          <w:bookmarkEnd w:id="89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898"/>
          <w:p>
            <w:pPr>
              <w:spacing w:after="20"/>
              <w:ind w:left="20"/>
              <w:jc w:val="both"/>
            </w:pPr>
            <w:r>
              <w:rPr>
                <w:rFonts w:ascii="Times New Roman"/>
                <w:b w:val="false"/>
                <w:i w:val="false"/>
                <w:color w:val="000000"/>
                <w:sz w:val="20"/>
              </w:rPr>
              <w:t>
Дағды 1:</w:t>
            </w:r>
          </w:p>
          <w:bookmarkEnd w:id="898"/>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899"/>
          <w:p>
            <w:pPr>
              <w:spacing w:after="20"/>
              <w:ind w:left="20"/>
              <w:jc w:val="both"/>
            </w:pPr>
            <w:r>
              <w:rPr>
                <w:rFonts w:ascii="Times New Roman"/>
                <w:b w:val="false"/>
                <w:i w:val="false"/>
                <w:color w:val="000000"/>
                <w:sz w:val="20"/>
              </w:rPr>
              <w:t>
Машықтар: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құжаттардың құндылығына сараптама жүргізу, істер тізімдемесін жасау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00"/>
          <w:p>
            <w:pPr>
              <w:spacing w:after="20"/>
              <w:ind w:left="20"/>
              <w:jc w:val="both"/>
            </w:pPr>
            <w:r>
              <w:rPr>
                <w:rFonts w:ascii="Times New Roman"/>
                <w:b w:val="false"/>
                <w:i w:val="false"/>
                <w:color w:val="000000"/>
                <w:sz w:val="20"/>
              </w:rPr>
              <w:t>
Білімі:</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901"/>
          <w:p>
            <w:pPr>
              <w:spacing w:after="20"/>
              <w:ind w:left="20"/>
              <w:jc w:val="both"/>
            </w:pPr>
            <w:r>
              <w:rPr>
                <w:rFonts w:ascii="Times New Roman"/>
                <w:b w:val="false"/>
                <w:i w:val="false"/>
                <w:color w:val="000000"/>
                <w:sz w:val="20"/>
              </w:rPr>
              <w:t>
Дағды 2:</w:t>
            </w:r>
          </w:p>
          <w:bookmarkEnd w:id="901"/>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902"/>
          <w:p>
            <w:pPr>
              <w:spacing w:after="20"/>
              <w:ind w:left="20"/>
              <w:jc w:val="both"/>
            </w:pPr>
            <w:r>
              <w:rPr>
                <w:rFonts w:ascii="Times New Roman"/>
                <w:b w:val="false"/>
                <w:i w:val="false"/>
                <w:color w:val="000000"/>
                <w:sz w:val="20"/>
              </w:rPr>
              <w:t>
Машықтар: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903"/>
          <w:p>
            <w:pPr>
              <w:spacing w:after="20"/>
              <w:ind w:left="20"/>
              <w:jc w:val="both"/>
            </w:pPr>
            <w:r>
              <w:rPr>
                <w:rFonts w:ascii="Times New Roman"/>
                <w:b w:val="false"/>
                <w:i w:val="false"/>
                <w:color w:val="000000"/>
                <w:sz w:val="20"/>
              </w:rPr>
              <w:t>
Білімі:</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904"/>
          <w:p>
            <w:pPr>
              <w:spacing w:after="20"/>
              <w:ind w:left="20"/>
              <w:jc w:val="both"/>
            </w:pPr>
            <w:r>
              <w:rPr>
                <w:rFonts w:ascii="Times New Roman"/>
                <w:b w:val="false"/>
                <w:i w:val="false"/>
                <w:color w:val="000000"/>
                <w:sz w:val="20"/>
              </w:rPr>
              <w:t>
2-еңбек функциясы:</w:t>
            </w:r>
          </w:p>
          <w:bookmarkEnd w:id="904"/>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905"/>
          <w:p>
            <w:pPr>
              <w:spacing w:after="20"/>
              <w:ind w:left="20"/>
              <w:jc w:val="both"/>
            </w:pPr>
            <w:r>
              <w:rPr>
                <w:rFonts w:ascii="Times New Roman"/>
                <w:b w:val="false"/>
                <w:i w:val="false"/>
                <w:color w:val="000000"/>
                <w:sz w:val="20"/>
              </w:rPr>
              <w:t>
Дағды 1:</w:t>
            </w:r>
          </w:p>
          <w:bookmarkEnd w:id="905"/>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906"/>
          <w:p>
            <w:pPr>
              <w:spacing w:after="20"/>
              <w:ind w:left="20"/>
              <w:jc w:val="both"/>
            </w:pPr>
            <w:r>
              <w:rPr>
                <w:rFonts w:ascii="Times New Roman"/>
                <w:b w:val="false"/>
                <w:i w:val="false"/>
                <w:color w:val="000000"/>
                <w:sz w:val="20"/>
              </w:rPr>
              <w:t>
Машықтар: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907"/>
          <w:p>
            <w:pPr>
              <w:spacing w:after="20"/>
              <w:ind w:left="20"/>
              <w:jc w:val="both"/>
            </w:pPr>
            <w:r>
              <w:rPr>
                <w:rFonts w:ascii="Times New Roman"/>
                <w:b w:val="false"/>
                <w:i w:val="false"/>
                <w:color w:val="000000"/>
                <w:sz w:val="20"/>
              </w:rPr>
              <w:t>
Білім:</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908"/>
          <w:p>
            <w:pPr>
              <w:spacing w:after="20"/>
              <w:ind w:left="20"/>
              <w:jc w:val="both"/>
            </w:pPr>
            <w:r>
              <w:rPr>
                <w:rFonts w:ascii="Times New Roman"/>
                <w:b w:val="false"/>
                <w:i w:val="false"/>
                <w:color w:val="000000"/>
                <w:sz w:val="20"/>
              </w:rPr>
              <w:t>
2-дағды:</w:t>
            </w:r>
          </w:p>
          <w:bookmarkEnd w:id="908"/>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909"/>
          <w:p>
            <w:pPr>
              <w:spacing w:after="20"/>
              <w:ind w:left="20"/>
              <w:jc w:val="both"/>
            </w:pPr>
            <w:r>
              <w:rPr>
                <w:rFonts w:ascii="Times New Roman"/>
                <w:b w:val="false"/>
                <w:i w:val="false"/>
                <w:color w:val="000000"/>
                <w:sz w:val="20"/>
              </w:rPr>
              <w:t>
Машықтар: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910"/>
          <w:p>
            <w:pPr>
              <w:spacing w:after="20"/>
              <w:ind w:left="20"/>
              <w:jc w:val="both"/>
            </w:pPr>
            <w:r>
              <w:rPr>
                <w:rFonts w:ascii="Times New Roman"/>
                <w:b w:val="false"/>
                <w:i w:val="false"/>
                <w:color w:val="000000"/>
                <w:sz w:val="20"/>
              </w:rPr>
              <w:t>
Білімі:</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911"/>
          <w:p>
            <w:pPr>
              <w:spacing w:after="20"/>
              <w:ind w:left="20"/>
              <w:jc w:val="both"/>
            </w:pPr>
            <w:r>
              <w:rPr>
                <w:rFonts w:ascii="Times New Roman"/>
                <w:b w:val="false"/>
                <w:i w:val="false"/>
                <w:color w:val="000000"/>
                <w:sz w:val="20"/>
              </w:rPr>
              <w:t>
1-қосымша еңбек функциясы:</w:t>
            </w:r>
          </w:p>
          <w:bookmarkEnd w:id="911"/>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12"/>
          <w:p>
            <w:pPr>
              <w:spacing w:after="20"/>
              <w:ind w:left="20"/>
              <w:jc w:val="both"/>
            </w:pPr>
            <w:r>
              <w:rPr>
                <w:rFonts w:ascii="Times New Roman"/>
                <w:b w:val="false"/>
                <w:i w:val="false"/>
                <w:color w:val="000000"/>
                <w:sz w:val="20"/>
              </w:rPr>
              <w:t>
1-дағды:</w:t>
            </w:r>
          </w:p>
          <w:bookmarkEnd w:id="91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14"/>
          <w:p>
            <w:pPr>
              <w:spacing w:after="20"/>
              <w:ind w:left="20"/>
              <w:jc w:val="both"/>
            </w:pPr>
            <w:r>
              <w:rPr>
                <w:rFonts w:ascii="Times New Roman"/>
                <w:b w:val="false"/>
                <w:i w:val="false"/>
                <w:color w:val="000000"/>
                <w:sz w:val="20"/>
              </w:rPr>
              <w:t>
Білімі:</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915"/>
          <w:p>
            <w:pPr>
              <w:spacing w:after="20"/>
              <w:ind w:left="20"/>
              <w:jc w:val="both"/>
            </w:pPr>
            <w:r>
              <w:rPr>
                <w:rFonts w:ascii="Times New Roman"/>
                <w:b w:val="false"/>
                <w:i w:val="false"/>
                <w:color w:val="000000"/>
                <w:sz w:val="20"/>
              </w:rPr>
              <w:t>
2-дағды:</w:t>
            </w:r>
          </w:p>
          <w:bookmarkEnd w:id="91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917"/>
          <w:p>
            <w:pPr>
              <w:spacing w:after="20"/>
              <w:ind w:left="20"/>
              <w:jc w:val="both"/>
            </w:pPr>
            <w:r>
              <w:rPr>
                <w:rFonts w:ascii="Times New Roman"/>
                <w:b w:val="false"/>
                <w:i w:val="false"/>
                <w:color w:val="000000"/>
                <w:sz w:val="20"/>
              </w:rPr>
              <w:t>
Білімі:</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18"/>
          <w:p>
            <w:pPr>
              <w:spacing w:after="20"/>
              <w:ind w:left="20"/>
              <w:jc w:val="both"/>
            </w:pPr>
            <w:r>
              <w:rPr>
                <w:rFonts w:ascii="Times New Roman"/>
                <w:b w:val="false"/>
                <w:i w:val="false"/>
                <w:color w:val="000000"/>
                <w:sz w:val="20"/>
              </w:rPr>
              <w:t>
Дербестік және жауапкершілік</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919"/>
          <w:p>
            <w:pPr>
              <w:spacing w:after="20"/>
              <w:ind w:left="20"/>
              <w:jc w:val="both"/>
            </w:pPr>
            <w:r>
              <w:rPr>
                <w:rFonts w:ascii="Times New Roman"/>
                <w:b w:val="false"/>
                <w:i w:val="false"/>
                <w:color w:val="000000"/>
                <w:sz w:val="20"/>
              </w:rPr>
              <w:t>
41. "Архивист (архив ісі жөніндегі әдіскер)"</w:t>
            </w:r>
          </w:p>
          <w:bookmarkEnd w:id="91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екі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20"/>
          <w:p>
            <w:pPr>
              <w:spacing w:after="20"/>
              <w:ind w:left="20"/>
              <w:jc w:val="both"/>
            </w:pPr>
            <w:r>
              <w:rPr>
                <w:rFonts w:ascii="Times New Roman"/>
                <w:b w:val="false"/>
                <w:i w:val="false"/>
                <w:color w:val="000000"/>
                <w:sz w:val="20"/>
              </w:rPr>
              <w:t>
2621-1-001 Археограф</w:t>
            </w:r>
          </w:p>
          <w:bookmarkEnd w:id="920"/>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921"/>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21"/>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22"/>
          <w:p>
            <w:pPr>
              <w:spacing w:after="20"/>
              <w:ind w:left="20"/>
              <w:jc w:val="both"/>
            </w:pPr>
            <w:r>
              <w:rPr>
                <w:rFonts w:ascii="Times New Roman"/>
                <w:b w:val="false"/>
                <w:i w:val="false"/>
                <w:color w:val="000000"/>
                <w:sz w:val="20"/>
              </w:rPr>
              <w:t>
1-еңбек функциясы:</w:t>
            </w:r>
          </w:p>
          <w:bookmarkEnd w:id="922"/>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923"/>
          <w:p>
            <w:pPr>
              <w:spacing w:after="20"/>
              <w:ind w:left="20"/>
              <w:jc w:val="both"/>
            </w:pPr>
            <w:r>
              <w:rPr>
                <w:rFonts w:ascii="Times New Roman"/>
                <w:b w:val="false"/>
                <w:i w:val="false"/>
                <w:color w:val="000000"/>
                <w:sz w:val="20"/>
              </w:rPr>
              <w:t>
Дағды 1:</w:t>
            </w:r>
          </w:p>
          <w:bookmarkEnd w:id="923"/>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24"/>
          <w:p>
            <w:pPr>
              <w:spacing w:after="20"/>
              <w:ind w:left="20"/>
              <w:jc w:val="both"/>
            </w:pPr>
            <w:r>
              <w:rPr>
                <w:rFonts w:ascii="Times New Roman"/>
                <w:b w:val="false"/>
                <w:i w:val="false"/>
                <w:color w:val="000000"/>
                <w:sz w:val="20"/>
              </w:rPr>
              <w:t>
Машықтар: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құжаттардың құндылығына сараптама жүргізу, істер тізімдемесін жасау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925"/>
          <w:p>
            <w:pPr>
              <w:spacing w:after="20"/>
              <w:ind w:left="20"/>
              <w:jc w:val="both"/>
            </w:pPr>
            <w:r>
              <w:rPr>
                <w:rFonts w:ascii="Times New Roman"/>
                <w:b w:val="false"/>
                <w:i w:val="false"/>
                <w:color w:val="000000"/>
                <w:sz w:val="20"/>
              </w:rPr>
              <w:t>
Білімі:</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926"/>
          <w:p>
            <w:pPr>
              <w:spacing w:after="20"/>
              <w:ind w:left="20"/>
              <w:jc w:val="both"/>
            </w:pPr>
            <w:r>
              <w:rPr>
                <w:rFonts w:ascii="Times New Roman"/>
                <w:b w:val="false"/>
                <w:i w:val="false"/>
                <w:color w:val="000000"/>
                <w:sz w:val="20"/>
              </w:rPr>
              <w:t>
Дағды 2:</w:t>
            </w:r>
          </w:p>
          <w:bookmarkEnd w:id="926"/>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27"/>
          <w:p>
            <w:pPr>
              <w:spacing w:after="20"/>
              <w:ind w:left="20"/>
              <w:jc w:val="both"/>
            </w:pPr>
            <w:r>
              <w:rPr>
                <w:rFonts w:ascii="Times New Roman"/>
                <w:b w:val="false"/>
                <w:i w:val="false"/>
                <w:color w:val="000000"/>
                <w:sz w:val="20"/>
              </w:rPr>
              <w:t>
Машықтар: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қабылдау-тапсыру актілерін жасау.</w:t>
            </w:r>
          </w:p>
          <w:p>
            <w:pPr>
              <w:spacing w:after="20"/>
              <w:ind w:left="20"/>
              <w:jc w:val="both"/>
            </w:pPr>
            <w:r>
              <w:rPr>
                <w:rFonts w:ascii="Times New Roman"/>
                <w:b w:val="false"/>
                <w:i w:val="false"/>
                <w:color w:val="000000"/>
                <w:sz w:val="20"/>
              </w:rPr>
              <w:t>
3. Құжаттарды қабылдау нәтижесі бойынша есептік құжаттарға мәліметтер енгізу.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928"/>
          <w:p>
            <w:pPr>
              <w:spacing w:after="20"/>
              <w:ind w:left="20"/>
              <w:jc w:val="both"/>
            </w:pPr>
            <w:r>
              <w:rPr>
                <w:rFonts w:ascii="Times New Roman"/>
                <w:b w:val="false"/>
                <w:i w:val="false"/>
                <w:color w:val="000000"/>
                <w:sz w:val="20"/>
              </w:rPr>
              <w:t>
Білімі:</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929"/>
          <w:p>
            <w:pPr>
              <w:spacing w:after="20"/>
              <w:ind w:left="20"/>
              <w:jc w:val="both"/>
            </w:pPr>
            <w:r>
              <w:rPr>
                <w:rFonts w:ascii="Times New Roman"/>
                <w:b w:val="false"/>
                <w:i w:val="false"/>
                <w:color w:val="000000"/>
                <w:sz w:val="20"/>
              </w:rPr>
              <w:t>
2-еңбек функциясы:</w:t>
            </w:r>
          </w:p>
          <w:bookmarkEnd w:id="929"/>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930"/>
          <w:p>
            <w:pPr>
              <w:spacing w:after="20"/>
              <w:ind w:left="20"/>
              <w:jc w:val="both"/>
            </w:pPr>
            <w:r>
              <w:rPr>
                <w:rFonts w:ascii="Times New Roman"/>
                <w:b w:val="false"/>
                <w:i w:val="false"/>
                <w:color w:val="000000"/>
                <w:sz w:val="20"/>
              </w:rPr>
              <w:t>
Дағды 1:</w:t>
            </w:r>
          </w:p>
          <w:bookmarkEnd w:id="930"/>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931"/>
          <w:p>
            <w:pPr>
              <w:spacing w:after="20"/>
              <w:ind w:left="20"/>
              <w:jc w:val="both"/>
            </w:pPr>
            <w:r>
              <w:rPr>
                <w:rFonts w:ascii="Times New Roman"/>
                <w:b w:val="false"/>
                <w:i w:val="false"/>
                <w:color w:val="000000"/>
                <w:sz w:val="20"/>
              </w:rPr>
              <w:t>
Машықтар: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932"/>
          <w:p>
            <w:pPr>
              <w:spacing w:after="20"/>
              <w:ind w:left="20"/>
              <w:jc w:val="both"/>
            </w:pPr>
            <w:r>
              <w:rPr>
                <w:rFonts w:ascii="Times New Roman"/>
                <w:b w:val="false"/>
                <w:i w:val="false"/>
                <w:color w:val="000000"/>
                <w:sz w:val="20"/>
              </w:rPr>
              <w:t>
Білім:</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933"/>
          <w:p>
            <w:pPr>
              <w:spacing w:after="20"/>
              <w:ind w:left="20"/>
              <w:jc w:val="both"/>
            </w:pPr>
            <w:r>
              <w:rPr>
                <w:rFonts w:ascii="Times New Roman"/>
                <w:b w:val="false"/>
                <w:i w:val="false"/>
                <w:color w:val="000000"/>
                <w:sz w:val="20"/>
              </w:rPr>
              <w:t>
2-дағды:</w:t>
            </w:r>
          </w:p>
          <w:bookmarkEnd w:id="933"/>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934"/>
          <w:p>
            <w:pPr>
              <w:spacing w:after="20"/>
              <w:ind w:left="20"/>
              <w:jc w:val="both"/>
            </w:pPr>
            <w:r>
              <w:rPr>
                <w:rFonts w:ascii="Times New Roman"/>
                <w:b w:val="false"/>
                <w:i w:val="false"/>
                <w:color w:val="000000"/>
                <w:sz w:val="20"/>
              </w:rPr>
              <w:t>
Машықтар: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935"/>
          <w:p>
            <w:pPr>
              <w:spacing w:after="20"/>
              <w:ind w:left="20"/>
              <w:jc w:val="both"/>
            </w:pPr>
            <w:r>
              <w:rPr>
                <w:rFonts w:ascii="Times New Roman"/>
                <w:b w:val="false"/>
                <w:i w:val="false"/>
                <w:color w:val="000000"/>
                <w:sz w:val="20"/>
              </w:rPr>
              <w:t>
Білімі:</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936"/>
          <w:p>
            <w:pPr>
              <w:spacing w:after="20"/>
              <w:ind w:left="20"/>
              <w:jc w:val="both"/>
            </w:pPr>
            <w:r>
              <w:rPr>
                <w:rFonts w:ascii="Times New Roman"/>
                <w:b w:val="false"/>
                <w:i w:val="false"/>
                <w:color w:val="000000"/>
                <w:sz w:val="20"/>
              </w:rPr>
              <w:t>
1-қосымша еңбек функциясы:</w:t>
            </w:r>
          </w:p>
          <w:bookmarkEnd w:id="936"/>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937"/>
          <w:p>
            <w:pPr>
              <w:spacing w:after="20"/>
              <w:ind w:left="20"/>
              <w:jc w:val="both"/>
            </w:pPr>
            <w:r>
              <w:rPr>
                <w:rFonts w:ascii="Times New Roman"/>
                <w:b w:val="false"/>
                <w:i w:val="false"/>
                <w:color w:val="000000"/>
                <w:sz w:val="20"/>
              </w:rPr>
              <w:t>
1-дағды:</w:t>
            </w:r>
          </w:p>
          <w:bookmarkEnd w:id="93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938"/>
          <w:p>
            <w:pPr>
              <w:spacing w:after="20"/>
              <w:ind w:left="20"/>
              <w:jc w:val="both"/>
            </w:pPr>
            <w:r>
              <w:rPr>
                <w:rFonts w:ascii="Times New Roman"/>
                <w:b w:val="false"/>
                <w:i w:val="false"/>
                <w:color w:val="000000"/>
                <w:sz w:val="20"/>
              </w:rPr>
              <w:t>
Машықтар: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39"/>
          <w:p>
            <w:pPr>
              <w:spacing w:after="20"/>
              <w:ind w:left="20"/>
              <w:jc w:val="both"/>
            </w:pPr>
            <w:r>
              <w:rPr>
                <w:rFonts w:ascii="Times New Roman"/>
                <w:b w:val="false"/>
                <w:i w:val="false"/>
                <w:color w:val="000000"/>
                <w:sz w:val="20"/>
              </w:rPr>
              <w:t>
Білімі:</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940"/>
          <w:p>
            <w:pPr>
              <w:spacing w:after="20"/>
              <w:ind w:left="20"/>
              <w:jc w:val="both"/>
            </w:pPr>
            <w:r>
              <w:rPr>
                <w:rFonts w:ascii="Times New Roman"/>
                <w:b w:val="false"/>
                <w:i w:val="false"/>
                <w:color w:val="000000"/>
                <w:sz w:val="20"/>
              </w:rPr>
              <w:t>
2-дағды:</w:t>
            </w:r>
          </w:p>
          <w:bookmarkEnd w:id="94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941"/>
          <w:p>
            <w:pPr>
              <w:spacing w:after="20"/>
              <w:ind w:left="20"/>
              <w:jc w:val="both"/>
            </w:pPr>
            <w:r>
              <w:rPr>
                <w:rFonts w:ascii="Times New Roman"/>
                <w:b w:val="false"/>
                <w:i w:val="false"/>
                <w:color w:val="000000"/>
                <w:sz w:val="20"/>
              </w:rPr>
              <w:t>
Машықтар: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942"/>
          <w:p>
            <w:pPr>
              <w:spacing w:after="20"/>
              <w:ind w:left="20"/>
              <w:jc w:val="both"/>
            </w:pPr>
            <w:r>
              <w:rPr>
                <w:rFonts w:ascii="Times New Roman"/>
                <w:b w:val="false"/>
                <w:i w:val="false"/>
                <w:color w:val="000000"/>
                <w:sz w:val="20"/>
              </w:rPr>
              <w:t>
Білімі:</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943"/>
          <w:p>
            <w:pPr>
              <w:spacing w:after="20"/>
              <w:ind w:left="20"/>
              <w:jc w:val="both"/>
            </w:pPr>
            <w:r>
              <w:rPr>
                <w:rFonts w:ascii="Times New Roman"/>
                <w:b w:val="false"/>
                <w:i w:val="false"/>
                <w:color w:val="000000"/>
                <w:sz w:val="20"/>
              </w:rPr>
              <w:t>
Дербестік және жауапкершілік</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944"/>
          <w:p>
            <w:pPr>
              <w:spacing w:after="20"/>
              <w:ind w:left="20"/>
              <w:jc w:val="both"/>
            </w:pPr>
            <w:r>
              <w:rPr>
                <w:rFonts w:ascii="Times New Roman"/>
                <w:b w:val="false"/>
                <w:i w:val="false"/>
                <w:color w:val="000000"/>
                <w:sz w:val="20"/>
              </w:rPr>
              <w:t>
42. "Архивист (архив ісі жөніндегі әдіскер)"</w:t>
            </w:r>
          </w:p>
          <w:bookmarkEnd w:id="94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бір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45"/>
          <w:p>
            <w:pPr>
              <w:spacing w:after="20"/>
              <w:ind w:left="20"/>
              <w:jc w:val="both"/>
            </w:pPr>
            <w:r>
              <w:rPr>
                <w:rFonts w:ascii="Times New Roman"/>
                <w:b w:val="false"/>
                <w:i w:val="false"/>
                <w:color w:val="000000"/>
                <w:sz w:val="20"/>
              </w:rPr>
              <w:t>
2621-1-001 Археограф</w:t>
            </w:r>
          </w:p>
          <w:bookmarkEnd w:id="94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94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46"/>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947"/>
          <w:p>
            <w:pPr>
              <w:spacing w:after="20"/>
              <w:ind w:left="20"/>
              <w:jc w:val="both"/>
            </w:pPr>
            <w:r>
              <w:rPr>
                <w:rFonts w:ascii="Times New Roman"/>
                <w:b w:val="false"/>
                <w:i w:val="false"/>
                <w:color w:val="000000"/>
                <w:sz w:val="20"/>
              </w:rPr>
              <w:t>
1-еңбек функциясы:</w:t>
            </w:r>
          </w:p>
          <w:bookmarkEnd w:id="94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948"/>
          <w:p>
            <w:pPr>
              <w:spacing w:after="20"/>
              <w:ind w:left="20"/>
              <w:jc w:val="both"/>
            </w:pPr>
            <w:r>
              <w:rPr>
                <w:rFonts w:ascii="Times New Roman"/>
                <w:b w:val="false"/>
                <w:i w:val="false"/>
                <w:color w:val="000000"/>
                <w:sz w:val="20"/>
              </w:rPr>
              <w:t>
Дағды 1:</w:t>
            </w:r>
          </w:p>
          <w:bookmarkEnd w:id="948"/>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49"/>
          <w:p>
            <w:pPr>
              <w:spacing w:after="20"/>
              <w:ind w:left="20"/>
              <w:jc w:val="both"/>
            </w:pPr>
            <w:r>
              <w:rPr>
                <w:rFonts w:ascii="Times New Roman"/>
                <w:b w:val="false"/>
                <w:i w:val="false"/>
                <w:color w:val="000000"/>
                <w:sz w:val="20"/>
              </w:rPr>
              <w:t>
Машықтар: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950"/>
          <w:p>
            <w:pPr>
              <w:spacing w:after="20"/>
              <w:ind w:left="20"/>
              <w:jc w:val="both"/>
            </w:pPr>
            <w:r>
              <w:rPr>
                <w:rFonts w:ascii="Times New Roman"/>
                <w:b w:val="false"/>
                <w:i w:val="false"/>
                <w:color w:val="000000"/>
                <w:sz w:val="20"/>
              </w:rPr>
              <w:t>
Білімі:</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951"/>
          <w:p>
            <w:pPr>
              <w:spacing w:after="20"/>
              <w:ind w:left="20"/>
              <w:jc w:val="both"/>
            </w:pPr>
            <w:r>
              <w:rPr>
                <w:rFonts w:ascii="Times New Roman"/>
                <w:b w:val="false"/>
                <w:i w:val="false"/>
                <w:color w:val="000000"/>
                <w:sz w:val="20"/>
              </w:rPr>
              <w:t>
Дағды 2:</w:t>
            </w:r>
          </w:p>
          <w:bookmarkEnd w:id="951"/>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952"/>
          <w:p>
            <w:pPr>
              <w:spacing w:after="20"/>
              <w:ind w:left="20"/>
              <w:jc w:val="both"/>
            </w:pPr>
            <w:r>
              <w:rPr>
                <w:rFonts w:ascii="Times New Roman"/>
                <w:b w:val="false"/>
                <w:i w:val="false"/>
                <w:color w:val="000000"/>
                <w:sz w:val="20"/>
              </w:rPr>
              <w:t>
Машықтар: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2. Архивтік құжаттарды қабылдау-тапсыру актілерін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953"/>
          <w:p>
            <w:pPr>
              <w:spacing w:after="20"/>
              <w:ind w:left="20"/>
              <w:jc w:val="both"/>
            </w:pPr>
            <w:r>
              <w:rPr>
                <w:rFonts w:ascii="Times New Roman"/>
                <w:b w:val="false"/>
                <w:i w:val="false"/>
                <w:color w:val="000000"/>
                <w:sz w:val="20"/>
              </w:rPr>
              <w:t>
Білімі:</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954"/>
          <w:p>
            <w:pPr>
              <w:spacing w:after="20"/>
              <w:ind w:left="20"/>
              <w:jc w:val="both"/>
            </w:pPr>
            <w:r>
              <w:rPr>
                <w:rFonts w:ascii="Times New Roman"/>
                <w:b w:val="false"/>
                <w:i w:val="false"/>
                <w:color w:val="000000"/>
                <w:sz w:val="20"/>
              </w:rPr>
              <w:t>
2-еңбек функциясы:</w:t>
            </w:r>
          </w:p>
          <w:bookmarkEnd w:id="954"/>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955"/>
          <w:p>
            <w:pPr>
              <w:spacing w:after="20"/>
              <w:ind w:left="20"/>
              <w:jc w:val="both"/>
            </w:pPr>
            <w:r>
              <w:rPr>
                <w:rFonts w:ascii="Times New Roman"/>
                <w:b w:val="false"/>
                <w:i w:val="false"/>
                <w:color w:val="000000"/>
                <w:sz w:val="20"/>
              </w:rPr>
              <w:t>
Дағды 1:</w:t>
            </w:r>
          </w:p>
          <w:bookmarkEnd w:id="955"/>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956"/>
          <w:p>
            <w:pPr>
              <w:spacing w:after="20"/>
              <w:ind w:left="20"/>
              <w:jc w:val="both"/>
            </w:pPr>
            <w:r>
              <w:rPr>
                <w:rFonts w:ascii="Times New Roman"/>
                <w:b w:val="false"/>
                <w:i w:val="false"/>
                <w:color w:val="000000"/>
                <w:sz w:val="20"/>
              </w:rPr>
              <w:t>
Машықтар: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бар-жоғын және физикалық жай-күйін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қоймасының температуралық-ылғалдылық режимінің сақталуын қамтамасыз ету.</w:t>
            </w:r>
          </w:p>
          <w:p>
            <w:pPr>
              <w:spacing w:after="20"/>
              <w:ind w:left="20"/>
              <w:jc w:val="both"/>
            </w:pPr>
            <w:r>
              <w:rPr>
                <w:rFonts w:ascii="Times New Roman"/>
                <w:b w:val="false"/>
                <w:i w:val="false"/>
                <w:color w:val="000000"/>
                <w:sz w:val="20"/>
              </w:rPr>
              <w:t>
4.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957"/>
          <w:p>
            <w:pPr>
              <w:spacing w:after="20"/>
              <w:ind w:left="20"/>
              <w:jc w:val="both"/>
            </w:pPr>
            <w:r>
              <w:rPr>
                <w:rFonts w:ascii="Times New Roman"/>
                <w:b w:val="false"/>
                <w:i w:val="false"/>
                <w:color w:val="000000"/>
                <w:sz w:val="20"/>
              </w:rPr>
              <w:t>
Білім:</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958"/>
          <w:p>
            <w:pPr>
              <w:spacing w:after="20"/>
              <w:ind w:left="20"/>
              <w:jc w:val="both"/>
            </w:pPr>
            <w:r>
              <w:rPr>
                <w:rFonts w:ascii="Times New Roman"/>
                <w:b w:val="false"/>
                <w:i w:val="false"/>
                <w:color w:val="000000"/>
                <w:sz w:val="20"/>
              </w:rPr>
              <w:t>
2-дағды:</w:t>
            </w:r>
          </w:p>
          <w:bookmarkEnd w:id="958"/>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959"/>
          <w:p>
            <w:pPr>
              <w:spacing w:after="20"/>
              <w:ind w:left="20"/>
              <w:jc w:val="both"/>
            </w:pPr>
            <w:r>
              <w:rPr>
                <w:rFonts w:ascii="Times New Roman"/>
                <w:b w:val="false"/>
                <w:i w:val="false"/>
                <w:color w:val="000000"/>
                <w:sz w:val="20"/>
              </w:rPr>
              <w:t>
Машықтар: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60"/>
          <w:p>
            <w:pPr>
              <w:spacing w:after="20"/>
              <w:ind w:left="20"/>
              <w:jc w:val="both"/>
            </w:pPr>
            <w:r>
              <w:rPr>
                <w:rFonts w:ascii="Times New Roman"/>
                <w:b w:val="false"/>
                <w:i w:val="false"/>
                <w:color w:val="000000"/>
                <w:sz w:val="20"/>
              </w:rPr>
              <w:t>
Білімі:</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961"/>
          <w:p>
            <w:pPr>
              <w:spacing w:after="20"/>
              <w:ind w:left="20"/>
              <w:jc w:val="both"/>
            </w:pPr>
            <w:r>
              <w:rPr>
                <w:rFonts w:ascii="Times New Roman"/>
                <w:b w:val="false"/>
                <w:i w:val="false"/>
                <w:color w:val="000000"/>
                <w:sz w:val="20"/>
              </w:rPr>
              <w:t>
1-қосымша еңбек функциясы:</w:t>
            </w:r>
          </w:p>
          <w:bookmarkEnd w:id="961"/>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962"/>
          <w:p>
            <w:pPr>
              <w:spacing w:after="20"/>
              <w:ind w:left="20"/>
              <w:jc w:val="both"/>
            </w:pPr>
            <w:r>
              <w:rPr>
                <w:rFonts w:ascii="Times New Roman"/>
                <w:b w:val="false"/>
                <w:i w:val="false"/>
                <w:color w:val="000000"/>
                <w:sz w:val="20"/>
              </w:rPr>
              <w:t>
1-дағды:</w:t>
            </w:r>
          </w:p>
          <w:bookmarkEnd w:id="96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63"/>
          <w:p>
            <w:pPr>
              <w:spacing w:after="20"/>
              <w:ind w:left="20"/>
              <w:jc w:val="both"/>
            </w:pPr>
            <w:r>
              <w:rPr>
                <w:rFonts w:ascii="Times New Roman"/>
                <w:b w:val="false"/>
                <w:i w:val="false"/>
                <w:color w:val="000000"/>
                <w:sz w:val="20"/>
              </w:rPr>
              <w:t>
Машықтар: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964"/>
          <w:p>
            <w:pPr>
              <w:spacing w:after="20"/>
              <w:ind w:left="20"/>
              <w:jc w:val="both"/>
            </w:pPr>
            <w:r>
              <w:rPr>
                <w:rFonts w:ascii="Times New Roman"/>
                <w:b w:val="false"/>
                <w:i w:val="false"/>
                <w:color w:val="000000"/>
                <w:sz w:val="20"/>
              </w:rPr>
              <w:t>
Білімі:</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965"/>
          <w:p>
            <w:pPr>
              <w:spacing w:after="20"/>
              <w:ind w:left="20"/>
              <w:jc w:val="both"/>
            </w:pPr>
            <w:r>
              <w:rPr>
                <w:rFonts w:ascii="Times New Roman"/>
                <w:b w:val="false"/>
                <w:i w:val="false"/>
                <w:color w:val="000000"/>
                <w:sz w:val="20"/>
              </w:rPr>
              <w:t>
2-дағды:</w:t>
            </w:r>
          </w:p>
          <w:bookmarkEnd w:id="96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966"/>
          <w:p>
            <w:pPr>
              <w:spacing w:after="20"/>
              <w:ind w:left="20"/>
              <w:jc w:val="both"/>
            </w:pPr>
            <w:r>
              <w:rPr>
                <w:rFonts w:ascii="Times New Roman"/>
                <w:b w:val="false"/>
                <w:i w:val="false"/>
                <w:color w:val="000000"/>
                <w:sz w:val="20"/>
              </w:rPr>
              <w:t>
Машықтар: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967"/>
          <w:p>
            <w:pPr>
              <w:spacing w:after="20"/>
              <w:ind w:left="20"/>
              <w:jc w:val="both"/>
            </w:pPr>
            <w:r>
              <w:rPr>
                <w:rFonts w:ascii="Times New Roman"/>
                <w:b w:val="false"/>
                <w:i w:val="false"/>
                <w:color w:val="000000"/>
                <w:sz w:val="20"/>
              </w:rPr>
              <w:t>
Білімі:</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968"/>
          <w:p>
            <w:pPr>
              <w:spacing w:after="20"/>
              <w:ind w:left="20"/>
              <w:jc w:val="both"/>
            </w:pPr>
            <w:r>
              <w:rPr>
                <w:rFonts w:ascii="Times New Roman"/>
                <w:b w:val="false"/>
                <w:i w:val="false"/>
                <w:color w:val="000000"/>
                <w:sz w:val="20"/>
              </w:rPr>
              <w:t>
Дербестік және жауапкершілік</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969"/>
          <w:p>
            <w:pPr>
              <w:spacing w:after="20"/>
              <w:ind w:left="20"/>
              <w:jc w:val="both"/>
            </w:pPr>
            <w:r>
              <w:rPr>
                <w:rFonts w:ascii="Times New Roman"/>
                <w:b w:val="false"/>
                <w:i w:val="false"/>
                <w:color w:val="000000"/>
                <w:sz w:val="20"/>
              </w:rPr>
              <w:t>
43. "Архивист (архив ісі жөніндегі әдіскер)"</w:t>
            </w:r>
          </w:p>
          <w:bookmarkEnd w:id="96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архивтерді құжаттамалық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970"/>
          <w:p>
            <w:pPr>
              <w:spacing w:after="20"/>
              <w:ind w:left="20"/>
              <w:jc w:val="both"/>
            </w:pPr>
            <w:r>
              <w:rPr>
                <w:rFonts w:ascii="Times New Roman"/>
                <w:b w:val="false"/>
                <w:i w:val="false"/>
                <w:color w:val="000000"/>
                <w:sz w:val="20"/>
              </w:rPr>
              <w:t>
2621-1-001 Археограф</w:t>
            </w:r>
          </w:p>
          <w:bookmarkEnd w:id="970"/>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971"/>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971"/>
          <w:p>
            <w:pPr>
              <w:spacing w:after="20"/>
              <w:ind w:left="20"/>
              <w:jc w:val="both"/>
            </w:pPr>
            <w:r>
              <w:rPr>
                <w:rFonts w:ascii="Times New Roman"/>
                <w:b w:val="false"/>
                <w:i w:val="false"/>
                <w:color w:val="000000"/>
                <w:sz w:val="20"/>
              </w:rPr>
              <w:t>
2. Архивтік құжаттардың сақталуын қамтамасыз ету және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972"/>
          <w:p>
            <w:pPr>
              <w:spacing w:after="20"/>
              <w:ind w:left="20"/>
              <w:jc w:val="both"/>
            </w:pPr>
            <w:r>
              <w:rPr>
                <w:rFonts w:ascii="Times New Roman"/>
                <w:b w:val="false"/>
                <w:i w:val="false"/>
                <w:color w:val="000000"/>
                <w:sz w:val="20"/>
              </w:rPr>
              <w:t>
1-еңбек функциясы:</w:t>
            </w:r>
          </w:p>
          <w:bookmarkEnd w:id="972"/>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973"/>
          <w:p>
            <w:pPr>
              <w:spacing w:after="20"/>
              <w:ind w:left="20"/>
              <w:jc w:val="both"/>
            </w:pPr>
            <w:r>
              <w:rPr>
                <w:rFonts w:ascii="Times New Roman"/>
                <w:b w:val="false"/>
                <w:i w:val="false"/>
                <w:color w:val="000000"/>
                <w:sz w:val="20"/>
              </w:rPr>
              <w:t>
Дағды 1:</w:t>
            </w:r>
          </w:p>
          <w:bookmarkEnd w:id="973"/>
          <w:p>
            <w:pPr>
              <w:spacing w:after="20"/>
              <w:ind w:left="20"/>
              <w:jc w:val="both"/>
            </w:pPr>
            <w:r>
              <w:rPr>
                <w:rFonts w:ascii="Times New Roman"/>
                <w:b w:val="false"/>
                <w:i w:val="false"/>
                <w:color w:val="000000"/>
                <w:sz w:val="20"/>
              </w:rPr>
              <w:t>
Толықтыру көздерімен өзара әрекеттесу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974"/>
          <w:p>
            <w:pPr>
              <w:spacing w:after="20"/>
              <w:ind w:left="20"/>
              <w:jc w:val="both"/>
            </w:pPr>
            <w:r>
              <w:rPr>
                <w:rFonts w:ascii="Times New Roman"/>
                <w:b w:val="false"/>
                <w:i w:val="false"/>
                <w:color w:val="000000"/>
                <w:sz w:val="20"/>
              </w:rPr>
              <w:t>
Машықтар: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Істер номенклатурасын әзірлеу бойынша толықтыру көздері тізіміне жататын ұйымдарды консультациялау.</w:t>
            </w:r>
          </w:p>
          <w:p>
            <w:pPr>
              <w:spacing w:after="20"/>
              <w:ind w:left="20"/>
              <w:jc w:val="both"/>
            </w:pPr>
            <w:r>
              <w:rPr>
                <w:rFonts w:ascii="Times New Roman"/>
                <w:b w:val="false"/>
                <w:i w:val="false"/>
                <w:color w:val="000000"/>
                <w:sz w:val="20"/>
              </w:rPr>
              <w:t>
2. Мемлекеттік архивтің толықтыру көздерінің тізіміне жататын ұйымдардың бақылау істерін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975"/>
          <w:p>
            <w:pPr>
              <w:spacing w:after="20"/>
              <w:ind w:left="20"/>
              <w:jc w:val="both"/>
            </w:pPr>
            <w:r>
              <w:rPr>
                <w:rFonts w:ascii="Times New Roman"/>
                <w:b w:val="false"/>
                <w:i w:val="false"/>
                <w:color w:val="000000"/>
                <w:sz w:val="20"/>
              </w:rPr>
              <w:t>
Білімі:</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құжаттардың құндылығын сараптау бойынша ғылыми-зерттеу жұмыстарын жүргізу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76"/>
          <w:p>
            <w:pPr>
              <w:spacing w:after="20"/>
              <w:ind w:left="20"/>
              <w:jc w:val="both"/>
            </w:pPr>
            <w:r>
              <w:rPr>
                <w:rFonts w:ascii="Times New Roman"/>
                <w:b w:val="false"/>
                <w:i w:val="false"/>
                <w:color w:val="000000"/>
                <w:sz w:val="20"/>
              </w:rPr>
              <w:t>
Дағды 2:</w:t>
            </w:r>
          </w:p>
          <w:bookmarkEnd w:id="976"/>
          <w:p>
            <w:pPr>
              <w:spacing w:after="20"/>
              <w:ind w:left="20"/>
              <w:jc w:val="both"/>
            </w:pPr>
            <w:r>
              <w:rPr>
                <w:rFonts w:ascii="Times New Roman"/>
                <w:b w:val="false"/>
                <w:i w:val="false"/>
                <w:color w:val="000000"/>
                <w:sz w:val="20"/>
              </w:rPr>
              <w:t>
Архивтік құжаттарды қабылдау және есепке алу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77"/>
          <w:p>
            <w:pPr>
              <w:spacing w:after="20"/>
              <w:ind w:left="20"/>
              <w:jc w:val="both"/>
            </w:pPr>
            <w:r>
              <w:rPr>
                <w:rFonts w:ascii="Times New Roman"/>
                <w:b w:val="false"/>
                <w:i w:val="false"/>
                <w:color w:val="000000"/>
                <w:sz w:val="20"/>
              </w:rPr>
              <w:t>
Машықтар: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мемлекеттік сақтауға қабылдау.</w:t>
            </w:r>
          </w:p>
          <w:p>
            <w:pPr>
              <w:spacing w:after="20"/>
              <w:ind w:left="20"/>
              <w:jc w:val="both"/>
            </w:pPr>
            <w:r>
              <w:rPr>
                <w:rFonts w:ascii="Times New Roman"/>
                <w:b w:val="false"/>
                <w:i w:val="false"/>
                <w:color w:val="000000"/>
                <w:sz w:val="20"/>
              </w:rPr>
              <w:t>
2. Архивтік құжаттарды қабылдау-тапсыру актілерін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978"/>
          <w:p>
            <w:pPr>
              <w:spacing w:after="20"/>
              <w:ind w:left="20"/>
              <w:jc w:val="both"/>
            </w:pPr>
            <w:r>
              <w:rPr>
                <w:rFonts w:ascii="Times New Roman"/>
                <w:b w:val="false"/>
                <w:i w:val="false"/>
                <w:color w:val="000000"/>
                <w:sz w:val="20"/>
              </w:rPr>
              <w:t>
Білімі:</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979"/>
          <w:p>
            <w:pPr>
              <w:spacing w:after="20"/>
              <w:ind w:left="20"/>
              <w:jc w:val="both"/>
            </w:pPr>
            <w:r>
              <w:rPr>
                <w:rFonts w:ascii="Times New Roman"/>
                <w:b w:val="false"/>
                <w:i w:val="false"/>
                <w:color w:val="000000"/>
                <w:sz w:val="20"/>
              </w:rPr>
              <w:t>
2-еңбек функциясы:</w:t>
            </w:r>
          </w:p>
          <w:bookmarkEnd w:id="979"/>
          <w:p>
            <w:pPr>
              <w:spacing w:after="20"/>
              <w:ind w:left="20"/>
              <w:jc w:val="both"/>
            </w:pPr>
            <w:r>
              <w:rPr>
                <w:rFonts w:ascii="Times New Roman"/>
                <w:b w:val="false"/>
                <w:i w:val="false"/>
                <w:color w:val="000000"/>
                <w:sz w:val="20"/>
              </w:rPr>
              <w:t>
Архивтік құжаттардың сақталуын қамтамасыз ету және пайдалану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980"/>
          <w:p>
            <w:pPr>
              <w:spacing w:after="20"/>
              <w:ind w:left="20"/>
              <w:jc w:val="both"/>
            </w:pPr>
            <w:r>
              <w:rPr>
                <w:rFonts w:ascii="Times New Roman"/>
                <w:b w:val="false"/>
                <w:i w:val="false"/>
                <w:color w:val="000000"/>
                <w:sz w:val="20"/>
              </w:rPr>
              <w:t>
Дағды 1:</w:t>
            </w:r>
          </w:p>
          <w:bookmarkEnd w:id="980"/>
          <w:p>
            <w:pPr>
              <w:spacing w:after="20"/>
              <w:ind w:left="20"/>
              <w:jc w:val="both"/>
            </w:pPr>
            <w:r>
              <w:rPr>
                <w:rFonts w:ascii="Times New Roman"/>
                <w:b w:val="false"/>
                <w:i w:val="false"/>
                <w:color w:val="000000"/>
                <w:sz w:val="20"/>
              </w:rPr>
              <w:t>
Құжаттарды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981"/>
          <w:p>
            <w:pPr>
              <w:spacing w:after="20"/>
              <w:ind w:left="20"/>
              <w:jc w:val="both"/>
            </w:pPr>
            <w:r>
              <w:rPr>
                <w:rFonts w:ascii="Times New Roman"/>
                <w:b w:val="false"/>
                <w:i w:val="false"/>
                <w:color w:val="000000"/>
                <w:sz w:val="20"/>
              </w:rPr>
              <w:t>
Машықтар:</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шаңсыздандыру және картондау.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қоймасының температуралық-ылғалдылық режимін есепке алу журналын толтыру.</w:t>
            </w:r>
          </w:p>
          <w:p>
            <w:pPr>
              <w:spacing w:after="20"/>
              <w:ind w:left="20"/>
              <w:jc w:val="both"/>
            </w:pPr>
            <w:r>
              <w:rPr>
                <w:rFonts w:ascii="Times New Roman"/>
                <w:b w:val="false"/>
                <w:i w:val="false"/>
                <w:color w:val="000000"/>
                <w:sz w:val="20"/>
              </w:rPr>
              <w:t>
3. Архив қоймасында дезинсекция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982"/>
          <w:p>
            <w:pPr>
              <w:spacing w:after="20"/>
              <w:ind w:left="20"/>
              <w:jc w:val="both"/>
            </w:pPr>
            <w:r>
              <w:rPr>
                <w:rFonts w:ascii="Times New Roman"/>
                <w:b w:val="false"/>
                <w:i w:val="false"/>
                <w:color w:val="000000"/>
                <w:sz w:val="20"/>
              </w:rPr>
              <w:t>
Білім:</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983"/>
          <w:p>
            <w:pPr>
              <w:spacing w:after="20"/>
              <w:ind w:left="20"/>
              <w:jc w:val="both"/>
            </w:pPr>
            <w:r>
              <w:rPr>
                <w:rFonts w:ascii="Times New Roman"/>
                <w:b w:val="false"/>
                <w:i w:val="false"/>
                <w:color w:val="000000"/>
                <w:sz w:val="20"/>
              </w:rPr>
              <w:t>
2-дағды:</w:t>
            </w:r>
          </w:p>
          <w:bookmarkEnd w:id="983"/>
          <w:p>
            <w:pPr>
              <w:spacing w:after="20"/>
              <w:ind w:left="20"/>
              <w:jc w:val="both"/>
            </w:pPr>
            <w:r>
              <w:rPr>
                <w:rFonts w:ascii="Times New Roman"/>
                <w:b w:val="false"/>
                <w:i w:val="false"/>
                <w:color w:val="000000"/>
                <w:sz w:val="20"/>
              </w:rPr>
              <w:t>
Сұрауларды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984"/>
          <w:p>
            <w:pPr>
              <w:spacing w:after="20"/>
              <w:ind w:left="20"/>
              <w:jc w:val="both"/>
            </w:pPr>
            <w:r>
              <w:rPr>
                <w:rFonts w:ascii="Times New Roman"/>
                <w:b w:val="false"/>
                <w:i w:val="false"/>
                <w:color w:val="000000"/>
                <w:sz w:val="20"/>
              </w:rPr>
              <w:t>
Машықтар: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Қор тізімімен,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Әлеуметтік-құқықтық сипаттағы сұранымдар бойынша архивтік анықтамаларды, архивтік құжаттардың көшірмелерін, архивтік үзінділерді ресімдеу.</w:t>
            </w:r>
          </w:p>
          <w:p>
            <w:pPr>
              <w:spacing w:after="20"/>
              <w:ind w:left="20"/>
              <w:jc w:val="both"/>
            </w:pPr>
            <w:r>
              <w:rPr>
                <w:rFonts w:ascii="Times New Roman"/>
                <w:b w:val="false"/>
                <w:i w:val="false"/>
                <w:color w:val="000000"/>
                <w:sz w:val="20"/>
              </w:rPr>
              <w:t>
3. Жеке және заңды тұлғалардың сұраныстары мен өтініштерін орындау бойынша ақпараттық жүйелерде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985"/>
          <w:p>
            <w:pPr>
              <w:spacing w:after="20"/>
              <w:ind w:left="20"/>
              <w:jc w:val="both"/>
            </w:pPr>
            <w:r>
              <w:rPr>
                <w:rFonts w:ascii="Times New Roman"/>
                <w:b w:val="false"/>
                <w:i w:val="false"/>
                <w:color w:val="000000"/>
                <w:sz w:val="20"/>
              </w:rPr>
              <w:t>
Білімі:</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мемлекеттік қызметтер көрсету саласындағы заңнамалар мен нормативтік құқықтық актілер.</w:t>
            </w:r>
          </w:p>
          <w:p>
            <w:pPr>
              <w:spacing w:after="20"/>
              <w:ind w:left="20"/>
              <w:jc w:val="both"/>
            </w:pPr>
            <w:r>
              <w:rPr>
                <w:rFonts w:ascii="Times New Roman"/>
                <w:b w:val="false"/>
                <w:i w:val="false"/>
                <w:color w:val="000000"/>
                <w:sz w:val="20"/>
              </w:rPr>
              <w:t>
2. Заңды және жеке тұлғалардың сұрауларын орындау мәселелері бойынша отандық және шетелдік тәжірибе.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986"/>
          <w:p>
            <w:pPr>
              <w:spacing w:after="20"/>
              <w:ind w:left="20"/>
              <w:jc w:val="both"/>
            </w:pPr>
            <w:r>
              <w:rPr>
                <w:rFonts w:ascii="Times New Roman"/>
                <w:b w:val="false"/>
                <w:i w:val="false"/>
                <w:color w:val="000000"/>
                <w:sz w:val="20"/>
              </w:rPr>
              <w:t>
1-қосымша еңбек функциясы:</w:t>
            </w:r>
          </w:p>
          <w:bookmarkEnd w:id="986"/>
          <w:p>
            <w:pPr>
              <w:spacing w:after="20"/>
              <w:ind w:left="20"/>
              <w:jc w:val="both"/>
            </w:pPr>
            <w:r>
              <w:rPr>
                <w:rFonts w:ascii="Times New Roman"/>
                <w:b w:val="false"/>
                <w:i w:val="false"/>
                <w:color w:val="000000"/>
                <w:sz w:val="20"/>
              </w:rPr>
              <w:t>
Қауіпсіздік нормаларын сақтау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987"/>
          <w:p>
            <w:pPr>
              <w:spacing w:after="20"/>
              <w:ind w:left="20"/>
              <w:jc w:val="both"/>
            </w:pPr>
            <w:r>
              <w:rPr>
                <w:rFonts w:ascii="Times New Roman"/>
                <w:b w:val="false"/>
                <w:i w:val="false"/>
                <w:color w:val="000000"/>
                <w:sz w:val="20"/>
              </w:rPr>
              <w:t>
1-дағды:</w:t>
            </w:r>
          </w:p>
          <w:bookmarkEnd w:id="98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988"/>
          <w:p>
            <w:pPr>
              <w:spacing w:after="20"/>
              <w:ind w:left="20"/>
              <w:jc w:val="both"/>
            </w:pPr>
            <w:r>
              <w:rPr>
                <w:rFonts w:ascii="Times New Roman"/>
                <w:b w:val="false"/>
                <w:i w:val="false"/>
                <w:color w:val="000000"/>
                <w:sz w:val="20"/>
              </w:rPr>
              <w:t>
Машықтар: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89"/>
          <w:p>
            <w:pPr>
              <w:spacing w:after="20"/>
              <w:ind w:left="20"/>
              <w:jc w:val="both"/>
            </w:pPr>
            <w:r>
              <w:rPr>
                <w:rFonts w:ascii="Times New Roman"/>
                <w:b w:val="false"/>
                <w:i w:val="false"/>
                <w:color w:val="000000"/>
                <w:sz w:val="20"/>
              </w:rPr>
              <w:t>
Білімі:</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990"/>
          <w:p>
            <w:pPr>
              <w:spacing w:after="20"/>
              <w:ind w:left="20"/>
              <w:jc w:val="both"/>
            </w:pPr>
            <w:r>
              <w:rPr>
                <w:rFonts w:ascii="Times New Roman"/>
                <w:b w:val="false"/>
                <w:i w:val="false"/>
                <w:color w:val="000000"/>
                <w:sz w:val="20"/>
              </w:rPr>
              <w:t>
2-дағды:</w:t>
            </w:r>
          </w:p>
          <w:bookmarkEnd w:id="990"/>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991"/>
          <w:p>
            <w:pPr>
              <w:spacing w:after="20"/>
              <w:ind w:left="20"/>
              <w:jc w:val="both"/>
            </w:pPr>
            <w:r>
              <w:rPr>
                <w:rFonts w:ascii="Times New Roman"/>
                <w:b w:val="false"/>
                <w:i w:val="false"/>
                <w:color w:val="000000"/>
                <w:sz w:val="20"/>
              </w:rPr>
              <w:t>
Машықтар: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992"/>
          <w:p>
            <w:pPr>
              <w:spacing w:after="20"/>
              <w:ind w:left="20"/>
              <w:jc w:val="both"/>
            </w:pPr>
            <w:r>
              <w:rPr>
                <w:rFonts w:ascii="Times New Roman"/>
                <w:b w:val="false"/>
                <w:i w:val="false"/>
                <w:color w:val="000000"/>
                <w:sz w:val="20"/>
              </w:rPr>
              <w:t>
Білімі:</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993"/>
          <w:p>
            <w:pPr>
              <w:spacing w:after="20"/>
              <w:ind w:left="20"/>
              <w:jc w:val="both"/>
            </w:pPr>
            <w:r>
              <w:rPr>
                <w:rFonts w:ascii="Times New Roman"/>
                <w:b w:val="false"/>
                <w:i w:val="false"/>
                <w:color w:val="000000"/>
                <w:sz w:val="20"/>
              </w:rPr>
              <w:t>
Дербестік және жауапкершілік</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994"/>
          <w:p>
            <w:pPr>
              <w:spacing w:after="20"/>
              <w:ind w:left="20"/>
              <w:jc w:val="both"/>
            </w:pPr>
            <w:r>
              <w:rPr>
                <w:rFonts w:ascii="Times New Roman"/>
                <w:b w:val="false"/>
                <w:i w:val="false"/>
                <w:color w:val="000000"/>
                <w:sz w:val="20"/>
              </w:rPr>
              <w:t>
Гуманитарлық ғылымдар,</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995"/>
          <w:p>
            <w:pPr>
              <w:spacing w:after="20"/>
              <w:ind w:left="20"/>
              <w:jc w:val="both"/>
            </w:pPr>
            <w:r>
              <w:rPr>
                <w:rFonts w:ascii="Times New Roman"/>
                <w:b w:val="false"/>
                <w:i w:val="false"/>
                <w:color w:val="000000"/>
                <w:sz w:val="20"/>
              </w:rPr>
              <w:t>
Еңбек функциясы</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996"/>
          <w:p>
            <w:pPr>
              <w:spacing w:after="20"/>
              <w:ind w:left="20"/>
              <w:jc w:val="both"/>
            </w:pPr>
            <w:r>
              <w:rPr>
                <w:rFonts w:ascii="Times New Roman"/>
                <w:b w:val="false"/>
                <w:i w:val="false"/>
                <w:color w:val="000000"/>
                <w:sz w:val="20"/>
              </w:rPr>
              <w:t>
Дағды 1:</w:t>
            </w:r>
          </w:p>
          <w:bookmarkEnd w:id="996"/>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997"/>
          <w:p>
            <w:pPr>
              <w:spacing w:after="20"/>
              <w:ind w:left="20"/>
              <w:jc w:val="both"/>
            </w:pPr>
            <w:r>
              <w:rPr>
                <w:rFonts w:ascii="Times New Roman"/>
                <w:b w:val="false"/>
                <w:i w:val="false"/>
                <w:color w:val="000000"/>
                <w:sz w:val="20"/>
              </w:rPr>
              <w:t>
Дағдылар: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998"/>
          <w:p>
            <w:pPr>
              <w:spacing w:after="20"/>
              <w:ind w:left="20"/>
              <w:jc w:val="both"/>
            </w:pPr>
            <w:r>
              <w:rPr>
                <w:rFonts w:ascii="Times New Roman"/>
                <w:b w:val="false"/>
                <w:i w:val="false"/>
                <w:color w:val="000000"/>
                <w:sz w:val="20"/>
              </w:rPr>
              <w:t>
Білім:</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99"/>
          <w:p>
            <w:pPr>
              <w:spacing w:after="20"/>
              <w:ind w:left="20"/>
              <w:jc w:val="both"/>
            </w:pPr>
            <w:r>
              <w:rPr>
                <w:rFonts w:ascii="Times New Roman"/>
                <w:b w:val="false"/>
                <w:i w:val="false"/>
                <w:color w:val="000000"/>
                <w:sz w:val="20"/>
              </w:rPr>
              <w:t>
Дағды 2:</w:t>
            </w:r>
          </w:p>
          <w:bookmarkEnd w:id="999"/>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00"/>
          <w:p>
            <w:pPr>
              <w:spacing w:after="20"/>
              <w:ind w:left="20"/>
              <w:jc w:val="both"/>
            </w:pPr>
            <w:r>
              <w:rPr>
                <w:rFonts w:ascii="Times New Roman"/>
                <w:b w:val="false"/>
                <w:i w:val="false"/>
                <w:color w:val="000000"/>
                <w:sz w:val="20"/>
              </w:rPr>
              <w:t>
Дағдылар: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001"/>
          <w:p>
            <w:pPr>
              <w:spacing w:after="20"/>
              <w:ind w:left="20"/>
              <w:jc w:val="both"/>
            </w:pPr>
            <w:r>
              <w:rPr>
                <w:rFonts w:ascii="Times New Roman"/>
                <w:b w:val="false"/>
                <w:i w:val="false"/>
                <w:color w:val="000000"/>
                <w:sz w:val="20"/>
              </w:rPr>
              <w:t>
Білім:</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02"/>
          <w:p>
            <w:pPr>
              <w:spacing w:after="20"/>
              <w:ind w:left="20"/>
              <w:jc w:val="both"/>
            </w:pPr>
            <w:r>
              <w:rPr>
                <w:rFonts w:ascii="Times New Roman"/>
                <w:b w:val="false"/>
                <w:i w:val="false"/>
                <w:color w:val="000000"/>
                <w:sz w:val="20"/>
              </w:rPr>
              <w:t>
Дағды 3:</w:t>
            </w:r>
          </w:p>
          <w:bookmarkEnd w:id="1002"/>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003"/>
          <w:p>
            <w:pPr>
              <w:spacing w:after="20"/>
              <w:ind w:left="20"/>
              <w:jc w:val="both"/>
            </w:pPr>
            <w:r>
              <w:rPr>
                <w:rFonts w:ascii="Times New Roman"/>
                <w:b w:val="false"/>
                <w:i w:val="false"/>
                <w:color w:val="000000"/>
                <w:sz w:val="20"/>
              </w:rPr>
              <w:t>
Дағдылар: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004"/>
          <w:p>
            <w:pPr>
              <w:spacing w:after="20"/>
              <w:ind w:left="20"/>
              <w:jc w:val="both"/>
            </w:pPr>
            <w:r>
              <w:rPr>
                <w:rFonts w:ascii="Times New Roman"/>
                <w:b w:val="false"/>
                <w:i w:val="false"/>
                <w:color w:val="000000"/>
                <w:sz w:val="20"/>
              </w:rPr>
              <w:t>
Білім:</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005"/>
          <w:p>
            <w:pPr>
              <w:spacing w:after="20"/>
              <w:ind w:left="20"/>
              <w:jc w:val="both"/>
            </w:pPr>
            <w:r>
              <w:rPr>
                <w:rFonts w:ascii="Times New Roman"/>
                <w:b w:val="false"/>
                <w:i w:val="false"/>
                <w:color w:val="000000"/>
                <w:sz w:val="20"/>
              </w:rPr>
              <w:t>
Қосымша еңбек функциясы 1:</w:t>
            </w:r>
          </w:p>
          <w:bookmarkEnd w:id="1005"/>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06"/>
          <w:p>
            <w:pPr>
              <w:spacing w:after="20"/>
              <w:ind w:left="20"/>
              <w:jc w:val="both"/>
            </w:pPr>
            <w:r>
              <w:rPr>
                <w:rFonts w:ascii="Times New Roman"/>
                <w:b w:val="false"/>
                <w:i w:val="false"/>
                <w:color w:val="000000"/>
                <w:sz w:val="20"/>
              </w:rPr>
              <w:t>
Дағды 1:</w:t>
            </w:r>
          </w:p>
          <w:bookmarkEnd w:id="1006"/>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007"/>
          <w:p>
            <w:pPr>
              <w:spacing w:after="20"/>
              <w:ind w:left="20"/>
              <w:jc w:val="both"/>
            </w:pPr>
            <w:r>
              <w:rPr>
                <w:rFonts w:ascii="Times New Roman"/>
                <w:b w:val="false"/>
                <w:i w:val="false"/>
                <w:color w:val="000000"/>
                <w:sz w:val="20"/>
              </w:rPr>
              <w:t>
Дағдылар: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08"/>
          <w:p>
            <w:pPr>
              <w:spacing w:after="20"/>
              <w:ind w:left="20"/>
              <w:jc w:val="both"/>
            </w:pPr>
            <w:r>
              <w:rPr>
                <w:rFonts w:ascii="Times New Roman"/>
                <w:b w:val="false"/>
                <w:i w:val="false"/>
                <w:color w:val="000000"/>
                <w:sz w:val="20"/>
              </w:rPr>
              <w:t>
Білім:</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009"/>
          <w:p>
            <w:pPr>
              <w:spacing w:after="20"/>
              <w:ind w:left="20"/>
              <w:jc w:val="both"/>
            </w:pPr>
            <w:r>
              <w:rPr>
                <w:rFonts w:ascii="Times New Roman"/>
                <w:b w:val="false"/>
                <w:i w:val="false"/>
                <w:color w:val="000000"/>
                <w:sz w:val="20"/>
              </w:rPr>
              <w:t>
2-қосымша еңбек функциясы:</w:t>
            </w:r>
          </w:p>
          <w:bookmarkEnd w:id="1009"/>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010"/>
          <w:p>
            <w:pPr>
              <w:spacing w:after="20"/>
              <w:ind w:left="20"/>
              <w:jc w:val="both"/>
            </w:pPr>
            <w:r>
              <w:rPr>
                <w:rFonts w:ascii="Times New Roman"/>
                <w:b w:val="false"/>
                <w:i w:val="false"/>
                <w:color w:val="000000"/>
                <w:sz w:val="20"/>
              </w:rPr>
              <w:t>
1-дағды:</w:t>
            </w:r>
          </w:p>
          <w:bookmarkEnd w:id="101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011"/>
          <w:p>
            <w:pPr>
              <w:spacing w:after="20"/>
              <w:ind w:left="20"/>
              <w:jc w:val="both"/>
            </w:pPr>
            <w:r>
              <w:rPr>
                <w:rFonts w:ascii="Times New Roman"/>
                <w:b w:val="false"/>
                <w:i w:val="false"/>
                <w:color w:val="000000"/>
                <w:sz w:val="20"/>
              </w:rPr>
              <w:t>
Машықтар: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012"/>
          <w:p>
            <w:pPr>
              <w:spacing w:after="20"/>
              <w:ind w:left="20"/>
              <w:jc w:val="both"/>
            </w:pPr>
            <w:r>
              <w:rPr>
                <w:rFonts w:ascii="Times New Roman"/>
                <w:b w:val="false"/>
                <w:i w:val="false"/>
                <w:color w:val="000000"/>
                <w:sz w:val="20"/>
              </w:rPr>
              <w:t>
Білімі:</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013"/>
          <w:p>
            <w:pPr>
              <w:spacing w:after="20"/>
              <w:ind w:left="20"/>
              <w:jc w:val="both"/>
            </w:pPr>
            <w:r>
              <w:rPr>
                <w:rFonts w:ascii="Times New Roman"/>
                <w:b w:val="false"/>
                <w:i w:val="false"/>
                <w:color w:val="000000"/>
                <w:sz w:val="20"/>
              </w:rPr>
              <w:t>
2-дағды:</w:t>
            </w:r>
          </w:p>
          <w:bookmarkEnd w:id="101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14"/>
          <w:p>
            <w:pPr>
              <w:spacing w:after="20"/>
              <w:ind w:left="20"/>
              <w:jc w:val="both"/>
            </w:pPr>
            <w:r>
              <w:rPr>
                <w:rFonts w:ascii="Times New Roman"/>
                <w:b w:val="false"/>
                <w:i w:val="false"/>
                <w:color w:val="000000"/>
                <w:sz w:val="20"/>
              </w:rPr>
              <w:t>
Машықтар:</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015"/>
          <w:p>
            <w:pPr>
              <w:spacing w:after="20"/>
              <w:ind w:left="20"/>
              <w:jc w:val="both"/>
            </w:pPr>
            <w:r>
              <w:rPr>
                <w:rFonts w:ascii="Times New Roman"/>
                <w:b w:val="false"/>
                <w:i w:val="false"/>
                <w:color w:val="000000"/>
                <w:sz w:val="20"/>
              </w:rPr>
              <w:t>
Білімі:</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016"/>
          <w:p>
            <w:pPr>
              <w:spacing w:after="20"/>
              <w:ind w:left="20"/>
              <w:jc w:val="both"/>
            </w:pPr>
            <w:r>
              <w:rPr>
                <w:rFonts w:ascii="Times New Roman"/>
                <w:b w:val="false"/>
                <w:i w:val="false"/>
                <w:color w:val="000000"/>
                <w:sz w:val="20"/>
              </w:rPr>
              <w:t>
Дербестік және жауапкершілік</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017"/>
          <w:p>
            <w:pPr>
              <w:spacing w:after="20"/>
              <w:ind w:left="20"/>
              <w:jc w:val="both"/>
            </w:pPr>
            <w:r>
              <w:rPr>
                <w:rFonts w:ascii="Times New Roman"/>
                <w:b w:val="false"/>
                <w:i w:val="false"/>
                <w:color w:val="000000"/>
                <w:sz w:val="20"/>
              </w:rPr>
              <w:t>
Гуманитарлық ғылымдар,</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018"/>
          <w:p>
            <w:pPr>
              <w:spacing w:after="20"/>
              <w:ind w:left="20"/>
              <w:jc w:val="both"/>
            </w:pPr>
            <w:r>
              <w:rPr>
                <w:rFonts w:ascii="Times New Roman"/>
                <w:b w:val="false"/>
                <w:i w:val="false"/>
                <w:color w:val="000000"/>
                <w:sz w:val="20"/>
              </w:rPr>
              <w:t>
Еңбек функциясы 1:</w:t>
            </w:r>
          </w:p>
          <w:bookmarkEnd w:id="1018"/>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019"/>
          <w:p>
            <w:pPr>
              <w:spacing w:after="20"/>
              <w:ind w:left="20"/>
              <w:jc w:val="both"/>
            </w:pPr>
            <w:r>
              <w:rPr>
                <w:rFonts w:ascii="Times New Roman"/>
                <w:b w:val="false"/>
                <w:i w:val="false"/>
                <w:color w:val="000000"/>
                <w:sz w:val="20"/>
              </w:rPr>
              <w:t>
Дағды 2:</w:t>
            </w:r>
          </w:p>
          <w:bookmarkEnd w:id="1019"/>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20"/>
          <w:p>
            <w:pPr>
              <w:spacing w:after="20"/>
              <w:ind w:left="20"/>
              <w:jc w:val="both"/>
            </w:pPr>
            <w:r>
              <w:rPr>
                <w:rFonts w:ascii="Times New Roman"/>
                <w:b w:val="false"/>
                <w:i w:val="false"/>
                <w:color w:val="000000"/>
                <w:sz w:val="20"/>
              </w:rPr>
              <w:t>
Дағдылар: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021"/>
          <w:p>
            <w:pPr>
              <w:spacing w:after="20"/>
              <w:ind w:left="20"/>
              <w:jc w:val="both"/>
            </w:pPr>
            <w:r>
              <w:rPr>
                <w:rFonts w:ascii="Times New Roman"/>
                <w:b w:val="false"/>
                <w:i w:val="false"/>
                <w:color w:val="000000"/>
                <w:sz w:val="20"/>
              </w:rPr>
              <w:t>
Білім:</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022"/>
          <w:p>
            <w:pPr>
              <w:spacing w:after="20"/>
              <w:ind w:left="20"/>
              <w:jc w:val="both"/>
            </w:pPr>
            <w:r>
              <w:rPr>
                <w:rFonts w:ascii="Times New Roman"/>
                <w:b w:val="false"/>
                <w:i w:val="false"/>
                <w:color w:val="000000"/>
                <w:sz w:val="20"/>
              </w:rPr>
              <w:t>
Дағды 2:</w:t>
            </w:r>
          </w:p>
          <w:bookmarkEnd w:id="1022"/>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023"/>
          <w:p>
            <w:pPr>
              <w:spacing w:after="20"/>
              <w:ind w:left="20"/>
              <w:jc w:val="both"/>
            </w:pPr>
            <w:r>
              <w:rPr>
                <w:rFonts w:ascii="Times New Roman"/>
                <w:b w:val="false"/>
                <w:i w:val="false"/>
                <w:color w:val="000000"/>
                <w:sz w:val="20"/>
              </w:rPr>
              <w:t>
Дағдылар: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24"/>
          <w:p>
            <w:pPr>
              <w:spacing w:after="20"/>
              <w:ind w:left="20"/>
              <w:jc w:val="both"/>
            </w:pPr>
            <w:r>
              <w:rPr>
                <w:rFonts w:ascii="Times New Roman"/>
                <w:b w:val="false"/>
                <w:i w:val="false"/>
                <w:color w:val="000000"/>
                <w:sz w:val="20"/>
              </w:rPr>
              <w:t>
Білім:</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25"/>
          <w:p>
            <w:pPr>
              <w:spacing w:after="20"/>
              <w:ind w:left="20"/>
              <w:jc w:val="both"/>
            </w:pPr>
            <w:r>
              <w:rPr>
                <w:rFonts w:ascii="Times New Roman"/>
                <w:b w:val="false"/>
                <w:i w:val="false"/>
                <w:color w:val="000000"/>
                <w:sz w:val="20"/>
              </w:rPr>
              <w:t>
Дағды 3:</w:t>
            </w:r>
          </w:p>
          <w:bookmarkEnd w:id="1025"/>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026"/>
          <w:p>
            <w:pPr>
              <w:spacing w:after="20"/>
              <w:ind w:left="20"/>
              <w:jc w:val="both"/>
            </w:pPr>
            <w:r>
              <w:rPr>
                <w:rFonts w:ascii="Times New Roman"/>
                <w:b w:val="false"/>
                <w:i w:val="false"/>
                <w:color w:val="000000"/>
                <w:sz w:val="20"/>
              </w:rPr>
              <w:t>
Дағдылар: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27"/>
          <w:p>
            <w:pPr>
              <w:spacing w:after="20"/>
              <w:ind w:left="20"/>
              <w:jc w:val="both"/>
            </w:pPr>
            <w:r>
              <w:rPr>
                <w:rFonts w:ascii="Times New Roman"/>
                <w:b w:val="false"/>
                <w:i w:val="false"/>
                <w:color w:val="000000"/>
                <w:sz w:val="20"/>
              </w:rPr>
              <w:t>
Білім:</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28"/>
          <w:p>
            <w:pPr>
              <w:spacing w:after="20"/>
              <w:ind w:left="20"/>
              <w:jc w:val="both"/>
            </w:pPr>
            <w:r>
              <w:rPr>
                <w:rFonts w:ascii="Times New Roman"/>
                <w:b w:val="false"/>
                <w:i w:val="false"/>
                <w:color w:val="000000"/>
                <w:sz w:val="20"/>
              </w:rPr>
              <w:t>
Қосымша еңбек функциясы 1:</w:t>
            </w:r>
          </w:p>
          <w:bookmarkEnd w:id="1028"/>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029"/>
          <w:p>
            <w:pPr>
              <w:spacing w:after="20"/>
              <w:ind w:left="20"/>
              <w:jc w:val="both"/>
            </w:pPr>
            <w:r>
              <w:rPr>
                <w:rFonts w:ascii="Times New Roman"/>
                <w:b w:val="false"/>
                <w:i w:val="false"/>
                <w:color w:val="000000"/>
                <w:sz w:val="20"/>
              </w:rPr>
              <w:t>
Дағды 1:</w:t>
            </w:r>
          </w:p>
          <w:bookmarkEnd w:id="1029"/>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30"/>
          <w:p>
            <w:pPr>
              <w:spacing w:after="20"/>
              <w:ind w:left="20"/>
              <w:jc w:val="both"/>
            </w:pPr>
            <w:r>
              <w:rPr>
                <w:rFonts w:ascii="Times New Roman"/>
                <w:b w:val="false"/>
                <w:i w:val="false"/>
                <w:color w:val="000000"/>
                <w:sz w:val="20"/>
              </w:rPr>
              <w:t>
Дағдылар: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31"/>
          <w:p>
            <w:pPr>
              <w:spacing w:after="20"/>
              <w:ind w:left="20"/>
              <w:jc w:val="both"/>
            </w:pPr>
            <w:r>
              <w:rPr>
                <w:rFonts w:ascii="Times New Roman"/>
                <w:b w:val="false"/>
                <w:i w:val="false"/>
                <w:color w:val="000000"/>
                <w:sz w:val="20"/>
              </w:rPr>
              <w:t>
Білім:</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32"/>
          <w:p>
            <w:pPr>
              <w:spacing w:after="20"/>
              <w:ind w:left="20"/>
              <w:jc w:val="both"/>
            </w:pPr>
            <w:r>
              <w:rPr>
                <w:rFonts w:ascii="Times New Roman"/>
                <w:b w:val="false"/>
                <w:i w:val="false"/>
                <w:color w:val="000000"/>
                <w:sz w:val="20"/>
              </w:rPr>
              <w:t>
2-қосымша еңбек функциясы:</w:t>
            </w:r>
          </w:p>
          <w:bookmarkEnd w:id="103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033"/>
          <w:p>
            <w:pPr>
              <w:spacing w:after="20"/>
              <w:ind w:left="20"/>
              <w:jc w:val="both"/>
            </w:pPr>
            <w:r>
              <w:rPr>
                <w:rFonts w:ascii="Times New Roman"/>
                <w:b w:val="false"/>
                <w:i w:val="false"/>
                <w:color w:val="000000"/>
                <w:sz w:val="20"/>
              </w:rPr>
              <w:t>
1-дағды:</w:t>
            </w:r>
          </w:p>
          <w:bookmarkEnd w:id="103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034"/>
          <w:p>
            <w:pPr>
              <w:spacing w:after="20"/>
              <w:ind w:left="20"/>
              <w:jc w:val="both"/>
            </w:pPr>
            <w:r>
              <w:rPr>
                <w:rFonts w:ascii="Times New Roman"/>
                <w:b w:val="false"/>
                <w:i w:val="false"/>
                <w:color w:val="000000"/>
                <w:sz w:val="20"/>
              </w:rPr>
              <w:t>
Машықтар:</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035"/>
          <w:p>
            <w:pPr>
              <w:spacing w:after="20"/>
              <w:ind w:left="20"/>
              <w:jc w:val="both"/>
            </w:pPr>
            <w:r>
              <w:rPr>
                <w:rFonts w:ascii="Times New Roman"/>
                <w:b w:val="false"/>
                <w:i w:val="false"/>
                <w:color w:val="000000"/>
                <w:sz w:val="20"/>
              </w:rPr>
              <w:t>
Білімі:</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036"/>
          <w:p>
            <w:pPr>
              <w:spacing w:after="20"/>
              <w:ind w:left="20"/>
              <w:jc w:val="both"/>
            </w:pPr>
            <w:r>
              <w:rPr>
                <w:rFonts w:ascii="Times New Roman"/>
                <w:b w:val="false"/>
                <w:i w:val="false"/>
                <w:color w:val="000000"/>
                <w:sz w:val="20"/>
              </w:rPr>
              <w:t>
2-дағды:</w:t>
            </w:r>
          </w:p>
          <w:bookmarkEnd w:id="103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037"/>
          <w:p>
            <w:pPr>
              <w:spacing w:after="20"/>
              <w:ind w:left="20"/>
              <w:jc w:val="both"/>
            </w:pPr>
            <w:r>
              <w:rPr>
                <w:rFonts w:ascii="Times New Roman"/>
                <w:b w:val="false"/>
                <w:i w:val="false"/>
                <w:color w:val="000000"/>
                <w:sz w:val="20"/>
              </w:rPr>
              <w:t>
Машықтар: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38"/>
          <w:p>
            <w:pPr>
              <w:spacing w:after="20"/>
              <w:ind w:left="20"/>
              <w:jc w:val="both"/>
            </w:pPr>
            <w:r>
              <w:rPr>
                <w:rFonts w:ascii="Times New Roman"/>
                <w:b w:val="false"/>
                <w:i w:val="false"/>
                <w:color w:val="000000"/>
                <w:sz w:val="20"/>
              </w:rPr>
              <w:t>
Білімі:</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039"/>
          <w:p>
            <w:pPr>
              <w:spacing w:after="20"/>
              <w:ind w:left="20"/>
              <w:jc w:val="both"/>
            </w:pPr>
            <w:r>
              <w:rPr>
                <w:rFonts w:ascii="Times New Roman"/>
                <w:b w:val="false"/>
                <w:i w:val="false"/>
                <w:color w:val="000000"/>
                <w:sz w:val="20"/>
              </w:rPr>
              <w:t>
Дербестік және жауапкершілік</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40"/>
          <w:p>
            <w:pPr>
              <w:spacing w:after="20"/>
              <w:ind w:left="20"/>
              <w:jc w:val="both"/>
            </w:pPr>
            <w:r>
              <w:rPr>
                <w:rFonts w:ascii="Times New Roman"/>
                <w:b w:val="false"/>
                <w:i w:val="false"/>
                <w:color w:val="000000"/>
                <w:sz w:val="20"/>
              </w:rPr>
              <w:t>
Гуманитарлық ғылымдар,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041"/>
          <w:p>
            <w:pPr>
              <w:spacing w:after="20"/>
              <w:ind w:left="20"/>
              <w:jc w:val="both"/>
            </w:pPr>
            <w:r>
              <w:rPr>
                <w:rFonts w:ascii="Times New Roman"/>
                <w:b w:val="false"/>
                <w:i w:val="false"/>
                <w:color w:val="000000"/>
                <w:sz w:val="20"/>
              </w:rPr>
              <w:t>
Еңбек функциясы 1:</w:t>
            </w:r>
          </w:p>
          <w:bookmarkEnd w:id="1041"/>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042"/>
          <w:p>
            <w:pPr>
              <w:spacing w:after="20"/>
              <w:ind w:left="20"/>
              <w:jc w:val="both"/>
            </w:pPr>
            <w:r>
              <w:rPr>
                <w:rFonts w:ascii="Times New Roman"/>
                <w:b w:val="false"/>
                <w:i w:val="false"/>
                <w:color w:val="000000"/>
                <w:sz w:val="20"/>
              </w:rPr>
              <w:t>
Дағды 1:</w:t>
            </w:r>
          </w:p>
          <w:bookmarkEnd w:id="1042"/>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43"/>
          <w:p>
            <w:pPr>
              <w:spacing w:after="20"/>
              <w:ind w:left="20"/>
              <w:jc w:val="both"/>
            </w:pPr>
            <w:r>
              <w:rPr>
                <w:rFonts w:ascii="Times New Roman"/>
                <w:b w:val="false"/>
                <w:i w:val="false"/>
                <w:color w:val="000000"/>
                <w:sz w:val="20"/>
              </w:rPr>
              <w:t>
Дағдылар: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044"/>
          <w:p>
            <w:pPr>
              <w:spacing w:after="20"/>
              <w:ind w:left="20"/>
              <w:jc w:val="both"/>
            </w:pPr>
            <w:r>
              <w:rPr>
                <w:rFonts w:ascii="Times New Roman"/>
                <w:b w:val="false"/>
                <w:i w:val="false"/>
                <w:color w:val="000000"/>
                <w:sz w:val="20"/>
              </w:rPr>
              <w:t>
Білім:</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045"/>
          <w:p>
            <w:pPr>
              <w:spacing w:after="20"/>
              <w:ind w:left="20"/>
              <w:jc w:val="both"/>
            </w:pPr>
            <w:r>
              <w:rPr>
                <w:rFonts w:ascii="Times New Roman"/>
                <w:b w:val="false"/>
                <w:i w:val="false"/>
                <w:color w:val="000000"/>
                <w:sz w:val="20"/>
              </w:rPr>
              <w:t>
Дағды 2:</w:t>
            </w:r>
          </w:p>
          <w:bookmarkEnd w:id="1045"/>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046"/>
          <w:p>
            <w:pPr>
              <w:spacing w:after="20"/>
              <w:ind w:left="20"/>
              <w:jc w:val="both"/>
            </w:pPr>
            <w:r>
              <w:rPr>
                <w:rFonts w:ascii="Times New Roman"/>
                <w:b w:val="false"/>
                <w:i w:val="false"/>
                <w:color w:val="000000"/>
                <w:sz w:val="20"/>
              </w:rPr>
              <w:t>
Дағдылар: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047"/>
          <w:p>
            <w:pPr>
              <w:spacing w:after="20"/>
              <w:ind w:left="20"/>
              <w:jc w:val="both"/>
            </w:pPr>
            <w:r>
              <w:rPr>
                <w:rFonts w:ascii="Times New Roman"/>
                <w:b w:val="false"/>
                <w:i w:val="false"/>
                <w:color w:val="000000"/>
                <w:sz w:val="20"/>
              </w:rPr>
              <w:t>
Білім:</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048"/>
          <w:p>
            <w:pPr>
              <w:spacing w:after="20"/>
              <w:ind w:left="20"/>
              <w:jc w:val="both"/>
            </w:pPr>
            <w:r>
              <w:rPr>
                <w:rFonts w:ascii="Times New Roman"/>
                <w:b w:val="false"/>
                <w:i w:val="false"/>
                <w:color w:val="000000"/>
                <w:sz w:val="20"/>
              </w:rPr>
              <w:t>
Дағды 3:</w:t>
            </w:r>
          </w:p>
          <w:bookmarkEnd w:id="1048"/>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049"/>
          <w:p>
            <w:pPr>
              <w:spacing w:after="20"/>
              <w:ind w:left="20"/>
              <w:jc w:val="both"/>
            </w:pPr>
            <w:r>
              <w:rPr>
                <w:rFonts w:ascii="Times New Roman"/>
                <w:b w:val="false"/>
                <w:i w:val="false"/>
                <w:color w:val="000000"/>
                <w:sz w:val="20"/>
              </w:rPr>
              <w:t>
Дағдылар: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050"/>
          <w:p>
            <w:pPr>
              <w:spacing w:after="20"/>
              <w:ind w:left="20"/>
              <w:jc w:val="both"/>
            </w:pPr>
            <w:r>
              <w:rPr>
                <w:rFonts w:ascii="Times New Roman"/>
                <w:b w:val="false"/>
                <w:i w:val="false"/>
                <w:color w:val="000000"/>
                <w:sz w:val="20"/>
              </w:rPr>
              <w:t>
Білім:</w:t>
            </w:r>
          </w:p>
          <w:bookmarkEnd w:id="1050"/>
          <w:p>
            <w:pPr>
              <w:spacing w:after="20"/>
              <w:ind w:left="20"/>
              <w:jc w:val="both"/>
            </w:pPr>
            <w:r>
              <w:rPr>
                <w:rFonts w:ascii="Times New Roman"/>
                <w:b w:val="false"/>
                <w:i w:val="false"/>
                <w:color w:val="000000"/>
                <w:sz w:val="20"/>
              </w:rPr>
              <w:t>
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актілер.2. Типов, видов использования архивных документов.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051"/>
          <w:p>
            <w:pPr>
              <w:spacing w:after="20"/>
              <w:ind w:left="20"/>
              <w:jc w:val="both"/>
            </w:pPr>
            <w:r>
              <w:rPr>
                <w:rFonts w:ascii="Times New Roman"/>
                <w:b w:val="false"/>
                <w:i w:val="false"/>
                <w:color w:val="000000"/>
                <w:sz w:val="20"/>
              </w:rPr>
              <w:t>
Қосымша еңбек функциясы 1:</w:t>
            </w:r>
          </w:p>
          <w:bookmarkEnd w:id="1051"/>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052"/>
          <w:p>
            <w:pPr>
              <w:spacing w:after="20"/>
              <w:ind w:left="20"/>
              <w:jc w:val="both"/>
            </w:pPr>
            <w:r>
              <w:rPr>
                <w:rFonts w:ascii="Times New Roman"/>
                <w:b w:val="false"/>
                <w:i w:val="false"/>
                <w:color w:val="000000"/>
                <w:sz w:val="20"/>
              </w:rPr>
              <w:t>
Дағды 1:</w:t>
            </w:r>
          </w:p>
          <w:bookmarkEnd w:id="1052"/>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053"/>
          <w:p>
            <w:pPr>
              <w:spacing w:after="20"/>
              <w:ind w:left="20"/>
              <w:jc w:val="both"/>
            </w:pPr>
            <w:r>
              <w:rPr>
                <w:rFonts w:ascii="Times New Roman"/>
                <w:b w:val="false"/>
                <w:i w:val="false"/>
                <w:color w:val="000000"/>
                <w:sz w:val="20"/>
              </w:rPr>
              <w:t>
Дағдылар: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054"/>
          <w:p>
            <w:pPr>
              <w:spacing w:after="20"/>
              <w:ind w:left="20"/>
              <w:jc w:val="both"/>
            </w:pPr>
            <w:r>
              <w:rPr>
                <w:rFonts w:ascii="Times New Roman"/>
                <w:b w:val="false"/>
                <w:i w:val="false"/>
                <w:color w:val="000000"/>
                <w:sz w:val="20"/>
              </w:rPr>
              <w:t>
Білім:</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055"/>
          <w:p>
            <w:pPr>
              <w:spacing w:after="20"/>
              <w:ind w:left="20"/>
              <w:jc w:val="both"/>
            </w:pPr>
            <w:r>
              <w:rPr>
                <w:rFonts w:ascii="Times New Roman"/>
                <w:b w:val="false"/>
                <w:i w:val="false"/>
                <w:color w:val="000000"/>
                <w:sz w:val="20"/>
              </w:rPr>
              <w:t>
2-қосымша еңбек функциясы:</w:t>
            </w:r>
          </w:p>
          <w:bookmarkEnd w:id="1055"/>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056"/>
          <w:p>
            <w:pPr>
              <w:spacing w:after="20"/>
              <w:ind w:left="20"/>
              <w:jc w:val="both"/>
            </w:pPr>
            <w:r>
              <w:rPr>
                <w:rFonts w:ascii="Times New Roman"/>
                <w:b w:val="false"/>
                <w:i w:val="false"/>
                <w:color w:val="000000"/>
                <w:sz w:val="20"/>
              </w:rPr>
              <w:t>
1-дағды:</w:t>
            </w:r>
          </w:p>
          <w:bookmarkEnd w:id="105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057"/>
          <w:p>
            <w:pPr>
              <w:spacing w:after="20"/>
              <w:ind w:left="20"/>
              <w:jc w:val="both"/>
            </w:pPr>
            <w:r>
              <w:rPr>
                <w:rFonts w:ascii="Times New Roman"/>
                <w:b w:val="false"/>
                <w:i w:val="false"/>
                <w:color w:val="000000"/>
                <w:sz w:val="20"/>
              </w:rPr>
              <w:t>
Машықтар: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58"/>
          <w:p>
            <w:pPr>
              <w:spacing w:after="20"/>
              <w:ind w:left="20"/>
              <w:jc w:val="both"/>
            </w:pPr>
            <w:r>
              <w:rPr>
                <w:rFonts w:ascii="Times New Roman"/>
                <w:b w:val="false"/>
                <w:i w:val="false"/>
                <w:color w:val="000000"/>
                <w:sz w:val="20"/>
              </w:rPr>
              <w:t>
Білімі:</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59"/>
          <w:p>
            <w:pPr>
              <w:spacing w:after="20"/>
              <w:ind w:left="20"/>
              <w:jc w:val="both"/>
            </w:pPr>
            <w:r>
              <w:rPr>
                <w:rFonts w:ascii="Times New Roman"/>
                <w:b w:val="false"/>
                <w:i w:val="false"/>
                <w:color w:val="000000"/>
                <w:sz w:val="20"/>
              </w:rPr>
              <w:t>
2-дағды:</w:t>
            </w:r>
          </w:p>
          <w:bookmarkEnd w:id="105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060"/>
          <w:p>
            <w:pPr>
              <w:spacing w:after="20"/>
              <w:ind w:left="20"/>
              <w:jc w:val="both"/>
            </w:pPr>
            <w:r>
              <w:rPr>
                <w:rFonts w:ascii="Times New Roman"/>
                <w:b w:val="false"/>
                <w:i w:val="false"/>
                <w:color w:val="000000"/>
                <w:sz w:val="20"/>
              </w:rPr>
              <w:t>
Машықтар:</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061"/>
          <w:p>
            <w:pPr>
              <w:spacing w:after="20"/>
              <w:ind w:left="20"/>
              <w:jc w:val="both"/>
            </w:pPr>
            <w:r>
              <w:rPr>
                <w:rFonts w:ascii="Times New Roman"/>
                <w:b w:val="false"/>
                <w:i w:val="false"/>
                <w:color w:val="000000"/>
                <w:sz w:val="20"/>
              </w:rPr>
              <w:t>
Білімі:</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062"/>
          <w:p>
            <w:pPr>
              <w:spacing w:after="20"/>
              <w:ind w:left="20"/>
              <w:jc w:val="both"/>
            </w:pPr>
            <w:r>
              <w:rPr>
                <w:rFonts w:ascii="Times New Roman"/>
                <w:b w:val="false"/>
                <w:i w:val="false"/>
                <w:color w:val="000000"/>
                <w:sz w:val="20"/>
              </w:rPr>
              <w:t>
Дербестік және жауапкершілік</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063"/>
          <w:p>
            <w:pPr>
              <w:spacing w:after="20"/>
              <w:ind w:left="20"/>
              <w:jc w:val="both"/>
            </w:pPr>
            <w:r>
              <w:rPr>
                <w:rFonts w:ascii="Times New Roman"/>
                <w:b w:val="false"/>
                <w:i w:val="false"/>
                <w:color w:val="000000"/>
                <w:sz w:val="20"/>
              </w:rPr>
              <w:t>
Гуманитарлық ғылымдар,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064"/>
          <w:p>
            <w:pPr>
              <w:spacing w:after="20"/>
              <w:ind w:left="20"/>
              <w:jc w:val="both"/>
            </w:pPr>
            <w:r>
              <w:rPr>
                <w:rFonts w:ascii="Times New Roman"/>
                <w:b w:val="false"/>
                <w:i w:val="false"/>
                <w:color w:val="000000"/>
                <w:sz w:val="20"/>
              </w:rPr>
              <w:t>
Еңбек функциясы 1:</w:t>
            </w:r>
          </w:p>
          <w:bookmarkEnd w:id="1064"/>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065"/>
          <w:p>
            <w:pPr>
              <w:spacing w:after="20"/>
              <w:ind w:left="20"/>
              <w:jc w:val="both"/>
            </w:pPr>
            <w:r>
              <w:rPr>
                <w:rFonts w:ascii="Times New Roman"/>
                <w:b w:val="false"/>
                <w:i w:val="false"/>
                <w:color w:val="000000"/>
                <w:sz w:val="20"/>
              </w:rPr>
              <w:t>
Дағды 1:</w:t>
            </w:r>
          </w:p>
          <w:bookmarkEnd w:id="1065"/>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066"/>
          <w:p>
            <w:pPr>
              <w:spacing w:after="20"/>
              <w:ind w:left="20"/>
              <w:jc w:val="both"/>
            </w:pPr>
            <w:r>
              <w:rPr>
                <w:rFonts w:ascii="Times New Roman"/>
                <w:b w:val="false"/>
                <w:i w:val="false"/>
                <w:color w:val="000000"/>
                <w:sz w:val="20"/>
              </w:rPr>
              <w:t>
Дағдылар:</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067"/>
          <w:p>
            <w:pPr>
              <w:spacing w:after="20"/>
              <w:ind w:left="20"/>
              <w:jc w:val="both"/>
            </w:pPr>
            <w:r>
              <w:rPr>
                <w:rFonts w:ascii="Times New Roman"/>
                <w:b w:val="false"/>
                <w:i w:val="false"/>
                <w:color w:val="000000"/>
                <w:sz w:val="20"/>
              </w:rPr>
              <w:t>
Білім:</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068"/>
          <w:p>
            <w:pPr>
              <w:spacing w:after="20"/>
              <w:ind w:left="20"/>
              <w:jc w:val="both"/>
            </w:pPr>
            <w:r>
              <w:rPr>
                <w:rFonts w:ascii="Times New Roman"/>
                <w:b w:val="false"/>
                <w:i w:val="false"/>
                <w:color w:val="000000"/>
                <w:sz w:val="20"/>
              </w:rPr>
              <w:t>
Дағды 2:</w:t>
            </w:r>
          </w:p>
          <w:bookmarkEnd w:id="1068"/>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069"/>
          <w:p>
            <w:pPr>
              <w:spacing w:after="20"/>
              <w:ind w:left="20"/>
              <w:jc w:val="both"/>
            </w:pPr>
            <w:r>
              <w:rPr>
                <w:rFonts w:ascii="Times New Roman"/>
                <w:b w:val="false"/>
                <w:i w:val="false"/>
                <w:color w:val="000000"/>
                <w:sz w:val="20"/>
              </w:rPr>
              <w:t>
Дағдылар:</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070"/>
          <w:p>
            <w:pPr>
              <w:spacing w:after="20"/>
              <w:ind w:left="20"/>
              <w:jc w:val="both"/>
            </w:pPr>
            <w:r>
              <w:rPr>
                <w:rFonts w:ascii="Times New Roman"/>
                <w:b w:val="false"/>
                <w:i w:val="false"/>
                <w:color w:val="000000"/>
                <w:sz w:val="20"/>
              </w:rPr>
              <w:t>
Білім:</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071"/>
          <w:p>
            <w:pPr>
              <w:spacing w:after="20"/>
              <w:ind w:left="20"/>
              <w:jc w:val="both"/>
            </w:pPr>
            <w:r>
              <w:rPr>
                <w:rFonts w:ascii="Times New Roman"/>
                <w:b w:val="false"/>
                <w:i w:val="false"/>
                <w:color w:val="000000"/>
                <w:sz w:val="20"/>
              </w:rPr>
              <w:t>
Дағды 3:</w:t>
            </w:r>
          </w:p>
          <w:bookmarkEnd w:id="1071"/>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072"/>
          <w:p>
            <w:pPr>
              <w:spacing w:after="20"/>
              <w:ind w:left="20"/>
              <w:jc w:val="both"/>
            </w:pPr>
            <w:r>
              <w:rPr>
                <w:rFonts w:ascii="Times New Roman"/>
                <w:b w:val="false"/>
                <w:i w:val="false"/>
                <w:color w:val="000000"/>
                <w:sz w:val="20"/>
              </w:rPr>
              <w:t>
Дағдылар: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073"/>
          <w:p>
            <w:pPr>
              <w:spacing w:after="20"/>
              <w:ind w:left="20"/>
              <w:jc w:val="both"/>
            </w:pPr>
            <w:r>
              <w:rPr>
                <w:rFonts w:ascii="Times New Roman"/>
                <w:b w:val="false"/>
                <w:i w:val="false"/>
                <w:color w:val="000000"/>
                <w:sz w:val="20"/>
              </w:rPr>
              <w:t>
Білім:</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074"/>
          <w:p>
            <w:pPr>
              <w:spacing w:after="20"/>
              <w:ind w:left="20"/>
              <w:jc w:val="both"/>
            </w:pPr>
            <w:r>
              <w:rPr>
                <w:rFonts w:ascii="Times New Roman"/>
                <w:b w:val="false"/>
                <w:i w:val="false"/>
                <w:color w:val="000000"/>
                <w:sz w:val="20"/>
              </w:rPr>
              <w:t>
Қосымша еңбек функциясы 1:</w:t>
            </w:r>
          </w:p>
          <w:bookmarkEnd w:id="1074"/>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075"/>
          <w:p>
            <w:pPr>
              <w:spacing w:after="20"/>
              <w:ind w:left="20"/>
              <w:jc w:val="both"/>
            </w:pPr>
            <w:r>
              <w:rPr>
                <w:rFonts w:ascii="Times New Roman"/>
                <w:b w:val="false"/>
                <w:i w:val="false"/>
                <w:color w:val="000000"/>
                <w:sz w:val="20"/>
              </w:rPr>
              <w:t>
Дағды 1:</w:t>
            </w:r>
          </w:p>
          <w:bookmarkEnd w:id="1075"/>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076"/>
          <w:p>
            <w:pPr>
              <w:spacing w:after="20"/>
              <w:ind w:left="20"/>
              <w:jc w:val="both"/>
            </w:pPr>
            <w:r>
              <w:rPr>
                <w:rFonts w:ascii="Times New Roman"/>
                <w:b w:val="false"/>
                <w:i w:val="false"/>
                <w:color w:val="000000"/>
                <w:sz w:val="20"/>
              </w:rPr>
              <w:t>
Дағдылар: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077"/>
          <w:p>
            <w:pPr>
              <w:spacing w:after="20"/>
              <w:ind w:left="20"/>
              <w:jc w:val="both"/>
            </w:pPr>
            <w:r>
              <w:rPr>
                <w:rFonts w:ascii="Times New Roman"/>
                <w:b w:val="false"/>
                <w:i w:val="false"/>
                <w:color w:val="000000"/>
                <w:sz w:val="20"/>
              </w:rPr>
              <w:t>
Білім:</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078"/>
          <w:p>
            <w:pPr>
              <w:spacing w:after="20"/>
              <w:ind w:left="20"/>
              <w:jc w:val="both"/>
            </w:pPr>
            <w:r>
              <w:rPr>
                <w:rFonts w:ascii="Times New Roman"/>
                <w:b w:val="false"/>
                <w:i w:val="false"/>
                <w:color w:val="000000"/>
                <w:sz w:val="20"/>
              </w:rPr>
              <w:t>
2-қосымша еңбек функциясы:</w:t>
            </w:r>
          </w:p>
          <w:bookmarkEnd w:id="1078"/>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079"/>
          <w:p>
            <w:pPr>
              <w:spacing w:after="20"/>
              <w:ind w:left="20"/>
              <w:jc w:val="both"/>
            </w:pPr>
            <w:r>
              <w:rPr>
                <w:rFonts w:ascii="Times New Roman"/>
                <w:b w:val="false"/>
                <w:i w:val="false"/>
                <w:color w:val="000000"/>
                <w:sz w:val="20"/>
              </w:rPr>
              <w:t>
1-дағды:</w:t>
            </w:r>
          </w:p>
          <w:bookmarkEnd w:id="107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081"/>
          <w:p>
            <w:pPr>
              <w:spacing w:after="20"/>
              <w:ind w:left="20"/>
              <w:jc w:val="both"/>
            </w:pPr>
            <w:r>
              <w:rPr>
                <w:rFonts w:ascii="Times New Roman"/>
                <w:b w:val="false"/>
                <w:i w:val="false"/>
                <w:color w:val="000000"/>
                <w:sz w:val="20"/>
              </w:rPr>
              <w:t>
Білімі:</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082"/>
          <w:p>
            <w:pPr>
              <w:spacing w:after="20"/>
              <w:ind w:left="20"/>
              <w:jc w:val="both"/>
            </w:pPr>
            <w:r>
              <w:rPr>
                <w:rFonts w:ascii="Times New Roman"/>
                <w:b w:val="false"/>
                <w:i w:val="false"/>
                <w:color w:val="000000"/>
                <w:sz w:val="20"/>
              </w:rPr>
              <w:t>
2-дағды:</w:t>
            </w:r>
          </w:p>
          <w:bookmarkEnd w:id="1082"/>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083"/>
          <w:p>
            <w:pPr>
              <w:spacing w:after="20"/>
              <w:ind w:left="20"/>
              <w:jc w:val="both"/>
            </w:pPr>
            <w:r>
              <w:rPr>
                <w:rFonts w:ascii="Times New Roman"/>
                <w:b w:val="false"/>
                <w:i w:val="false"/>
                <w:color w:val="000000"/>
                <w:sz w:val="20"/>
              </w:rPr>
              <w:t>
Машықтар: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084"/>
          <w:p>
            <w:pPr>
              <w:spacing w:after="20"/>
              <w:ind w:left="20"/>
              <w:jc w:val="both"/>
            </w:pPr>
            <w:r>
              <w:rPr>
                <w:rFonts w:ascii="Times New Roman"/>
                <w:b w:val="false"/>
                <w:i w:val="false"/>
                <w:color w:val="000000"/>
                <w:sz w:val="20"/>
              </w:rPr>
              <w:t>
Білімі:</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085"/>
          <w:p>
            <w:pPr>
              <w:spacing w:after="20"/>
              <w:ind w:left="20"/>
              <w:jc w:val="both"/>
            </w:pPr>
            <w:r>
              <w:rPr>
                <w:rFonts w:ascii="Times New Roman"/>
                <w:b w:val="false"/>
                <w:i w:val="false"/>
                <w:color w:val="000000"/>
                <w:sz w:val="20"/>
              </w:rPr>
              <w:t>
Дербестік және жауапкершілік</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"Архивариус"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086"/>
          <w:p>
            <w:pPr>
              <w:spacing w:after="20"/>
              <w:ind w:left="20"/>
              <w:jc w:val="both"/>
            </w:pPr>
            <w:r>
              <w:rPr>
                <w:rFonts w:ascii="Times New Roman"/>
                <w:b w:val="false"/>
                <w:i w:val="false"/>
                <w:color w:val="000000"/>
                <w:sz w:val="20"/>
              </w:rPr>
              <w:t>
Еңбек функциясы 1:</w:t>
            </w:r>
          </w:p>
          <w:bookmarkEnd w:id="1086"/>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087"/>
          <w:p>
            <w:pPr>
              <w:spacing w:after="20"/>
              <w:ind w:left="20"/>
              <w:jc w:val="both"/>
            </w:pPr>
            <w:r>
              <w:rPr>
                <w:rFonts w:ascii="Times New Roman"/>
                <w:b w:val="false"/>
                <w:i w:val="false"/>
                <w:color w:val="000000"/>
                <w:sz w:val="20"/>
              </w:rPr>
              <w:t>
Дағды 1:</w:t>
            </w:r>
          </w:p>
          <w:bookmarkEnd w:id="1087"/>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088"/>
          <w:p>
            <w:pPr>
              <w:spacing w:after="20"/>
              <w:ind w:left="20"/>
              <w:jc w:val="both"/>
            </w:pPr>
            <w:r>
              <w:rPr>
                <w:rFonts w:ascii="Times New Roman"/>
                <w:b w:val="false"/>
                <w:i w:val="false"/>
                <w:color w:val="000000"/>
                <w:sz w:val="20"/>
              </w:rPr>
              <w:t>
Дағдылар: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089"/>
          <w:p>
            <w:pPr>
              <w:spacing w:after="20"/>
              <w:ind w:left="20"/>
              <w:jc w:val="both"/>
            </w:pPr>
            <w:r>
              <w:rPr>
                <w:rFonts w:ascii="Times New Roman"/>
                <w:b w:val="false"/>
                <w:i w:val="false"/>
                <w:color w:val="000000"/>
                <w:sz w:val="20"/>
              </w:rPr>
              <w:t>
Білімі:</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090"/>
          <w:p>
            <w:pPr>
              <w:spacing w:after="20"/>
              <w:ind w:left="20"/>
              <w:jc w:val="both"/>
            </w:pPr>
            <w:r>
              <w:rPr>
                <w:rFonts w:ascii="Times New Roman"/>
                <w:b w:val="false"/>
                <w:i w:val="false"/>
                <w:color w:val="000000"/>
                <w:sz w:val="20"/>
              </w:rPr>
              <w:t>
Дағды 2:</w:t>
            </w:r>
          </w:p>
          <w:bookmarkEnd w:id="1090"/>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091"/>
          <w:p>
            <w:pPr>
              <w:spacing w:after="20"/>
              <w:ind w:left="20"/>
              <w:jc w:val="both"/>
            </w:pPr>
            <w:r>
              <w:rPr>
                <w:rFonts w:ascii="Times New Roman"/>
                <w:b w:val="false"/>
                <w:i w:val="false"/>
                <w:color w:val="000000"/>
                <w:sz w:val="20"/>
              </w:rPr>
              <w:t>
Дағдылар: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092"/>
          <w:p>
            <w:pPr>
              <w:spacing w:after="20"/>
              <w:ind w:left="20"/>
              <w:jc w:val="both"/>
            </w:pPr>
            <w:r>
              <w:rPr>
                <w:rFonts w:ascii="Times New Roman"/>
                <w:b w:val="false"/>
                <w:i w:val="false"/>
                <w:color w:val="000000"/>
                <w:sz w:val="20"/>
              </w:rPr>
              <w:t>
Білім:</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093"/>
          <w:p>
            <w:pPr>
              <w:spacing w:after="20"/>
              <w:ind w:left="20"/>
              <w:jc w:val="both"/>
            </w:pPr>
            <w:r>
              <w:rPr>
                <w:rFonts w:ascii="Times New Roman"/>
                <w:b w:val="false"/>
                <w:i w:val="false"/>
                <w:color w:val="000000"/>
                <w:sz w:val="20"/>
              </w:rPr>
              <w:t>
Дағды 3:</w:t>
            </w:r>
          </w:p>
          <w:bookmarkEnd w:id="1093"/>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094"/>
          <w:p>
            <w:pPr>
              <w:spacing w:after="20"/>
              <w:ind w:left="20"/>
              <w:jc w:val="both"/>
            </w:pPr>
            <w:r>
              <w:rPr>
                <w:rFonts w:ascii="Times New Roman"/>
                <w:b w:val="false"/>
                <w:i w:val="false"/>
                <w:color w:val="000000"/>
                <w:sz w:val="20"/>
              </w:rPr>
              <w:t>
Дағдылар: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095"/>
          <w:p>
            <w:pPr>
              <w:spacing w:after="20"/>
              <w:ind w:left="20"/>
              <w:jc w:val="both"/>
            </w:pPr>
            <w:r>
              <w:rPr>
                <w:rFonts w:ascii="Times New Roman"/>
                <w:b w:val="false"/>
                <w:i w:val="false"/>
                <w:color w:val="000000"/>
                <w:sz w:val="20"/>
              </w:rPr>
              <w:t>
Білім:</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096"/>
          <w:p>
            <w:pPr>
              <w:spacing w:after="20"/>
              <w:ind w:left="20"/>
              <w:jc w:val="both"/>
            </w:pPr>
            <w:r>
              <w:rPr>
                <w:rFonts w:ascii="Times New Roman"/>
                <w:b w:val="false"/>
                <w:i w:val="false"/>
                <w:color w:val="000000"/>
                <w:sz w:val="20"/>
              </w:rPr>
              <w:t>
Қосымша еңбек функциясы 1:</w:t>
            </w:r>
          </w:p>
          <w:bookmarkEnd w:id="1096"/>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097"/>
          <w:p>
            <w:pPr>
              <w:spacing w:after="20"/>
              <w:ind w:left="20"/>
              <w:jc w:val="both"/>
            </w:pPr>
            <w:r>
              <w:rPr>
                <w:rFonts w:ascii="Times New Roman"/>
                <w:b w:val="false"/>
                <w:i w:val="false"/>
                <w:color w:val="000000"/>
                <w:sz w:val="20"/>
              </w:rPr>
              <w:t>
Дағды 1:</w:t>
            </w:r>
          </w:p>
          <w:bookmarkEnd w:id="1097"/>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098"/>
          <w:p>
            <w:pPr>
              <w:spacing w:after="20"/>
              <w:ind w:left="20"/>
              <w:jc w:val="both"/>
            </w:pPr>
            <w:r>
              <w:rPr>
                <w:rFonts w:ascii="Times New Roman"/>
                <w:b w:val="false"/>
                <w:i w:val="false"/>
                <w:color w:val="000000"/>
                <w:sz w:val="20"/>
              </w:rPr>
              <w:t>
Дағдылар: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099"/>
          <w:p>
            <w:pPr>
              <w:spacing w:after="20"/>
              <w:ind w:left="20"/>
              <w:jc w:val="both"/>
            </w:pPr>
            <w:r>
              <w:rPr>
                <w:rFonts w:ascii="Times New Roman"/>
                <w:b w:val="false"/>
                <w:i w:val="false"/>
                <w:color w:val="000000"/>
                <w:sz w:val="20"/>
              </w:rPr>
              <w:t>
Білім:</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100"/>
          <w:p>
            <w:pPr>
              <w:spacing w:after="20"/>
              <w:ind w:left="20"/>
              <w:jc w:val="both"/>
            </w:pPr>
            <w:r>
              <w:rPr>
                <w:rFonts w:ascii="Times New Roman"/>
                <w:b w:val="false"/>
                <w:i w:val="false"/>
                <w:color w:val="000000"/>
                <w:sz w:val="20"/>
              </w:rPr>
              <w:t>
2-қосымша еңбек функциясы:</w:t>
            </w:r>
          </w:p>
          <w:bookmarkEnd w:id="1100"/>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101"/>
          <w:p>
            <w:pPr>
              <w:spacing w:after="20"/>
              <w:ind w:left="20"/>
              <w:jc w:val="both"/>
            </w:pPr>
            <w:r>
              <w:rPr>
                <w:rFonts w:ascii="Times New Roman"/>
                <w:b w:val="false"/>
                <w:i w:val="false"/>
                <w:color w:val="000000"/>
                <w:sz w:val="20"/>
              </w:rPr>
              <w:t>
1-дағды:</w:t>
            </w:r>
          </w:p>
          <w:bookmarkEnd w:id="110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02"/>
          <w:p>
            <w:pPr>
              <w:spacing w:after="20"/>
              <w:ind w:left="20"/>
              <w:jc w:val="both"/>
            </w:pPr>
            <w:r>
              <w:rPr>
                <w:rFonts w:ascii="Times New Roman"/>
                <w:b w:val="false"/>
                <w:i w:val="false"/>
                <w:color w:val="000000"/>
                <w:sz w:val="20"/>
              </w:rPr>
              <w:t>
Машықтар: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03"/>
          <w:p>
            <w:pPr>
              <w:spacing w:after="20"/>
              <w:ind w:left="20"/>
              <w:jc w:val="both"/>
            </w:pPr>
            <w:r>
              <w:rPr>
                <w:rFonts w:ascii="Times New Roman"/>
                <w:b w:val="false"/>
                <w:i w:val="false"/>
                <w:color w:val="000000"/>
                <w:sz w:val="20"/>
              </w:rPr>
              <w:t>
Білімі:</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104"/>
          <w:p>
            <w:pPr>
              <w:spacing w:after="20"/>
              <w:ind w:left="20"/>
              <w:jc w:val="both"/>
            </w:pPr>
            <w:r>
              <w:rPr>
                <w:rFonts w:ascii="Times New Roman"/>
                <w:b w:val="false"/>
                <w:i w:val="false"/>
                <w:color w:val="000000"/>
                <w:sz w:val="20"/>
              </w:rPr>
              <w:t>
2-дағды:</w:t>
            </w:r>
          </w:p>
          <w:bookmarkEnd w:id="1104"/>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106"/>
          <w:p>
            <w:pPr>
              <w:spacing w:after="20"/>
              <w:ind w:left="20"/>
              <w:jc w:val="both"/>
            </w:pPr>
            <w:r>
              <w:rPr>
                <w:rFonts w:ascii="Times New Roman"/>
                <w:b w:val="false"/>
                <w:i w:val="false"/>
                <w:color w:val="000000"/>
                <w:sz w:val="20"/>
              </w:rPr>
              <w:t>
Білімі:</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07"/>
          <w:p>
            <w:pPr>
              <w:spacing w:after="20"/>
              <w:ind w:left="20"/>
              <w:jc w:val="both"/>
            </w:pPr>
            <w:r>
              <w:rPr>
                <w:rFonts w:ascii="Times New Roman"/>
                <w:b w:val="false"/>
                <w:i w:val="false"/>
                <w:color w:val="000000"/>
                <w:sz w:val="20"/>
              </w:rPr>
              <w:t>
Дербестік және жауапкершілік</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екі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08"/>
          <w:p>
            <w:pPr>
              <w:spacing w:after="20"/>
              <w:ind w:left="20"/>
              <w:jc w:val="both"/>
            </w:pPr>
            <w:r>
              <w:rPr>
                <w:rFonts w:ascii="Times New Roman"/>
                <w:b w:val="false"/>
                <w:i w:val="false"/>
                <w:color w:val="000000"/>
                <w:sz w:val="20"/>
              </w:rPr>
              <w:t>
Еңбек функциясы 1:</w:t>
            </w:r>
          </w:p>
          <w:bookmarkEnd w:id="1108"/>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109"/>
          <w:p>
            <w:pPr>
              <w:spacing w:after="20"/>
              <w:ind w:left="20"/>
              <w:jc w:val="both"/>
            </w:pPr>
            <w:r>
              <w:rPr>
                <w:rFonts w:ascii="Times New Roman"/>
                <w:b w:val="false"/>
                <w:i w:val="false"/>
                <w:color w:val="000000"/>
                <w:sz w:val="20"/>
              </w:rPr>
              <w:t>
Дағды 1:</w:t>
            </w:r>
          </w:p>
          <w:bookmarkEnd w:id="1109"/>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10"/>
          <w:p>
            <w:pPr>
              <w:spacing w:after="20"/>
              <w:ind w:left="20"/>
              <w:jc w:val="both"/>
            </w:pPr>
            <w:r>
              <w:rPr>
                <w:rFonts w:ascii="Times New Roman"/>
                <w:b w:val="false"/>
                <w:i w:val="false"/>
                <w:color w:val="000000"/>
                <w:sz w:val="20"/>
              </w:rPr>
              <w:t>
Дағдылар:</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111"/>
          <w:p>
            <w:pPr>
              <w:spacing w:after="20"/>
              <w:ind w:left="20"/>
              <w:jc w:val="both"/>
            </w:pPr>
            <w:r>
              <w:rPr>
                <w:rFonts w:ascii="Times New Roman"/>
                <w:b w:val="false"/>
                <w:i w:val="false"/>
                <w:color w:val="000000"/>
                <w:sz w:val="20"/>
              </w:rPr>
              <w:t>
Білім:</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112"/>
          <w:p>
            <w:pPr>
              <w:spacing w:after="20"/>
              <w:ind w:left="20"/>
              <w:jc w:val="both"/>
            </w:pPr>
            <w:r>
              <w:rPr>
                <w:rFonts w:ascii="Times New Roman"/>
                <w:b w:val="false"/>
                <w:i w:val="false"/>
                <w:color w:val="000000"/>
                <w:sz w:val="20"/>
              </w:rPr>
              <w:t>
Дағды 2:</w:t>
            </w:r>
          </w:p>
          <w:bookmarkEnd w:id="1112"/>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113"/>
          <w:p>
            <w:pPr>
              <w:spacing w:after="20"/>
              <w:ind w:left="20"/>
              <w:jc w:val="both"/>
            </w:pPr>
            <w:r>
              <w:rPr>
                <w:rFonts w:ascii="Times New Roman"/>
                <w:b w:val="false"/>
                <w:i w:val="false"/>
                <w:color w:val="000000"/>
                <w:sz w:val="20"/>
              </w:rPr>
              <w:t>
Дағдылар: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14"/>
          <w:p>
            <w:pPr>
              <w:spacing w:after="20"/>
              <w:ind w:left="20"/>
              <w:jc w:val="both"/>
            </w:pPr>
            <w:r>
              <w:rPr>
                <w:rFonts w:ascii="Times New Roman"/>
                <w:b w:val="false"/>
                <w:i w:val="false"/>
                <w:color w:val="000000"/>
                <w:sz w:val="20"/>
              </w:rPr>
              <w:t>
Білім:</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сфере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115"/>
          <w:p>
            <w:pPr>
              <w:spacing w:after="20"/>
              <w:ind w:left="20"/>
              <w:jc w:val="both"/>
            </w:pPr>
            <w:r>
              <w:rPr>
                <w:rFonts w:ascii="Times New Roman"/>
                <w:b w:val="false"/>
                <w:i w:val="false"/>
                <w:color w:val="000000"/>
                <w:sz w:val="20"/>
              </w:rPr>
              <w:t>
Дағды 3:</w:t>
            </w:r>
          </w:p>
          <w:bookmarkEnd w:id="1115"/>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116"/>
          <w:p>
            <w:pPr>
              <w:spacing w:after="20"/>
              <w:ind w:left="20"/>
              <w:jc w:val="both"/>
            </w:pPr>
            <w:r>
              <w:rPr>
                <w:rFonts w:ascii="Times New Roman"/>
                <w:b w:val="false"/>
                <w:i w:val="false"/>
                <w:color w:val="000000"/>
                <w:sz w:val="20"/>
              </w:rPr>
              <w:t>
Дағдылар:</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117"/>
          <w:p>
            <w:pPr>
              <w:spacing w:after="20"/>
              <w:ind w:left="20"/>
              <w:jc w:val="both"/>
            </w:pPr>
            <w:r>
              <w:rPr>
                <w:rFonts w:ascii="Times New Roman"/>
                <w:b w:val="false"/>
                <w:i w:val="false"/>
                <w:color w:val="000000"/>
                <w:sz w:val="20"/>
              </w:rPr>
              <w:t>
Білім:</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118"/>
          <w:p>
            <w:pPr>
              <w:spacing w:after="20"/>
              <w:ind w:left="20"/>
              <w:jc w:val="both"/>
            </w:pPr>
            <w:r>
              <w:rPr>
                <w:rFonts w:ascii="Times New Roman"/>
                <w:b w:val="false"/>
                <w:i w:val="false"/>
                <w:color w:val="000000"/>
                <w:sz w:val="20"/>
              </w:rPr>
              <w:t>
Қосымша еңбек функциясы 1:</w:t>
            </w:r>
          </w:p>
          <w:bookmarkEnd w:id="1118"/>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119"/>
          <w:p>
            <w:pPr>
              <w:spacing w:after="20"/>
              <w:ind w:left="20"/>
              <w:jc w:val="both"/>
            </w:pPr>
            <w:r>
              <w:rPr>
                <w:rFonts w:ascii="Times New Roman"/>
                <w:b w:val="false"/>
                <w:i w:val="false"/>
                <w:color w:val="000000"/>
                <w:sz w:val="20"/>
              </w:rPr>
              <w:t>
Дағды 1:</w:t>
            </w:r>
          </w:p>
          <w:bookmarkEnd w:id="1119"/>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120"/>
          <w:p>
            <w:pPr>
              <w:spacing w:after="20"/>
              <w:ind w:left="20"/>
              <w:jc w:val="both"/>
            </w:pPr>
            <w:r>
              <w:rPr>
                <w:rFonts w:ascii="Times New Roman"/>
                <w:b w:val="false"/>
                <w:i w:val="false"/>
                <w:color w:val="000000"/>
                <w:sz w:val="20"/>
              </w:rPr>
              <w:t>
Дағдылар: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121"/>
          <w:p>
            <w:pPr>
              <w:spacing w:after="20"/>
              <w:ind w:left="20"/>
              <w:jc w:val="both"/>
            </w:pPr>
            <w:r>
              <w:rPr>
                <w:rFonts w:ascii="Times New Roman"/>
                <w:b w:val="false"/>
                <w:i w:val="false"/>
                <w:color w:val="000000"/>
                <w:sz w:val="20"/>
              </w:rPr>
              <w:t>
Білім:</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122"/>
          <w:p>
            <w:pPr>
              <w:spacing w:after="20"/>
              <w:ind w:left="20"/>
              <w:jc w:val="both"/>
            </w:pPr>
            <w:r>
              <w:rPr>
                <w:rFonts w:ascii="Times New Roman"/>
                <w:b w:val="false"/>
                <w:i w:val="false"/>
                <w:color w:val="000000"/>
                <w:sz w:val="20"/>
              </w:rPr>
              <w:t>
2-қосымша еңбек функциясы:</w:t>
            </w:r>
          </w:p>
          <w:bookmarkEnd w:id="1122"/>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23"/>
          <w:p>
            <w:pPr>
              <w:spacing w:after="20"/>
              <w:ind w:left="20"/>
              <w:jc w:val="both"/>
            </w:pPr>
            <w:r>
              <w:rPr>
                <w:rFonts w:ascii="Times New Roman"/>
                <w:b w:val="false"/>
                <w:i w:val="false"/>
                <w:color w:val="000000"/>
                <w:sz w:val="20"/>
              </w:rPr>
              <w:t>
1-дағды:</w:t>
            </w:r>
          </w:p>
          <w:bookmarkEnd w:id="112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125"/>
          <w:p>
            <w:pPr>
              <w:spacing w:after="20"/>
              <w:ind w:left="20"/>
              <w:jc w:val="both"/>
            </w:pPr>
            <w:r>
              <w:rPr>
                <w:rFonts w:ascii="Times New Roman"/>
                <w:b w:val="false"/>
                <w:i w:val="false"/>
                <w:color w:val="000000"/>
                <w:sz w:val="20"/>
              </w:rPr>
              <w:t>
Білімі:</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26"/>
          <w:p>
            <w:pPr>
              <w:spacing w:after="20"/>
              <w:ind w:left="20"/>
              <w:jc w:val="both"/>
            </w:pPr>
            <w:r>
              <w:rPr>
                <w:rFonts w:ascii="Times New Roman"/>
                <w:b w:val="false"/>
                <w:i w:val="false"/>
                <w:color w:val="000000"/>
                <w:sz w:val="20"/>
              </w:rPr>
              <w:t>
2-дағды:</w:t>
            </w:r>
          </w:p>
          <w:bookmarkEnd w:id="1126"/>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27"/>
          <w:p>
            <w:pPr>
              <w:spacing w:after="20"/>
              <w:ind w:left="20"/>
              <w:jc w:val="both"/>
            </w:pPr>
            <w:r>
              <w:rPr>
                <w:rFonts w:ascii="Times New Roman"/>
                <w:b w:val="false"/>
                <w:i w:val="false"/>
                <w:color w:val="000000"/>
                <w:sz w:val="20"/>
              </w:rPr>
              <w:t>
Машықтар: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128"/>
          <w:p>
            <w:pPr>
              <w:spacing w:after="20"/>
              <w:ind w:left="20"/>
              <w:jc w:val="both"/>
            </w:pPr>
            <w:r>
              <w:rPr>
                <w:rFonts w:ascii="Times New Roman"/>
                <w:b w:val="false"/>
                <w:i w:val="false"/>
                <w:color w:val="000000"/>
                <w:sz w:val="20"/>
              </w:rPr>
              <w:t>
Білімі:</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129"/>
          <w:p>
            <w:pPr>
              <w:spacing w:after="20"/>
              <w:ind w:left="20"/>
              <w:jc w:val="both"/>
            </w:pPr>
            <w:r>
              <w:rPr>
                <w:rFonts w:ascii="Times New Roman"/>
                <w:b w:val="false"/>
                <w:i w:val="false"/>
                <w:color w:val="000000"/>
                <w:sz w:val="20"/>
              </w:rPr>
              <w:t>
Дербестік және жауапкершілік</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130"/>
          <w:p>
            <w:pPr>
              <w:spacing w:after="20"/>
              <w:ind w:left="20"/>
              <w:jc w:val="both"/>
            </w:pPr>
            <w:r>
              <w:rPr>
                <w:rFonts w:ascii="Times New Roman"/>
                <w:b w:val="false"/>
                <w:i w:val="false"/>
                <w:color w:val="000000"/>
                <w:sz w:val="20"/>
              </w:rPr>
              <w:t>
Еңбек функциясы 1:</w:t>
            </w:r>
          </w:p>
          <w:bookmarkEnd w:id="1130"/>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31"/>
          <w:p>
            <w:pPr>
              <w:spacing w:after="20"/>
              <w:ind w:left="20"/>
              <w:jc w:val="both"/>
            </w:pPr>
            <w:r>
              <w:rPr>
                <w:rFonts w:ascii="Times New Roman"/>
                <w:b w:val="false"/>
                <w:i w:val="false"/>
                <w:color w:val="000000"/>
                <w:sz w:val="20"/>
              </w:rPr>
              <w:t>
Дағды 1:</w:t>
            </w:r>
          </w:p>
          <w:bookmarkEnd w:id="1131"/>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32"/>
          <w:p>
            <w:pPr>
              <w:spacing w:after="20"/>
              <w:ind w:left="20"/>
              <w:jc w:val="both"/>
            </w:pPr>
            <w:r>
              <w:rPr>
                <w:rFonts w:ascii="Times New Roman"/>
                <w:b w:val="false"/>
                <w:i w:val="false"/>
                <w:color w:val="000000"/>
                <w:sz w:val="20"/>
              </w:rPr>
              <w:t>
Дағдылар:</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133"/>
          <w:p>
            <w:pPr>
              <w:spacing w:after="20"/>
              <w:ind w:left="20"/>
              <w:jc w:val="both"/>
            </w:pPr>
            <w:r>
              <w:rPr>
                <w:rFonts w:ascii="Times New Roman"/>
                <w:b w:val="false"/>
                <w:i w:val="false"/>
                <w:color w:val="000000"/>
                <w:sz w:val="20"/>
              </w:rPr>
              <w:t>
Білім:</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134"/>
          <w:p>
            <w:pPr>
              <w:spacing w:after="20"/>
              <w:ind w:left="20"/>
              <w:jc w:val="both"/>
            </w:pPr>
            <w:r>
              <w:rPr>
                <w:rFonts w:ascii="Times New Roman"/>
                <w:b w:val="false"/>
                <w:i w:val="false"/>
                <w:color w:val="000000"/>
                <w:sz w:val="20"/>
              </w:rPr>
              <w:t>
Дағдылар: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35"/>
          <w:p>
            <w:pPr>
              <w:spacing w:after="20"/>
              <w:ind w:left="20"/>
              <w:jc w:val="both"/>
            </w:pPr>
            <w:r>
              <w:rPr>
                <w:rFonts w:ascii="Times New Roman"/>
                <w:b w:val="false"/>
                <w:i w:val="false"/>
                <w:color w:val="000000"/>
                <w:sz w:val="20"/>
              </w:rPr>
              <w:t>
Білім:</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36"/>
          <w:p>
            <w:pPr>
              <w:spacing w:after="20"/>
              <w:ind w:left="20"/>
              <w:jc w:val="both"/>
            </w:pPr>
            <w:r>
              <w:rPr>
                <w:rFonts w:ascii="Times New Roman"/>
                <w:b w:val="false"/>
                <w:i w:val="false"/>
                <w:color w:val="000000"/>
                <w:sz w:val="20"/>
              </w:rPr>
              <w:t>
Дағды 3:</w:t>
            </w:r>
          </w:p>
          <w:bookmarkEnd w:id="1136"/>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37"/>
          <w:p>
            <w:pPr>
              <w:spacing w:after="20"/>
              <w:ind w:left="20"/>
              <w:jc w:val="both"/>
            </w:pPr>
            <w:r>
              <w:rPr>
                <w:rFonts w:ascii="Times New Roman"/>
                <w:b w:val="false"/>
                <w:i w:val="false"/>
                <w:color w:val="000000"/>
                <w:sz w:val="20"/>
              </w:rPr>
              <w:t>
Дағдылар: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138"/>
          <w:p>
            <w:pPr>
              <w:spacing w:after="20"/>
              <w:ind w:left="20"/>
              <w:jc w:val="both"/>
            </w:pPr>
            <w:r>
              <w:rPr>
                <w:rFonts w:ascii="Times New Roman"/>
                <w:b w:val="false"/>
                <w:i w:val="false"/>
                <w:color w:val="000000"/>
                <w:sz w:val="20"/>
              </w:rPr>
              <w:t>
Білім:</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139"/>
          <w:p>
            <w:pPr>
              <w:spacing w:after="20"/>
              <w:ind w:left="20"/>
              <w:jc w:val="both"/>
            </w:pPr>
            <w:r>
              <w:rPr>
                <w:rFonts w:ascii="Times New Roman"/>
                <w:b w:val="false"/>
                <w:i w:val="false"/>
                <w:color w:val="000000"/>
                <w:sz w:val="20"/>
              </w:rPr>
              <w:t>
Қосымша еңбек функциясы 1:</w:t>
            </w:r>
          </w:p>
          <w:bookmarkEnd w:id="113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140"/>
          <w:p>
            <w:pPr>
              <w:spacing w:after="20"/>
              <w:ind w:left="20"/>
              <w:jc w:val="both"/>
            </w:pPr>
            <w:r>
              <w:rPr>
                <w:rFonts w:ascii="Times New Roman"/>
                <w:b w:val="false"/>
                <w:i w:val="false"/>
                <w:color w:val="000000"/>
                <w:sz w:val="20"/>
              </w:rPr>
              <w:t>
Дағды 1:</w:t>
            </w:r>
          </w:p>
          <w:bookmarkEnd w:id="1140"/>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141"/>
          <w:p>
            <w:pPr>
              <w:spacing w:after="20"/>
              <w:ind w:left="20"/>
              <w:jc w:val="both"/>
            </w:pPr>
            <w:r>
              <w:rPr>
                <w:rFonts w:ascii="Times New Roman"/>
                <w:b w:val="false"/>
                <w:i w:val="false"/>
                <w:color w:val="000000"/>
                <w:sz w:val="20"/>
              </w:rPr>
              <w:t>
Дағдылар: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142"/>
          <w:p>
            <w:pPr>
              <w:spacing w:after="20"/>
              <w:ind w:left="20"/>
              <w:jc w:val="both"/>
            </w:pPr>
            <w:r>
              <w:rPr>
                <w:rFonts w:ascii="Times New Roman"/>
                <w:b w:val="false"/>
                <w:i w:val="false"/>
                <w:color w:val="000000"/>
                <w:sz w:val="20"/>
              </w:rPr>
              <w:t>
Білім:</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43"/>
          <w:p>
            <w:pPr>
              <w:spacing w:after="20"/>
              <w:ind w:left="20"/>
              <w:jc w:val="both"/>
            </w:pPr>
            <w:r>
              <w:rPr>
                <w:rFonts w:ascii="Times New Roman"/>
                <w:b w:val="false"/>
                <w:i w:val="false"/>
                <w:color w:val="000000"/>
                <w:sz w:val="20"/>
              </w:rPr>
              <w:t>
2-қосымша еңбек функциясы:</w:t>
            </w:r>
          </w:p>
          <w:bookmarkEnd w:id="114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144"/>
          <w:p>
            <w:pPr>
              <w:spacing w:after="20"/>
              <w:ind w:left="20"/>
              <w:jc w:val="both"/>
            </w:pPr>
            <w:r>
              <w:rPr>
                <w:rFonts w:ascii="Times New Roman"/>
                <w:b w:val="false"/>
                <w:i w:val="false"/>
                <w:color w:val="000000"/>
                <w:sz w:val="20"/>
              </w:rPr>
              <w:t>
1-дағды:</w:t>
            </w:r>
          </w:p>
          <w:bookmarkEnd w:id="114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45"/>
          <w:p>
            <w:pPr>
              <w:spacing w:after="20"/>
              <w:ind w:left="20"/>
              <w:jc w:val="both"/>
            </w:pPr>
            <w:r>
              <w:rPr>
                <w:rFonts w:ascii="Times New Roman"/>
                <w:b w:val="false"/>
                <w:i w:val="false"/>
                <w:color w:val="000000"/>
                <w:sz w:val="20"/>
              </w:rPr>
              <w:t>
Машықтар: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146"/>
          <w:p>
            <w:pPr>
              <w:spacing w:after="20"/>
              <w:ind w:left="20"/>
              <w:jc w:val="both"/>
            </w:pPr>
            <w:r>
              <w:rPr>
                <w:rFonts w:ascii="Times New Roman"/>
                <w:b w:val="false"/>
                <w:i w:val="false"/>
                <w:color w:val="000000"/>
                <w:sz w:val="20"/>
              </w:rPr>
              <w:t>
Білімі:</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47"/>
          <w:p>
            <w:pPr>
              <w:spacing w:after="20"/>
              <w:ind w:left="20"/>
              <w:jc w:val="both"/>
            </w:pPr>
            <w:r>
              <w:rPr>
                <w:rFonts w:ascii="Times New Roman"/>
                <w:b w:val="false"/>
                <w:i w:val="false"/>
                <w:color w:val="000000"/>
                <w:sz w:val="20"/>
              </w:rPr>
              <w:t>
2-дағды:</w:t>
            </w:r>
          </w:p>
          <w:bookmarkEnd w:id="114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148"/>
          <w:p>
            <w:pPr>
              <w:spacing w:after="20"/>
              <w:ind w:left="20"/>
              <w:jc w:val="both"/>
            </w:pPr>
            <w:r>
              <w:rPr>
                <w:rFonts w:ascii="Times New Roman"/>
                <w:b w:val="false"/>
                <w:i w:val="false"/>
                <w:color w:val="000000"/>
                <w:sz w:val="20"/>
              </w:rPr>
              <w:t>
Машықтар: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149"/>
          <w:p>
            <w:pPr>
              <w:spacing w:after="20"/>
              <w:ind w:left="20"/>
              <w:jc w:val="both"/>
            </w:pPr>
            <w:r>
              <w:rPr>
                <w:rFonts w:ascii="Times New Roman"/>
                <w:b w:val="false"/>
                <w:i w:val="false"/>
                <w:color w:val="000000"/>
                <w:sz w:val="20"/>
              </w:rPr>
              <w:t>
Білімі:</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50"/>
          <w:p>
            <w:pPr>
              <w:spacing w:after="20"/>
              <w:ind w:left="20"/>
              <w:jc w:val="both"/>
            </w:pPr>
            <w:r>
              <w:rPr>
                <w:rFonts w:ascii="Times New Roman"/>
                <w:b w:val="false"/>
                <w:i w:val="false"/>
                <w:color w:val="000000"/>
                <w:sz w:val="20"/>
              </w:rPr>
              <w:t>
Дербестік және жауапкершілік</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"Архивариус" мамандығының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151"/>
          <w:p>
            <w:pPr>
              <w:spacing w:after="20"/>
              <w:ind w:left="20"/>
              <w:jc w:val="both"/>
            </w:pPr>
            <w:r>
              <w:rPr>
                <w:rFonts w:ascii="Times New Roman"/>
                <w:b w:val="false"/>
                <w:i w:val="false"/>
                <w:color w:val="000000"/>
                <w:sz w:val="20"/>
              </w:rPr>
              <w:t>
Еңбек функциясы 1:</w:t>
            </w:r>
          </w:p>
          <w:bookmarkEnd w:id="1151"/>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құжаттардың құндылығын қабылдауды, ғылыми-техникалық сараптаманы жүзеге асыру және ғылыми-анықтамалық аппаратты жасау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152"/>
          <w:p>
            <w:pPr>
              <w:spacing w:after="20"/>
              <w:ind w:left="20"/>
              <w:jc w:val="both"/>
            </w:pPr>
            <w:r>
              <w:rPr>
                <w:rFonts w:ascii="Times New Roman"/>
                <w:b w:val="false"/>
                <w:i w:val="false"/>
                <w:color w:val="000000"/>
                <w:sz w:val="20"/>
              </w:rPr>
              <w:t>
Дағдылар: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53"/>
          <w:p>
            <w:pPr>
              <w:spacing w:after="20"/>
              <w:ind w:left="20"/>
              <w:jc w:val="both"/>
            </w:pPr>
            <w:r>
              <w:rPr>
                <w:rFonts w:ascii="Times New Roman"/>
                <w:b w:val="false"/>
                <w:i w:val="false"/>
                <w:color w:val="000000"/>
                <w:sz w:val="20"/>
              </w:rPr>
              <w:t>
Білім:</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154"/>
          <w:p>
            <w:pPr>
              <w:spacing w:after="20"/>
              <w:ind w:left="20"/>
              <w:jc w:val="both"/>
            </w:pPr>
            <w:r>
              <w:rPr>
                <w:rFonts w:ascii="Times New Roman"/>
                <w:b w:val="false"/>
                <w:i w:val="false"/>
                <w:color w:val="000000"/>
                <w:sz w:val="20"/>
              </w:rPr>
              <w:t>
Дағды 2:</w:t>
            </w:r>
          </w:p>
          <w:bookmarkEnd w:id="1154"/>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155"/>
          <w:p>
            <w:pPr>
              <w:spacing w:after="20"/>
              <w:ind w:left="20"/>
              <w:jc w:val="both"/>
            </w:pPr>
            <w:r>
              <w:rPr>
                <w:rFonts w:ascii="Times New Roman"/>
                <w:b w:val="false"/>
                <w:i w:val="false"/>
                <w:color w:val="000000"/>
                <w:sz w:val="20"/>
              </w:rPr>
              <w:t>
Дағдылар: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156"/>
          <w:p>
            <w:pPr>
              <w:spacing w:after="20"/>
              <w:ind w:left="20"/>
              <w:jc w:val="both"/>
            </w:pPr>
            <w:r>
              <w:rPr>
                <w:rFonts w:ascii="Times New Roman"/>
                <w:b w:val="false"/>
                <w:i w:val="false"/>
                <w:color w:val="000000"/>
                <w:sz w:val="20"/>
              </w:rPr>
              <w:t>
Білім:</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157"/>
          <w:p>
            <w:pPr>
              <w:spacing w:after="20"/>
              <w:ind w:left="20"/>
              <w:jc w:val="both"/>
            </w:pPr>
            <w:r>
              <w:rPr>
                <w:rFonts w:ascii="Times New Roman"/>
                <w:b w:val="false"/>
                <w:i w:val="false"/>
                <w:color w:val="000000"/>
                <w:sz w:val="20"/>
              </w:rPr>
              <w:t>
Дағды 3:</w:t>
            </w:r>
          </w:p>
          <w:bookmarkEnd w:id="1157"/>
          <w:p>
            <w:pPr>
              <w:spacing w:after="20"/>
              <w:ind w:left="20"/>
              <w:jc w:val="both"/>
            </w:pPr>
            <w:r>
              <w:rPr>
                <w:rFonts w:ascii="Times New Roman"/>
                <w:b w:val="false"/>
                <w:i w:val="false"/>
                <w:color w:val="000000"/>
                <w:sz w:val="20"/>
              </w:rPr>
              <w:t>
Архивтік құжаттарды пайдалану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58"/>
          <w:p>
            <w:pPr>
              <w:spacing w:after="20"/>
              <w:ind w:left="20"/>
              <w:jc w:val="both"/>
            </w:pPr>
            <w:r>
              <w:rPr>
                <w:rFonts w:ascii="Times New Roman"/>
                <w:b w:val="false"/>
                <w:i w:val="false"/>
                <w:color w:val="000000"/>
                <w:sz w:val="20"/>
              </w:rPr>
              <w:t>
Дағдылар: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59"/>
          <w:p>
            <w:pPr>
              <w:spacing w:after="20"/>
              <w:ind w:left="20"/>
              <w:jc w:val="both"/>
            </w:pPr>
            <w:r>
              <w:rPr>
                <w:rFonts w:ascii="Times New Roman"/>
                <w:b w:val="false"/>
                <w:i w:val="false"/>
                <w:color w:val="000000"/>
                <w:sz w:val="20"/>
              </w:rPr>
              <w:t>
Білім:</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160"/>
          <w:p>
            <w:pPr>
              <w:spacing w:after="20"/>
              <w:ind w:left="20"/>
              <w:jc w:val="both"/>
            </w:pPr>
            <w:r>
              <w:rPr>
                <w:rFonts w:ascii="Times New Roman"/>
                <w:b w:val="false"/>
                <w:i w:val="false"/>
                <w:color w:val="000000"/>
                <w:sz w:val="20"/>
              </w:rPr>
              <w:t>
Қосымша еңбек функциясы 1:</w:t>
            </w:r>
          </w:p>
          <w:bookmarkEnd w:id="1160"/>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161"/>
          <w:p>
            <w:pPr>
              <w:spacing w:after="20"/>
              <w:ind w:left="20"/>
              <w:jc w:val="both"/>
            </w:pPr>
            <w:r>
              <w:rPr>
                <w:rFonts w:ascii="Times New Roman"/>
                <w:b w:val="false"/>
                <w:i w:val="false"/>
                <w:color w:val="000000"/>
                <w:sz w:val="20"/>
              </w:rPr>
              <w:t>
Дағды 1:</w:t>
            </w:r>
          </w:p>
          <w:bookmarkEnd w:id="1161"/>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162"/>
          <w:p>
            <w:pPr>
              <w:spacing w:after="20"/>
              <w:ind w:left="20"/>
              <w:jc w:val="both"/>
            </w:pPr>
            <w:r>
              <w:rPr>
                <w:rFonts w:ascii="Times New Roman"/>
                <w:b w:val="false"/>
                <w:i w:val="false"/>
                <w:color w:val="000000"/>
                <w:sz w:val="20"/>
              </w:rPr>
              <w:t>
Дағдылар: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Ғылыми-анықтамалық аппаратты цифрландыру және жүргізу бойынша бағдарламалық қамтамасыз ету және жабдықтармен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163"/>
          <w:p>
            <w:pPr>
              <w:spacing w:after="20"/>
              <w:ind w:left="20"/>
              <w:jc w:val="both"/>
            </w:pPr>
            <w:r>
              <w:rPr>
                <w:rFonts w:ascii="Times New Roman"/>
                <w:b w:val="false"/>
                <w:i w:val="false"/>
                <w:color w:val="000000"/>
                <w:sz w:val="20"/>
              </w:rPr>
              <w:t>
Білім:</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164"/>
          <w:p>
            <w:pPr>
              <w:spacing w:after="20"/>
              <w:ind w:left="20"/>
              <w:jc w:val="both"/>
            </w:pPr>
            <w:r>
              <w:rPr>
                <w:rFonts w:ascii="Times New Roman"/>
                <w:b w:val="false"/>
                <w:i w:val="false"/>
                <w:color w:val="000000"/>
                <w:sz w:val="20"/>
              </w:rPr>
              <w:t>
2-қосымша еңбек функциясы:</w:t>
            </w:r>
          </w:p>
          <w:bookmarkEnd w:id="1164"/>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165"/>
          <w:p>
            <w:pPr>
              <w:spacing w:after="20"/>
              <w:ind w:left="20"/>
              <w:jc w:val="both"/>
            </w:pPr>
            <w:r>
              <w:rPr>
                <w:rFonts w:ascii="Times New Roman"/>
                <w:b w:val="false"/>
                <w:i w:val="false"/>
                <w:color w:val="000000"/>
                <w:sz w:val="20"/>
              </w:rPr>
              <w:t>
1-дағды:</w:t>
            </w:r>
          </w:p>
          <w:bookmarkEnd w:id="116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166"/>
          <w:p>
            <w:pPr>
              <w:spacing w:after="20"/>
              <w:ind w:left="20"/>
              <w:jc w:val="both"/>
            </w:pPr>
            <w:r>
              <w:rPr>
                <w:rFonts w:ascii="Times New Roman"/>
                <w:b w:val="false"/>
                <w:i w:val="false"/>
                <w:color w:val="000000"/>
                <w:sz w:val="20"/>
              </w:rPr>
              <w:t>
Машықтар: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167"/>
          <w:p>
            <w:pPr>
              <w:spacing w:after="20"/>
              <w:ind w:left="20"/>
              <w:jc w:val="both"/>
            </w:pPr>
            <w:r>
              <w:rPr>
                <w:rFonts w:ascii="Times New Roman"/>
                <w:b w:val="false"/>
                <w:i w:val="false"/>
                <w:color w:val="000000"/>
                <w:sz w:val="20"/>
              </w:rPr>
              <w:t>
Білімі:</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168"/>
          <w:p>
            <w:pPr>
              <w:spacing w:after="20"/>
              <w:ind w:left="20"/>
              <w:jc w:val="both"/>
            </w:pPr>
            <w:r>
              <w:rPr>
                <w:rFonts w:ascii="Times New Roman"/>
                <w:b w:val="false"/>
                <w:i w:val="false"/>
                <w:color w:val="000000"/>
                <w:sz w:val="20"/>
              </w:rPr>
              <w:t>
2-дағды:</w:t>
            </w:r>
          </w:p>
          <w:bookmarkEnd w:id="1168"/>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70"/>
          <w:p>
            <w:pPr>
              <w:spacing w:after="20"/>
              <w:ind w:left="20"/>
              <w:jc w:val="both"/>
            </w:pPr>
            <w:r>
              <w:rPr>
                <w:rFonts w:ascii="Times New Roman"/>
                <w:b w:val="false"/>
                <w:i w:val="false"/>
                <w:color w:val="000000"/>
                <w:sz w:val="20"/>
              </w:rPr>
              <w:t>
Білімі:</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171"/>
          <w:p>
            <w:pPr>
              <w:spacing w:after="20"/>
              <w:ind w:left="20"/>
              <w:jc w:val="both"/>
            </w:pPr>
            <w:r>
              <w:rPr>
                <w:rFonts w:ascii="Times New Roman"/>
                <w:b w:val="false"/>
                <w:i w:val="false"/>
                <w:color w:val="000000"/>
                <w:sz w:val="20"/>
              </w:rPr>
              <w:t>
Дербестік және жауапкершілік</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172"/>
          <w:p>
            <w:pPr>
              <w:spacing w:after="20"/>
              <w:ind w:left="20"/>
              <w:jc w:val="both"/>
            </w:pPr>
            <w:r>
              <w:rPr>
                <w:rFonts w:ascii="Times New Roman"/>
                <w:b w:val="false"/>
                <w:i w:val="false"/>
                <w:color w:val="000000"/>
                <w:sz w:val="20"/>
              </w:rPr>
              <w:t>
52. "Архив құжаттарының суретші-реставраторы"</w:t>
            </w:r>
          </w:p>
          <w:bookmarkEnd w:id="117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173"/>
          <w:p>
            <w:pPr>
              <w:spacing w:after="20"/>
              <w:ind w:left="20"/>
              <w:jc w:val="both"/>
            </w:pPr>
            <w:r>
              <w:rPr>
                <w:rFonts w:ascii="Times New Roman"/>
                <w:b w:val="false"/>
                <w:i w:val="false"/>
                <w:color w:val="000000"/>
                <w:sz w:val="20"/>
              </w:rPr>
              <w:t>
Гуманитарлық ғылымдар,</w:t>
            </w:r>
          </w:p>
          <w:bookmarkEnd w:id="1173"/>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архивтік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174"/>
          <w:p>
            <w:pPr>
              <w:spacing w:after="20"/>
              <w:ind w:left="20"/>
              <w:jc w:val="both"/>
            </w:pPr>
            <w:r>
              <w:rPr>
                <w:rFonts w:ascii="Times New Roman"/>
                <w:b w:val="false"/>
                <w:i w:val="false"/>
                <w:color w:val="000000"/>
                <w:sz w:val="20"/>
              </w:rPr>
              <w:t>
Еңбек функциясы 1:</w:t>
            </w:r>
          </w:p>
          <w:bookmarkEnd w:id="1174"/>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175"/>
          <w:p>
            <w:pPr>
              <w:spacing w:after="20"/>
              <w:ind w:left="20"/>
              <w:jc w:val="both"/>
            </w:pPr>
            <w:r>
              <w:rPr>
                <w:rFonts w:ascii="Times New Roman"/>
                <w:b w:val="false"/>
                <w:i w:val="false"/>
                <w:color w:val="000000"/>
                <w:sz w:val="20"/>
              </w:rPr>
              <w:t>
Дағды 1:</w:t>
            </w:r>
          </w:p>
          <w:bookmarkEnd w:id="1175"/>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76"/>
          <w:p>
            <w:pPr>
              <w:spacing w:after="20"/>
              <w:ind w:left="20"/>
              <w:jc w:val="both"/>
            </w:pPr>
            <w:r>
              <w:rPr>
                <w:rFonts w:ascii="Times New Roman"/>
                <w:b w:val="false"/>
                <w:i w:val="false"/>
                <w:color w:val="000000"/>
                <w:sz w:val="20"/>
              </w:rPr>
              <w:t>
Дағдылар:</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177"/>
          <w:p>
            <w:pPr>
              <w:spacing w:after="20"/>
              <w:ind w:left="20"/>
              <w:jc w:val="both"/>
            </w:pPr>
            <w:r>
              <w:rPr>
                <w:rFonts w:ascii="Times New Roman"/>
                <w:b w:val="false"/>
                <w:i w:val="false"/>
                <w:color w:val="000000"/>
                <w:sz w:val="20"/>
              </w:rPr>
              <w:t>
Білім:</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78"/>
          <w:p>
            <w:pPr>
              <w:spacing w:after="20"/>
              <w:ind w:left="20"/>
              <w:jc w:val="both"/>
            </w:pPr>
            <w:r>
              <w:rPr>
                <w:rFonts w:ascii="Times New Roman"/>
                <w:b w:val="false"/>
                <w:i w:val="false"/>
                <w:color w:val="000000"/>
                <w:sz w:val="20"/>
              </w:rPr>
              <w:t>
Дағды 2:</w:t>
            </w:r>
          </w:p>
          <w:bookmarkEnd w:id="1178"/>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79"/>
          <w:p>
            <w:pPr>
              <w:spacing w:after="20"/>
              <w:ind w:left="20"/>
              <w:jc w:val="both"/>
            </w:pPr>
            <w:r>
              <w:rPr>
                <w:rFonts w:ascii="Times New Roman"/>
                <w:b w:val="false"/>
                <w:i w:val="false"/>
                <w:color w:val="000000"/>
                <w:sz w:val="20"/>
              </w:rPr>
              <w:t>
Дағдылар: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180"/>
          <w:p>
            <w:pPr>
              <w:spacing w:after="20"/>
              <w:ind w:left="20"/>
              <w:jc w:val="both"/>
            </w:pPr>
            <w:r>
              <w:rPr>
                <w:rFonts w:ascii="Times New Roman"/>
                <w:b w:val="false"/>
                <w:i w:val="false"/>
                <w:color w:val="000000"/>
                <w:sz w:val="20"/>
              </w:rPr>
              <w:t>
Білім:</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181"/>
          <w:p>
            <w:pPr>
              <w:spacing w:after="20"/>
              <w:ind w:left="20"/>
              <w:jc w:val="both"/>
            </w:pPr>
            <w:r>
              <w:rPr>
                <w:rFonts w:ascii="Times New Roman"/>
                <w:b w:val="false"/>
                <w:i w:val="false"/>
                <w:color w:val="000000"/>
                <w:sz w:val="20"/>
              </w:rPr>
              <w:t>
1-қосымша еңбек функциясы:</w:t>
            </w:r>
          </w:p>
          <w:bookmarkEnd w:id="1181"/>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182"/>
          <w:p>
            <w:pPr>
              <w:spacing w:after="20"/>
              <w:ind w:left="20"/>
              <w:jc w:val="both"/>
            </w:pPr>
            <w:r>
              <w:rPr>
                <w:rFonts w:ascii="Times New Roman"/>
                <w:b w:val="false"/>
                <w:i w:val="false"/>
                <w:color w:val="000000"/>
                <w:sz w:val="20"/>
              </w:rPr>
              <w:t>
1-дағды:</w:t>
            </w:r>
          </w:p>
          <w:bookmarkEnd w:id="118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183"/>
          <w:p>
            <w:pPr>
              <w:spacing w:after="20"/>
              <w:ind w:left="20"/>
              <w:jc w:val="both"/>
            </w:pPr>
            <w:r>
              <w:rPr>
                <w:rFonts w:ascii="Times New Roman"/>
                <w:b w:val="false"/>
                <w:i w:val="false"/>
                <w:color w:val="000000"/>
                <w:sz w:val="20"/>
              </w:rPr>
              <w:t>
Машықтар: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184"/>
          <w:p>
            <w:pPr>
              <w:spacing w:after="20"/>
              <w:ind w:left="20"/>
              <w:jc w:val="both"/>
            </w:pPr>
            <w:r>
              <w:rPr>
                <w:rFonts w:ascii="Times New Roman"/>
                <w:b w:val="false"/>
                <w:i w:val="false"/>
                <w:color w:val="000000"/>
                <w:sz w:val="20"/>
              </w:rPr>
              <w:t>
Білімі:</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185"/>
          <w:p>
            <w:pPr>
              <w:spacing w:after="20"/>
              <w:ind w:left="20"/>
              <w:jc w:val="both"/>
            </w:pPr>
            <w:r>
              <w:rPr>
                <w:rFonts w:ascii="Times New Roman"/>
                <w:b w:val="false"/>
                <w:i w:val="false"/>
                <w:color w:val="000000"/>
                <w:sz w:val="20"/>
              </w:rPr>
              <w:t>
2-дағды:</w:t>
            </w:r>
          </w:p>
          <w:bookmarkEnd w:id="1185"/>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186"/>
          <w:p>
            <w:pPr>
              <w:spacing w:after="20"/>
              <w:ind w:left="20"/>
              <w:jc w:val="both"/>
            </w:pPr>
            <w:r>
              <w:rPr>
                <w:rFonts w:ascii="Times New Roman"/>
                <w:b w:val="false"/>
                <w:i w:val="false"/>
                <w:color w:val="000000"/>
                <w:sz w:val="20"/>
              </w:rPr>
              <w:t>
Машықтар: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187"/>
          <w:p>
            <w:pPr>
              <w:spacing w:after="20"/>
              <w:ind w:left="20"/>
              <w:jc w:val="both"/>
            </w:pPr>
            <w:r>
              <w:rPr>
                <w:rFonts w:ascii="Times New Roman"/>
                <w:b w:val="false"/>
                <w:i w:val="false"/>
                <w:color w:val="000000"/>
                <w:sz w:val="20"/>
              </w:rPr>
              <w:t>
Білімі:</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188"/>
          <w:p>
            <w:pPr>
              <w:spacing w:after="20"/>
              <w:ind w:left="20"/>
              <w:jc w:val="both"/>
            </w:pPr>
            <w:r>
              <w:rPr>
                <w:rFonts w:ascii="Times New Roman"/>
                <w:b w:val="false"/>
                <w:i w:val="false"/>
                <w:color w:val="000000"/>
                <w:sz w:val="20"/>
              </w:rPr>
              <w:t>
Тапқырлық</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189"/>
          <w:p>
            <w:pPr>
              <w:spacing w:after="20"/>
              <w:ind w:left="20"/>
              <w:jc w:val="both"/>
            </w:pPr>
            <w:r>
              <w:rPr>
                <w:rFonts w:ascii="Times New Roman"/>
                <w:b w:val="false"/>
                <w:i w:val="false"/>
                <w:color w:val="000000"/>
                <w:sz w:val="20"/>
              </w:rPr>
              <w:t>
53. "Архив құжаттарының суретші-реставраторы"</w:t>
            </w:r>
          </w:p>
          <w:bookmarkEnd w:id="118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Суретші-реставратор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190"/>
          <w:p>
            <w:pPr>
              <w:spacing w:after="20"/>
              <w:ind w:left="20"/>
              <w:jc w:val="both"/>
            </w:pPr>
            <w:r>
              <w:rPr>
                <w:rFonts w:ascii="Times New Roman"/>
                <w:b w:val="false"/>
                <w:i w:val="false"/>
                <w:color w:val="000000"/>
                <w:sz w:val="20"/>
              </w:rPr>
              <w:t>
Гуманитарлық ғылымдар,</w:t>
            </w:r>
          </w:p>
          <w:bookmarkEnd w:id="1190"/>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191"/>
          <w:p>
            <w:pPr>
              <w:spacing w:after="20"/>
              <w:ind w:left="20"/>
              <w:jc w:val="both"/>
            </w:pPr>
            <w:r>
              <w:rPr>
                <w:rFonts w:ascii="Times New Roman"/>
                <w:b w:val="false"/>
                <w:i w:val="false"/>
                <w:color w:val="000000"/>
                <w:sz w:val="20"/>
              </w:rPr>
              <w:t>
Еңбек функциясы 1:</w:t>
            </w:r>
          </w:p>
          <w:bookmarkEnd w:id="1191"/>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192"/>
          <w:p>
            <w:pPr>
              <w:spacing w:after="20"/>
              <w:ind w:left="20"/>
              <w:jc w:val="both"/>
            </w:pPr>
            <w:r>
              <w:rPr>
                <w:rFonts w:ascii="Times New Roman"/>
                <w:b w:val="false"/>
                <w:i w:val="false"/>
                <w:color w:val="000000"/>
                <w:sz w:val="20"/>
              </w:rPr>
              <w:t>
Дағды 1:</w:t>
            </w:r>
          </w:p>
          <w:bookmarkEnd w:id="1192"/>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93"/>
          <w:p>
            <w:pPr>
              <w:spacing w:after="20"/>
              <w:ind w:left="20"/>
              <w:jc w:val="both"/>
            </w:pPr>
            <w:r>
              <w:rPr>
                <w:rFonts w:ascii="Times New Roman"/>
                <w:b w:val="false"/>
                <w:i w:val="false"/>
                <w:color w:val="000000"/>
                <w:sz w:val="20"/>
              </w:rPr>
              <w:t>
Дағдылар:</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194"/>
          <w:p>
            <w:pPr>
              <w:spacing w:after="20"/>
              <w:ind w:left="20"/>
              <w:jc w:val="both"/>
            </w:pPr>
            <w:r>
              <w:rPr>
                <w:rFonts w:ascii="Times New Roman"/>
                <w:b w:val="false"/>
                <w:i w:val="false"/>
                <w:color w:val="000000"/>
                <w:sz w:val="20"/>
              </w:rPr>
              <w:t>
Білім:</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195"/>
          <w:p>
            <w:pPr>
              <w:spacing w:after="20"/>
              <w:ind w:left="20"/>
              <w:jc w:val="both"/>
            </w:pPr>
            <w:r>
              <w:rPr>
                <w:rFonts w:ascii="Times New Roman"/>
                <w:b w:val="false"/>
                <w:i w:val="false"/>
                <w:color w:val="000000"/>
                <w:sz w:val="20"/>
              </w:rPr>
              <w:t>
Дағды 2:</w:t>
            </w:r>
          </w:p>
          <w:bookmarkEnd w:id="1195"/>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196"/>
          <w:p>
            <w:pPr>
              <w:spacing w:after="20"/>
              <w:ind w:left="20"/>
              <w:jc w:val="both"/>
            </w:pPr>
            <w:r>
              <w:rPr>
                <w:rFonts w:ascii="Times New Roman"/>
                <w:b w:val="false"/>
                <w:i w:val="false"/>
                <w:color w:val="000000"/>
                <w:sz w:val="20"/>
              </w:rPr>
              <w:t>
Дағдылар: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197"/>
          <w:p>
            <w:pPr>
              <w:spacing w:after="20"/>
              <w:ind w:left="20"/>
              <w:jc w:val="both"/>
            </w:pPr>
            <w:r>
              <w:rPr>
                <w:rFonts w:ascii="Times New Roman"/>
                <w:b w:val="false"/>
                <w:i w:val="false"/>
                <w:color w:val="000000"/>
                <w:sz w:val="20"/>
              </w:rPr>
              <w:t>
Білім:</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198"/>
          <w:p>
            <w:pPr>
              <w:spacing w:after="20"/>
              <w:ind w:left="20"/>
              <w:jc w:val="both"/>
            </w:pPr>
            <w:r>
              <w:rPr>
                <w:rFonts w:ascii="Times New Roman"/>
                <w:b w:val="false"/>
                <w:i w:val="false"/>
                <w:color w:val="000000"/>
                <w:sz w:val="20"/>
              </w:rPr>
              <w:t>
1-қосымша еңбек функциясы:</w:t>
            </w:r>
          </w:p>
          <w:bookmarkEnd w:id="119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199"/>
          <w:p>
            <w:pPr>
              <w:spacing w:after="20"/>
              <w:ind w:left="20"/>
              <w:jc w:val="both"/>
            </w:pPr>
            <w:r>
              <w:rPr>
                <w:rFonts w:ascii="Times New Roman"/>
                <w:b w:val="false"/>
                <w:i w:val="false"/>
                <w:color w:val="000000"/>
                <w:sz w:val="20"/>
              </w:rPr>
              <w:t>
1-дағды:</w:t>
            </w:r>
          </w:p>
          <w:bookmarkEnd w:id="119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200"/>
          <w:p>
            <w:pPr>
              <w:spacing w:after="20"/>
              <w:ind w:left="20"/>
              <w:jc w:val="both"/>
            </w:pPr>
            <w:r>
              <w:rPr>
                <w:rFonts w:ascii="Times New Roman"/>
                <w:b w:val="false"/>
                <w:i w:val="false"/>
                <w:color w:val="000000"/>
                <w:sz w:val="20"/>
              </w:rPr>
              <w:t>
Машықтар: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201"/>
          <w:p>
            <w:pPr>
              <w:spacing w:after="20"/>
              <w:ind w:left="20"/>
              <w:jc w:val="both"/>
            </w:pPr>
            <w:r>
              <w:rPr>
                <w:rFonts w:ascii="Times New Roman"/>
                <w:b w:val="false"/>
                <w:i w:val="false"/>
                <w:color w:val="000000"/>
                <w:sz w:val="20"/>
              </w:rPr>
              <w:t>
Білімі:</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202"/>
          <w:p>
            <w:pPr>
              <w:spacing w:after="20"/>
              <w:ind w:left="20"/>
              <w:jc w:val="both"/>
            </w:pPr>
            <w:r>
              <w:rPr>
                <w:rFonts w:ascii="Times New Roman"/>
                <w:b w:val="false"/>
                <w:i w:val="false"/>
                <w:color w:val="000000"/>
                <w:sz w:val="20"/>
              </w:rPr>
              <w:t>
2-дағды:</w:t>
            </w:r>
          </w:p>
          <w:bookmarkEnd w:id="1202"/>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203"/>
          <w:p>
            <w:pPr>
              <w:spacing w:after="20"/>
              <w:ind w:left="20"/>
              <w:jc w:val="both"/>
            </w:pPr>
            <w:r>
              <w:rPr>
                <w:rFonts w:ascii="Times New Roman"/>
                <w:b w:val="false"/>
                <w:i w:val="false"/>
                <w:color w:val="000000"/>
                <w:sz w:val="20"/>
              </w:rPr>
              <w:t>
Машықтар: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204"/>
          <w:p>
            <w:pPr>
              <w:spacing w:after="20"/>
              <w:ind w:left="20"/>
              <w:jc w:val="both"/>
            </w:pPr>
            <w:r>
              <w:rPr>
                <w:rFonts w:ascii="Times New Roman"/>
                <w:b w:val="false"/>
                <w:i w:val="false"/>
                <w:color w:val="000000"/>
                <w:sz w:val="20"/>
              </w:rPr>
              <w:t>
Білімі:</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05"/>
          <w:p>
            <w:pPr>
              <w:spacing w:after="20"/>
              <w:ind w:left="20"/>
              <w:jc w:val="both"/>
            </w:pPr>
            <w:r>
              <w:rPr>
                <w:rFonts w:ascii="Times New Roman"/>
                <w:b w:val="false"/>
                <w:i w:val="false"/>
                <w:color w:val="000000"/>
                <w:sz w:val="20"/>
              </w:rPr>
              <w:t>
Тапқырлық</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06"/>
          <w:p>
            <w:pPr>
              <w:spacing w:after="20"/>
              <w:ind w:left="20"/>
              <w:jc w:val="both"/>
            </w:pPr>
            <w:r>
              <w:rPr>
                <w:rFonts w:ascii="Times New Roman"/>
                <w:b w:val="false"/>
                <w:i w:val="false"/>
                <w:color w:val="000000"/>
                <w:sz w:val="20"/>
              </w:rPr>
              <w:t>
54. "Архив құжаттарының суретші-реставраторы"</w:t>
            </w:r>
          </w:p>
          <w:bookmarkEnd w:id="120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207"/>
          <w:p>
            <w:pPr>
              <w:spacing w:after="20"/>
              <w:ind w:left="20"/>
              <w:jc w:val="both"/>
            </w:pPr>
            <w:r>
              <w:rPr>
                <w:rFonts w:ascii="Times New Roman"/>
                <w:b w:val="false"/>
                <w:i w:val="false"/>
                <w:color w:val="000000"/>
                <w:sz w:val="20"/>
              </w:rPr>
              <w:t>
Гуманитарлық ғылымдар,</w:t>
            </w:r>
          </w:p>
          <w:bookmarkEnd w:id="1207"/>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үш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208"/>
          <w:p>
            <w:pPr>
              <w:spacing w:after="20"/>
              <w:ind w:left="20"/>
              <w:jc w:val="both"/>
            </w:pPr>
            <w:r>
              <w:rPr>
                <w:rFonts w:ascii="Times New Roman"/>
                <w:b w:val="false"/>
                <w:i w:val="false"/>
                <w:color w:val="000000"/>
                <w:sz w:val="20"/>
              </w:rPr>
              <w:t>
Еңбек функциясы 1:</w:t>
            </w:r>
          </w:p>
          <w:bookmarkEnd w:id="1208"/>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209"/>
          <w:p>
            <w:pPr>
              <w:spacing w:after="20"/>
              <w:ind w:left="20"/>
              <w:jc w:val="both"/>
            </w:pPr>
            <w:r>
              <w:rPr>
                <w:rFonts w:ascii="Times New Roman"/>
                <w:b w:val="false"/>
                <w:i w:val="false"/>
                <w:color w:val="000000"/>
                <w:sz w:val="20"/>
              </w:rPr>
              <w:t>
Дағды 1:</w:t>
            </w:r>
          </w:p>
          <w:bookmarkEnd w:id="1209"/>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210"/>
          <w:p>
            <w:pPr>
              <w:spacing w:after="20"/>
              <w:ind w:left="20"/>
              <w:jc w:val="both"/>
            </w:pPr>
            <w:r>
              <w:rPr>
                <w:rFonts w:ascii="Times New Roman"/>
                <w:b w:val="false"/>
                <w:i w:val="false"/>
                <w:color w:val="000000"/>
                <w:sz w:val="20"/>
              </w:rPr>
              <w:t>
Дағдылар: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11"/>
          <w:p>
            <w:pPr>
              <w:spacing w:after="20"/>
              <w:ind w:left="20"/>
              <w:jc w:val="both"/>
            </w:pPr>
            <w:r>
              <w:rPr>
                <w:rFonts w:ascii="Times New Roman"/>
                <w:b w:val="false"/>
                <w:i w:val="false"/>
                <w:color w:val="000000"/>
                <w:sz w:val="20"/>
              </w:rPr>
              <w:t>
Білім:</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212"/>
          <w:p>
            <w:pPr>
              <w:spacing w:after="20"/>
              <w:ind w:left="20"/>
              <w:jc w:val="both"/>
            </w:pPr>
            <w:r>
              <w:rPr>
                <w:rFonts w:ascii="Times New Roman"/>
                <w:b w:val="false"/>
                <w:i w:val="false"/>
                <w:color w:val="000000"/>
                <w:sz w:val="20"/>
              </w:rPr>
              <w:t>
Дағды 2:</w:t>
            </w:r>
          </w:p>
          <w:bookmarkEnd w:id="1212"/>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213"/>
          <w:p>
            <w:pPr>
              <w:spacing w:after="20"/>
              <w:ind w:left="20"/>
              <w:jc w:val="both"/>
            </w:pPr>
            <w:r>
              <w:rPr>
                <w:rFonts w:ascii="Times New Roman"/>
                <w:b w:val="false"/>
                <w:i w:val="false"/>
                <w:color w:val="000000"/>
                <w:sz w:val="20"/>
              </w:rPr>
              <w:t>
Дағдылар: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214"/>
          <w:p>
            <w:pPr>
              <w:spacing w:after="20"/>
              <w:ind w:left="20"/>
              <w:jc w:val="both"/>
            </w:pPr>
            <w:r>
              <w:rPr>
                <w:rFonts w:ascii="Times New Roman"/>
                <w:b w:val="false"/>
                <w:i w:val="false"/>
                <w:color w:val="000000"/>
                <w:sz w:val="20"/>
              </w:rPr>
              <w:t>
Білім:</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215"/>
          <w:p>
            <w:pPr>
              <w:spacing w:after="20"/>
              <w:ind w:left="20"/>
              <w:jc w:val="both"/>
            </w:pPr>
            <w:r>
              <w:rPr>
                <w:rFonts w:ascii="Times New Roman"/>
                <w:b w:val="false"/>
                <w:i w:val="false"/>
                <w:color w:val="000000"/>
                <w:sz w:val="20"/>
              </w:rPr>
              <w:t>
1-қосымша еңбек функциясы:</w:t>
            </w:r>
          </w:p>
          <w:bookmarkEnd w:id="1215"/>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216"/>
          <w:p>
            <w:pPr>
              <w:spacing w:after="20"/>
              <w:ind w:left="20"/>
              <w:jc w:val="both"/>
            </w:pPr>
            <w:r>
              <w:rPr>
                <w:rFonts w:ascii="Times New Roman"/>
                <w:b w:val="false"/>
                <w:i w:val="false"/>
                <w:color w:val="000000"/>
                <w:sz w:val="20"/>
              </w:rPr>
              <w:t>
1-дағды:</w:t>
            </w:r>
          </w:p>
          <w:bookmarkEnd w:id="121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217"/>
          <w:p>
            <w:pPr>
              <w:spacing w:after="20"/>
              <w:ind w:left="20"/>
              <w:jc w:val="both"/>
            </w:pPr>
            <w:r>
              <w:rPr>
                <w:rFonts w:ascii="Times New Roman"/>
                <w:b w:val="false"/>
                <w:i w:val="false"/>
                <w:color w:val="000000"/>
                <w:sz w:val="20"/>
              </w:rPr>
              <w:t>
Машықтар:</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218"/>
          <w:p>
            <w:pPr>
              <w:spacing w:after="20"/>
              <w:ind w:left="20"/>
              <w:jc w:val="both"/>
            </w:pPr>
            <w:r>
              <w:rPr>
                <w:rFonts w:ascii="Times New Roman"/>
                <w:b w:val="false"/>
                <w:i w:val="false"/>
                <w:color w:val="000000"/>
                <w:sz w:val="20"/>
              </w:rPr>
              <w:t>
Білімі:</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219"/>
          <w:p>
            <w:pPr>
              <w:spacing w:after="20"/>
              <w:ind w:left="20"/>
              <w:jc w:val="both"/>
            </w:pPr>
            <w:r>
              <w:rPr>
                <w:rFonts w:ascii="Times New Roman"/>
                <w:b w:val="false"/>
                <w:i w:val="false"/>
                <w:color w:val="000000"/>
                <w:sz w:val="20"/>
              </w:rPr>
              <w:t>
2-дағды:</w:t>
            </w:r>
          </w:p>
          <w:bookmarkEnd w:id="1219"/>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221"/>
          <w:p>
            <w:pPr>
              <w:spacing w:after="20"/>
              <w:ind w:left="20"/>
              <w:jc w:val="both"/>
            </w:pPr>
            <w:r>
              <w:rPr>
                <w:rFonts w:ascii="Times New Roman"/>
                <w:b w:val="false"/>
                <w:i w:val="false"/>
                <w:color w:val="000000"/>
                <w:sz w:val="20"/>
              </w:rPr>
              <w:t>
Білімі:</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222"/>
          <w:p>
            <w:pPr>
              <w:spacing w:after="20"/>
              <w:ind w:left="20"/>
              <w:jc w:val="both"/>
            </w:pPr>
            <w:r>
              <w:rPr>
                <w:rFonts w:ascii="Times New Roman"/>
                <w:b w:val="false"/>
                <w:i w:val="false"/>
                <w:color w:val="000000"/>
                <w:sz w:val="20"/>
              </w:rPr>
              <w:t>
Тапқырлық</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нысаны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23"/>
          <w:p>
            <w:pPr>
              <w:spacing w:after="20"/>
              <w:ind w:left="20"/>
              <w:jc w:val="both"/>
            </w:pPr>
            <w:r>
              <w:rPr>
                <w:rFonts w:ascii="Times New Roman"/>
                <w:b w:val="false"/>
                <w:i w:val="false"/>
                <w:color w:val="000000"/>
                <w:sz w:val="20"/>
              </w:rPr>
              <w:t>
55. "Архив құжаттарының суретші-реставраторы"</w:t>
            </w:r>
          </w:p>
          <w:bookmarkEnd w:id="122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министрінің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224"/>
          <w:p>
            <w:pPr>
              <w:spacing w:after="20"/>
              <w:ind w:left="20"/>
              <w:jc w:val="both"/>
            </w:pPr>
            <w:r>
              <w:rPr>
                <w:rFonts w:ascii="Times New Roman"/>
                <w:b w:val="false"/>
                <w:i w:val="false"/>
                <w:color w:val="000000"/>
                <w:sz w:val="20"/>
              </w:rPr>
              <w:t>
Гуманитарлық ғылымдар,</w:t>
            </w:r>
          </w:p>
          <w:bookmarkEnd w:id="1224"/>
          <w:p>
            <w:pPr>
              <w:spacing w:after="20"/>
              <w:ind w:left="20"/>
              <w:jc w:val="both"/>
            </w:pPr>
            <w:r>
              <w:rPr>
                <w:rFonts w:ascii="Times New Roman"/>
                <w:b w:val="false"/>
                <w:i w:val="false"/>
                <w:color w:val="000000"/>
                <w:sz w:val="20"/>
              </w:rPr>
              <w:t>
Өнер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225"/>
          <w:p>
            <w:pPr>
              <w:spacing w:after="20"/>
              <w:ind w:left="20"/>
              <w:jc w:val="both"/>
            </w:pPr>
            <w:r>
              <w:rPr>
                <w:rFonts w:ascii="Times New Roman"/>
                <w:b w:val="false"/>
                <w:i w:val="false"/>
                <w:color w:val="000000"/>
                <w:sz w:val="20"/>
              </w:rPr>
              <w:t>
Еңбек функциясы 1:</w:t>
            </w:r>
          </w:p>
          <w:bookmarkEnd w:id="1225"/>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226"/>
          <w:p>
            <w:pPr>
              <w:spacing w:after="20"/>
              <w:ind w:left="20"/>
              <w:jc w:val="both"/>
            </w:pPr>
            <w:r>
              <w:rPr>
                <w:rFonts w:ascii="Times New Roman"/>
                <w:b w:val="false"/>
                <w:i w:val="false"/>
                <w:color w:val="000000"/>
                <w:sz w:val="20"/>
              </w:rPr>
              <w:t>
Дағды 1:</w:t>
            </w:r>
          </w:p>
          <w:bookmarkEnd w:id="1226"/>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227"/>
          <w:p>
            <w:pPr>
              <w:spacing w:after="20"/>
              <w:ind w:left="20"/>
              <w:jc w:val="both"/>
            </w:pPr>
            <w:r>
              <w:rPr>
                <w:rFonts w:ascii="Times New Roman"/>
                <w:b w:val="false"/>
                <w:i w:val="false"/>
                <w:color w:val="000000"/>
                <w:sz w:val="20"/>
              </w:rPr>
              <w:t>
Дағдылар: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28"/>
          <w:p>
            <w:pPr>
              <w:spacing w:after="20"/>
              <w:ind w:left="20"/>
              <w:jc w:val="both"/>
            </w:pPr>
            <w:r>
              <w:rPr>
                <w:rFonts w:ascii="Times New Roman"/>
                <w:b w:val="false"/>
                <w:i w:val="false"/>
                <w:color w:val="000000"/>
                <w:sz w:val="20"/>
              </w:rPr>
              <w:t>
Білім:</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229"/>
          <w:p>
            <w:pPr>
              <w:spacing w:after="20"/>
              <w:ind w:left="20"/>
              <w:jc w:val="both"/>
            </w:pPr>
            <w:r>
              <w:rPr>
                <w:rFonts w:ascii="Times New Roman"/>
                <w:b w:val="false"/>
                <w:i w:val="false"/>
                <w:color w:val="000000"/>
                <w:sz w:val="20"/>
              </w:rPr>
              <w:t>
Дағды 2:</w:t>
            </w:r>
          </w:p>
          <w:bookmarkEnd w:id="1229"/>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230"/>
          <w:p>
            <w:pPr>
              <w:spacing w:after="20"/>
              <w:ind w:left="20"/>
              <w:jc w:val="both"/>
            </w:pPr>
            <w:r>
              <w:rPr>
                <w:rFonts w:ascii="Times New Roman"/>
                <w:b w:val="false"/>
                <w:i w:val="false"/>
                <w:color w:val="000000"/>
                <w:sz w:val="20"/>
              </w:rPr>
              <w:t>
Дағдылар:</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231"/>
          <w:p>
            <w:pPr>
              <w:spacing w:after="20"/>
              <w:ind w:left="20"/>
              <w:jc w:val="both"/>
            </w:pPr>
            <w:r>
              <w:rPr>
                <w:rFonts w:ascii="Times New Roman"/>
                <w:b w:val="false"/>
                <w:i w:val="false"/>
                <w:color w:val="000000"/>
                <w:sz w:val="20"/>
              </w:rPr>
              <w:t>
Білім:</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232"/>
          <w:p>
            <w:pPr>
              <w:spacing w:after="20"/>
              <w:ind w:left="20"/>
              <w:jc w:val="both"/>
            </w:pPr>
            <w:r>
              <w:rPr>
                <w:rFonts w:ascii="Times New Roman"/>
                <w:b w:val="false"/>
                <w:i w:val="false"/>
                <w:color w:val="000000"/>
                <w:sz w:val="20"/>
              </w:rPr>
              <w:t>
1-қосымша еңбек функциясы:</w:t>
            </w:r>
          </w:p>
          <w:bookmarkEnd w:id="123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233"/>
          <w:p>
            <w:pPr>
              <w:spacing w:after="20"/>
              <w:ind w:left="20"/>
              <w:jc w:val="both"/>
            </w:pPr>
            <w:r>
              <w:rPr>
                <w:rFonts w:ascii="Times New Roman"/>
                <w:b w:val="false"/>
                <w:i w:val="false"/>
                <w:color w:val="000000"/>
                <w:sz w:val="20"/>
              </w:rPr>
              <w:t>
1-дағды:</w:t>
            </w:r>
          </w:p>
          <w:bookmarkEnd w:id="123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234"/>
          <w:p>
            <w:pPr>
              <w:spacing w:after="20"/>
              <w:ind w:left="20"/>
              <w:jc w:val="both"/>
            </w:pPr>
            <w:r>
              <w:rPr>
                <w:rFonts w:ascii="Times New Roman"/>
                <w:b w:val="false"/>
                <w:i w:val="false"/>
                <w:color w:val="000000"/>
                <w:sz w:val="20"/>
              </w:rPr>
              <w:t>
Машықтар: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235"/>
          <w:p>
            <w:pPr>
              <w:spacing w:after="20"/>
              <w:ind w:left="20"/>
              <w:jc w:val="both"/>
            </w:pPr>
            <w:r>
              <w:rPr>
                <w:rFonts w:ascii="Times New Roman"/>
                <w:b w:val="false"/>
                <w:i w:val="false"/>
                <w:color w:val="000000"/>
                <w:sz w:val="20"/>
              </w:rPr>
              <w:t>
Білімі:</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236"/>
          <w:p>
            <w:pPr>
              <w:spacing w:after="20"/>
              <w:ind w:left="20"/>
              <w:jc w:val="both"/>
            </w:pPr>
            <w:r>
              <w:rPr>
                <w:rFonts w:ascii="Times New Roman"/>
                <w:b w:val="false"/>
                <w:i w:val="false"/>
                <w:color w:val="000000"/>
                <w:sz w:val="20"/>
              </w:rPr>
              <w:t>
2-дағды:</w:t>
            </w:r>
          </w:p>
          <w:bookmarkEnd w:id="123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237"/>
          <w:p>
            <w:pPr>
              <w:spacing w:after="20"/>
              <w:ind w:left="20"/>
              <w:jc w:val="both"/>
            </w:pPr>
            <w:r>
              <w:rPr>
                <w:rFonts w:ascii="Times New Roman"/>
                <w:b w:val="false"/>
                <w:i w:val="false"/>
                <w:color w:val="000000"/>
                <w:sz w:val="20"/>
              </w:rPr>
              <w:t>
Машықтар: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238"/>
          <w:p>
            <w:pPr>
              <w:spacing w:after="20"/>
              <w:ind w:left="20"/>
              <w:jc w:val="both"/>
            </w:pPr>
            <w:r>
              <w:rPr>
                <w:rFonts w:ascii="Times New Roman"/>
                <w:b w:val="false"/>
                <w:i w:val="false"/>
                <w:color w:val="000000"/>
                <w:sz w:val="20"/>
              </w:rPr>
              <w:t>
Білімі:</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239"/>
          <w:p>
            <w:pPr>
              <w:spacing w:after="20"/>
              <w:ind w:left="20"/>
              <w:jc w:val="both"/>
            </w:pPr>
            <w:r>
              <w:rPr>
                <w:rFonts w:ascii="Times New Roman"/>
                <w:b w:val="false"/>
                <w:i w:val="false"/>
                <w:color w:val="000000"/>
                <w:sz w:val="20"/>
              </w:rPr>
              <w:t>
Тапқырлық</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240"/>
          <w:p>
            <w:pPr>
              <w:spacing w:after="20"/>
              <w:ind w:left="20"/>
              <w:jc w:val="both"/>
            </w:pPr>
            <w:r>
              <w:rPr>
                <w:rFonts w:ascii="Times New Roman"/>
                <w:b w:val="false"/>
                <w:i w:val="false"/>
                <w:color w:val="000000"/>
                <w:sz w:val="20"/>
              </w:rPr>
              <w:t>
56. "Архив құжаттарының суретші-реставраторы"</w:t>
            </w:r>
          </w:p>
          <w:bookmarkEnd w:id="124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архивтік құжаттардың суретші-реставраторы лауазымында мамандығы бойынша жұмыс өтілі екі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241"/>
          <w:p>
            <w:pPr>
              <w:spacing w:after="20"/>
              <w:ind w:left="20"/>
              <w:jc w:val="both"/>
            </w:pPr>
            <w:r>
              <w:rPr>
                <w:rFonts w:ascii="Times New Roman"/>
                <w:b w:val="false"/>
                <w:i w:val="false"/>
                <w:color w:val="000000"/>
                <w:sz w:val="20"/>
              </w:rPr>
              <w:t>
Еңбек функциясы 1:</w:t>
            </w:r>
          </w:p>
          <w:bookmarkEnd w:id="1241"/>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242"/>
          <w:p>
            <w:pPr>
              <w:spacing w:after="20"/>
              <w:ind w:left="20"/>
              <w:jc w:val="both"/>
            </w:pPr>
            <w:r>
              <w:rPr>
                <w:rFonts w:ascii="Times New Roman"/>
                <w:b w:val="false"/>
                <w:i w:val="false"/>
                <w:color w:val="000000"/>
                <w:sz w:val="20"/>
              </w:rPr>
              <w:t>
Дағды 1:</w:t>
            </w:r>
          </w:p>
          <w:bookmarkEnd w:id="1242"/>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243"/>
          <w:p>
            <w:pPr>
              <w:spacing w:after="20"/>
              <w:ind w:left="20"/>
              <w:jc w:val="both"/>
            </w:pPr>
            <w:r>
              <w:rPr>
                <w:rFonts w:ascii="Times New Roman"/>
                <w:b w:val="false"/>
                <w:i w:val="false"/>
                <w:color w:val="000000"/>
                <w:sz w:val="20"/>
              </w:rPr>
              <w:t>
Дағдылар: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244"/>
          <w:p>
            <w:pPr>
              <w:spacing w:after="20"/>
              <w:ind w:left="20"/>
              <w:jc w:val="both"/>
            </w:pPr>
            <w:r>
              <w:rPr>
                <w:rFonts w:ascii="Times New Roman"/>
                <w:b w:val="false"/>
                <w:i w:val="false"/>
                <w:color w:val="000000"/>
                <w:sz w:val="20"/>
              </w:rPr>
              <w:t>
Білім:</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245"/>
          <w:p>
            <w:pPr>
              <w:spacing w:after="20"/>
              <w:ind w:left="20"/>
              <w:jc w:val="both"/>
            </w:pPr>
            <w:r>
              <w:rPr>
                <w:rFonts w:ascii="Times New Roman"/>
                <w:b w:val="false"/>
                <w:i w:val="false"/>
                <w:color w:val="000000"/>
                <w:sz w:val="20"/>
              </w:rPr>
              <w:t>
Дағды 2:</w:t>
            </w:r>
          </w:p>
          <w:bookmarkEnd w:id="1245"/>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246"/>
          <w:p>
            <w:pPr>
              <w:spacing w:after="20"/>
              <w:ind w:left="20"/>
              <w:jc w:val="both"/>
            </w:pPr>
            <w:r>
              <w:rPr>
                <w:rFonts w:ascii="Times New Roman"/>
                <w:b w:val="false"/>
                <w:i w:val="false"/>
                <w:color w:val="000000"/>
                <w:sz w:val="20"/>
              </w:rPr>
              <w:t>
Дағдылар:</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247"/>
          <w:p>
            <w:pPr>
              <w:spacing w:after="20"/>
              <w:ind w:left="20"/>
              <w:jc w:val="both"/>
            </w:pPr>
            <w:r>
              <w:rPr>
                <w:rFonts w:ascii="Times New Roman"/>
                <w:b w:val="false"/>
                <w:i w:val="false"/>
                <w:color w:val="000000"/>
                <w:sz w:val="20"/>
              </w:rPr>
              <w:t>
Білім:</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48"/>
          <w:p>
            <w:pPr>
              <w:spacing w:after="20"/>
              <w:ind w:left="20"/>
              <w:jc w:val="both"/>
            </w:pPr>
            <w:r>
              <w:rPr>
                <w:rFonts w:ascii="Times New Roman"/>
                <w:b w:val="false"/>
                <w:i w:val="false"/>
                <w:color w:val="000000"/>
                <w:sz w:val="20"/>
              </w:rPr>
              <w:t>
1-қосымша еңбек функциясы:</w:t>
            </w:r>
          </w:p>
          <w:bookmarkEnd w:id="124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249"/>
          <w:p>
            <w:pPr>
              <w:spacing w:after="20"/>
              <w:ind w:left="20"/>
              <w:jc w:val="both"/>
            </w:pPr>
            <w:r>
              <w:rPr>
                <w:rFonts w:ascii="Times New Roman"/>
                <w:b w:val="false"/>
                <w:i w:val="false"/>
                <w:color w:val="000000"/>
                <w:sz w:val="20"/>
              </w:rPr>
              <w:t>
1-дағды:</w:t>
            </w:r>
          </w:p>
          <w:bookmarkEnd w:id="124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250"/>
          <w:p>
            <w:pPr>
              <w:spacing w:after="20"/>
              <w:ind w:left="20"/>
              <w:jc w:val="both"/>
            </w:pPr>
            <w:r>
              <w:rPr>
                <w:rFonts w:ascii="Times New Roman"/>
                <w:b w:val="false"/>
                <w:i w:val="false"/>
                <w:color w:val="000000"/>
                <w:sz w:val="20"/>
              </w:rPr>
              <w:t>
Машықтар:</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251"/>
          <w:p>
            <w:pPr>
              <w:spacing w:after="20"/>
              <w:ind w:left="20"/>
              <w:jc w:val="both"/>
            </w:pPr>
            <w:r>
              <w:rPr>
                <w:rFonts w:ascii="Times New Roman"/>
                <w:b w:val="false"/>
                <w:i w:val="false"/>
                <w:color w:val="000000"/>
                <w:sz w:val="20"/>
              </w:rPr>
              <w:t>
Білімі:</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252"/>
          <w:p>
            <w:pPr>
              <w:spacing w:after="20"/>
              <w:ind w:left="20"/>
              <w:jc w:val="both"/>
            </w:pPr>
            <w:r>
              <w:rPr>
                <w:rFonts w:ascii="Times New Roman"/>
                <w:b w:val="false"/>
                <w:i w:val="false"/>
                <w:color w:val="000000"/>
                <w:sz w:val="20"/>
              </w:rPr>
              <w:t>
2-дағды:</w:t>
            </w:r>
          </w:p>
          <w:bookmarkEnd w:id="1252"/>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1253"/>
          <w:p>
            <w:pPr>
              <w:spacing w:after="20"/>
              <w:ind w:left="20"/>
              <w:jc w:val="both"/>
            </w:pPr>
            <w:r>
              <w:rPr>
                <w:rFonts w:ascii="Times New Roman"/>
                <w:b w:val="false"/>
                <w:i w:val="false"/>
                <w:color w:val="000000"/>
                <w:sz w:val="20"/>
              </w:rPr>
              <w:t>
Машықтар:</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254"/>
          <w:p>
            <w:pPr>
              <w:spacing w:after="20"/>
              <w:ind w:left="20"/>
              <w:jc w:val="both"/>
            </w:pPr>
            <w:r>
              <w:rPr>
                <w:rFonts w:ascii="Times New Roman"/>
                <w:b w:val="false"/>
                <w:i w:val="false"/>
                <w:color w:val="000000"/>
                <w:sz w:val="20"/>
              </w:rPr>
              <w:t>
Білімі:</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255"/>
          <w:p>
            <w:pPr>
              <w:spacing w:after="20"/>
              <w:ind w:left="20"/>
              <w:jc w:val="both"/>
            </w:pPr>
            <w:r>
              <w:rPr>
                <w:rFonts w:ascii="Times New Roman"/>
                <w:b w:val="false"/>
                <w:i w:val="false"/>
                <w:color w:val="000000"/>
                <w:sz w:val="20"/>
              </w:rPr>
              <w:t>
Тапқырлық</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256"/>
          <w:p>
            <w:pPr>
              <w:spacing w:after="20"/>
              <w:ind w:left="20"/>
              <w:jc w:val="both"/>
            </w:pPr>
            <w:r>
              <w:rPr>
                <w:rFonts w:ascii="Times New Roman"/>
                <w:b w:val="false"/>
                <w:i w:val="false"/>
                <w:color w:val="000000"/>
                <w:sz w:val="20"/>
              </w:rPr>
              <w:t>
 </w:t>
            </w:r>
          </w:p>
          <w:bookmarkEnd w:id="1256"/>
          <w:p>
            <w:pPr>
              <w:spacing w:after="20"/>
              <w:ind w:left="20"/>
              <w:jc w:val="both"/>
            </w:pPr>
            <w:r>
              <w:rPr>
                <w:rFonts w:ascii="Times New Roman"/>
                <w:b w:val="false"/>
                <w:i w:val="false"/>
                <w:color w:val="000000"/>
                <w:sz w:val="20"/>
              </w:rPr>
              <w:t>
57. "Архив құжаттарының суретші-реставраторы"</w:t>
            </w:r>
          </w:p>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екі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257"/>
          <w:p>
            <w:pPr>
              <w:spacing w:after="20"/>
              <w:ind w:left="20"/>
              <w:jc w:val="both"/>
            </w:pPr>
            <w:r>
              <w:rPr>
                <w:rFonts w:ascii="Times New Roman"/>
                <w:b w:val="false"/>
                <w:i w:val="false"/>
                <w:color w:val="000000"/>
                <w:sz w:val="20"/>
              </w:rPr>
              <w:t>
Еңбек функциясы 1:</w:t>
            </w:r>
          </w:p>
          <w:bookmarkEnd w:id="1257"/>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258"/>
          <w:p>
            <w:pPr>
              <w:spacing w:after="20"/>
              <w:ind w:left="20"/>
              <w:jc w:val="both"/>
            </w:pPr>
            <w:r>
              <w:rPr>
                <w:rFonts w:ascii="Times New Roman"/>
                <w:b w:val="false"/>
                <w:i w:val="false"/>
                <w:color w:val="000000"/>
                <w:sz w:val="20"/>
              </w:rPr>
              <w:t>
Дағды 1:</w:t>
            </w:r>
          </w:p>
          <w:bookmarkEnd w:id="1258"/>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259"/>
          <w:p>
            <w:pPr>
              <w:spacing w:after="20"/>
              <w:ind w:left="20"/>
              <w:jc w:val="both"/>
            </w:pPr>
            <w:r>
              <w:rPr>
                <w:rFonts w:ascii="Times New Roman"/>
                <w:b w:val="false"/>
                <w:i w:val="false"/>
                <w:color w:val="000000"/>
                <w:sz w:val="20"/>
              </w:rPr>
              <w:t>
Дағдылар: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260"/>
          <w:p>
            <w:pPr>
              <w:spacing w:after="20"/>
              <w:ind w:left="20"/>
              <w:jc w:val="both"/>
            </w:pPr>
            <w:r>
              <w:rPr>
                <w:rFonts w:ascii="Times New Roman"/>
                <w:b w:val="false"/>
                <w:i w:val="false"/>
                <w:color w:val="000000"/>
                <w:sz w:val="20"/>
              </w:rPr>
              <w:t>
Білім:</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261"/>
          <w:p>
            <w:pPr>
              <w:spacing w:after="20"/>
              <w:ind w:left="20"/>
              <w:jc w:val="both"/>
            </w:pPr>
            <w:r>
              <w:rPr>
                <w:rFonts w:ascii="Times New Roman"/>
                <w:b w:val="false"/>
                <w:i w:val="false"/>
                <w:color w:val="000000"/>
                <w:sz w:val="20"/>
              </w:rPr>
              <w:t>
Дағды 2:</w:t>
            </w:r>
          </w:p>
          <w:bookmarkEnd w:id="1261"/>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262"/>
          <w:p>
            <w:pPr>
              <w:spacing w:after="20"/>
              <w:ind w:left="20"/>
              <w:jc w:val="both"/>
            </w:pPr>
            <w:r>
              <w:rPr>
                <w:rFonts w:ascii="Times New Roman"/>
                <w:b w:val="false"/>
                <w:i w:val="false"/>
                <w:color w:val="000000"/>
                <w:sz w:val="20"/>
              </w:rPr>
              <w:t>
Дағдылар: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263"/>
          <w:p>
            <w:pPr>
              <w:spacing w:after="20"/>
              <w:ind w:left="20"/>
              <w:jc w:val="both"/>
            </w:pPr>
            <w:r>
              <w:rPr>
                <w:rFonts w:ascii="Times New Roman"/>
                <w:b w:val="false"/>
                <w:i w:val="false"/>
                <w:color w:val="000000"/>
                <w:sz w:val="20"/>
              </w:rPr>
              <w:t>
Білім:</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264"/>
          <w:p>
            <w:pPr>
              <w:spacing w:after="20"/>
              <w:ind w:left="20"/>
              <w:jc w:val="both"/>
            </w:pPr>
            <w:r>
              <w:rPr>
                <w:rFonts w:ascii="Times New Roman"/>
                <w:b w:val="false"/>
                <w:i w:val="false"/>
                <w:color w:val="000000"/>
                <w:sz w:val="20"/>
              </w:rPr>
              <w:t>
1-қосымша еңбек функциясы:</w:t>
            </w:r>
          </w:p>
          <w:bookmarkEnd w:id="1264"/>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265"/>
          <w:p>
            <w:pPr>
              <w:spacing w:after="20"/>
              <w:ind w:left="20"/>
              <w:jc w:val="both"/>
            </w:pPr>
            <w:r>
              <w:rPr>
                <w:rFonts w:ascii="Times New Roman"/>
                <w:b w:val="false"/>
                <w:i w:val="false"/>
                <w:color w:val="000000"/>
                <w:sz w:val="20"/>
              </w:rPr>
              <w:t>
1-дағды:</w:t>
            </w:r>
          </w:p>
          <w:bookmarkEnd w:id="126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266"/>
          <w:p>
            <w:pPr>
              <w:spacing w:after="20"/>
              <w:ind w:left="20"/>
              <w:jc w:val="both"/>
            </w:pPr>
            <w:r>
              <w:rPr>
                <w:rFonts w:ascii="Times New Roman"/>
                <w:b w:val="false"/>
                <w:i w:val="false"/>
                <w:color w:val="000000"/>
                <w:sz w:val="20"/>
              </w:rPr>
              <w:t>
Машықтар: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267"/>
          <w:p>
            <w:pPr>
              <w:spacing w:after="20"/>
              <w:ind w:left="20"/>
              <w:jc w:val="both"/>
            </w:pPr>
            <w:r>
              <w:rPr>
                <w:rFonts w:ascii="Times New Roman"/>
                <w:b w:val="false"/>
                <w:i w:val="false"/>
                <w:color w:val="000000"/>
                <w:sz w:val="20"/>
              </w:rPr>
              <w:t>
Білімі:</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268"/>
          <w:p>
            <w:pPr>
              <w:spacing w:after="20"/>
              <w:ind w:left="20"/>
              <w:jc w:val="both"/>
            </w:pPr>
            <w:r>
              <w:rPr>
                <w:rFonts w:ascii="Times New Roman"/>
                <w:b w:val="false"/>
                <w:i w:val="false"/>
                <w:color w:val="000000"/>
                <w:sz w:val="20"/>
              </w:rPr>
              <w:t>
2-дағды:</w:t>
            </w:r>
          </w:p>
          <w:bookmarkEnd w:id="1268"/>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269"/>
          <w:p>
            <w:pPr>
              <w:spacing w:after="20"/>
              <w:ind w:left="20"/>
              <w:jc w:val="both"/>
            </w:pPr>
            <w:r>
              <w:rPr>
                <w:rFonts w:ascii="Times New Roman"/>
                <w:b w:val="false"/>
                <w:i w:val="false"/>
                <w:color w:val="000000"/>
                <w:sz w:val="20"/>
              </w:rPr>
              <w:t>
Машықтар: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1270"/>
          <w:p>
            <w:pPr>
              <w:spacing w:after="20"/>
              <w:ind w:left="20"/>
              <w:jc w:val="both"/>
            </w:pPr>
            <w:r>
              <w:rPr>
                <w:rFonts w:ascii="Times New Roman"/>
                <w:b w:val="false"/>
                <w:i w:val="false"/>
                <w:color w:val="000000"/>
                <w:sz w:val="20"/>
              </w:rPr>
              <w:t>
Білімі:</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71"/>
          <w:p>
            <w:pPr>
              <w:spacing w:after="20"/>
              <w:ind w:left="20"/>
              <w:jc w:val="both"/>
            </w:pPr>
            <w:r>
              <w:rPr>
                <w:rFonts w:ascii="Times New Roman"/>
                <w:b w:val="false"/>
                <w:i w:val="false"/>
                <w:color w:val="000000"/>
                <w:sz w:val="20"/>
              </w:rPr>
              <w:t>
Тапқырлық</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272"/>
          <w:p>
            <w:pPr>
              <w:spacing w:after="20"/>
              <w:ind w:left="20"/>
              <w:jc w:val="both"/>
            </w:pPr>
            <w:r>
              <w:rPr>
                <w:rFonts w:ascii="Times New Roman"/>
                <w:b w:val="false"/>
                <w:i w:val="false"/>
                <w:color w:val="000000"/>
                <w:sz w:val="20"/>
              </w:rPr>
              <w:t>
58. "Архив құжаттарының суретші-реставраторы"</w:t>
            </w:r>
          </w:p>
          <w:bookmarkEnd w:id="127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екі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273"/>
          <w:p>
            <w:pPr>
              <w:spacing w:after="20"/>
              <w:ind w:left="20"/>
              <w:jc w:val="both"/>
            </w:pPr>
            <w:r>
              <w:rPr>
                <w:rFonts w:ascii="Times New Roman"/>
                <w:b w:val="false"/>
                <w:i w:val="false"/>
                <w:color w:val="000000"/>
                <w:sz w:val="20"/>
              </w:rPr>
              <w:t>
Еңбек функциясы 1:</w:t>
            </w:r>
          </w:p>
          <w:bookmarkEnd w:id="1273"/>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274"/>
          <w:p>
            <w:pPr>
              <w:spacing w:after="20"/>
              <w:ind w:left="20"/>
              <w:jc w:val="both"/>
            </w:pPr>
            <w:r>
              <w:rPr>
                <w:rFonts w:ascii="Times New Roman"/>
                <w:b w:val="false"/>
                <w:i w:val="false"/>
                <w:color w:val="000000"/>
                <w:sz w:val="20"/>
              </w:rPr>
              <w:t>
Дағды 1:</w:t>
            </w:r>
          </w:p>
          <w:bookmarkEnd w:id="1274"/>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275"/>
          <w:p>
            <w:pPr>
              <w:spacing w:after="20"/>
              <w:ind w:left="20"/>
              <w:jc w:val="both"/>
            </w:pPr>
            <w:r>
              <w:rPr>
                <w:rFonts w:ascii="Times New Roman"/>
                <w:b w:val="false"/>
                <w:i w:val="false"/>
                <w:color w:val="000000"/>
                <w:sz w:val="20"/>
              </w:rPr>
              <w:t>
Дағдылар: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276"/>
          <w:p>
            <w:pPr>
              <w:spacing w:after="20"/>
              <w:ind w:left="20"/>
              <w:jc w:val="both"/>
            </w:pPr>
            <w:r>
              <w:rPr>
                <w:rFonts w:ascii="Times New Roman"/>
                <w:b w:val="false"/>
                <w:i w:val="false"/>
                <w:color w:val="000000"/>
                <w:sz w:val="20"/>
              </w:rPr>
              <w:t>
Білім:</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277"/>
          <w:p>
            <w:pPr>
              <w:spacing w:after="20"/>
              <w:ind w:left="20"/>
              <w:jc w:val="both"/>
            </w:pPr>
            <w:r>
              <w:rPr>
                <w:rFonts w:ascii="Times New Roman"/>
                <w:b w:val="false"/>
                <w:i w:val="false"/>
                <w:color w:val="000000"/>
                <w:sz w:val="20"/>
              </w:rPr>
              <w:t>
Дағды 2:</w:t>
            </w:r>
          </w:p>
          <w:bookmarkEnd w:id="1277"/>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278"/>
          <w:p>
            <w:pPr>
              <w:spacing w:after="20"/>
              <w:ind w:left="20"/>
              <w:jc w:val="both"/>
            </w:pPr>
            <w:r>
              <w:rPr>
                <w:rFonts w:ascii="Times New Roman"/>
                <w:b w:val="false"/>
                <w:i w:val="false"/>
                <w:color w:val="000000"/>
                <w:sz w:val="20"/>
              </w:rPr>
              <w:t>
Дағдылар:</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279"/>
          <w:p>
            <w:pPr>
              <w:spacing w:after="20"/>
              <w:ind w:left="20"/>
              <w:jc w:val="both"/>
            </w:pPr>
            <w:r>
              <w:rPr>
                <w:rFonts w:ascii="Times New Roman"/>
                <w:b w:val="false"/>
                <w:i w:val="false"/>
                <w:color w:val="000000"/>
                <w:sz w:val="20"/>
              </w:rPr>
              <w:t>
Білім:</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280"/>
          <w:p>
            <w:pPr>
              <w:spacing w:after="20"/>
              <w:ind w:left="20"/>
              <w:jc w:val="both"/>
            </w:pPr>
            <w:r>
              <w:rPr>
                <w:rFonts w:ascii="Times New Roman"/>
                <w:b w:val="false"/>
                <w:i w:val="false"/>
                <w:color w:val="000000"/>
                <w:sz w:val="20"/>
              </w:rPr>
              <w:t>
1-қосымша еңбек функциясы:</w:t>
            </w:r>
          </w:p>
          <w:bookmarkEnd w:id="128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281"/>
          <w:p>
            <w:pPr>
              <w:spacing w:after="20"/>
              <w:ind w:left="20"/>
              <w:jc w:val="both"/>
            </w:pPr>
            <w:r>
              <w:rPr>
                <w:rFonts w:ascii="Times New Roman"/>
                <w:b w:val="false"/>
                <w:i w:val="false"/>
                <w:color w:val="000000"/>
                <w:sz w:val="20"/>
              </w:rPr>
              <w:t>
1-дағды:</w:t>
            </w:r>
          </w:p>
          <w:bookmarkEnd w:id="128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282"/>
          <w:p>
            <w:pPr>
              <w:spacing w:after="20"/>
              <w:ind w:left="20"/>
              <w:jc w:val="both"/>
            </w:pPr>
            <w:r>
              <w:rPr>
                <w:rFonts w:ascii="Times New Roman"/>
                <w:b w:val="false"/>
                <w:i w:val="false"/>
                <w:color w:val="000000"/>
                <w:sz w:val="20"/>
              </w:rPr>
              <w:t>
Машықтар: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283"/>
          <w:p>
            <w:pPr>
              <w:spacing w:after="20"/>
              <w:ind w:left="20"/>
              <w:jc w:val="both"/>
            </w:pPr>
            <w:r>
              <w:rPr>
                <w:rFonts w:ascii="Times New Roman"/>
                <w:b w:val="false"/>
                <w:i w:val="false"/>
                <w:color w:val="000000"/>
                <w:sz w:val="20"/>
              </w:rPr>
              <w:t>
Білімі:</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284"/>
          <w:p>
            <w:pPr>
              <w:spacing w:after="20"/>
              <w:ind w:left="20"/>
              <w:jc w:val="both"/>
            </w:pPr>
            <w:r>
              <w:rPr>
                <w:rFonts w:ascii="Times New Roman"/>
                <w:b w:val="false"/>
                <w:i w:val="false"/>
                <w:color w:val="000000"/>
                <w:sz w:val="20"/>
              </w:rPr>
              <w:t>
2-дағды:</w:t>
            </w:r>
          </w:p>
          <w:bookmarkEnd w:id="128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285"/>
          <w:p>
            <w:pPr>
              <w:spacing w:after="20"/>
              <w:ind w:left="20"/>
              <w:jc w:val="both"/>
            </w:pPr>
            <w:r>
              <w:rPr>
                <w:rFonts w:ascii="Times New Roman"/>
                <w:b w:val="false"/>
                <w:i w:val="false"/>
                <w:color w:val="000000"/>
                <w:sz w:val="20"/>
              </w:rPr>
              <w:t>
Машықтар: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286"/>
          <w:p>
            <w:pPr>
              <w:spacing w:after="20"/>
              <w:ind w:left="20"/>
              <w:jc w:val="both"/>
            </w:pPr>
            <w:r>
              <w:rPr>
                <w:rFonts w:ascii="Times New Roman"/>
                <w:b w:val="false"/>
                <w:i w:val="false"/>
                <w:color w:val="000000"/>
                <w:sz w:val="20"/>
              </w:rPr>
              <w:t>
Білімі:</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287"/>
          <w:p>
            <w:pPr>
              <w:spacing w:after="20"/>
              <w:ind w:left="20"/>
              <w:jc w:val="both"/>
            </w:pPr>
            <w:r>
              <w:rPr>
                <w:rFonts w:ascii="Times New Roman"/>
                <w:b w:val="false"/>
                <w:i w:val="false"/>
                <w:color w:val="000000"/>
                <w:sz w:val="20"/>
              </w:rPr>
              <w:t>
Тапқырлық</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288"/>
          <w:p>
            <w:pPr>
              <w:spacing w:after="20"/>
              <w:ind w:left="20"/>
              <w:jc w:val="both"/>
            </w:pPr>
            <w:r>
              <w:rPr>
                <w:rFonts w:ascii="Times New Roman"/>
                <w:b w:val="false"/>
                <w:i w:val="false"/>
                <w:color w:val="000000"/>
                <w:sz w:val="20"/>
              </w:rPr>
              <w:t>
59. "Архив құжаттарының суретші-реставраторы"</w:t>
            </w:r>
          </w:p>
          <w:bookmarkEnd w:id="128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289"/>
          <w:p>
            <w:pPr>
              <w:spacing w:after="20"/>
              <w:ind w:left="20"/>
              <w:jc w:val="both"/>
            </w:pPr>
            <w:r>
              <w:rPr>
                <w:rFonts w:ascii="Times New Roman"/>
                <w:b w:val="false"/>
                <w:i w:val="false"/>
                <w:color w:val="000000"/>
                <w:sz w:val="20"/>
              </w:rPr>
              <w:t>
Еңбек функциясы 1:</w:t>
            </w:r>
          </w:p>
          <w:bookmarkEnd w:id="1289"/>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290"/>
          <w:p>
            <w:pPr>
              <w:spacing w:after="20"/>
              <w:ind w:left="20"/>
              <w:jc w:val="both"/>
            </w:pPr>
            <w:r>
              <w:rPr>
                <w:rFonts w:ascii="Times New Roman"/>
                <w:b w:val="false"/>
                <w:i w:val="false"/>
                <w:color w:val="000000"/>
                <w:sz w:val="20"/>
              </w:rPr>
              <w:t>
Дағды 1:</w:t>
            </w:r>
          </w:p>
          <w:bookmarkEnd w:id="1290"/>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291"/>
          <w:p>
            <w:pPr>
              <w:spacing w:after="20"/>
              <w:ind w:left="20"/>
              <w:jc w:val="both"/>
            </w:pPr>
            <w:r>
              <w:rPr>
                <w:rFonts w:ascii="Times New Roman"/>
                <w:b w:val="false"/>
                <w:i w:val="false"/>
                <w:color w:val="000000"/>
                <w:sz w:val="20"/>
              </w:rPr>
              <w:t>
Дағдылар: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292"/>
          <w:p>
            <w:pPr>
              <w:spacing w:after="20"/>
              <w:ind w:left="20"/>
              <w:jc w:val="both"/>
            </w:pPr>
            <w:r>
              <w:rPr>
                <w:rFonts w:ascii="Times New Roman"/>
                <w:b w:val="false"/>
                <w:i w:val="false"/>
                <w:color w:val="000000"/>
                <w:sz w:val="20"/>
              </w:rPr>
              <w:t>
Білім:</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293"/>
          <w:p>
            <w:pPr>
              <w:spacing w:after="20"/>
              <w:ind w:left="20"/>
              <w:jc w:val="both"/>
            </w:pPr>
            <w:r>
              <w:rPr>
                <w:rFonts w:ascii="Times New Roman"/>
                <w:b w:val="false"/>
                <w:i w:val="false"/>
                <w:color w:val="000000"/>
                <w:sz w:val="20"/>
              </w:rPr>
              <w:t>
Дағды 2:</w:t>
            </w:r>
          </w:p>
          <w:bookmarkEnd w:id="1293"/>
          <w:p>
            <w:pPr>
              <w:spacing w:after="20"/>
              <w:ind w:left="20"/>
              <w:jc w:val="both"/>
            </w:pPr>
            <w:r>
              <w:rPr>
                <w:rFonts w:ascii="Times New Roman"/>
                <w:b w:val="false"/>
                <w:i w:val="false"/>
                <w:color w:val="000000"/>
                <w:sz w:val="20"/>
              </w:rPr>
              <w:t>
Архивтік құжаттарды қалпына келтіру бойынша күрделі жұмыстарды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294"/>
          <w:p>
            <w:pPr>
              <w:spacing w:after="20"/>
              <w:ind w:left="20"/>
              <w:jc w:val="both"/>
            </w:pPr>
            <w:r>
              <w:rPr>
                <w:rFonts w:ascii="Times New Roman"/>
                <w:b w:val="false"/>
                <w:i w:val="false"/>
                <w:color w:val="000000"/>
                <w:sz w:val="20"/>
              </w:rPr>
              <w:t>
Дағдылар: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295"/>
          <w:p>
            <w:pPr>
              <w:spacing w:after="20"/>
              <w:ind w:left="20"/>
              <w:jc w:val="both"/>
            </w:pPr>
            <w:r>
              <w:rPr>
                <w:rFonts w:ascii="Times New Roman"/>
                <w:b w:val="false"/>
                <w:i w:val="false"/>
                <w:color w:val="000000"/>
                <w:sz w:val="20"/>
              </w:rPr>
              <w:t>
Білім:</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296"/>
          <w:p>
            <w:pPr>
              <w:spacing w:after="20"/>
              <w:ind w:left="20"/>
              <w:jc w:val="both"/>
            </w:pPr>
            <w:r>
              <w:rPr>
                <w:rFonts w:ascii="Times New Roman"/>
                <w:b w:val="false"/>
                <w:i w:val="false"/>
                <w:color w:val="000000"/>
                <w:sz w:val="20"/>
              </w:rPr>
              <w:t>
1-қосымша еңбек функциясы:</w:t>
            </w:r>
          </w:p>
          <w:bookmarkEnd w:id="1296"/>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297"/>
          <w:p>
            <w:pPr>
              <w:spacing w:after="20"/>
              <w:ind w:left="20"/>
              <w:jc w:val="both"/>
            </w:pPr>
            <w:r>
              <w:rPr>
                <w:rFonts w:ascii="Times New Roman"/>
                <w:b w:val="false"/>
                <w:i w:val="false"/>
                <w:color w:val="000000"/>
                <w:sz w:val="20"/>
              </w:rPr>
              <w:t>
1-дағды:</w:t>
            </w:r>
          </w:p>
          <w:bookmarkEnd w:id="1297"/>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298"/>
          <w:p>
            <w:pPr>
              <w:spacing w:after="20"/>
              <w:ind w:left="20"/>
              <w:jc w:val="both"/>
            </w:pPr>
            <w:r>
              <w:rPr>
                <w:rFonts w:ascii="Times New Roman"/>
                <w:b w:val="false"/>
                <w:i w:val="false"/>
                <w:color w:val="000000"/>
                <w:sz w:val="20"/>
              </w:rPr>
              <w:t>
Машықтар: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299"/>
          <w:p>
            <w:pPr>
              <w:spacing w:after="20"/>
              <w:ind w:left="20"/>
              <w:jc w:val="both"/>
            </w:pPr>
            <w:r>
              <w:rPr>
                <w:rFonts w:ascii="Times New Roman"/>
                <w:b w:val="false"/>
                <w:i w:val="false"/>
                <w:color w:val="000000"/>
                <w:sz w:val="20"/>
              </w:rPr>
              <w:t>
Білімі:</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300"/>
          <w:p>
            <w:pPr>
              <w:spacing w:after="20"/>
              <w:ind w:left="20"/>
              <w:jc w:val="both"/>
            </w:pPr>
            <w:r>
              <w:rPr>
                <w:rFonts w:ascii="Times New Roman"/>
                <w:b w:val="false"/>
                <w:i w:val="false"/>
                <w:color w:val="000000"/>
                <w:sz w:val="20"/>
              </w:rPr>
              <w:t>
2-дағды:</w:t>
            </w:r>
          </w:p>
          <w:bookmarkEnd w:id="1300"/>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301"/>
          <w:p>
            <w:pPr>
              <w:spacing w:after="20"/>
              <w:ind w:left="20"/>
              <w:jc w:val="both"/>
            </w:pPr>
            <w:r>
              <w:rPr>
                <w:rFonts w:ascii="Times New Roman"/>
                <w:b w:val="false"/>
                <w:i w:val="false"/>
                <w:color w:val="000000"/>
                <w:sz w:val="20"/>
              </w:rPr>
              <w:t>
Машықтар: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02"/>
          <w:p>
            <w:pPr>
              <w:spacing w:after="20"/>
              <w:ind w:left="20"/>
              <w:jc w:val="both"/>
            </w:pPr>
            <w:r>
              <w:rPr>
                <w:rFonts w:ascii="Times New Roman"/>
                <w:b w:val="false"/>
                <w:i w:val="false"/>
                <w:color w:val="000000"/>
                <w:sz w:val="20"/>
              </w:rPr>
              <w:t>
Білімі:</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303"/>
          <w:p>
            <w:pPr>
              <w:spacing w:after="20"/>
              <w:ind w:left="20"/>
              <w:jc w:val="both"/>
            </w:pPr>
            <w:r>
              <w:rPr>
                <w:rFonts w:ascii="Times New Roman"/>
                <w:b w:val="false"/>
                <w:i w:val="false"/>
                <w:color w:val="000000"/>
                <w:sz w:val="20"/>
              </w:rPr>
              <w:t>
Тапқырлық</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304"/>
          <w:p>
            <w:pPr>
              <w:spacing w:after="20"/>
              <w:ind w:left="20"/>
              <w:jc w:val="both"/>
            </w:pPr>
            <w:r>
              <w:rPr>
                <w:rFonts w:ascii="Times New Roman"/>
                <w:b w:val="false"/>
                <w:i w:val="false"/>
                <w:color w:val="000000"/>
                <w:sz w:val="20"/>
              </w:rPr>
              <w:t>
60. "Архив құжаттарының суретші-реставраторы"</w:t>
            </w:r>
          </w:p>
          <w:bookmarkEnd w:id="1304"/>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305"/>
          <w:p>
            <w:pPr>
              <w:spacing w:after="20"/>
              <w:ind w:left="20"/>
              <w:jc w:val="both"/>
            </w:pPr>
            <w:r>
              <w:rPr>
                <w:rFonts w:ascii="Times New Roman"/>
                <w:b w:val="false"/>
                <w:i w:val="false"/>
                <w:color w:val="000000"/>
                <w:sz w:val="20"/>
              </w:rPr>
              <w:t>
Еңбек функциясы 1:</w:t>
            </w:r>
          </w:p>
          <w:bookmarkEnd w:id="1305"/>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306"/>
          <w:p>
            <w:pPr>
              <w:spacing w:after="20"/>
              <w:ind w:left="20"/>
              <w:jc w:val="both"/>
            </w:pPr>
            <w:r>
              <w:rPr>
                <w:rFonts w:ascii="Times New Roman"/>
                <w:b w:val="false"/>
                <w:i w:val="false"/>
                <w:color w:val="000000"/>
                <w:sz w:val="20"/>
              </w:rPr>
              <w:t>
Дағды 1:</w:t>
            </w:r>
          </w:p>
          <w:bookmarkEnd w:id="1306"/>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307"/>
          <w:p>
            <w:pPr>
              <w:spacing w:after="20"/>
              <w:ind w:left="20"/>
              <w:jc w:val="both"/>
            </w:pPr>
            <w:r>
              <w:rPr>
                <w:rFonts w:ascii="Times New Roman"/>
                <w:b w:val="false"/>
                <w:i w:val="false"/>
                <w:color w:val="000000"/>
                <w:sz w:val="20"/>
              </w:rPr>
              <w:t>
Дағдылар: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308"/>
          <w:p>
            <w:pPr>
              <w:spacing w:after="20"/>
              <w:ind w:left="20"/>
              <w:jc w:val="both"/>
            </w:pPr>
            <w:r>
              <w:rPr>
                <w:rFonts w:ascii="Times New Roman"/>
                <w:b w:val="false"/>
                <w:i w:val="false"/>
                <w:color w:val="000000"/>
                <w:sz w:val="20"/>
              </w:rPr>
              <w:t>
Білім:</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309"/>
          <w:p>
            <w:pPr>
              <w:spacing w:after="20"/>
              <w:ind w:left="20"/>
              <w:jc w:val="both"/>
            </w:pPr>
            <w:r>
              <w:rPr>
                <w:rFonts w:ascii="Times New Roman"/>
                <w:b w:val="false"/>
                <w:i w:val="false"/>
                <w:color w:val="000000"/>
                <w:sz w:val="20"/>
              </w:rPr>
              <w:t>
Дағды 2:</w:t>
            </w:r>
          </w:p>
          <w:bookmarkEnd w:id="1309"/>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310"/>
          <w:p>
            <w:pPr>
              <w:spacing w:after="20"/>
              <w:ind w:left="20"/>
              <w:jc w:val="both"/>
            </w:pPr>
            <w:r>
              <w:rPr>
                <w:rFonts w:ascii="Times New Roman"/>
                <w:b w:val="false"/>
                <w:i w:val="false"/>
                <w:color w:val="000000"/>
                <w:sz w:val="20"/>
              </w:rPr>
              <w:t>
Дағдылар: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311"/>
          <w:p>
            <w:pPr>
              <w:spacing w:after="20"/>
              <w:ind w:left="20"/>
              <w:jc w:val="both"/>
            </w:pPr>
            <w:r>
              <w:rPr>
                <w:rFonts w:ascii="Times New Roman"/>
                <w:b w:val="false"/>
                <w:i w:val="false"/>
                <w:color w:val="000000"/>
                <w:sz w:val="20"/>
              </w:rPr>
              <w:t>
Білім:</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312"/>
          <w:p>
            <w:pPr>
              <w:spacing w:after="20"/>
              <w:ind w:left="20"/>
              <w:jc w:val="both"/>
            </w:pPr>
            <w:r>
              <w:rPr>
                <w:rFonts w:ascii="Times New Roman"/>
                <w:b w:val="false"/>
                <w:i w:val="false"/>
                <w:color w:val="000000"/>
                <w:sz w:val="20"/>
              </w:rPr>
              <w:t>
1-қосымша еңбек функциясы:</w:t>
            </w:r>
          </w:p>
          <w:bookmarkEnd w:id="131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313"/>
          <w:p>
            <w:pPr>
              <w:spacing w:after="20"/>
              <w:ind w:left="20"/>
              <w:jc w:val="both"/>
            </w:pPr>
            <w:r>
              <w:rPr>
                <w:rFonts w:ascii="Times New Roman"/>
                <w:b w:val="false"/>
                <w:i w:val="false"/>
                <w:color w:val="000000"/>
                <w:sz w:val="20"/>
              </w:rPr>
              <w:t>
1-дағды:</w:t>
            </w:r>
          </w:p>
          <w:bookmarkEnd w:id="131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314"/>
          <w:p>
            <w:pPr>
              <w:spacing w:after="20"/>
              <w:ind w:left="20"/>
              <w:jc w:val="both"/>
            </w:pPr>
            <w:r>
              <w:rPr>
                <w:rFonts w:ascii="Times New Roman"/>
                <w:b w:val="false"/>
                <w:i w:val="false"/>
                <w:color w:val="000000"/>
                <w:sz w:val="20"/>
              </w:rPr>
              <w:t>
Машықтар: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1315"/>
          <w:p>
            <w:pPr>
              <w:spacing w:after="20"/>
              <w:ind w:left="20"/>
              <w:jc w:val="both"/>
            </w:pPr>
            <w:r>
              <w:rPr>
                <w:rFonts w:ascii="Times New Roman"/>
                <w:b w:val="false"/>
                <w:i w:val="false"/>
                <w:color w:val="000000"/>
                <w:sz w:val="20"/>
              </w:rPr>
              <w:t>
Білімі:</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316"/>
          <w:p>
            <w:pPr>
              <w:spacing w:after="20"/>
              <w:ind w:left="20"/>
              <w:jc w:val="both"/>
            </w:pPr>
            <w:r>
              <w:rPr>
                <w:rFonts w:ascii="Times New Roman"/>
                <w:b w:val="false"/>
                <w:i w:val="false"/>
                <w:color w:val="000000"/>
                <w:sz w:val="20"/>
              </w:rPr>
              <w:t>
2-дағды:</w:t>
            </w:r>
          </w:p>
          <w:bookmarkEnd w:id="131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317"/>
          <w:p>
            <w:pPr>
              <w:spacing w:after="20"/>
              <w:ind w:left="20"/>
              <w:jc w:val="both"/>
            </w:pPr>
            <w:r>
              <w:rPr>
                <w:rFonts w:ascii="Times New Roman"/>
                <w:b w:val="false"/>
                <w:i w:val="false"/>
                <w:color w:val="000000"/>
                <w:sz w:val="20"/>
              </w:rPr>
              <w:t>
Машықтар: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318"/>
          <w:p>
            <w:pPr>
              <w:spacing w:after="20"/>
              <w:ind w:left="20"/>
              <w:jc w:val="both"/>
            </w:pPr>
            <w:r>
              <w:rPr>
                <w:rFonts w:ascii="Times New Roman"/>
                <w:b w:val="false"/>
                <w:i w:val="false"/>
                <w:color w:val="000000"/>
                <w:sz w:val="20"/>
              </w:rPr>
              <w:t>
Білімі:</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319"/>
          <w:p>
            <w:pPr>
              <w:spacing w:after="20"/>
              <w:ind w:left="20"/>
              <w:jc w:val="both"/>
            </w:pPr>
            <w:r>
              <w:rPr>
                <w:rFonts w:ascii="Times New Roman"/>
                <w:b w:val="false"/>
                <w:i w:val="false"/>
                <w:color w:val="000000"/>
                <w:sz w:val="20"/>
              </w:rPr>
              <w:t>
Міндеттеме</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320"/>
          <w:p>
            <w:pPr>
              <w:spacing w:after="20"/>
              <w:ind w:left="20"/>
              <w:jc w:val="both"/>
            </w:pPr>
            <w:r>
              <w:rPr>
                <w:rFonts w:ascii="Times New Roman"/>
                <w:b w:val="false"/>
                <w:i w:val="false"/>
                <w:color w:val="000000"/>
                <w:sz w:val="20"/>
              </w:rPr>
              <w:t>
61. "Архив құжаттарының суретші-реставраторы"</w:t>
            </w:r>
          </w:p>
          <w:bookmarkEnd w:id="132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321"/>
          <w:p>
            <w:pPr>
              <w:spacing w:after="20"/>
              <w:ind w:left="20"/>
              <w:jc w:val="both"/>
            </w:pPr>
            <w:r>
              <w:rPr>
                <w:rFonts w:ascii="Times New Roman"/>
                <w:b w:val="false"/>
                <w:i w:val="false"/>
                <w:color w:val="000000"/>
                <w:sz w:val="20"/>
              </w:rPr>
              <w:t>
Еңбек функциясы 1:</w:t>
            </w:r>
          </w:p>
          <w:bookmarkEnd w:id="1321"/>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322"/>
          <w:p>
            <w:pPr>
              <w:spacing w:after="20"/>
              <w:ind w:left="20"/>
              <w:jc w:val="both"/>
            </w:pPr>
            <w:r>
              <w:rPr>
                <w:rFonts w:ascii="Times New Roman"/>
                <w:b w:val="false"/>
                <w:i w:val="false"/>
                <w:color w:val="000000"/>
                <w:sz w:val="20"/>
              </w:rPr>
              <w:t>
Дағды 1:</w:t>
            </w:r>
          </w:p>
          <w:bookmarkEnd w:id="1322"/>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323"/>
          <w:p>
            <w:pPr>
              <w:spacing w:after="20"/>
              <w:ind w:left="20"/>
              <w:jc w:val="both"/>
            </w:pPr>
            <w:r>
              <w:rPr>
                <w:rFonts w:ascii="Times New Roman"/>
                <w:b w:val="false"/>
                <w:i w:val="false"/>
                <w:color w:val="000000"/>
                <w:sz w:val="20"/>
              </w:rPr>
              <w:t>
Дағдылар: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324"/>
          <w:p>
            <w:pPr>
              <w:spacing w:after="20"/>
              <w:ind w:left="20"/>
              <w:jc w:val="both"/>
            </w:pPr>
            <w:r>
              <w:rPr>
                <w:rFonts w:ascii="Times New Roman"/>
                <w:b w:val="false"/>
                <w:i w:val="false"/>
                <w:color w:val="000000"/>
                <w:sz w:val="20"/>
              </w:rPr>
              <w:t>
Білім:</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325"/>
          <w:p>
            <w:pPr>
              <w:spacing w:after="20"/>
              <w:ind w:left="20"/>
              <w:jc w:val="both"/>
            </w:pPr>
            <w:r>
              <w:rPr>
                <w:rFonts w:ascii="Times New Roman"/>
                <w:b w:val="false"/>
                <w:i w:val="false"/>
                <w:color w:val="000000"/>
                <w:sz w:val="20"/>
              </w:rPr>
              <w:t>
Дағды 2:</w:t>
            </w:r>
          </w:p>
          <w:bookmarkEnd w:id="1325"/>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326"/>
          <w:p>
            <w:pPr>
              <w:spacing w:after="20"/>
              <w:ind w:left="20"/>
              <w:jc w:val="both"/>
            </w:pPr>
            <w:r>
              <w:rPr>
                <w:rFonts w:ascii="Times New Roman"/>
                <w:b w:val="false"/>
                <w:i w:val="false"/>
                <w:color w:val="000000"/>
                <w:sz w:val="20"/>
              </w:rPr>
              <w:t>
Дағдылар: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327"/>
          <w:p>
            <w:pPr>
              <w:spacing w:after="20"/>
              <w:ind w:left="20"/>
              <w:jc w:val="both"/>
            </w:pPr>
            <w:r>
              <w:rPr>
                <w:rFonts w:ascii="Times New Roman"/>
                <w:b w:val="false"/>
                <w:i w:val="false"/>
                <w:color w:val="000000"/>
                <w:sz w:val="20"/>
              </w:rPr>
              <w:t>
Білім:</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328"/>
          <w:p>
            <w:pPr>
              <w:spacing w:after="20"/>
              <w:ind w:left="20"/>
              <w:jc w:val="both"/>
            </w:pPr>
            <w:r>
              <w:rPr>
                <w:rFonts w:ascii="Times New Roman"/>
                <w:b w:val="false"/>
                <w:i w:val="false"/>
                <w:color w:val="000000"/>
                <w:sz w:val="20"/>
              </w:rPr>
              <w:t>
1-қосымша еңбек функциясы:</w:t>
            </w:r>
          </w:p>
          <w:bookmarkEnd w:id="132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329"/>
          <w:p>
            <w:pPr>
              <w:spacing w:after="20"/>
              <w:ind w:left="20"/>
              <w:jc w:val="both"/>
            </w:pPr>
            <w:r>
              <w:rPr>
                <w:rFonts w:ascii="Times New Roman"/>
                <w:b w:val="false"/>
                <w:i w:val="false"/>
                <w:color w:val="000000"/>
                <w:sz w:val="20"/>
              </w:rPr>
              <w:t>
1-дағды:</w:t>
            </w:r>
          </w:p>
          <w:bookmarkEnd w:id="132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331"/>
          <w:p>
            <w:pPr>
              <w:spacing w:after="20"/>
              <w:ind w:left="20"/>
              <w:jc w:val="both"/>
            </w:pPr>
            <w:r>
              <w:rPr>
                <w:rFonts w:ascii="Times New Roman"/>
                <w:b w:val="false"/>
                <w:i w:val="false"/>
                <w:color w:val="000000"/>
                <w:sz w:val="20"/>
              </w:rPr>
              <w:t>
Білімі:</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332"/>
          <w:p>
            <w:pPr>
              <w:spacing w:after="20"/>
              <w:ind w:left="20"/>
              <w:jc w:val="both"/>
            </w:pPr>
            <w:r>
              <w:rPr>
                <w:rFonts w:ascii="Times New Roman"/>
                <w:b w:val="false"/>
                <w:i w:val="false"/>
                <w:color w:val="000000"/>
                <w:sz w:val="20"/>
              </w:rPr>
              <w:t>
2-дағды:</w:t>
            </w:r>
          </w:p>
          <w:bookmarkEnd w:id="1332"/>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334"/>
          <w:p>
            <w:pPr>
              <w:spacing w:after="20"/>
              <w:ind w:left="20"/>
              <w:jc w:val="both"/>
            </w:pPr>
            <w:r>
              <w:rPr>
                <w:rFonts w:ascii="Times New Roman"/>
                <w:b w:val="false"/>
                <w:i w:val="false"/>
                <w:color w:val="000000"/>
                <w:sz w:val="20"/>
              </w:rPr>
              <w:t>
Білімі:</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335"/>
          <w:p>
            <w:pPr>
              <w:spacing w:after="20"/>
              <w:ind w:left="20"/>
              <w:jc w:val="both"/>
            </w:pPr>
            <w:r>
              <w:rPr>
                <w:rFonts w:ascii="Times New Roman"/>
                <w:b w:val="false"/>
                <w:i w:val="false"/>
                <w:color w:val="000000"/>
                <w:sz w:val="20"/>
              </w:rPr>
              <w:t>
Міндеттеме</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336"/>
          <w:p>
            <w:pPr>
              <w:spacing w:after="20"/>
              <w:ind w:left="20"/>
              <w:jc w:val="both"/>
            </w:pPr>
            <w:r>
              <w:rPr>
                <w:rFonts w:ascii="Times New Roman"/>
                <w:b w:val="false"/>
                <w:i w:val="false"/>
                <w:color w:val="000000"/>
                <w:sz w:val="20"/>
              </w:rPr>
              <w:t>
62. "Архив құжаттарының суретші-реставраторы"</w:t>
            </w:r>
          </w:p>
          <w:bookmarkEnd w:id="1336"/>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лауазымындағы жұмыс өтілі бір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337"/>
          <w:p>
            <w:pPr>
              <w:spacing w:after="20"/>
              <w:ind w:left="20"/>
              <w:jc w:val="both"/>
            </w:pPr>
            <w:r>
              <w:rPr>
                <w:rFonts w:ascii="Times New Roman"/>
                <w:b w:val="false"/>
                <w:i w:val="false"/>
                <w:color w:val="000000"/>
                <w:sz w:val="20"/>
              </w:rPr>
              <w:t>
Еңбек функциясы 1:</w:t>
            </w:r>
          </w:p>
          <w:bookmarkEnd w:id="1337"/>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338"/>
          <w:p>
            <w:pPr>
              <w:spacing w:after="20"/>
              <w:ind w:left="20"/>
              <w:jc w:val="both"/>
            </w:pPr>
            <w:r>
              <w:rPr>
                <w:rFonts w:ascii="Times New Roman"/>
                <w:b w:val="false"/>
                <w:i w:val="false"/>
                <w:color w:val="000000"/>
                <w:sz w:val="20"/>
              </w:rPr>
              <w:t>
Дағды 1:</w:t>
            </w:r>
          </w:p>
          <w:bookmarkEnd w:id="1338"/>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339"/>
          <w:p>
            <w:pPr>
              <w:spacing w:after="20"/>
              <w:ind w:left="20"/>
              <w:jc w:val="both"/>
            </w:pPr>
            <w:r>
              <w:rPr>
                <w:rFonts w:ascii="Times New Roman"/>
                <w:b w:val="false"/>
                <w:i w:val="false"/>
                <w:color w:val="000000"/>
                <w:sz w:val="20"/>
              </w:rPr>
              <w:t>
Дағдылар:</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340"/>
          <w:p>
            <w:pPr>
              <w:spacing w:after="20"/>
              <w:ind w:left="20"/>
              <w:jc w:val="both"/>
            </w:pPr>
            <w:r>
              <w:rPr>
                <w:rFonts w:ascii="Times New Roman"/>
                <w:b w:val="false"/>
                <w:i w:val="false"/>
                <w:color w:val="000000"/>
                <w:sz w:val="20"/>
              </w:rPr>
              <w:t>
Білім:</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341"/>
          <w:p>
            <w:pPr>
              <w:spacing w:after="20"/>
              <w:ind w:left="20"/>
              <w:jc w:val="both"/>
            </w:pPr>
            <w:r>
              <w:rPr>
                <w:rFonts w:ascii="Times New Roman"/>
                <w:b w:val="false"/>
                <w:i w:val="false"/>
                <w:color w:val="000000"/>
                <w:sz w:val="20"/>
              </w:rPr>
              <w:t>
Дағды 2:</w:t>
            </w:r>
          </w:p>
          <w:bookmarkEnd w:id="1341"/>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342"/>
          <w:p>
            <w:pPr>
              <w:spacing w:after="20"/>
              <w:ind w:left="20"/>
              <w:jc w:val="both"/>
            </w:pPr>
            <w:r>
              <w:rPr>
                <w:rFonts w:ascii="Times New Roman"/>
                <w:b w:val="false"/>
                <w:i w:val="false"/>
                <w:color w:val="000000"/>
                <w:sz w:val="20"/>
              </w:rPr>
              <w:t>
Дағдылар: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343"/>
          <w:p>
            <w:pPr>
              <w:spacing w:after="20"/>
              <w:ind w:left="20"/>
              <w:jc w:val="both"/>
            </w:pPr>
            <w:r>
              <w:rPr>
                <w:rFonts w:ascii="Times New Roman"/>
                <w:b w:val="false"/>
                <w:i w:val="false"/>
                <w:color w:val="000000"/>
                <w:sz w:val="20"/>
              </w:rPr>
              <w:t>
Білім:</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344"/>
          <w:p>
            <w:pPr>
              <w:spacing w:after="20"/>
              <w:ind w:left="20"/>
              <w:jc w:val="both"/>
            </w:pPr>
            <w:r>
              <w:rPr>
                <w:rFonts w:ascii="Times New Roman"/>
                <w:b w:val="false"/>
                <w:i w:val="false"/>
                <w:color w:val="000000"/>
                <w:sz w:val="20"/>
              </w:rPr>
              <w:t>
1-қосымша еңбек функциясы:</w:t>
            </w:r>
          </w:p>
          <w:bookmarkEnd w:id="1344"/>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345"/>
          <w:p>
            <w:pPr>
              <w:spacing w:after="20"/>
              <w:ind w:left="20"/>
              <w:jc w:val="both"/>
            </w:pPr>
            <w:r>
              <w:rPr>
                <w:rFonts w:ascii="Times New Roman"/>
                <w:b w:val="false"/>
                <w:i w:val="false"/>
                <w:color w:val="000000"/>
                <w:sz w:val="20"/>
              </w:rPr>
              <w:t>
1-дағды:</w:t>
            </w:r>
          </w:p>
          <w:bookmarkEnd w:id="1345"/>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346"/>
          <w:p>
            <w:pPr>
              <w:spacing w:after="20"/>
              <w:ind w:left="20"/>
              <w:jc w:val="both"/>
            </w:pPr>
            <w:r>
              <w:rPr>
                <w:rFonts w:ascii="Times New Roman"/>
                <w:b w:val="false"/>
                <w:i w:val="false"/>
                <w:color w:val="000000"/>
                <w:sz w:val="20"/>
              </w:rPr>
              <w:t>
Машықтар: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347"/>
          <w:p>
            <w:pPr>
              <w:spacing w:after="20"/>
              <w:ind w:left="20"/>
              <w:jc w:val="both"/>
            </w:pPr>
            <w:r>
              <w:rPr>
                <w:rFonts w:ascii="Times New Roman"/>
                <w:b w:val="false"/>
                <w:i w:val="false"/>
                <w:color w:val="000000"/>
                <w:sz w:val="20"/>
              </w:rPr>
              <w:t>
Білімі:</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348"/>
          <w:p>
            <w:pPr>
              <w:spacing w:after="20"/>
              <w:ind w:left="20"/>
              <w:jc w:val="both"/>
            </w:pPr>
            <w:r>
              <w:rPr>
                <w:rFonts w:ascii="Times New Roman"/>
                <w:b w:val="false"/>
                <w:i w:val="false"/>
                <w:color w:val="000000"/>
                <w:sz w:val="20"/>
              </w:rPr>
              <w:t>
2-дағды:</w:t>
            </w:r>
          </w:p>
          <w:bookmarkEnd w:id="1348"/>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350"/>
          <w:p>
            <w:pPr>
              <w:spacing w:after="20"/>
              <w:ind w:left="20"/>
              <w:jc w:val="both"/>
            </w:pPr>
            <w:r>
              <w:rPr>
                <w:rFonts w:ascii="Times New Roman"/>
                <w:b w:val="false"/>
                <w:i w:val="false"/>
                <w:color w:val="000000"/>
                <w:sz w:val="20"/>
              </w:rPr>
              <w:t>
Білімі:</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351"/>
          <w:p>
            <w:pPr>
              <w:spacing w:after="20"/>
              <w:ind w:left="20"/>
              <w:jc w:val="both"/>
            </w:pPr>
            <w:r>
              <w:rPr>
                <w:rFonts w:ascii="Times New Roman"/>
                <w:b w:val="false"/>
                <w:i w:val="false"/>
                <w:color w:val="000000"/>
                <w:sz w:val="20"/>
              </w:rPr>
              <w:t>
Міндеттеме</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352"/>
          <w:p>
            <w:pPr>
              <w:spacing w:after="20"/>
              <w:ind w:left="20"/>
              <w:jc w:val="both"/>
            </w:pPr>
            <w:r>
              <w:rPr>
                <w:rFonts w:ascii="Times New Roman"/>
                <w:b w:val="false"/>
                <w:i w:val="false"/>
                <w:color w:val="000000"/>
                <w:sz w:val="20"/>
              </w:rPr>
              <w:t>
63. "Архив құжаттарының суретші-реставраторы"</w:t>
            </w:r>
          </w:p>
          <w:bookmarkEnd w:id="135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2016 жылғы 27 маусымдағы бұйрығымен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353"/>
          <w:p>
            <w:pPr>
              <w:spacing w:after="20"/>
              <w:ind w:left="20"/>
              <w:jc w:val="both"/>
            </w:pPr>
            <w:r>
              <w:rPr>
                <w:rFonts w:ascii="Times New Roman"/>
                <w:b w:val="false"/>
                <w:i w:val="false"/>
                <w:color w:val="000000"/>
                <w:sz w:val="20"/>
              </w:rPr>
              <w:t>
Еңбек функциясы 1:</w:t>
            </w:r>
          </w:p>
          <w:bookmarkEnd w:id="1353"/>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354"/>
          <w:p>
            <w:pPr>
              <w:spacing w:after="20"/>
              <w:ind w:left="20"/>
              <w:jc w:val="both"/>
            </w:pPr>
            <w:r>
              <w:rPr>
                <w:rFonts w:ascii="Times New Roman"/>
                <w:b w:val="false"/>
                <w:i w:val="false"/>
                <w:color w:val="000000"/>
                <w:sz w:val="20"/>
              </w:rPr>
              <w:t>
Дағды 1:</w:t>
            </w:r>
          </w:p>
          <w:bookmarkEnd w:id="1354"/>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355"/>
          <w:p>
            <w:pPr>
              <w:spacing w:after="20"/>
              <w:ind w:left="20"/>
              <w:jc w:val="both"/>
            </w:pPr>
            <w:r>
              <w:rPr>
                <w:rFonts w:ascii="Times New Roman"/>
                <w:b w:val="false"/>
                <w:i w:val="false"/>
                <w:color w:val="000000"/>
                <w:sz w:val="20"/>
              </w:rPr>
              <w:t>
Дағдылар: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3. Қалпына келтірілетін объектінің жай-күйін сипаттауды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356"/>
          <w:p>
            <w:pPr>
              <w:spacing w:after="20"/>
              <w:ind w:left="20"/>
              <w:jc w:val="both"/>
            </w:pPr>
            <w:r>
              <w:rPr>
                <w:rFonts w:ascii="Times New Roman"/>
                <w:b w:val="false"/>
                <w:i w:val="false"/>
                <w:color w:val="000000"/>
                <w:sz w:val="20"/>
              </w:rPr>
              <w:t>
Білім:</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357"/>
          <w:p>
            <w:pPr>
              <w:spacing w:after="20"/>
              <w:ind w:left="20"/>
              <w:jc w:val="both"/>
            </w:pPr>
            <w:r>
              <w:rPr>
                <w:rFonts w:ascii="Times New Roman"/>
                <w:b w:val="false"/>
                <w:i w:val="false"/>
                <w:color w:val="000000"/>
                <w:sz w:val="20"/>
              </w:rPr>
              <w:t>
Дағды 2:</w:t>
            </w:r>
          </w:p>
          <w:bookmarkEnd w:id="1357"/>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358"/>
          <w:p>
            <w:pPr>
              <w:spacing w:after="20"/>
              <w:ind w:left="20"/>
              <w:jc w:val="both"/>
            </w:pPr>
            <w:r>
              <w:rPr>
                <w:rFonts w:ascii="Times New Roman"/>
                <w:b w:val="false"/>
                <w:i w:val="false"/>
                <w:color w:val="000000"/>
                <w:sz w:val="20"/>
              </w:rPr>
              <w:t>
Дағдылар: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359"/>
          <w:p>
            <w:pPr>
              <w:spacing w:after="20"/>
              <w:ind w:left="20"/>
              <w:jc w:val="both"/>
            </w:pPr>
            <w:r>
              <w:rPr>
                <w:rFonts w:ascii="Times New Roman"/>
                <w:b w:val="false"/>
                <w:i w:val="false"/>
                <w:color w:val="000000"/>
                <w:sz w:val="20"/>
              </w:rPr>
              <w:t>
Білім:</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360"/>
          <w:p>
            <w:pPr>
              <w:spacing w:after="20"/>
              <w:ind w:left="20"/>
              <w:jc w:val="both"/>
            </w:pPr>
            <w:r>
              <w:rPr>
                <w:rFonts w:ascii="Times New Roman"/>
                <w:b w:val="false"/>
                <w:i w:val="false"/>
                <w:color w:val="000000"/>
                <w:sz w:val="20"/>
              </w:rPr>
              <w:t>
1-қосымша еңбек функциясы:</w:t>
            </w:r>
          </w:p>
          <w:bookmarkEnd w:id="1360"/>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361"/>
          <w:p>
            <w:pPr>
              <w:spacing w:after="20"/>
              <w:ind w:left="20"/>
              <w:jc w:val="both"/>
            </w:pPr>
            <w:r>
              <w:rPr>
                <w:rFonts w:ascii="Times New Roman"/>
                <w:b w:val="false"/>
                <w:i w:val="false"/>
                <w:color w:val="000000"/>
                <w:sz w:val="20"/>
              </w:rPr>
              <w:t>
1-дағды:</w:t>
            </w:r>
          </w:p>
          <w:bookmarkEnd w:id="1361"/>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362"/>
          <w:p>
            <w:pPr>
              <w:spacing w:after="20"/>
              <w:ind w:left="20"/>
              <w:jc w:val="both"/>
            </w:pPr>
            <w:r>
              <w:rPr>
                <w:rFonts w:ascii="Times New Roman"/>
                <w:b w:val="false"/>
                <w:i w:val="false"/>
                <w:color w:val="000000"/>
                <w:sz w:val="20"/>
              </w:rPr>
              <w:t>
Машықтар: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363"/>
          <w:p>
            <w:pPr>
              <w:spacing w:after="20"/>
              <w:ind w:left="20"/>
              <w:jc w:val="both"/>
            </w:pPr>
            <w:r>
              <w:rPr>
                <w:rFonts w:ascii="Times New Roman"/>
                <w:b w:val="false"/>
                <w:i w:val="false"/>
                <w:color w:val="000000"/>
                <w:sz w:val="20"/>
              </w:rPr>
              <w:t>
Білімі:</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364"/>
          <w:p>
            <w:pPr>
              <w:spacing w:after="20"/>
              <w:ind w:left="20"/>
              <w:jc w:val="both"/>
            </w:pPr>
            <w:r>
              <w:rPr>
                <w:rFonts w:ascii="Times New Roman"/>
                <w:b w:val="false"/>
                <w:i w:val="false"/>
                <w:color w:val="000000"/>
                <w:sz w:val="20"/>
              </w:rPr>
              <w:t>
2-дағды:</w:t>
            </w:r>
          </w:p>
          <w:bookmarkEnd w:id="1364"/>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366"/>
          <w:p>
            <w:pPr>
              <w:spacing w:after="20"/>
              <w:ind w:left="20"/>
              <w:jc w:val="both"/>
            </w:pPr>
            <w:r>
              <w:rPr>
                <w:rFonts w:ascii="Times New Roman"/>
                <w:b w:val="false"/>
                <w:i w:val="false"/>
                <w:color w:val="000000"/>
                <w:sz w:val="20"/>
              </w:rPr>
              <w:t>
Білімі:</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367"/>
          <w:p>
            <w:pPr>
              <w:spacing w:after="20"/>
              <w:ind w:left="20"/>
              <w:jc w:val="both"/>
            </w:pPr>
            <w:r>
              <w:rPr>
                <w:rFonts w:ascii="Times New Roman"/>
                <w:b w:val="false"/>
                <w:i w:val="false"/>
                <w:color w:val="000000"/>
                <w:sz w:val="20"/>
              </w:rPr>
              <w:t>
Міндеттеме</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368"/>
          <w:p>
            <w:pPr>
              <w:spacing w:after="20"/>
              <w:ind w:left="20"/>
              <w:jc w:val="both"/>
            </w:pPr>
            <w:r>
              <w:rPr>
                <w:rFonts w:ascii="Times New Roman"/>
                <w:b w:val="false"/>
                <w:i w:val="false"/>
                <w:color w:val="000000"/>
                <w:sz w:val="20"/>
              </w:rPr>
              <w:t>
64. "Архивтік құжаттарды қалпына келтіруші"</w:t>
            </w:r>
          </w:p>
          <w:bookmarkEnd w:id="1368"/>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6-разряд, 166-168-тармақтар).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орта білім (қолданбалы бакалавриат)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үш жыл меңгерген,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369"/>
          <w:p>
            <w:pPr>
              <w:spacing w:after="20"/>
              <w:ind w:left="20"/>
              <w:jc w:val="both"/>
            </w:pPr>
            <w:r>
              <w:rPr>
                <w:rFonts w:ascii="Times New Roman"/>
                <w:b w:val="false"/>
                <w:i w:val="false"/>
                <w:color w:val="000000"/>
                <w:sz w:val="20"/>
              </w:rPr>
              <w:t>
Дағды</w:t>
            </w:r>
          </w:p>
          <w:bookmarkEnd w:id="1369"/>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370"/>
          <w:p>
            <w:pPr>
              <w:spacing w:after="20"/>
              <w:ind w:left="20"/>
              <w:jc w:val="both"/>
            </w:pPr>
            <w:r>
              <w:rPr>
                <w:rFonts w:ascii="Times New Roman"/>
                <w:b w:val="false"/>
                <w:i w:val="false"/>
                <w:color w:val="000000"/>
                <w:sz w:val="20"/>
              </w:rPr>
              <w:t>
Дағдылар: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объектінің бұзылуының себептері мен сипатын анықтаңыз.</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371"/>
          <w:p>
            <w:pPr>
              <w:spacing w:after="20"/>
              <w:ind w:left="20"/>
              <w:jc w:val="both"/>
            </w:pPr>
            <w:r>
              <w:rPr>
                <w:rFonts w:ascii="Times New Roman"/>
                <w:b w:val="false"/>
                <w:i w:val="false"/>
                <w:color w:val="000000"/>
                <w:sz w:val="20"/>
              </w:rPr>
              <w:t>
Білім:</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372"/>
          <w:p>
            <w:pPr>
              <w:spacing w:after="20"/>
              <w:ind w:left="20"/>
              <w:jc w:val="both"/>
            </w:pPr>
            <w:r>
              <w:rPr>
                <w:rFonts w:ascii="Times New Roman"/>
                <w:b w:val="false"/>
                <w:i w:val="false"/>
                <w:color w:val="000000"/>
                <w:sz w:val="20"/>
              </w:rPr>
              <w:t>
Дағды</w:t>
            </w:r>
          </w:p>
          <w:bookmarkEnd w:id="1372"/>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373"/>
          <w:p>
            <w:pPr>
              <w:spacing w:after="20"/>
              <w:ind w:left="20"/>
              <w:jc w:val="both"/>
            </w:pPr>
            <w:r>
              <w:rPr>
                <w:rFonts w:ascii="Times New Roman"/>
                <w:b w:val="false"/>
                <w:i w:val="false"/>
                <w:color w:val="000000"/>
                <w:sz w:val="20"/>
              </w:rPr>
              <w:t>
Дағдылар:</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құнды құжаттарды, қолжазбаларды, сирек кездесетін кітаптарды, карталардың түпнұсқаларын, плакаттарды, гравюраларды және басқа да бейнелеу материалдарын реставрациялау және зарарсыздандыру тәртібін өз бетінше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фрагменттерін, баспа басылымдары мен мөрлердің парақтарын іріктеуді және монтаждауды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374"/>
          <w:p>
            <w:pPr>
              <w:spacing w:after="20"/>
              <w:ind w:left="20"/>
              <w:jc w:val="both"/>
            </w:pPr>
            <w:r>
              <w:rPr>
                <w:rFonts w:ascii="Times New Roman"/>
                <w:b w:val="false"/>
                <w:i w:val="false"/>
                <w:color w:val="000000"/>
                <w:sz w:val="20"/>
              </w:rPr>
              <w:t>
Білім:</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ескіру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375"/>
          <w:p>
            <w:pPr>
              <w:spacing w:after="20"/>
              <w:ind w:left="20"/>
              <w:jc w:val="both"/>
            </w:pPr>
            <w:r>
              <w:rPr>
                <w:rFonts w:ascii="Times New Roman"/>
                <w:b w:val="false"/>
                <w:i w:val="false"/>
                <w:color w:val="000000"/>
                <w:sz w:val="20"/>
              </w:rPr>
              <w:t>
1-қосымша еңбек функциясы:</w:t>
            </w:r>
          </w:p>
          <w:bookmarkEnd w:id="1375"/>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376"/>
          <w:p>
            <w:pPr>
              <w:spacing w:after="20"/>
              <w:ind w:left="20"/>
              <w:jc w:val="both"/>
            </w:pPr>
            <w:r>
              <w:rPr>
                <w:rFonts w:ascii="Times New Roman"/>
                <w:b w:val="false"/>
                <w:i w:val="false"/>
                <w:color w:val="000000"/>
                <w:sz w:val="20"/>
              </w:rPr>
              <w:t>
1-дағды:</w:t>
            </w:r>
          </w:p>
          <w:bookmarkEnd w:id="137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78"/>
          <w:p>
            <w:pPr>
              <w:spacing w:after="20"/>
              <w:ind w:left="20"/>
              <w:jc w:val="both"/>
            </w:pPr>
            <w:r>
              <w:rPr>
                <w:rFonts w:ascii="Times New Roman"/>
                <w:b w:val="false"/>
                <w:i w:val="false"/>
                <w:color w:val="000000"/>
                <w:sz w:val="20"/>
              </w:rPr>
              <w:t>
Білімі:</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79"/>
          <w:p>
            <w:pPr>
              <w:spacing w:after="20"/>
              <w:ind w:left="20"/>
              <w:jc w:val="both"/>
            </w:pPr>
            <w:r>
              <w:rPr>
                <w:rFonts w:ascii="Times New Roman"/>
                <w:b w:val="false"/>
                <w:i w:val="false"/>
                <w:color w:val="000000"/>
                <w:sz w:val="20"/>
              </w:rPr>
              <w:t>
2-дағды:</w:t>
            </w:r>
          </w:p>
          <w:bookmarkEnd w:id="1379"/>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380"/>
          <w:p>
            <w:pPr>
              <w:spacing w:after="20"/>
              <w:ind w:left="20"/>
              <w:jc w:val="both"/>
            </w:pPr>
            <w:r>
              <w:rPr>
                <w:rFonts w:ascii="Times New Roman"/>
                <w:b w:val="false"/>
                <w:i w:val="false"/>
                <w:color w:val="000000"/>
                <w:sz w:val="20"/>
              </w:rPr>
              <w:t>
Машықтар: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381"/>
          <w:p>
            <w:pPr>
              <w:spacing w:after="20"/>
              <w:ind w:left="20"/>
              <w:jc w:val="both"/>
            </w:pPr>
            <w:r>
              <w:rPr>
                <w:rFonts w:ascii="Times New Roman"/>
                <w:b w:val="false"/>
                <w:i w:val="false"/>
                <w:color w:val="000000"/>
                <w:sz w:val="20"/>
              </w:rPr>
              <w:t>
Білімі:</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382"/>
          <w:p>
            <w:pPr>
              <w:spacing w:after="20"/>
              <w:ind w:left="20"/>
              <w:jc w:val="both"/>
            </w:pPr>
            <w:r>
              <w:rPr>
                <w:rFonts w:ascii="Times New Roman"/>
                <w:b w:val="false"/>
                <w:i w:val="false"/>
                <w:color w:val="000000"/>
                <w:sz w:val="20"/>
              </w:rPr>
              <w:t>
Міндеттеме:</w:t>
            </w:r>
          </w:p>
          <w:bookmarkEnd w:id="1382"/>
          <w:p>
            <w:pPr>
              <w:spacing w:after="20"/>
              <w:ind w:left="20"/>
              <w:jc w:val="both"/>
            </w:pPr>
            <w:r>
              <w:rPr>
                <w:rFonts w:ascii="Times New Roman"/>
                <w:b w:val="false"/>
                <w:i w:val="false"/>
                <w:color w:val="000000"/>
                <w:sz w:val="20"/>
              </w:rPr>
              <w:t>
Ұйымдастырушылық қабілеттер; Дербестік және жауапкершілік; Ынтымақтастық және өзара әрекеттесу; Ойлаудың икемділігі; Командада жұмыс істей білу; Логикалық ойлау;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383"/>
          <w:p>
            <w:pPr>
              <w:spacing w:after="20"/>
              <w:ind w:left="20"/>
              <w:jc w:val="both"/>
            </w:pPr>
            <w:r>
              <w:rPr>
                <w:rFonts w:ascii="Times New Roman"/>
                <w:b w:val="false"/>
                <w:i w:val="false"/>
                <w:color w:val="000000"/>
                <w:sz w:val="20"/>
              </w:rPr>
              <w:t>
65. "Архивтік құжаттарды қалпына келтіруші"</w:t>
            </w:r>
          </w:p>
          <w:bookmarkEnd w:id="138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6-разряд, 166-168-тармақтар).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384"/>
          <w:p>
            <w:pPr>
              <w:spacing w:after="20"/>
              <w:ind w:left="20"/>
              <w:jc w:val="both"/>
            </w:pPr>
            <w:r>
              <w:rPr>
                <w:rFonts w:ascii="Times New Roman"/>
                <w:b w:val="false"/>
                <w:i w:val="false"/>
                <w:color w:val="000000"/>
                <w:sz w:val="20"/>
              </w:rPr>
              <w:t>
Еңбек функциясы 1:</w:t>
            </w:r>
          </w:p>
          <w:bookmarkEnd w:id="1384"/>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385"/>
          <w:p>
            <w:pPr>
              <w:spacing w:after="20"/>
              <w:ind w:left="20"/>
              <w:jc w:val="both"/>
            </w:pPr>
            <w:r>
              <w:rPr>
                <w:rFonts w:ascii="Times New Roman"/>
                <w:b w:val="false"/>
                <w:i w:val="false"/>
                <w:color w:val="000000"/>
                <w:sz w:val="20"/>
              </w:rPr>
              <w:t>
Дағды</w:t>
            </w:r>
          </w:p>
          <w:bookmarkEnd w:id="1385"/>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86"/>
          <w:p>
            <w:pPr>
              <w:spacing w:after="20"/>
              <w:ind w:left="20"/>
              <w:jc w:val="both"/>
            </w:pPr>
            <w:r>
              <w:rPr>
                <w:rFonts w:ascii="Times New Roman"/>
                <w:b w:val="false"/>
                <w:i w:val="false"/>
                <w:color w:val="000000"/>
                <w:sz w:val="20"/>
              </w:rPr>
              <w:t>
Дағдылар:</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387"/>
          <w:p>
            <w:pPr>
              <w:spacing w:after="20"/>
              <w:ind w:left="20"/>
              <w:jc w:val="both"/>
            </w:pPr>
            <w:r>
              <w:rPr>
                <w:rFonts w:ascii="Times New Roman"/>
                <w:b w:val="false"/>
                <w:i w:val="false"/>
                <w:color w:val="000000"/>
                <w:sz w:val="20"/>
              </w:rPr>
              <w:t>
Білім:</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388"/>
          <w:p>
            <w:pPr>
              <w:spacing w:after="20"/>
              <w:ind w:left="20"/>
              <w:jc w:val="both"/>
            </w:pPr>
            <w:r>
              <w:rPr>
                <w:rFonts w:ascii="Times New Roman"/>
                <w:b w:val="false"/>
                <w:i w:val="false"/>
                <w:color w:val="000000"/>
                <w:sz w:val="20"/>
              </w:rPr>
              <w:t>
Дағды</w:t>
            </w:r>
          </w:p>
          <w:bookmarkEnd w:id="1388"/>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389"/>
          <w:p>
            <w:pPr>
              <w:spacing w:after="20"/>
              <w:ind w:left="20"/>
              <w:jc w:val="both"/>
            </w:pPr>
            <w:r>
              <w:rPr>
                <w:rFonts w:ascii="Times New Roman"/>
                <w:b w:val="false"/>
                <w:i w:val="false"/>
                <w:color w:val="000000"/>
                <w:sz w:val="20"/>
              </w:rPr>
              <w:t>
Дағдылар: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құнды және басқа да архивтік құжаттарды қалпына келтіру және зарарсыздандыру тәртібін дербес айқындау</w:t>
            </w:r>
          </w:p>
          <w:p>
            <w:pPr>
              <w:spacing w:after="20"/>
              <w:ind w:left="20"/>
              <w:jc w:val="both"/>
            </w:pPr>
            <w:r>
              <w:rPr>
                <w:rFonts w:ascii="Times New Roman"/>
                <w:b w:val="false"/>
                <w:i w:val="false"/>
                <w:color w:val="000000"/>
                <w:sz w:val="20"/>
              </w:rPr>
              <w:t>
3. Құжаттардың фрагменттерін, баспа басылымдары мен мөрлердің парақтарын іріктеуді және монтаждауды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1390"/>
          <w:p>
            <w:pPr>
              <w:spacing w:after="20"/>
              <w:ind w:left="20"/>
              <w:jc w:val="both"/>
            </w:pPr>
            <w:r>
              <w:rPr>
                <w:rFonts w:ascii="Times New Roman"/>
                <w:b w:val="false"/>
                <w:i w:val="false"/>
                <w:color w:val="000000"/>
                <w:sz w:val="20"/>
              </w:rPr>
              <w:t>
Білім:</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391"/>
          <w:p>
            <w:pPr>
              <w:spacing w:after="20"/>
              <w:ind w:left="20"/>
              <w:jc w:val="both"/>
            </w:pPr>
            <w:r>
              <w:rPr>
                <w:rFonts w:ascii="Times New Roman"/>
                <w:b w:val="false"/>
                <w:i w:val="false"/>
                <w:color w:val="000000"/>
                <w:sz w:val="20"/>
              </w:rPr>
              <w:t>
1-қосымша еңбек функциясы:</w:t>
            </w:r>
          </w:p>
          <w:bookmarkEnd w:id="1391"/>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392"/>
          <w:p>
            <w:pPr>
              <w:spacing w:after="20"/>
              <w:ind w:left="20"/>
              <w:jc w:val="both"/>
            </w:pPr>
            <w:r>
              <w:rPr>
                <w:rFonts w:ascii="Times New Roman"/>
                <w:b w:val="false"/>
                <w:i w:val="false"/>
                <w:color w:val="000000"/>
                <w:sz w:val="20"/>
              </w:rPr>
              <w:t>
1-дағды:</w:t>
            </w:r>
          </w:p>
          <w:bookmarkEnd w:id="139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393"/>
          <w:p>
            <w:pPr>
              <w:spacing w:after="20"/>
              <w:ind w:left="20"/>
              <w:jc w:val="both"/>
            </w:pPr>
            <w:r>
              <w:rPr>
                <w:rFonts w:ascii="Times New Roman"/>
                <w:b w:val="false"/>
                <w:i w:val="false"/>
                <w:color w:val="000000"/>
                <w:sz w:val="20"/>
              </w:rPr>
              <w:t>
Машықтар: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394"/>
          <w:p>
            <w:pPr>
              <w:spacing w:after="20"/>
              <w:ind w:left="20"/>
              <w:jc w:val="both"/>
            </w:pPr>
            <w:r>
              <w:rPr>
                <w:rFonts w:ascii="Times New Roman"/>
                <w:b w:val="false"/>
                <w:i w:val="false"/>
                <w:color w:val="000000"/>
                <w:sz w:val="20"/>
              </w:rPr>
              <w:t>
Білімі:</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95"/>
          <w:p>
            <w:pPr>
              <w:spacing w:after="20"/>
              <w:ind w:left="20"/>
              <w:jc w:val="both"/>
            </w:pPr>
            <w:r>
              <w:rPr>
                <w:rFonts w:ascii="Times New Roman"/>
                <w:b w:val="false"/>
                <w:i w:val="false"/>
                <w:color w:val="000000"/>
                <w:sz w:val="20"/>
              </w:rPr>
              <w:t>
2-дағды:</w:t>
            </w:r>
          </w:p>
          <w:bookmarkEnd w:id="1395"/>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396"/>
          <w:p>
            <w:pPr>
              <w:spacing w:after="20"/>
              <w:ind w:left="20"/>
              <w:jc w:val="both"/>
            </w:pPr>
            <w:r>
              <w:rPr>
                <w:rFonts w:ascii="Times New Roman"/>
                <w:b w:val="false"/>
                <w:i w:val="false"/>
                <w:color w:val="000000"/>
                <w:sz w:val="20"/>
              </w:rPr>
              <w:t>
Машықтар:</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397"/>
          <w:p>
            <w:pPr>
              <w:spacing w:after="20"/>
              <w:ind w:left="20"/>
              <w:jc w:val="both"/>
            </w:pPr>
            <w:r>
              <w:rPr>
                <w:rFonts w:ascii="Times New Roman"/>
                <w:b w:val="false"/>
                <w:i w:val="false"/>
                <w:color w:val="000000"/>
                <w:sz w:val="20"/>
              </w:rPr>
              <w:t>
Білімі:</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398"/>
          <w:p>
            <w:pPr>
              <w:spacing w:after="20"/>
              <w:ind w:left="20"/>
              <w:jc w:val="both"/>
            </w:pPr>
            <w:r>
              <w:rPr>
                <w:rFonts w:ascii="Times New Roman"/>
                <w:b w:val="false"/>
                <w:i w:val="false"/>
                <w:color w:val="000000"/>
                <w:sz w:val="20"/>
              </w:rPr>
              <w:t>
Міндеттеме</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399"/>
          <w:p>
            <w:pPr>
              <w:spacing w:after="20"/>
              <w:ind w:left="20"/>
              <w:jc w:val="both"/>
            </w:pPr>
            <w:r>
              <w:rPr>
                <w:rFonts w:ascii="Times New Roman"/>
                <w:b w:val="false"/>
                <w:i w:val="false"/>
                <w:color w:val="000000"/>
                <w:sz w:val="20"/>
              </w:rPr>
              <w:t>
66. "Архивтік құжаттарды қалпына келтіруші"</w:t>
            </w:r>
          </w:p>
          <w:bookmarkEnd w:id="1399"/>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3-5-разрядтар (57-шығарылым, 3-тарау. Реставрациялау жұмыстарына разрядтар бойынша жұмысшылар кәсіптерінің тарифтік-біліктілік сипаттамалары, 9-11-параграфтар.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бұйрығымен бекітілген архив және кітапхана материалдарын қалпына келтіруші, 3,4,5 разрядтар, 160-165-тармақтар).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400"/>
          <w:p>
            <w:pPr>
              <w:spacing w:after="20"/>
              <w:ind w:left="20"/>
              <w:jc w:val="both"/>
            </w:pPr>
            <w:r>
              <w:rPr>
                <w:rFonts w:ascii="Times New Roman"/>
                <w:b w:val="false"/>
                <w:i w:val="false"/>
                <w:color w:val="000000"/>
                <w:sz w:val="20"/>
              </w:rPr>
              <w:t>
Еңбек функциясы</w:t>
            </w:r>
          </w:p>
          <w:bookmarkEnd w:id="1400"/>
          <w:p>
            <w:pPr>
              <w:spacing w:after="20"/>
              <w:ind w:left="20"/>
              <w:jc w:val="both"/>
            </w:pPr>
            <w:r>
              <w:rPr>
                <w:rFonts w:ascii="Times New Roman"/>
                <w:b w:val="false"/>
                <w:i w:val="false"/>
                <w:color w:val="000000"/>
                <w:sz w:val="20"/>
              </w:rPr>
              <w:t>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401"/>
          <w:p>
            <w:pPr>
              <w:spacing w:after="20"/>
              <w:ind w:left="20"/>
              <w:jc w:val="both"/>
            </w:pPr>
            <w:r>
              <w:rPr>
                <w:rFonts w:ascii="Times New Roman"/>
                <w:b w:val="false"/>
                <w:i w:val="false"/>
                <w:color w:val="000000"/>
                <w:sz w:val="20"/>
              </w:rPr>
              <w:t>
Дағды</w:t>
            </w:r>
          </w:p>
          <w:bookmarkEnd w:id="1401"/>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402"/>
          <w:p>
            <w:pPr>
              <w:spacing w:after="20"/>
              <w:ind w:left="20"/>
              <w:jc w:val="both"/>
            </w:pPr>
            <w:r>
              <w:rPr>
                <w:rFonts w:ascii="Times New Roman"/>
                <w:b w:val="false"/>
                <w:i w:val="false"/>
                <w:color w:val="000000"/>
                <w:sz w:val="20"/>
              </w:rPr>
              <w:t>
Дағдылар:</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403"/>
          <w:p>
            <w:pPr>
              <w:spacing w:after="20"/>
              <w:ind w:left="20"/>
              <w:jc w:val="both"/>
            </w:pPr>
            <w:r>
              <w:rPr>
                <w:rFonts w:ascii="Times New Roman"/>
                <w:b w:val="false"/>
                <w:i w:val="false"/>
                <w:color w:val="000000"/>
                <w:sz w:val="20"/>
              </w:rPr>
              <w:t>
Білім:</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ескіру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 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404"/>
          <w:p>
            <w:pPr>
              <w:spacing w:after="20"/>
              <w:ind w:left="20"/>
              <w:jc w:val="both"/>
            </w:pPr>
            <w:r>
              <w:rPr>
                <w:rFonts w:ascii="Times New Roman"/>
                <w:b w:val="false"/>
                <w:i w:val="false"/>
                <w:color w:val="000000"/>
                <w:sz w:val="20"/>
              </w:rPr>
              <w:t>
Дағды</w:t>
            </w:r>
          </w:p>
          <w:bookmarkEnd w:id="1404"/>
          <w:p>
            <w:pPr>
              <w:spacing w:after="20"/>
              <w:ind w:left="20"/>
              <w:jc w:val="both"/>
            </w:pPr>
            <w:r>
              <w:rPr>
                <w:rFonts w:ascii="Times New Roman"/>
                <w:b w:val="false"/>
                <w:i w:val="false"/>
                <w:color w:val="000000"/>
                <w:sz w:val="20"/>
              </w:rPr>
              <w:t>
2: Архивтік құжаттарды қалпына келтіру бойынша қарапайым жұмыстарды орындау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405"/>
          <w:p>
            <w:pPr>
              <w:spacing w:after="20"/>
              <w:ind w:left="20"/>
              <w:jc w:val="both"/>
            </w:pPr>
            <w:r>
              <w:rPr>
                <w:rFonts w:ascii="Times New Roman"/>
                <w:b w:val="false"/>
                <w:i w:val="false"/>
                <w:color w:val="000000"/>
                <w:sz w:val="20"/>
              </w:rPr>
              <w:t>
Дағдылар:</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зақымдануы бар қағаз негізіндегі архивтік құжаттарды қалпына келтіруді және зарарсыздандыруды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фрагменттерін, баспа басылымдары мен мөрлердің парақтарын іріктеуді және монтаждауды жүзеге асыру.</w:t>
            </w:r>
          </w:p>
          <w:p>
            <w:pPr>
              <w:spacing w:after="20"/>
              <w:ind w:left="20"/>
              <w:jc w:val="both"/>
            </w:pPr>
            <w:r>
              <w:rPr>
                <w:rFonts w:ascii="Times New Roman"/>
                <w:b w:val="false"/>
                <w:i w:val="false"/>
                <w:color w:val="000000"/>
                <w:sz w:val="20"/>
              </w:rPr>
              <w:t>
4. Қалпына келтірілген архивтік құжаттарды түптеуді (тігуді)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406"/>
          <w:p>
            <w:pPr>
              <w:spacing w:after="20"/>
              <w:ind w:left="20"/>
              <w:jc w:val="both"/>
            </w:pPr>
            <w:r>
              <w:rPr>
                <w:rFonts w:ascii="Times New Roman"/>
                <w:b w:val="false"/>
                <w:i w:val="false"/>
                <w:color w:val="000000"/>
                <w:sz w:val="20"/>
              </w:rPr>
              <w:t>
Білім:</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тігу тәсілдері, құжаттар мен кітаптарды түптеу технологиясы, желімдердің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реставрациялаудың технологиялары, материалдар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5. Қалпына келтіру жұмыстарын орындау тәртібі мен шарттары.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407"/>
          <w:p>
            <w:pPr>
              <w:spacing w:after="20"/>
              <w:ind w:left="20"/>
              <w:jc w:val="both"/>
            </w:pPr>
            <w:r>
              <w:rPr>
                <w:rFonts w:ascii="Times New Roman"/>
                <w:b w:val="false"/>
                <w:i w:val="false"/>
                <w:color w:val="000000"/>
                <w:sz w:val="20"/>
              </w:rPr>
              <w:t>
1-қосымша еңбек функциясы:</w:t>
            </w:r>
          </w:p>
          <w:bookmarkEnd w:id="1407"/>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408"/>
          <w:p>
            <w:pPr>
              <w:spacing w:after="20"/>
              <w:ind w:left="20"/>
              <w:jc w:val="both"/>
            </w:pPr>
            <w:r>
              <w:rPr>
                <w:rFonts w:ascii="Times New Roman"/>
                <w:b w:val="false"/>
                <w:i w:val="false"/>
                <w:color w:val="000000"/>
                <w:sz w:val="20"/>
              </w:rPr>
              <w:t>
1-дағды:</w:t>
            </w:r>
          </w:p>
          <w:bookmarkEnd w:id="140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409"/>
          <w:p>
            <w:pPr>
              <w:spacing w:after="20"/>
              <w:ind w:left="20"/>
              <w:jc w:val="both"/>
            </w:pPr>
            <w:r>
              <w:rPr>
                <w:rFonts w:ascii="Times New Roman"/>
                <w:b w:val="false"/>
                <w:i w:val="false"/>
                <w:color w:val="000000"/>
                <w:sz w:val="20"/>
              </w:rPr>
              <w:t>
Машықтар: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410"/>
          <w:p>
            <w:pPr>
              <w:spacing w:after="20"/>
              <w:ind w:left="20"/>
              <w:jc w:val="both"/>
            </w:pPr>
            <w:r>
              <w:rPr>
                <w:rFonts w:ascii="Times New Roman"/>
                <w:b w:val="false"/>
                <w:i w:val="false"/>
                <w:color w:val="000000"/>
                <w:sz w:val="20"/>
              </w:rPr>
              <w:t>
Білімі:</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411"/>
          <w:p>
            <w:pPr>
              <w:spacing w:after="20"/>
              <w:ind w:left="20"/>
              <w:jc w:val="both"/>
            </w:pPr>
            <w:r>
              <w:rPr>
                <w:rFonts w:ascii="Times New Roman"/>
                <w:b w:val="false"/>
                <w:i w:val="false"/>
                <w:color w:val="000000"/>
                <w:sz w:val="20"/>
              </w:rPr>
              <w:t>
2-дағды:</w:t>
            </w:r>
          </w:p>
          <w:bookmarkEnd w:id="1411"/>
          <w:p>
            <w:pPr>
              <w:spacing w:after="20"/>
              <w:ind w:left="20"/>
              <w:jc w:val="both"/>
            </w:pPr>
            <w:r>
              <w:rPr>
                <w:rFonts w:ascii="Times New Roman"/>
                <w:b w:val="false"/>
                <w:i w:val="false"/>
                <w:color w:val="000000"/>
                <w:sz w:val="20"/>
              </w:rPr>
              <w:t>
Еңбек қауіпсіздігін сақтау.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412"/>
          <w:p>
            <w:pPr>
              <w:spacing w:after="20"/>
              <w:ind w:left="20"/>
              <w:jc w:val="both"/>
            </w:pPr>
            <w:r>
              <w:rPr>
                <w:rFonts w:ascii="Times New Roman"/>
                <w:b w:val="false"/>
                <w:i w:val="false"/>
                <w:color w:val="000000"/>
                <w:sz w:val="20"/>
              </w:rPr>
              <w:t>
Машықтар: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413"/>
          <w:p>
            <w:pPr>
              <w:spacing w:after="20"/>
              <w:ind w:left="20"/>
              <w:jc w:val="both"/>
            </w:pPr>
            <w:r>
              <w:rPr>
                <w:rFonts w:ascii="Times New Roman"/>
                <w:b w:val="false"/>
                <w:i w:val="false"/>
                <w:color w:val="000000"/>
                <w:sz w:val="20"/>
              </w:rPr>
              <w:t>
Білімі:</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414"/>
          <w:p>
            <w:pPr>
              <w:spacing w:after="20"/>
              <w:ind w:left="20"/>
              <w:jc w:val="both"/>
            </w:pPr>
            <w:r>
              <w:rPr>
                <w:rFonts w:ascii="Times New Roman"/>
                <w:b w:val="false"/>
                <w:i w:val="false"/>
                <w:color w:val="000000"/>
                <w:sz w:val="20"/>
              </w:rPr>
              <w:t>
Міндеттеме</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415"/>
          <w:p>
            <w:pPr>
              <w:spacing w:after="20"/>
              <w:ind w:left="20"/>
              <w:jc w:val="both"/>
            </w:pPr>
            <w:r>
              <w:rPr>
                <w:rFonts w:ascii="Times New Roman"/>
                <w:b w:val="false"/>
                <w:i w:val="false"/>
                <w:color w:val="000000"/>
                <w:sz w:val="20"/>
              </w:rPr>
              <w:t>
67. "Фильм материалдарын қалпына келтіруші"</w:t>
            </w:r>
          </w:p>
          <w:bookmarkEnd w:id="1415"/>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262-267-тармақтар).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Киноматериалдардың бірінші түрін жасау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416"/>
          <w:p>
            <w:pPr>
              <w:spacing w:after="20"/>
              <w:ind w:left="20"/>
              <w:jc w:val="both"/>
            </w:pPr>
            <w:r>
              <w:rPr>
                <w:rFonts w:ascii="Times New Roman"/>
                <w:b w:val="false"/>
                <w:i w:val="false"/>
                <w:color w:val="000000"/>
                <w:sz w:val="20"/>
              </w:rPr>
              <w:t>
Еңбек функциясы 1:</w:t>
            </w:r>
          </w:p>
          <w:bookmarkEnd w:id="1416"/>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417"/>
          <w:p>
            <w:pPr>
              <w:spacing w:after="20"/>
              <w:ind w:left="20"/>
              <w:jc w:val="both"/>
            </w:pPr>
            <w:r>
              <w:rPr>
                <w:rFonts w:ascii="Times New Roman"/>
                <w:b w:val="false"/>
                <w:i w:val="false"/>
                <w:color w:val="000000"/>
                <w:sz w:val="20"/>
              </w:rPr>
              <w:t>
Дағды 1:</w:t>
            </w:r>
          </w:p>
          <w:bookmarkEnd w:id="1417"/>
          <w:p>
            <w:pPr>
              <w:spacing w:after="20"/>
              <w:ind w:left="20"/>
              <w:jc w:val="both"/>
            </w:pPr>
            <w:r>
              <w:rPr>
                <w:rFonts w:ascii="Times New Roman"/>
                <w:b w:val="false"/>
                <w:i w:val="false"/>
                <w:color w:val="000000"/>
                <w:sz w:val="20"/>
              </w:rPr>
              <w:t>
Киноқұжаттардың физикалық және техникалық жай-күйіне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418"/>
          <w:p>
            <w:pPr>
              <w:spacing w:after="20"/>
              <w:ind w:left="20"/>
              <w:jc w:val="both"/>
            </w:pPr>
            <w:r>
              <w:rPr>
                <w:rFonts w:ascii="Times New Roman"/>
                <w:b w:val="false"/>
                <w:i w:val="false"/>
                <w:color w:val="000000"/>
                <w:sz w:val="20"/>
              </w:rPr>
              <w:t>
Дағдылар: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Фильм материалдарының барлық түрлерін қалпына келтіру әдістерін, формулаларын және режимдерін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419"/>
          <w:p>
            <w:pPr>
              <w:spacing w:after="20"/>
              <w:ind w:left="20"/>
              <w:jc w:val="both"/>
            </w:pPr>
            <w:r>
              <w:rPr>
                <w:rFonts w:ascii="Times New Roman"/>
                <w:b w:val="false"/>
                <w:i w:val="false"/>
                <w:color w:val="000000"/>
                <w:sz w:val="20"/>
              </w:rPr>
              <w:t>
Білім:</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420"/>
          <w:p>
            <w:pPr>
              <w:spacing w:after="20"/>
              <w:ind w:left="20"/>
              <w:jc w:val="both"/>
            </w:pPr>
            <w:r>
              <w:rPr>
                <w:rFonts w:ascii="Times New Roman"/>
                <w:b w:val="false"/>
                <w:i w:val="false"/>
                <w:color w:val="000000"/>
                <w:sz w:val="20"/>
              </w:rPr>
              <w:t>
Дағды 2:</w:t>
            </w:r>
          </w:p>
          <w:bookmarkEnd w:id="1420"/>
          <w:p>
            <w:pPr>
              <w:spacing w:after="20"/>
              <w:ind w:left="20"/>
              <w:jc w:val="both"/>
            </w:pPr>
            <w:r>
              <w:rPr>
                <w:rFonts w:ascii="Times New Roman"/>
                <w:b w:val="false"/>
                <w:i w:val="false"/>
                <w:color w:val="000000"/>
                <w:sz w:val="20"/>
              </w:rPr>
              <w:t>
Киноқұжаттарды қалпына келтіру бойынша аса күрделі жұмыстарды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421"/>
          <w:p>
            <w:pPr>
              <w:spacing w:after="20"/>
              <w:ind w:left="20"/>
              <w:jc w:val="both"/>
            </w:pPr>
            <w:r>
              <w:rPr>
                <w:rFonts w:ascii="Times New Roman"/>
                <w:b w:val="false"/>
                <w:i w:val="false"/>
                <w:color w:val="000000"/>
                <w:sz w:val="20"/>
              </w:rPr>
              <w:t>
Дағдылар:</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киноқұжаттардың негативтерін фунгицидтік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5. Архивтік киноқұжаттарды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422"/>
          <w:p>
            <w:pPr>
              <w:spacing w:after="20"/>
              <w:ind w:left="20"/>
              <w:jc w:val="both"/>
            </w:pPr>
            <w:r>
              <w:rPr>
                <w:rFonts w:ascii="Times New Roman"/>
                <w:b w:val="false"/>
                <w:i w:val="false"/>
                <w:color w:val="000000"/>
                <w:sz w:val="20"/>
              </w:rPr>
              <w:t>
Білім:</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423"/>
          <w:p>
            <w:pPr>
              <w:spacing w:after="20"/>
              <w:ind w:left="20"/>
              <w:jc w:val="both"/>
            </w:pPr>
            <w:r>
              <w:rPr>
                <w:rFonts w:ascii="Times New Roman"/>
                <w:b w:val="false"/>
                <w:i w:val="false"/>
                <w:color w:val="000000"/>
                <w:sz w:val="20"/>
              </w:rPr>
              <w:t>
1-қосымша еңбек функциясы:</w:t>
            </w:r>
          </w:p>
          <w:bookmarkEnd w:id="1423"/>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424"/>
          <w:p>
            <w:pPr>
              <w:spacing w:after="20"/>
              <w:ind w:left="20"/>
              <w:jc w:val="both"/>
            </w:pPr>
            <w:r>
              <w:rPr>
                <w:rFonts w:ascii="Times New Roman"/>
                <w:b w:val="false"/>
                <w:i w:val="false"/>
                <w:color w:val="000000"/>
                <w:sz w:val="20"/>
              </w:rPr>
              <w:t>
1-дағды:</w:t>
            </w:r>
          </w:p>
          <w:bookmarkEnd w:id="142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425"/>
          <w:p>
            <w:pPr>
              <w:spacing w:after="20"/>
              <w:ind w:left="20"/>
              <w:jc w:val="both"/>
            </w:pPr>
            <w:r>
              <w:rPr>
                <w:rFonts w:ascii="Times New Roman"/>
                <w:b w:val="false"/>
                <w:i w:val="false"/>
                <w:color w:val="000000"/>
                <w:sz w:val="20"/>
              </w:rPr>
              <w:t>
Машықтар:</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426"/>
          <w:p>
            <w:pPr>
              <w:spacing w:after="20"/>
              <w:ind w:left="20"/>
              <w:jc w:val="both"/>
            </w:pPr>
            <w:r>
              <w:rPr>
                <w:rFonts w:ascii="Times New Roman"/>
                <w:b w:val="false"/>
                <w:i w:val="false"/>
                <w:color w:val="000000"/>
                <w:sz w:val="20"/>
              </w:rPr>
              <w:t>
Білімі:</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427"/>
          <w:p>
            <w:pPr>
              <w:spacing w:after="20"/>
              <w:ind w:left="20"/>
              <w:jc w:val="both"/>
            </w:pPr>
            <w:r>
              <w:rPr>
                <w:rFonts w:ascii="Times New Roman"/>
                <w:b w:val="false"/>
                <w:i w:val="false"/>
                <w:color w:val="000000"/>
                <w:sz w:val="20"/>
              </w:rPr>
              <w:t>
2-дағды:</w:t>
            </w:r>
          </w:p>
          <w:bookmarkEnd w:id="142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428"/>
          <w:p>
            <w:pPr>
              <w:spacing w:after="20"/>
              <w:ind w:left="20"/>
              <w:jc w:val="both"/>
            </w:pPr>
            <w:r>
              <w:rPr>
                <w:rFonts w:ascii="Times New Roman"/>
                <w:b w:val="false"/>
                <w:i w:val="false"/>
                <w:color w:val="000000"/>
                <w:sz w:val="20"/>
              </w:rPr>
              <w:t>
Машықтар:</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429"/>
          <w:p>
            <w:pPr>
              <w:spacing w:after="20"/>
              <w:ind w:left="20"/>
              <w:jc w:val="both"/>
            </w:pPr>
            <w:r>
              <w:rPr>
                <w:rFonts w:ascii="Times New Roman"/>
                <w:b w:val="false"/>
                <w:i w:val="false"/>
                <w:color w:val="000000"/>
                <w:sz w:val="20"/>
              </w:rPr>
              <w:t>
Білімі:</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430"/>
          <w:p>
            <w:pPr>
              <w:spacing w:after="20"/>
              <w:ind w:left="20"/>
              <w:jc w:val="both"/>
            </w:pPr>
            <w:r>
              <w:rPr>
                <w:rFonts w:ascii="Times New Roman"/>
                <w:b w:val="false"/>
                <w:i w:val="false"/>
                <w:color w:val="000000"/>
                <w:sz w:val="20"/>
              </w:rPr>
              <w:t>
Міндеттеме</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431"/>
          <w:p>
            <w:pPr>
              <w:spacing w:after="20"/>
              <w:ind w:left="20"/>
              <w:jc w:val="both"/>
            </w:pPr>
            <w:r>
              <w:rPr>
                <w:rFonts w:ascii="Times New Roman"/>
                <w:b w:val="false"/>
                <w:i w:val="false"/>
                <w:color w:val="000000"/>
                <w:sz w:val="20"/>
              </w:rPr>
              <w:t>
68. "Фильм материалдарын қалпына келтіруші"</w:t>
            </w:r>
          </w:p>
          <w:bookmarkEnd w:id="143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262-267-тармақтар)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432"/>
          <w:p>
            <w:pPr>
              <w:spacing w:after="20"/>
              <w:ind w:left="20"/>
              <w:jc w:val="both"/>
            </w:pPr>
            <w:r>
              <w:rPr>
                <w:rFonts w:ascii="Times New Roman"/>
                <w:b w:val="false"/>
                <w:i w:val="false"/>
                <w:color w:val="000000"/>
                <w:sz w:val="20"/>
              </w:rPr>
              <w:t>
Еңбек функциясы 1:</w:t>
            </w:r>
          </w:p>
          <w:bookmarkEnd w:id="1432"/>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433"/>
          <w:p>
            <w:pPr>
              <w:spacing w:after="20"/>
              <w:ind w:left="20"/>
              <w:jc w:val="both"/>
            </w:pPr>
            <w:r>
              <w:rPr>
                <w:rFonts w:ascii="Times New Roman"/>
                <w:b w:val="false"/>
                <w:i w:val="false"/>
                <w:color w:val="000000"/>
                <w:sz w:val="20"/>
              </w:rPr>
              <w:t>
Дағды 1:</w:t>
            </w:r>
          </w:p>
          <w:bookmarkEnd w:id="1433"/>
          <w:p>
            <w:pPr>
              <w:spacing w:after="20"/>
              <w:ind w:left="20"/>
              <w:jc w:val="both"/>
            </w:pPr>
            <w:r>
              <w:rPr>
                <w:rFonts w:ascii="Times New Roman"/>
                <w:b w:val="false"/>
                <w:i w:val="false"/>
                <w:color w:val="000000"/>
                <w:sz w:val="20"/>
              </w:rPr>
              <w:t>
Бастапқы фильм материалының физикалық және техникалық жай-күйіне зерттеу жүргізу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434"/>
          <w:p>
            <w:pPr>
              <w:spacing w:after="20"/>
              <w:ind w:left="20"/>
              <w:jc w:val="both"/>
            </w:pPr>
            <w:r>
              <w:rPr>
                <w:rFonts w:ascii="Times New Roman"/>
                <w:b w:val="false"/>
                <w:i w:val="false"/>
                <w:color w:val="000000"/>
                <w:sz w:val="20"/>
              </w:rPr>
              <w:t>
Дағдылар: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бастапқы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бастапқы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бастапқы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Бастапқы фильм материалдарының барлық түрлерін қалпына келтіру әдістерін, рецептурасын және режимдерін таңдауды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435"/>
          <w:p>
            <w:pPr>
              <w:spacing w:after="20"/>
              <w:ind w:left="20"/>
              <w:jc w:val="both"/>
            </w:pPr>
            <w:r>
              <w:rPr>
                <w:rFonts w:ascii="Times New Roman"/>
                <w:b w:val="false"/>
                <w:i w:val="false"/>
                <w:color w:val="000000"/>
                <w:sz w:val="20"/>
              </w:rPr>
              <w:t>
Білім:</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436"/>
          <w:p>
            <w:pPr>
              <w:spacing w:after="20"/>
              <w:ind w:left="20"/>
              <w:jc w:val="both"/>
            </w:pPr>
            <w:r>
              <w:rPr>
                <w:rFonts w:ascii="Times New Roman"/>
                <w:b w:val="false"/>
                <w:i w:val="false"/>
                <w:color w:val="000000"/>
                <w:sz w:val="20"/>
              </w:rPr>
              <w:t>
Дағды 2:</w:t>
            </w:r>
          </w:p>
          <w:bookmarkEnd w:id="1436"/>
          <w:p>
            <w:pPr>
              <w:spacing w:after="20"/>
              <w:ind w:left="20"/>
              <w:jc w:val="both"/>
            </w:pPr>
            <w:r>
              <w:rPr>
                <w:rFonts w:ascii="Times New Roman"/>
                <w:b w:val="false"/>
                <w:i w:val="false"/>
                <w:color w:val="000000"/>
                <w:sz w:val="20"/>
              </w:rPr>
              <w:t>
Сынғыштығы жоғары, механикалық беріктігі төмен, механикалық зақымдануы бар, патчтары бар, перфорация қадамы бойынша 1% - дан астам шөгуі бар бастапқы фильм материалдарын қалпына келтіру жөніндегі жұмыстарды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437"/>
          <w:p>
            <w:pPr>
              <w:spacing w:after="20"/>
              <w:ind w:left="20"/>
              <w:jc w:val="both"/>
            </w:pPr>
            <w:r>
              <w:rPr>
                <w:rFonts w:ascii="Times New Roman"/>
                <w:b w:val="false"/>
                <w:i w:val="false"/>
                <w:color w:val="000000"/>
                <w:sz w:val="20"/>
              </w:rPr>
              <w:t>
Дағдылар: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бастапқы фильм материалдарын фунгицидтік өңдеуді жүргізу.</w:t>
            </w:r>
          </w:p>
          <w:p>
            <w:pPr>
              <w:spacing w:after="20"/>
              <w:ind w:left="20"/>
              <w:jc w:val="both"/>
            </w:pPr>
            <w:r>
              <w:rPr>
                <w:rFonts w:ascii="Times New Roman"/>
                <w:b w:val="false"/>
                <w:i w:val="false"/>
                <w:color w:val="000000"/>
                <w:sz w:val="20"/>
              </w:rPr>
              <w:t>
4. Қалпына келтіру жұмыстарының жекелеген процестерін фотофиксациялауды және құжаттауды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438"/>
          <w:p>
            <w:pPr>
              <w:spacing w:after="20"/>
              <w:ind w:left="20"/>
              <w:jc w:val="both"/>
            </w:pPr>
            <w:r>
              <w:rPr>
                <w:rFonts w:ascii="Times New Roman"/>
                <w:b w:val="false"/>
                <w:i w:val="false"/>
                <w:color w:val="000000"/>
                <w:sz w:val="20"/>
              </w:rPr>
              <w:t>
Білім:</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439"/>
          <w:p>
            <w:pPr>
              <w:spacing w:after="20"/>
              <w:ind w:left="20"/>
              <w:jc w:val="both"/>
            </w:pPr>
            <w:r>
              <w:rPr>
                <w:rFonts w:ascii="Times New Roman"/>
                <w:b w:val="false"/>
                <w:i w:val="false"/>
                <w:color w:val="000000"/>
                <w:sz w:val="20"/>
              </w:rPr>
              <w:t>
1-қосымша еңбек функциясы:</w:t>
            </w:r>
          </w:p>
          <w:bookmarkEnd w:id="1439"/>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440"/>
          <w:p>
            <w:pPr>
              <w:spacing w:after="20"/>
              <w:ind w:left="20"/>
              <w:jc w:val="both"/>
            </w:pPr>
            <w:r>
              <w:rPr>
                <w:rFonts w:ascii="Times New Roman"/>
                <w:b w:val="false"/>
                <w:i w:val="false"/>
                <w:color w:val="000000"/>
                <w:sz w:val="20"/>
              </w:rPr>
              <w:t>
1-дағды:</w:t>
            </w:r>
          </w:p>
          <w:bookmarkEnd w:id="144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441"/>
          <w:p>
            <w:pPr>
              <w:spacing w:after="20"/>
              <w:ind w:left="20"/>
              <w:jc w:val="both"/>
            </w:pPr>
            <w:r>
              <w:rPr>
                <w:rFonts w:ascii="Times New Roman"/>
                <w:b w:val="false"/>
                <w:i w:val="false"/>
                <w:color w:val="000000"/>
                <w:sz w:val="20"/>
              </w:rPr>
              <w:t>
Машықтар:</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442"/>
          <w:p>
            <w:pPr>
              <w:spacing w:after="20"/>
              <w:ind w:left="20"/>
              <w:jc w:val="both"/>
            </w:pPr>
            <w:r>
              <w:rPr>
                <w:rFonts w:ascii="Times New Roman"/>
                <w:b w:val="false"/>
                <w:i w:val="false"/>
                <w:color w:val="000000"/>
                <w:sz w:val="20"/>
              </w:rPr>
              <w:t>
Білімі:</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443"/>
          <w:p>
            <w:pPr>
              <w:spacing w:after="20"/>
              <w:ind w:left="20"/>
              <w:jc w:val="both"/>
            </w:pPr>
            <w:r>
              <w:rPr>
                <w:rFonts w:ascii="Times New Roman"/>
                <w:b w:val="false"/>
                <w:i w:val="false"/>
                <w:color w:val="000000"/>
                <w:sz w:val="20"/>
              </w:rPr>
              <w:t>
2-дағды:</w:t>
            </w:r>
          </w:p>
          <w:bookmarkEnd w:id="144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445"/>
          <w:p>
            <w:pPr>
              <w:spacing w:after="20"/>
              <w:ind w:left="20"/>
              <w:jc w:val="both"/>
            </w:pPr>
            <w:r>
              <w:rPr>
                <w:rFonts w:ascii="Times New Roman"/>
                <w:b w:val="false"/>
                <w:i w:val="false"/>
                <w:color w:val="000000"/>
                <w:sz w:val="20"/>
              </w:rPr>
              <w:t>
Білімі:</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446"/>
          <w:p>
            <w:pPr>
              <w:spacing w:after="20"/>
              <w:ind w:left="20"/>
              <w:jc w:val="both"/>
            </w:pPr>
            <w:r>
              <w:rPr>
                <w:rFonts w:ascii="Times New Roman"/>
                <w:b w:val="false"/>
                <w:i w:val="false"/>
                <w:color w:val="000000"/>
                <w:sz w:val="20"/>
              </w:rPr>
              <w:t>
Міндеттеме</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447"/>
          <w:p>
            <w:pPr>
              <w:spacing w:after="20"/>
              <w:ind w:left="20"/>
              <w:jc w:val="both"/>
            </w:pPr>
            <w:r>
              <w:rPr>
                <w:rFonts w:ascii="Times New Roman"/>
                <w:b w:val="false"/>
                <w:i w:val="false"/>
                <w:color w:val="000000"/>
                <w:sz w:val="20"/>
              </w:rPr>
              <w:t>
69. "Фильм материалдарын қалпына келтіруші"</w:t>
            </w:r>
          </w:p>
          <w:bookmarkEnd w:id="144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3-5-разрядтар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120-122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256-261-тармақтар)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448"/>
          <w:p>
            <w:pPr>
              <w:spacing w:after="20"/>
              <w:ind w:left="20"/>
              <w:jc w:val="both"/>
            </w:pPr>
            <w:r>
              <w:rPr>
                <w:rFonts w:ascii="Times New Roman"/>
                <w:b w:val="false"/>
                <w:i w:val="false"/>
                <w:color w:val="000000"/>
                <w:sz w:val="20"/>
              </w:rPr>
              <w:t>
Еңбек функциясы 1:</w:t>
            </w:r>
          </w:p>
          <w:bookmarkEnd w:id="1448"/>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449"/>
          <w:p>
            <w:pPr>
              <w:spacing w:after="20"/>
              <w:ind w:left="20"/>
              <w:jc w:val="both"/>
            </w:pPr>
            <w:r>
              <w:rPr>
                <w:rFonts w:ascii="Times New Roman"/>
                <w:b w:val="false"/>
                <w:i w:val="false"/>
                <w:color w:val="000000"/>
                <w:sz w:val="20"/>
              </w:rPr>
              <w:t>
Дағды 1:</w:t>
            </w:r>
          </w:p>
          <w:bookmarkEnd w:id="1449"/>
          <w:p>
            <w:pPr>
              <w:spacing w:after="20"/>
              <w:ind w:left="20"/>
              <w:jc w:val="both"/>
            </w:pPr>
            <w:r>
              <w:rPr>
                <w:rFonts w:ascii="Times New Roman"/>
                <w:b w:val="false"/>
                <w:i w:val="false"/>
                <w:color w:val="000000"/>
                <w:sz w:val="20"/>
              </w:rPr>
              <w:t>
Жөндеуге және қалпына келтіруге ақ-қара және түрлі-түсті кескін негативтерін дайындау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450"/>
          <w:p>
            <w:pPr>
              <w:spacing w:after="20"/>
              <w:ind w:left="20"/>
              <w:jc w:val="both"/>
            </w:pPr>
            <w:r>
              <w:rPr>
                <w:rFonts w:ascii="Times New Roman"/>
                <w:b w:val="false"/>
                <w:i w:val="false"/>
                <w:color w:val="000000"/>
                <w:sz w:val="20"/>
              </w:rPr>
              <w:t>
Дағдылар:</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1. Қара және ақ және түрлі-түсті негативтерді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Негізі мен фотоқабаттың лак жабындарының түрлерінің болуын анықтау.</w:t>
            </w:r>
          </w:p>
          <w:p>
            <w:pPr>
              <w:spacing w:after="20"/>
              <w:ind w:left="20"/>
              <w:jc w:val="both"/>
            </w:pPr>
            <w:r>
              <w:rPr>
                <w:rFonts w:ascii="Times New Roman"/>
                <w:b w:val="false"/>
                <w:i w:val="false"/>
                <w:color w:val="000000"/>
                <w:sz w:val="20"/>
              </w:rPr>
              <w:t>
3. Фотоқабатты қалпына келтіру әдістерін, формуласын және режимін және фильм материалдарының барлық түрлерінің негізін таңдауды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451"/>
          <w:p>
            <w:pPr>
              <w:spacing w:after="20"/>
              <w:ind w:left="20"/>
              <w:jc w:val="both"/>
            </w:pPr>
            <w:r>
              <w:rPr>
                <w:rFonts w:ascii="Times New Roman"/>
                <w:b w:val="false"/>
                <w:i w:val="false"/>
                <w:color w:val="000000"/>
                <w:sz w:val="20"/>
              </w:rPr>
              <w:t>
Білім:</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Ақ-қара және түсті негативтерді қалпына келтіру технологиялары.</w:t>
            </w:r>
          </w:p>
          <w:p>
            <w:pPr>
              <w:spacing w:after="20"/>
              <w:ind w:left="20"/>
              <w:jc w:val="both"/>
            </w:pPr>
            <w:r>
              <w:rPr>
                <w:rFonts w:ascii="Times New Roman"/>
                <w:b w:val="false"/>
                <w:i w:val="false"/>
                <w:color w:val="000000"/>
                <w:sz w:val="20"/>
              </w:rPr>
              <w:t>
5. Қалпына келтіру және жөндеу жұмыстарын орындау тәртібі мен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452"/>
          <w:p>
            <w:pPr>
              <w:spacing w:after="20"/>
              <w:ind w:left="20"/>
              <w:jc w:val="both"/>
            </w:pPr>
            <w:r>
              <w:rPr>
                <w:rFonts w:ascii="Times New Roman"/>
                <w:b w:val="false"/>
                <w:i w:val="false"/>
                <w:color w:val="000000"/>
                <w:sz w:val="20"/>
              </w:rPr>
              <w:t>
Дағды 2:</w:t>
            </w:r>
          </w:p>
          <w:bookmarkEnd w:id="1452"/>
          <w:p>
            <w:pPr>
              <w:spacing w:after="20"/>
              <w:ind w:left="20"/>
              <w:jc w:val="both"/>
            </w:pPr>
            <w:r>
              <w:rPr>
                <w:rFonts w:ascii="Times New Roman"/>
                <w:b w:val="false"/>
                <w:i w:val="false"/>
                <w:color w:val="000000"/>
                <w:sz w:val="20"/>
              </w:rPr>
              <w:t>
Кескіннің қара-ақ және түрлі-түсті негативтерінің фотоқабатын қалпына келтіру және оларға қорғаныш жабындарын жағу, кескіннің негативтерін жөндеу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453"/>
          <w:p>
            <w:pPr>
              <w:spacing w:after="20"/>
              <w:ind w:left="20"/>
              <w:jc w:val="both"/>
            </w:pPr>
            <w:r>
              <w:rPr>
                <w:rFonts w:ascii="Times New Roman"/>
                <w:b w:val="false"/>
                <w:i w:val="false"/>
                <w:color w:val="000000"/>
                <w:sz w:val="20"/>
              </w:rPr>
              <w:t>
Дағдылар:</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1. Ақ-қара және түрлі-түсті негативтердің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Қара-ақ және түрлі-түсті негативтердің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келтіру машиналарында негативтерді қалпына келтіру және антисептикалық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4. Кескіннің негативіне күрделі жөндеу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454"/>
          <w:p>
            <w:pPr>
              <w:spacing w:after="20"/>
              <w:ind w:left="20"/>
              <w:jc w:val="both"/>
            </w:pPr>
            <w:r>
              <w:rPr>
                <w:rFonts w:ascii="Times New Roman"/>
                <w:b w:val="false"/>
                <w:i w:val="false"/>
                <w:color w:val="000000"/>
                <w:sz w:val="20"/>
              </w:rPr>
              <w:t>
Білім:</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режимінің температурасы мен ылғалдылығын реттейтін автоматты жүйелердің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пленкалардың негізін өңдеуге арналған ерітінділердің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негіз сорттарынан тұратын негативтерді кептіру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Негативтердің фото қабатын қолмен жылтырату әдістері.</w:t>
            </w:r>
          </w:p>
          <w:p>
            <w:pPr>
              <w:spacing w:after="20"/>
              <w:ind w:left="20"/>
              <w:jc w:val="both"/>
            </w:pPr>
            <w:r>
              <w:rPr>
                <w:rFonts w:ascii="Times New Roman"/>
                <w:b w:val="false"/>
                <w:i w:val="false"/>
                <w:color w:val="000000"/>
                <w:sz w:val="20"/>
              </w:rPr>
              <w:t>
7. Пайдаланылатын техникалық құралдардың, материалдардың техникалық сипаттамалары, конструктивтік ерекшеліктері және олардың қасиеттері.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455"/>
          <w:p>
            <w:pPr>
              <w:spacing w:after="20"/>
              <w:ind w:left="20"/>
              <w:jc w:val="both"/>
            </w:pPr>
            <w:r>
              <w:rPr>
                <w:rFonts w:ascii="Times New Roman"/>
                <w:b w:val="false"/>
                <w:i w:val="false"/>
                <w:color w:val="000000"/>
                <w:sz w:val="20"/>
              </w:rPr>
              <w:t>
1-қосымша еңбек функциясы:</w:t>
            </w:r>
          </w:p>
          <w:bookmarkEnd w:id="1455"/>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456"/>
          <w:p>
            <w:pPr>
              <w:spacing w:after="20"/>
              <w:ind w:left="20"/>
              <w:jc w:val="both"/>
            </w:pPr>
            <w:r>
              <w:rPr>
                <w:rFonts w:ascii="Times New Roman"/>
                <w:b w:val="false"/>
                <w:i w:val="false"/>
                <w:color w:val="000000"/>
                <w:sz w:val="20"/>
              </w:rPr>
              <w:t>
1-дағды:</w:t>
            </w:r>
          </w:p>
          <w:bookmarkEnd w:id="145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457"/>
          <w:p>
            <w:pPr>
              <w:spacing w:after="20"/>
              <w:ind w:left="20"/>
              <w:jc w:val="both"/>
            </w:pPr>
            <w:r>
              <w:rPr>
                <w:rFonts w:ascii="Times New Roman"/>
                <w:b w:val="false"/>
                <w:i w:val="false"/>
                <w:color w:val="000000"/>
                <w:sz w:val="20"/>
              </w:rPr>
              <w:t>
Машықтар:</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458"/>
          <w:p>
            <w:pPr>
              <w:spacing w:after="20"/>
              <w:ind w:left="20"/>
              <w:jc w:val="both"/>
            </w:pPr>
            <w:r>
              <w:rPr>
                <w:rFonts w:ascii="Times New Roman"/>
                <w:b w:val="false"/>
                <w:i w:val="false"/>
                <w:color w:val="000000"/>
                <w:sz w:val="20"/>
              </w:rPr>
              <w:t>
Білімі:</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459"/>
          <w:p>
            <w:pPr>
              <w:spacing w:after="20"/>
              <w:ind w:left="20"/>
              <w:jc w:val="both"/>
            </w:pPr>
            <w:r>
              <w:rPr>
                <w:rFonts w:ascii="Times New Roman"/>
                <w:b w:val="false"/>
                <w:i w:val="false"/>
                <w:color w:val="000000"/>
                <w:sz w:val="20"/>
              </w:rPr>
              <w:t>
2-дағды:</w:t>
            </w:r>
          </w:p>
          <w:bookmarkEnd w:id="145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460"/>
          <w:p>
            <w:pPr>
              <w:spacing w:after="20"/>
              <w:ind w:left="20"/>
              <w:jc w:val="both"/>
            </w:pPr>
            <w:r>
              <w:rPr>
                <w:rFonts w:ascii="Times New Roman"/>
                <w:b w:val="false"/>
                <w:i w:val="false"/>
                <w:color w:val="000000"/>
                <w:sz w:val="20"/>
              </w:rPr>
              <w:t>
Машықтар:</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461"/>
          <w:p>
            <w:pPr>
              <w:spacing w:after="20"/>
              <w:ind w:left="20"/>
              <w:jc w:val="both"/>
            </w:pPr>
            <w:r>
              <w:rPr>
                <w:rFonts w:ascii="Times New Roman"/>
                <w:b w:val="false"/>
                <w:i w:val="false"/>
                <w:color w:val="000000"/>
                <w:sz w:val="20"/>
              </w:rPr>
              <w:t>
Білімі:</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462"/>
          <w:p>
            <w:pPr>
              <w:spacing w:after="20"/>
              <w:ind w:left="20"/>
              <w:jc w:val="both"/>
            </w:pPr>
            <w:r>
              <w:rPr>
                <w:rFonts w:ascii="Times New Roman"/>
                <w:b w:val="false"/>
                <w:i w:val="false"/>
                <w:color w:val="000000"/>
                <w:sz w:val="20"/>
              </w:rPr>
              <w:t>
Міндетті орындау</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463"/>
          <w:p>
            <w:pPr>
              <w:spacing w:after="20"/>
              <w:ind w:left="20"/>
              <w:jc w:val="both"/>
            </w:pPr>
            <w:r>
              <w:rPr>
                <w:rFonts w:ascii="Times New Roman"/>
                <w:b w:val="false"/>
                <w:i w:val="false"/>
                <w:color w:val="000000"/>
                <w:sz w:val="20"/>
              </w:rPr>
              <w:t>
70. "Фильм материалдарын қалпына келтіруші"</w:t>
            </w:r>
          </w:p>
          <w:bookmarkEnd w:id="1463"/>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2-разряд (32-шығарылым, 2-тарау. Химия-фотография өндірісі бойынша жұмыстарға разрядтар бойынша жұмысшылар кәсіптерінің тарифтік-біліктілік сипаттамалары, 119-параграф.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бұйрығымен бекітілген фильм материалдарын қалпына келтіруші, 254-255-тармақтар)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 белгіленген деңгей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жөндеу және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464"/>
          <w:p>
            <w:pPr>
              <w:spacing w:after="20"/>
              <w:ind w:left="20"/>
              <w:jc w:val="both"/>
            </w:pPr>
            <w:r>
              <w:rPr>
                <w:rFonts w:ascii="Times New Roman"/>
                <w:b w:val="false"/>
                <w:i w:val="false"/>
                <w:color w:val="000000"/>
                <w:sz w:val="20"/>
              </w:rPr>
              <w:t>
Еңбек функциясы 1:</w:t>
            </w:r>
          </w:p>
          <w:bookmarkEnd w:id="1464"/>
          <w:p>
            <w:pPr>
              <w:spacing w:after="20"/>
              <w:ind w:left="20"/>
              <w:jc w:val="both"/>
            </w:pPr>
            <w:r>
              <w:rPr>
                <w:rFonts w:ascii="Times New Roman"/>
                <w:b w:val="false"/>
                <w:i w:val="false"/>
                <w:color w:val="000000"/>
                <w:sz w:val="20"/>
              </w:rPr>
              <w:t>
Фильм көшірмелерін жөндеу және қалпына келтіру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465"/>
          <w:p>
            <w:pPr>
              <w:spacing w:after="20"/>
              <w:ind w:left="20"/>
              <w:jc w:val="both"/>
            </w:pPr>
            <w:r>
              <w:rPr>
                <w:rFonts w:ascii="Times New Roman"/>
                <w:b w:val="false"/>
                <w:i w:val="false"/>
                <w:color w:val="000000"/>
                <w:sz w:val="20"/>
              </w:rPr>
              <w:t>
Дағды 1:</w:t>
            </w:r>
          </w:p>
          <w:bookmarkEnd w:id="1465"/>
          <w:p>
            <w:pPr>
              <w:spacing w:after="20"/>
              <w:ind w:left="20"/>
              <w:jc w:val="both"/>
            </w:pPr>
            <w:r>
              <w:rPr>
                <w:rFonts w:ascii="Times New Roman"/>
                <w:b w:val="false"/>
                <w:i w:val="false"/>
                <w:color w:val="000000"/>
                <w:sz w:val="20"/>
              </w:rPr>
              <w:t>
Фильм көшірмелерін жөндеу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466"/>
          <w:p>
            <w:pPr>
              <w:spacing w:after="20"/>
              <w:ind w:left="20"/>
              <w:jc w:val="both"/>
            </w:pPr>
            <w:r>
              <w:rPr>
                <w:rFonts w:ascii="Times New Roman"/>
                <w:b w:val="false"/>
                <w:i w:val="false"/>
                <w:color w:val="000000"/>
                <w:sz w:val="20"/>
              </w:rPr>
              <w:t>
Дағдылар: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Фильм көшірмелерін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көшірмелеріндегі желімдерді желімдеу және түзету.</w:t>
            </w:r>
          </w:p>
          <w:p>
            <w:pPr>
              <w:spacing w:after="20"/>
              <w:ind w:left="20"/>
              <w:jc w:val="both"/>
            </w:pPr>
            <w:r>
              <w:rPr>
                <w:rFonts w:ascii="Times New Roman"/>
                <w:b w:val="false"/>
                <w:i w:val="false"/>
                <w:color w:val="000000"/>
                <w:sz w:val="20"/>
              </w:rPr>
              <w:t>
3. Фильм көшірмелерін ластанудан қолмен тазалаңыз.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467"/>
          <w:p>
            <w:pPr>
              <w:spacing w:after="20"/>
              <w:ind w:left="20"/>
              <w:jc w:val="both"/>
            </w:pPr>
            <w:r>
              <w:rPr>
                <w:rFonts w:ascii="Times New Roman"/>
                <w:b w:val="false"/>
                <w:i w:val="false"/>
                <w:color w:val="000000"/>
                <w:sz w:val="20"/>
              </w:rPr>
              <w:t>
Білім:</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Кинофильмдер негізінің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негіздер үшін қолданылатын желімнің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желімнің сапасына қойылатын талаптар және оны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5. Архивтік құжаттарды реставрациялауға қабылдау және оларды реставрациялаудан кейін қайтару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468"/>
          <w:p>
            <w:pPr>
              <w:spacing w:after="20"/>
              <w:ind w:left="20"/>
              <w:jc w:val="both"/>
            </w:pPr>
            <w:r>
              <w:rPr>
                <w:rFonts w:ascii="Times New Roman"/>
                <w:b w:val="false"/>
                <w:i w:val="false"/>
                <w:color w:val="000000"/>
                <w:sz w:val="20"/>
              </w:rPr>
              <w:t>
Дағды 2:</w:t>
            </w:r>
          </w:p>
          <w:bookmarkEnd w:id="1468"/>
          <w:p>
            <w:pPr>
              <w:spacing w:after="20"/>
              <w:ind w:left="20"/>
              <w:jc w:val="both"/>
            </w:pPr>
            <w:r>
              <w:rPr>
                <w:rFonts w:ascii="Times New Roman"/>
                <w:b w:val="false"/>
                <w:i w:val="false"/>
                <w:color w:val="000000"/>
                <w:sz w:val="20"/>
              </w:rPr>
              <w:t>
Фильм көшірмелерінің Фото қабатын қалпына келтіру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469"/>
          <w:p>
            <w:pPr>
              <w:spacing w:after="20"/>
              <w:ind w:left="20"/>
              <w:jc w:val="both"/>
            </w:pPr>
            <w:r>
              <w:rPr>
                <w:rFonts w:ascii="Times New Roman"/>
                <w:b w:val="false"/>
                <w:i w:val="false"/>
                <w:color w:val="000000"/>
                <w:sz w:val="20"/>
              </w:rPr>
              <w:t>
Дағдылар: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машинасын белгіленген технологияға сәйкес кинофильммен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фильм материалдарын қалпына келтірушінің басшылығымен қалпына келтіру машинасында фотоқабатты фильм көшірмелерін қалпына келтіру.</w:t>
            </w:r>
          </w:p>
          <w:p>
            <w:pPr>
              <w:spacing w:after="20"/>
              <w:ind w:left="20"/>
              <w:jc w:val="both"/>
            </w:pPr>
            <w:r>
              <w:rPr>
                <w:rFonts w:ascii="Times New Roman"/>
                <w:b w:val="false"/>
                <w:i w:val="false"/>
                <w:color w:val="000000"/>
                <w:sz w:val="20"/>
              </w:rPr>
              <w:t>
3. Ілеспе құжаттаманы және жұмыс журналдарын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1470"/>
          <w:p>
            <w:pPr>
              <w:spacing w:after="20"/>
              <w:ind w:left="20"/>
              <w:jc w:val="both"/>
            </w:pPr>
            <w:r>
              <w:rPr>
                <w:rFonts w:ascii="Times New Roman"/>
                <w:b w:val="false"/>
                <w:i w:val="false"/>
                <w:color w:val="000000"/>
                <w:sz w:val="20"/>
              </w:rPr>
              <w:t>
Білім:</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машиналарының құрылғылары мен жұмыс параметрлері.</w:t>
            </w:r>
          </w:p>
          <w:p>
            <w:pPr>
              <w:spacing w:after="20"/>
              <w:ind w:left="20"/>
              <w:jc w:val="both"/>
            </w:pPr>
            <w:r>
              <w:rPr>
                <w:rFonts w:ascii="Times New Roman"/>
                <w:b w:val="false"/>
                <w:i w:val="false"/>
                <w:color w:val="000000"/>
                <w:sz w:val="20"/>
              </w:rPr>
              <w:t>
3. Реставрациялауға архивтік құжаттарды қабылдау және оларды реставрациялаудан кейін қайтару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471"/>
          <w:p>
            <w:pPr>
              <w:spacing w:after="20"/>
              <w:ind w:left="20"/>
              <w:jc w:val="both"/>
            </w:pPr>
            <w:r>
              <w:rPr>
                <w:rFonts w:ascii="Times New Roman"/>
                <w:b w:val="false"/>
                <w:i w:val="false"/>
                <w:color w:val="000000"/>
                <w:sz w:val="20"/>
              </w:rPr>
              <w:t>
1-қосымша еңбек функциясы:</w:t>
            </w:r>
          </w:p>
          <w:bookmarkEnd w:id="1471"/>
          <w:p>
            <w:pPr>
              <w:spacing w:after="20"/>
              <w:ind w:left="20"/>
              <w:jc w:val="both"/>
            </w:pPr>
            <w:r>
              <w:rPr>
                <w:rFonts w:ascii="Times New Roman"/>
                <w:b w:val="false"/>
                <w:i w:val="false"/>
                <w:color w:val="000000"/>
                <w:sz w:val="20"/>
              </w:rPr>
              <w:t>
Қауіпсіздік нормаларын сақтау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472"/>
          <w:p>
            <w:pPr>
              <w:spacing w:after="20"/>
              <w:ind w:left="20"/>
              <w:jc w:val="both"/>
            </w:pPr>
            <w:r>
              <w:rPr>
                <w:rFonts w:ascii="Times New Roman"/>
                <w:b w:val="false"/>
                <w:i w:val="false"/>
                <w:color w:val="000000"/>
                <w:sz w:val="20"/>
              </w:rPr>
              <w:t>
1-дағды:</w:t>
            </w:r>
          </w:p>
          <w:bookmarkEnd w:id="147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474"/>
          <w:p>
            <w:pPr>
              <w:spacing w:after="20"/>
              <w:ind w:left="20"/>
              <w:jc w:val="both"/>
            </w:pPr>
            <w:r>
              <w:rPr>
                <w:rFonts w:ascii="Times New Roman"/>
                <w:b w:val="false"/>
                <w:i w:val="false"/>
                <w:color w:val="000000"/>
                <w:sz w:val="20"/>
              </w:rPr>
              <w:t>
Білімі:</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475"/>
          <w:p>
            <w:pPr>
              <w:spacing w:after="20"/>
              <w:ind w:left="20"/>
              <w:jc w:val="both"/>
            </w:pPr>
            <w:r>
              <w:rPr>
                <w:rFonts w:ascii="Times New Roman"/>
                <w:b w:val="false"/>
                <w:i w:val="false"/>
                <w:color w:val="000000"/>
                <w:sz w:val="20"/>
              </w:rPr>
              <w:t>
2-дағды:</w:t>
            </w:r>
          </w:p>
          <w:bookmarkEnd w:id="1475"/>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477"/>
          <w:p>
            <w:pPr>
              <w:spacing w:after="20"/>
              <w:ind w:left="20"/>
              <w:jc w:val="both"/>
            </w:pPr>
            <w:r>
              <w:rPr>
                <w:rFonts w:ascii="Times New Roman"/>
                <w:b w:val="false"/>
                <w:i w:val="false"/>
                <w:color w:val="000000"/>
                <w:sz w:val="20"/>
              </w:rPr>
              <w:t>
Білімі:</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478"/>
          <w:p>
            <w:pPr>
              <w:spacing w:after="20"/>
              <w:ind w:left="20"/>
              <w:jc w:val="both"/>
            </w:pPr>
            <w:r>
              <w:rPr>
                <w:rFonts w:ascii="Times New Roman"/>
                <w:b w:val="false"/>
                <w:i w:val="false"/>
                <w:color w:val="000000"/>
                <w:sz w:val="20"/>
              </w:rPr>
              <w:t>
Дербестік және жауапкершілік</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білім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зертханашысы,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479"/>
          <w:p>
            <w:pPr>
              <w:spacing w:after="20"/>
              <w:ind w:left="20"/>
              <w:jc w:val="both"/>
            </w:pPr>
            <w:r>
              <w:rPr>
                <w:rFonts w:ascii="Times New Roman"/>
                <w:b w:val="false"/>
                <w:i w:val="false"/>
                <w:color w:val="000000"/>
                <w:sz w:val="20"/>
              </w:rPr>
              <w:t>
Дағды 1:</w:t>
            </w:r>
          </w:p>
          <w:bookmarkEnd w:id="1479"/>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480"/>
          <w:p>
            <w:pPr>
              <w:spacing w:after="20"/>
              <w:ind w:left="20"/>
              <w:jc w:val="both"/>
            </w:pPr>
            <w:r>
              <w:rPr>
                <w:rFonts w:ascii="Times New Roman"/>
                <w:b w:val="false"/>
                <w:i w:val="false"/>
                <w:color w:val="000000"/>
                <w:sz w:val="20"/>
              </w:rPr>
              <w:t>
Дағдылар: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481"/>
          <w:p>
            <w:pPr>
              <w:spacing w:after="20"/>
              <w:ind w:left="20"/>
              <w:jc w:val="both"/>
            </w:pPr>
            <w:r>
              <w:rPr>
                <w:rFonts w:ascii="Times New Roman"/>
                <w:b w:val="false"/>
                <w:i w:val="false"/>
                <w:color w:val="000000"/>
                <w:sz w:val="20"/>
              </w:rPr>
              <w:t>
Білім:</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482"/>
          <w:p>
            <w:pPr>
              <w:spacing w:after="20"/>
              <w:ind w:left="20"/>
              <w:jc w:val="both"/>
            </w:pPr>
            <w:r>
              <w:rPr>
                <w:rFonts w:ascii="Times New Roman"/>
                <w:b w:val="false"/>
                <w:i w:val="false"/>
                <w:color w:val="000000"/>
                <w:sz w:val="20"/>
              </w:rPr>
              <w:t>
Дағды 2:</w:t>
            </w:r>
          </w:p>
          <w:bookmarkEnd w:id="1482"/>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483"/>
          <w:p>
            <w:pPr>
              <w:spacing w:after="20"/>
              <w:ind w:left="20"/>
              <w:jc w:val="both"/>
            </w:pPr>
            <w:r>
              <w:rPr>
                <w:rFonts w:ascii="Times New Roman"/>
                <w:b w:val="false"/>
                <w:i w:val="false"/>
                <w:color w:val="000000"/>
                <w:sz w:val="20"/>
              </w:rPr>
              <w:t>
Дағдылар: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484"/>
          <w:p>
            <w:pPr>
              <w:spacing w:after="20"/>
              <w:ind w:left="20"/>
              <w:jc w:val="both"/>
            </w:pPr>
            <w:r>
              <w:rPr>
                <w:rFonts w:ascii="Times New Roman"/>
                <w:b w:val="false"/>
                <w:i w:val="false"/>
                <w:color w:val="000000"/>
                <w:sz w:val="20"/>
              </w:rPr>
              <w:t>
Білім:</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485"/>
          <w:p>
            <w:pPr>
              <w:spacing w:after="20"/>
              <w:ind w:left="20"/>
              <w:jc w:val="both"/>
            </w:pPr>
            <w:r>
              <w:rPr>
                <w:rFonts w:ascii="Times New Roman"/>
                <w:b w:val="false"/>
                <w:i w:val="false"/>
                <w:color w:val="000000"/>
                <w:sz w:val="20"/>
              </w:rPr>
              <w:t>
1-қосымша еңбек функциясы:</w:t>
            </w:r>
          </w:p>
          <w:bookmarkEnd w:id="1485"/>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486"/>
          <w:p>
            <w:pPr>
              <w:spacing w:after="20"/>
              <w:ind w:left="20"/>
              <w:jc w:val="both"/>
            </w:pPr>
            <w:r>
              <w:rPr>
                <w:rFonts w:ascii="Times New Roman"/>
                <w:b w:val="false"/>
                <w:i w:val="false"/>
                <w:color w:val="000000"/>
                <w:sz w:val="20"/>
              </w:rPr>
              <w:t>
1-дағды:</w:t>
            </w:r>
          </w:p>
          <w:bookmarkEnd w:id="148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487"/>
          <w:p>
            <w:pPr>
              <w:spacing w:after="20"/>
              <w:ind w:left="20"/>
              <w:jc w:val="both"/>
            </w:pPr>
            <w:r>
              <w:rPr>
                <w:rFonts w:ascii="Times New Roman"/>
                <w:b w:val="false"/>
                <w:i w:val="false"/>
                <w:color w:val="000000"/>
                <w:sz w:val="20"/>
              </w:rPr>
              <w:t>
Машықтар:</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1488"/>
          <w:p>
            <w:pPr>
              <w:spacing w:after="20"/>
              <w:ind w:left="20"/>
              <w:jc w:val="both"/>
            </w:pPr>
            <w:r>
              <w:rPr>
                <w:rFonts w:ascii="Times New Roman"/>
                <w:b w:val="false"/>
                <w:i w:val="false"/>
                <w:color w:val="000000"/>
                <w:sz w:val="20"/>
              </w:rPr>
              <w:t>
Білімі:</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489"/>
          <w:p>
            <w:pPr>
              <w:spacing w:after="20"/>
              <w:ind w:left="20"/>
              <w:jc w:val="both"/>
            </w:pPr>
            <w:r>
              <w:rPr>
                <w:rFonts w:ascii="Times New Roman"/>
                <w:b w:val="false"/>
                <w:i w:val="false"/>
                <w:color w:val="000000"/>
                <w:sz w:val="20"/>
              </w:rPr>
              <w:t>
2-дағды:</w:t>
            </w:r>
          </w:p>
          <w:bookmarkEnd w:id="1489"/>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490"/>
          <w:p>
            <w:pPr>
              <w:spacing w:after="20"/>
              <w:ind w:left="20"/>
              <w:jc w:val="both"/>
            </w:pPr>
            <w:r>
              <w:rPr>
                <w:rFonts w:ascii="Times New Roman"/>
                <w:b w:val="false"/>
                <w:i w:val="false"/>
                <w:color w:val="000000"/>
                <w:sz w:val="20"/>
              </w:rPr>
              <w:t>
Машықтар:</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491"/>
          <w:p>
            <w:pPr>
              <w:spacing w:after="20"/>
              <w:ind w:left="20"/>
              <w:jc w:val="both"/>
            </w:pPr>
            <w:r>
              <w:rPr>
                <w:rFonts w:ascii="Times New Roman"/>
                <w:b w:val="false"/>
                <w:i w:val="false"/>
                <w:color w:val="000000"/>
                <w:sz w:val="20"/>
              </w:rPr>
              <w:t>
Білімі:</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492"/>
          <w:p>
            <w:pPr>
              <w:spacing w:after="20"/>
              <w:ind w:left="20"/>
              <w:jc w:val="both"/>
            </w:pPr>
            <w:r>
              <w:rPr>
                <w:rFonts w:ascii="Times New Roman"/>
                <w:b w:val="false"/>
                <w:i w:val="false"/>
                <w:color w:val="000000"/>
                <w:sz w:val="20"/>
              </w:rPr>
              <w:t>
Дербестік және жауапкершілік</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493"/>
          <w:p>
            <w:pPr>
              <w:spacing w:after="20"/>
              <w:ind w:left="20"/>
              <w:jc w:val="both"/>
            </w:pPr>
            <w:r>
              <w:rPr>
                <w:rFonts w:ascii="Times New Roman"/>
                <w:b w:val="false"/>
                <w:i w:val="false"/>
                <w:color w:val="000000"/>
                <w:sz w:val="20"/>
              </w:rPr>
              <w:t>
Дағды 1:</w:t>
            </w:r>
          </w:p>
          <w:bookmarkEnd w:id="1493"/>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494"/>
          <w:p>
            <w:pPr>
              <w:spacing w:after="20"/>
              <w:ind w:left="20"/>
              <w:jc w:val="both"/>
            </w:pPr>
            <w:r>
              <w:rPr>
                <w:rFonts w:ascii="Times New Roman"/>
                <w:b w:val="false"/>
                <w:i w:val="false"/>
                <w:color w:val="000000"/>
                <w:sz w:val="20"/>
              </w:rPr>
              <w:t>
Дағдылар: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495"/>
          <w:p>
            <w:pPr>
              <w:spacing w:after="20"/>
              <w:ind w:left="20"/>
              <w:jc w:val="both"/>
            </w:pPr>
            <w:r>
              <w:rPr>
                <w:rFonts w:ascii="Times New Roman"/>
                <w:b w:val="false"/>
                <w:i w:val="false"/>
                <w:color w:val="000000"/>
                <w:sz w:val="20"/>
              </w:rPr>
              <w:t>
Білім:</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496"/>
          <w:p>
            <w:pPr>
              <w:spacing w:after="20"/>
              <w:ind w:left="20"/>
              <w:jc w:val="both"/>
            </w:pPr>
            <w:r>
              <w:rPr>
                <w:rFonts w:ascii="Times New Roman"/>
                <w:b w:val="false"/>
                <w:i w:val="false"/>
                <w:color w:val="000000"/>
                <w:sz w:val="20"/>
              </w:rPr>
              <w:t>
Дағдылар:</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497"/>
          <w:p>
            <w:pPr>
              <w:spacing w:after="20"/>
              <w:ind w:left="20"/>
              <w:jc w:val="both"/>
            </w:pPr>
            <w:r>
              <w:rPr>
                <w:rFonts w:ascii="Times New Roman"/>
                <w:b w:val="false"/>
                <w:i w:val="false"/>
                <w:color w:val="000000"/>
                <w:sz w:val="20"/>
              </w:rPr>
              <w:t>
Білім:</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498"/>
          <w:p>
            <w:pPr>
              <w:spacing w:after="20"/>
              <w:ind w:left="20"/>
              <w:jc w:val="both"/>
            </w:pPr>
            <w:r>
              <w:rPr>
                <w:rFonts w:ascii="Times New Roman"/>
                <w:b w:val="false"/>
                <w:i w:val="false"/>
                <w:color w:val="000000"/>
                <w:sz w:val="20"/>
              </w:rPr>
              <w:t>
1-қосымша еңбек функциясы:</w:t>
            </w:r>
          </w:p>
          <w:bookmarkEnd w:id="1498"/>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499"/>
          <w:p>
            <w:pPr>
              <w:spacing w:after="20"/>
              <w:ind w:left="20"/>
              <w:jc w:val="both"/>
            </w:pPr>
            <w:r>
              <w:rPr>
                <w:rFonts w:ascii="Times New Roman"/>
                <w:b w:val="false"/>
                <w:i w:val="false"/>
                <w:color w:val="000000"/>
                <w:sz w:val="20"/>
              </w:rPr>
              <w:t>
1-дағды:</w:t>
            </w:r>
          </w:p>
          <w:bookmarkEnd w:id="149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500"/>
          <w:p>
            <w:pPr>
              <w:spacing w:after="20"/>
              <w:ind w:left="20"/>
              <w:jc w:val="both"/>
            </w:pPr>
            <w:r>
              <w:rPr>
                <w:rFonts w:ascii="Times New Roman"/>
                <w:b w:val="false"/>
                <w:i w:val="false"/>
                <w:color w:val="000000"/>
                <w:sz w:val="20"/>
              </w:rPr>
              <w:t>
Машықтар: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501"/>
          <w:p>
            <w:pPr>
              <w:spacing w:after="20"/>
              <w:ind w:left="20"/>
              <w:jc w:val="both"/>
            </w:pPr>
            <w:r>
              <w:rPr>
                <w:rFonts w:ascii="Times New Roman"/>
                <w:b w:val="false"/>
                <w:i w:val="false"/>
                <w:color w:val="000000"/>
                <w:sz w:val="20"/>
              </w:rPr>
              <w:t>
Білімі:</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502"/>
          <w:p>
            <w:pPr>
              <w:spacing w:after="20"/>
              <w:ind w:left="20"/>
              <w:jc w:val="both"/>
            </w:pPr>
            <w:r>
              <w:rPr>
                <w:rFonts w:ascii="Times New Roman"/>
                <w:b w:val="false"/>
                <w:i w:val="false"/>
                <w:color w:val="000000"/>
                <w:sz w:val="20"/>
              </w:rPr>
              <w:t>
2-дағды:</w:t>
            </w:r>
          </w:p>
          <w:bookmarkEnd w:id="1502"/>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504"/>
          <w:p>
            <w:pPr>
              <w:spacing w:after="20"/>
              <w:ind w:left="20"/>
              <w:jc w:val="both"/>
            </w:pPr>
            <w:r>
              <w:rPr>
                <w:rFonts w:ascii="Times New Roman"/>
                <w:b w:val="false"/>
                <w:i w:val="false"/>
                <w:color w:val="000000"/>
                <w:sz w:val="20"/>
              </w:rPr>
              <w:t>
Білімі:</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505"/>
          <w:p>
            <w:pPr>
              <w:spacing w:after="20"/>
              <w:ind w:left="20"/>
              <w:jc w:val="both"/>
            </w:pPr>
            <w:r>
              <w:rPr>
                <w:rFonts w:ascii="Times New Roman"/>
                <w:b w:val="false"/>
                <w:i w:val="false"/>
                <w:color w:val="000000"/>
                <w:sz w:val="20"/>
              </w:rPr>
              <w:t>
Дербестік және жауапкершілік</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"Зертханашы (орта білікті)"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(орта білікті)"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506"/>
          <w:p>
            <w:pPr>
              <w:spacing w:after="20"/>
              <w:ind w:left="20"/>
              <w:jc w:val="both"/>
            </w:pPr>
            <w:r>
              <w:rPr>
                <w:rFonts w:ascii="Times New Roman"/>
                <w:b w:val="false"/>
                <w:i w:val="false"/>
                <w:color w:val="000000"/>
                <w:sz w:val="20"/>
              </w:rPr>
              <w:t>
Дағды 1:</w:t>
            </w:r>
          </w:p>
          <w:bookmarkEnd w:id="1506"/>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507"/>
          <w:p>
            <w:pPr>
              <w:spacing w:after="20"/>
              <w:ind w:left="20"/>
              <w:jc w:val="both"/>
            </w:pPr>
            <w:r>
              <w:rPr>
                <w:rFonts w:ascii="Times New Roman"/>
                <w:b w:val="false"/>
                <w:i w:val="false"/>
                <w:color w:val="000000"/>
                <w:sz w:val="20"/>
              </w:rPr>
              <w:t>
Дағдылар: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бақылау-өлшеу жабдықтарының жарамды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508"/>
          <w:p>
            <w:pPr>
              <w:spacing w:after="20"/>
              <w:ind w:left="20"/>
              <w:jc w:val="both"/>
            </w:pPr>
            <w:r>
              <w:rPr>
                <w:rFonts w:ascii="Times New Roman"/>
                <w:b w:val="false"/>
                <w:i w:val="false"/>
                <w:color w:val="000000"/>
                <w:sz w:val="20"/>
              </w:rPr>
              <w:t>
Білім:</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509"/>
          <w:p>
            <w:pPr>
              <w:spacing w:after="20"/>
              <w:ind w:left="20"/>
              <w:jc w:val="both"/>
            </w:pPr>
            <w:r>
              <w:rPr>
                <w:rFonts w:ascii="Times New Roman"/>
                <w:b w:val="false"/>
                <w:i w:val="false"/>
                <w:color w:val="000000"/>
                <w:sz w:val="20"/>
              </w:rPr>
              <w:t>
Дағды 2:</w:t>
            </w:r>
          </w:p>
          <w:bookmarkEnd w:id="1509"/>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510"/>
          <w:p>
            <w:pPr>
              <w:spacing w:after="20"/>
              <w:ind w:left="20"/>
              <w:jc w:val="both"/>
            </w:pPr>
            <w:r>
              <w:rPr>
                <w:rFonts w:ascii="Times New Roman"/>
                <w:b w:val="false"/>
                <w:i w:val="false"/>
                <w:color w:val="000000"/>
                <w:sz w:val="20"/>
              </w:rPr>
              <w:t>
Дағдылар: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511"/>
          <w:p>
            <w:pPr>
              <w:spacing w:after="20"/>
              <w:ind w:left="20"/>
              <w:jc w:val="both"/>
            </w:pPr>
            <w:r>
              <w:rPr>
                <w:rFonts w:ascii="Times New Roman"/>
                <w:b w:val="false"/>
                <w:i w:val="false"/>
                <w:color w:val="000000"/>
                <w:sz w:val="20"/>
              </w:rPr>
              <w:t>
Білім:</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12"/>
          <w:p>
            <w:pPr>
              <w:spacing w:after="20"/>
              <w:ind w:left="20"/>
              <w:jc w:val="both"/>
            </w:pPr>
            <w:r>
              <w:rPr>
                <w:rFonts w:ascii="Times New Roman"/>
                <w:b w:val="false"/>
                <w:i w:val="false"/>
                <w:color w:val="000000"/>
                <w:sz w:val="20"/>
              </w:rPr>
              <w:t>
1-қосымша еңбек функциясы:</w:t>
            </w:r>
          </w:p>
          <w:bookmarkEnd w:id="151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513"/>
          <w:p>
            <w:pPr>
              <w:spacing w:after="20"/>
              <w:ind w:left="20"/>
              <w:jc w:val="both"/>
            </w:pPr>
            <w:r>
              <w:rPr>
                <w:rFonts w:ascii="Times New Roman"/>
                <w:b w:val="false"/>
                <w:i w:val="false"/>
                <w:color w:val="000000"/>
                <w:sz w:val="20"/>
              </w:rPr>
              <w:t>
1-дағды:</w:t>
            </w:r>
          </w:p>
          <w:bookmarkEnd w:id="151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514"/>
          <w:p>
            <w:pPr>
              <w:spacing w:after="20"/>
              <w:ind w:left="20"/>
              <w:jc w:val="both"/>
            </w:pPr>
            <w:r>
              <w:rPr>
                <w:rFonts w:ascii="Times New Roman"/>
                <w:b w:val="false"/>
                <w:i w:val="false"/>
                <w:color w:val="000000"/>
                <w:sz w:val="20"/>
              </w:rPr>
              <w:t>
Машықтар: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515"/>
          <w:p>
            <w:pPr>
              <w:spacing w:after="20"/>
              <w:ind w:left="20"/>
              <w:jc w:val="both"/>
            </w:pPr>
            <w:r>
              <w:rPr>
                <w:rFonts w:ascii="Times New Roman"/>
                <w:b w:val="false"/>
                <w:i w:val="false"/>
                <w:color w:val="000000"/>
                <w:sz w:val="20"/>
              </w:rPr>
              <w:t>
Білімі:</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516"/>
          <w:p>
            <w:pPr>
              <w:spacing w:after="20"/>
              <w:ind w:left="20"/>
              <w:jc w:val="both"/>
            </w:pPr>
            <w:r>
              <w:rPr>
                <w:rFonts w:ascii="Times New Roman"/>
                <w:b w:val="false"/>
                <w:i w:val="false"/>
                <w:color w:val="000000"/>
                <w:sz w:val="20"/>
              </w:rPr>
              <w:t>
2-дағды:</w:t>
            </w:r>
          </w:p>
          <w:bookmarkEnd w:id="1516"/>
          <w:p>
            <w:pPr>
              <w:spacing w:after="20"/>
              <w:ind w:left="20"/>
              <w:jc w:val="both"/>
            </w:pPr>
            <w:r>
              <w:rPr>
                <w:rFonts w:ascii="Times New Roman"/>
                <w:b w:val="false"/>
                <w:i w:val="false"/>
                <w:color w:val="000000"/>
                <w:sz w:val="20"/>
              </w:rPr>
              <w:t>
Еңбек қауіпсіздігін сақтау.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517"/>
          <w:p>
            <w:pPr>
              <w:spacing w:after="20"/>
              <w:ind w:left="20"/>
              <w:jc w:val="both"/>
            </w:pPr>
            <w:r>
              <w:rPr>
                <w:rFonts w:ascii="Times New Roman"/>
                <w:b w:val="false"/>
                <w:i w:val="false"/>
                <w:color w:val="000000"/>
                <w:sz w:val="20"/>
              </w:rPr>
              <w:t>
Машықтар: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518"/>
          <w:p>
            <w:pPr>
              <w:spacing w:after="20"/>
              <w:ind w:left="20"/>
              <w:jc w:val="both"/>
            </w:pPr>
            <w:r>
              <w:rPr>
                <w:rFonts w:ascii="Times New Roman"/>
                <w:b w:val="false"/>
                <w:i w:val="false"/>
                <w:color w:val="000000"/>
                <w:sz w:val="20"/>
              </w:rPr>
              <w:t>
Білімі:</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519"/>
          <w:p>
            <w:pPr>
              <w:spacing w:after="20"/>
              <w:ind w:left="20"/>
              <w:jc w:val="both"/>
            </w:pPr>
            <w:r>
              <w:rPr>
                <w:rFonts w:ascii="Times New Roman"/>
                <w:b w:val="false"/>
                <w:i w:val="false"/>
                <w:color w:val="000000"/>
                <w:sz w:val="20"/>
              </w:rPr>
              <w:t>
Дербестік және жауапкершілік</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I санаттағы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520"/>
          <w:p>
            <w:pPr>
              <w:spacing w:after="20"/>
              <w:ind w:left="20"/>
              <w:jc w:val="both"/>
            </w:pPr>
            <w:r>
              <w:rPr>
                <w:rFonts w:ascii="Times New Roman"/>
                <w:b w:val="false"/>
                <w:i w:val="false"/>
                <w:color w:val="000000"/>
                <w:sz w:val="20"/>
              </w:rPr>
              <w:t>
Еңбек функциясы 1:</w:t>
            </w:r>
          </w:p>
          <w:bookmarkEnd w:id="1520"/>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521"/>
          <w:p>
            <w:pPr>
              <w:spacing w:after="20"/>
              <w:ind w:left="20"/>
              <w:jc w:val="both"/>
            </w:pPr>
            <w:r>
              <w:rPr>
                <w:rFonts w:ascii="Times New Roman"/>
                <w:b w:val="false"/>
                <w:i w:val="false"/>
                <w:color w:val="000000"/>
                <w:sz w:val="20"/>
              </w:rPr>
              <w:t>
Дағды 1:</w:t>
            </w:r>
          </w:p>
          <w:bookmarkEnd w:id="1521"/>
          <w:p>
            <w:pPr>
              <w:spacing w:after="20"/>
              <w:ind w:left="20"/>
              <w:jc w:val="both"/>
            </w:pPr>
            <w:r>
              <w:rPr>
                <w:rFonts w:ascii="Times New Roman"/>
                <w:b w:val="false"/>
                <w:i w:val="false"/>
                <w:color w:val="000000"/>
                <w:sz w:val="20"/>
              </w:rPr>
              <w:t>
Түпкілікті нәтижеге қол жеткізуге бағытталған басқару қызметін жүзеге асыру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522"/>
          <w:p>
            <w:pPr>
              <w:spacing w:after="20"/>
              <w:ind w:left="20"/>
              <w:jc w:val="both"/>
            </w:pPr>
            <w:r>
              <w:rPr>
                <w:rFonts w:ascii="Times New Roman"/>
                <w:b w:val="false"/>
                <w:i w:val="false"/>
                <w:color w:val="000000"/>
                <w:sz w:val="20"/>
              </w:rPr>
              <w:t>
Дағдылар: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талдау және алынған талдау деректері мен есептер негізінде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мен есептер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523"/>
          <w:p>
            <w:pPr>
              <w:spacing w:after="20"/>
              <w:ind w:left="20"/>
              <w:jc w:val="both"/>
            </w:pPr>
            <w:r>
              <w:rPr>
                <w:rFonts w:ascii="Times New Roman"/>
                <w:b w:val="false"/>
                <w:i w:val="false"/>
                <w:color w:val="000000"/>
                <w:sz w:val="20"/>
              </w:rPr>
              <w:t>
Білім:</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жағдайларды жүйелі талдау және жобалау әдістемесі, басқару шешімдерін қабылдау әдістері.</w:t>
            </w:r>
          </w:p>
          <w:p>
            <w:pPr>
              <w:spacing w:after="20"/>
              <w:ind w:left="20"/>
              <w:jc w:val="both"/>
            </w:pPr>
            <w:r>
              <w:rPr>
                <w:rFonts w:ascii="Times New Roman"/>
                <w:b w:val="false"/>
                <w:i w:val="false"/>
                <w:color w:val="000000"/>
                <w:sz w:val="20"/>
              </w:rPr>
              <w:t>
4. Жаңа техника мен прогрессивті технологияны енгізудің экономикалық тиімділігін есептеу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1524"/>
          <w:p>
            <w:pPr>
              <w:spacing w:after="20"/>
              <w:ind w:left="20"/>
              <w:jc w:val="both"/>
            </w:pPr>
            <w:r>
              <w:rPr>
                <w:rFonts w:ascii="Times New Roman"/>
                <w:b w:val="false"/>
                <w:i w:val="false"/>
                <w:color w:val="000000"/>
                <w:sz w:val="20"/>
              </w:rPr>
              <w:t>
Дағды 2:</w:t>
            </w:r>
          </w:p>
          <w:bookmarkEnd w:id="1524"/>
          <w:p>
            <w:pPr>
              <w:spacing w:after="20"/>
              <w:ind w:left="20"/>
              <w:jc w:val="both"/>
            </w:pPr>
            <w:r>
              <w:rPr>
                <w:rFonts w:ascii="Times New Roman"/>
                <w:b w:val="false"/>
                <w:i w:val="false"/>
                <w:color w:val="000000"/>
                <w:sz w:val="20"/>
              </w:rPr>
              <w:t>
Микрофильмдеу және көшіру жабдығына техникалық қызмет көрсетуді және күрделі жөндеуді жүзеге асыру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525"/>
          <w:p>
            <w:pPr>
              <w:spacing w:after="20"/>
              <w:ind w:left="20"/>
              <w:jc w:val="both"/>
            </w:pPr>
            <w:r>
              <w:rPr>
                <w:rFonts w:ascii="Times New Roman"/>
                <w:b w:val="false"/>
                <w:i w:val="false"/>
                <w:color w:val="000000"/>
                <w:sz w:val="20"/>
              </w:rPr>
              <w:t>
Дағдылар:</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талаптарға сәйкес көшіру аппараттарына қызмет көрсету (ерітінділерді айдау-айдау, мөлшерлегіштерді реттеу, ерітінділердің қажетті температурасын орнату, көшіру аппараттарының түсті клапандарының жұмысын және жарық деңгейін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4.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526"/>
          <w:p>
            <w:pPr>
              <w:spacing w:after="20"/>
              <w:ind w:left="20"/>
              <w:jc w:val="both"/>
            </w:pPr>
            <w:r>
              <w:rPr>
                <w:rFonts w:ascii="Times New Roman"/>
                <w:b w:val="false"/>
                <w:i w:val="false"/>
                <w:color w:val="000000"/>
                <w:sz w:val="20"/>
              </w:rPr>
              <w:t>
Білім:</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527"/>
          <w:p>
            <w:pPr>
              <w:spacing w:after="20"/>
              <w:ind w:left="20"/>
              <w:jc w:val="both"/>
            </w:pPr>
            <w:r>
              <w:rPr>
                <w:rFonts w:ascii="Times New Roman"/>
                <w:b w:val="false"/>
                <w:i w:val="false"/>
                <w:color w:val="000000"/>
                <w:sz w:val="20"/>
              </w:rPr>
              <w:t>
1-қосымша еңбек функциясы:</w:t>
            </w:r>
          </w:p>
          <w:bookmarkEnd w:id="1527"/>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528"/>
          <w:p>
            <w:pPr>
              <w:spacing w:after="20"/>
              <w:ind w:left="20"/>
              <w:jc w:val="both"/>
            </w:pPr>
            <w:r>
              <w:rPr>
                <w:rFonts w:ascii="Times New Roman"/>
                <w:b w:val="false"/>
                <w:i w:val="false"/>
                <w:color w:val="000000"/>
                <w:sz w:val="20"/>
              </w:rPr>
              <w:t>
1-дағды:</w:t>
            </w:r>
          </w:p>
          <w:bookmarkEnd w:id="152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529"/>
          <w:p>
            <w:pPr>
              <w:spacing w:after="20"/>
              <w:ind w:left="20"/>
              <w:jc w:val="both"/>
            </w:pPr>
            <w:r>
              <w:rPr>
                <w:rFonts w:ascii="Times New Roman"/>
                <w:b w:val="false"/>
                <w:i w:val="false"/>
                <w:color w:val="000000"/>
                <w:sz w:val="20"/>
              </w:rPr>
              <w:t>
Машықтар:</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530"/>
          <w:p>
            <w:pPr>
              <w:spacing w:after="20"/>
              <w:ind w:left="20"/>
              <w:jc w:val="both"/>
            </w:pPr>
            <w:r>
              <w:rPr>
                <w:rFonts w:ascii="Times New Roman"/>
                <w:b w:val="false"/>
                <w:i w:val="false"/>
                <w:color w:val="000000"/>
                <w:sz w:val="20"/>
              </w:rPr>
              <w:t>
Білімі:</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531"/>
          <w:p>
            <w:pPr>
              <w:spacing w:after="20"/>
              <w:ind w:left="20"/>
              <w:jc w:val="both"/>
            </w:pPr>
            <w:r>
              <w:rPr>
                <w:rFonts w:ascii="Times New Roman"/>
                <w:b w:val="false"/>
                <w:i w:val="false"/>
                <w:color w:val="000000"/>
                <w:sz w:val="20"/>
              </w:rPr>
              <w:t>
2-дағды:</w:t>
            </w:r>
          </w:p>
          <w:bookmarkEnd w:id="1531"/>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532"/>
          <w:p>
            <w:pPr>
              <w:spacing w:after="20"/>
              <w:ind w:left="20"/>
              <w:jc w:val="both"/>
            </w:pPr>
            <w:r>
              <w:rPr>
                <w:rFonts w:ascii="Times New Roman"/>
                <w:b w:val="false"/>
                <w:i w:val="false"/>
                <w:color w:val="000000"/>
                <w:sz w:val="20"/>
              </w:rPr>
              <w:t>
Машықтар: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533"/>
          <w:p>
            <w:pPr>
              <w:spacing w:after="20"/>
              <w:ind w:left="20"/>
              <w:jc w:val="both"/>
            </w:pPr>
            <w:r>
              <w:rPr>
                <w:rFonts w:ascii="Times New Roman"/>
                <w:b w:val="false"/>
                <w:i w:val="false"/>
                <w:color w:val="000000"/>
                <w:sz w:val="20"/>
              </w:rPr>
              <w:t>
Білімі:</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534"/>
          <w:p>
            <w:pPr>
              <w:spacing w:after="20"/>
              <w:ind w:left="20"/>
              <w:jc w:val="both"/>
            </w:pPr>
            <w:r>
              <w:rPr>
                <w:rFonts w:ascii="Times New Roman"/>
                <w:b w:val="false"/>
                <w:i w:val="false"/>
                <w:color w:val="000000"/>
                <w:sz w:val="20"/>
              </w:rPr>
              <w:t>
Аналитикалық ойлау</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ішеі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II санатты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535"/>
          <w:p>
            <w:pPr>
              <w:spacing w:after="20"/>
              <w:ind w:left="20"/>
              <w:jc w:val="both"/>
            </w:pPr>
            <w:r>
              <w:rPr>
                <w:rFonts w:ascii="Times New Roman"/>
                <w:b w:val="false"/>
                <w:i w:val="false"/>
                <w:color w:val="000000"/>
                <w:sz w:val="20"/>
              </w:rPr>
              <w:t>
Еңбек функциясы 1:</w:t>
            </w:r>
          </w:p>
          <w:bookmarkEnd w:id="1535"/>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536"/>
          <w:p>
            <w:pPr>
              <w:spacing w:after="20"/>
              <w:ind w:left="20"/>
              <w:jc w:val="both"/>
            </w:pPr>
            <w:r>
              <w:rPr>
                <w:rFonts w:ascii="Times New Roman"/>
                <w:b w:val="false"/>
                <w:i w:val="false"/>
                <w:color w:val="000000"/>
                <w:sz w:val="20"/>
              </w:rPr>
              <w:t>
Дағды 1:</w:t>
            </w:r>
          </w:p>
          <w:bookmarkEnd w:id="1536"/>
          <w:p>
            <w:pPr>
              <w:spacing w:after="20"/>
              <w:ind w:left="20"/>
              <w:jc w:val="both"/>
            </w:pPr>
            <w:r>
              <w:rPr>
                <w:rFonts w:ascii="Times New Roman"/>
                <w:b w:val="false"/>
                <w:i w:val="false"/>
                <w:color w:val="000000"/>
                <w:sz w:val="20"/>
              </w:rPr>
              <w:t>
Микрофильмдеу және көшіру жабдығына қызмет көрсету және күрделі жөндеу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537"/>
          <w:p>
            <w:pPr>
              <w:spacing w:after="20"/>
              <w:ind w:left="20"/>
              <w:jc w:val="both"/>
            </w:pPr>
            <w:r>
              <w:rPr>
                <w:rFonts w:ascii="Times New Roman"/>
                <w:b w:val="false"/>
                <w:i w:val="false"/>
                <w:color w:val="000000"/>
                <w:sz w:val="20"/>
              </w:rPr>
              <w:t>
Дағдылар: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538"/>
          <w:p>
            <w:pPr>
              <w:spacing w:after="20"/>
              <w:ind w:left="20"/>
              <w:jc w:val="both"/>
            </w:pPr>
            <w:r>
              <w:rPr>
                <w:rFonts w:ascii="Times New Roman"/>
                <w:b w:val="false"/>
                <w:i w:val="false"/>
                <w:color w:val="000000"/>
                <w:sz w:val="20"/>
              </w:rPr>
              <w:t>
Білім:</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539"/>
          <w:p>
            <w:pPr>
              <w:spacing w:after="20"/>
              <w:ind w:left="20"/>
              <w:jc w:val="both"/>
            </w:pPr>
            <w:r>
              <w:rPr>
                <w:rFonts w:ascii="Times New Roman"/>
                <w:b w:val="false"/>
                <w:i w:val="false"/>
                <w:color w:val="000000"/>
                <w:sz w:val="20"/>
              </w:rPr>
              <w:t>
Дағды 2:</w:t>
            </w:r>
          </w:p>
          <w:bookmarkEnd w:id="1539"/>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күрделі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540"/>
          <w:p>
            <w:pPr>
              <w:spacing w:after="20"/>
              <w:ind w:left="20"/>
              <w:jc w:val="both"/>
            </w:pPr>
            <w:r>
              <w:rPr>
                <w:rFonts w:ascii="Times New Roman"/>
                <w:b w:val="false"/>
                <w:i w:val="false"/>
                <w:color w:val="000000"/>
                <w:sz w:val="20"/>
              </w:rPr>
              <w:t>
Дағдылар:</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541"/>
          <w:p>
            <w:pPr>
              <w:spacing w:after="20"/>
              <w:ind w:left="20"/>
              <w:jc w:val="both"/>
            </w:pPr>
            <w:r>
              <w:rPr>
                <w:rFonts w:ascii="Times New Roman"/>
                <w:b w:val="false"/>
                <w:i w:val="false"/>
                <w:color w:val="000000"/>
                <w:sz w:val="20"/>
              </w:rPr>
              <w:t>
Білім:</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542"/>
          <w:p>
            <w:pPr>
              <w:spacing w:after="20"/>
              <w:ind w:left="20"/>
              <w:jc w:val="both"/>
            </w:pPr>
            <w:r>
              <w:rPr>
                <w:rFonts w:ascii="Times New Roman"/>
                <w:b w:val="false"/>
                <w:i w:val="false"/>
                <w:color w:val="000000"/>
                <w:sz w:val="20"/>
              </w:rPr>
              <w:t>
1-қосымша еңбек функциясы:</w:t>
            </w:r>
          </w:p>
          <w:bookmarkEnd w:id="154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543"/>
          <w:p>
            <w:pPr>
              <w:spacing w:after="20"/>
              <w:ind w:left="20"/>
              <w:jc w:val="both"/>
            </w:pPr>
            <w:r>
              <w:rPr>
                <w:rFonts w:ascii="Times New Roman"/>
                <w:b w:val="false"/>
                <w:i w:val="false"/>
                <w:color w:val="000000"/>
                <w:sz w:val="20"/>
              </w:rPr>
              <w:t>
1-дағды:</w:t>
            </w:r>
          </w:p>
          <w:bookmarkEnd w:id="154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544"/>
          <w:p>
            <w:pPr>
              <w:spacing w:after="20"/>
              <w:ind w:left="20"/>
              <w:jc w:val="both"/>
            </w:pPr>
            <w:r>
              <w:rPr>
                <w:rFonts w:ascii="Times New Roman"/>
                <w:b w:val="false"/>
                <w:i w:val="false"/>
                <w:color w:val="000000"/>
                <w:sz w:val="20"/>
              </w:rPr>
              <w:t>
Машықтар:</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545"/>
          <w:p>
            <w:pPr>
              <w:spacing w:after="20"/>
              <w:ind w:left="20"/>
              <w:jc w:val="both"/>
            </w:pPr>
            <w:r>
              <w:rPr>
                <w:rFonts w:ascii="Times New Roman"/>
                <w:b w:val="false"/>
                <w:i w:val="false"/>
                <w:color w:val="000000"/>
                <w:sz w:val="20"/>
              </w:rPr>
              <w:t>
Білімі:</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546"/>
          <w:p>
            <w:pPr>
              <w:spacing w:after="20"/>
              <w:ind w:left="20"/>
              <w:jc w:val="both"/>
            </w:pPr>
            <w:r>
              <w:rPr>
                <w:rFonts w:ascii="Times New Roman"/>
                <w:b w:val="false"/>
                <w:i w:val="false"/>
                <w:color w:val="000000"/>
                <w:sz w:val="20"/>
              </w:rPr>
              <w:t>
2-дағды:</w:t>
            </w:r>
          </w:p>
          <w:bookmarkEnd w:id="154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547"/>
          <w:p>
            <w:pPr>
              <w:spacing w:after="20"/>
              <w:ind w:left="20"/>
              <w:jc w:val="both"/>
            </w:pPr>
            <w:r>
              <w:rPr>
                <w:rFonts w:ascii="Times New Roman"/>
                <w:b w:val="false"/>
                <w:i w:val="false"/>
                <w:color w:val="000000"/>
                <w:sz w:val="20"/>
              </w:rPr>
              <w:t>
Машықтар:</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548"/>
          <w:p>
            <w:pPr>
              <w:spacing w:after="20"/>
              <w:ind w:left="20"/>
              <w:jc w:val="both"/>
            </w:pPr>
            <w:r>
              <w:rPr>
                <w:rFonts w:ascii="Times New Roman"/>
                <w:b w:val="false"/>
                <w:i w:val="false"/>
                <w:color w:val="000000"/>
                <w:sz w:val="20"/>
              </w:rPr>
              <w:t>
Білімі:</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549"/>
          <w:p>
            <w:pPr>
              <w:spacing w:after="20"/>
              <w:ind w:left="20"/>
              <w:jc w:val="both"/>
            </w:pPr>
            <w:r>
              <w:rPr>
                <w:rFonts w:ascii="Times New Roman"/>
                <w:b w:val="false"/>
                <w:i w:val="false"/>
                <w:color w:val="000000"/>
                <w:sz w:val="20"/>
              </w:rPr>
              <w:t>
Дербестік және жауапкершілік</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орта техникалық және кәсіптік (арнаулы орта, кәсіптік орта) білімі және санатсыз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550"/>
          <w:p>
            <w:pPr>
              <w:spacing w:after="20"/>
              <w:ind w:left="20"/>
              <w:jc w:val="both"/>
            </w:pPr>
            <w:r>
              <w:rPr>
                <w:rFonts w:ascii="Times New Roman"/>
                <w:b w:val="false"/>
                <w:i w:val="false"/>
                <w:color w:val="000000"/>
                <w:sz w:val="20"/>
              </w:rPr>
              <w:t>
Еңбек функциясы 1:</w:t>
            </w:r>
          </w:p>
          <w:bookmarkEnd w:id="1550"/>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551"/>
          <w:p>
            <w:pPr>
              <w:spacing w:after="20"/>
              <w:ind w:left="20"/>
              <w:jc w:val="both"/>
            </w:pPr>
            <w:r>
              <w:rPr>
                <w:rFonts w:ascii="Times New Roman"/>
                <w:b w:val="false"/>
                <w:i w:val="false"/>
                <w:color w:val="000000"/>
                <w:sz w:val="20"/>
              </w:rPr>
              <w:t>
Дағды 1:</w:t>
            </w:r>
          </w:p>
          <w:bookmarkEnd w:id="1551"/>
          <w:p>
            <w:pPr>
              <w:spacing w:after="20"/>
              <w:ind w:left="20"/>
              <w:jc w:val="both"/>
            </w:pPr>
            <w:r>
              <w:rPr>
                <w:rFonts w:ascii="Times New Roman"/>
                <w:b w:val="false"/>
                <w:i w:val="false"/>
                <w:color w:val="000000"/>
                <w:sz w:val="20"/>
              </w:rPr>
              <w:t>
Микрофильмдеу және көшіру жабдығына орташа жөндеу жүргізу және қызмет көрсету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552"/>
          <w:p>
            <w:pPr>
              <w:spacing w:after="20"/>
              <w:ind w:left="20"/>
              <w:jc w:val="both"/>
            </w:pPr>
            <w:r>
              <w:rPr>
                <w:rFonts w:ascii="Times New Roman"/>
                <w:b w:val="false"/>
                <w:i w:val="false"/>
                <w:color w:val="000000"/>
                <w:sz w:val="20"/>
              </w:rPr>
              <w:t>
Дағдылар: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553"/>
          <w:p>
            <w:pPr>
              <w:spacing w:after="20"/>
              <w:ind w:left="20"/>
              <w:jc w:val="both"/>
            </w:pPr>
            <w:r>
              <w:rPr>
                <w:rFonts w:ascii="Times New Roman"/>
                <w:b w:val="false"/>
                <w:i w:val="false"/>
                <w:color w:val="000000"/>
                <w:sz w:val="20"/>
              </w:rPr>
              <w:t>
Білім:</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1.Архив ісі саласында, ақпараттық технологиялар, қауіпсіздк және еңбекті қорғау, өрт қауіпсіздігі саласында заңнамалар мен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ұйымдастыру теникасын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554"/>
          <w:p>
            <w:pPr>
              <w:spacing w:after="20"/>
              <w:ind w:left="20"/>
              <w:jc w:val="both"/>
            </w:pPr>
            <w:r>
              <w:rPr>
                <w:rFonts w:ascii="Times New Roman"/>
                <w:b w:val="false"/>
                <w:i w:val="false"/>
                <w:color w:val="000000"/>
                <w:sz w:val="20"/>
              </w:rPr>
              <w:t>
Дағды 2:</w:t>
            </w:r>
          </w:p>
          <w:bookmarkEnd w:id="1554"/>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орташа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555"/>
          <w:p>
            <w:pPr>
              <w:spacing w:after="20"/>
              <w:ind w:left="20"/>
              <w:jc w:val="both"/>
            </w:pPr>
            <w:r>
              <w:rPr>
                <w:rFonts w:ascii="Times New Roman"/>
                <w:b w:val="false"/>
                <w:i w:val="false"/>
                <w:color w:val="000000"/>
                <w:sz w:val="20"/>
              </w:rPr>
              <w:t>
Дағдылар: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556"/>
          <w:p>
            <w:pPr>
              <w:spacing w:after="20"/>
              <w:ind w:left="20"/>
              <w:jc w:val="both"/>
            </w:pPr>
            <w:r>
              <w:rPr>
                <w:rFonts w:ascii="Times New Roman"/>
                <w:b w:val="false"/>
                <w:i w:val="false"/>
                <w:color w:val="000000"/>
                <w:sz w:val="20"/>
              </w:rPr>
              <w:t>
Білім:</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557"/>
          <w:p>
            <w:pPr>
              <w:spacing w:after="20"/>
              <w:ind w:left="20"/>
              <w:jc w:val="both"/>
            </w:pPr>
            <w:r>
              <w:rPr>
                <w:rFonts w:ascii="Times New Roman"/>
                <w:b w:val="false"/>
                <w:i w:val="false"/>
                <w:color w:val="000000"/>
                <w:sz w:val="20"/>
              </w:rPr>
              <w:t>
1-қосымша еңбек функциясы:</w:t>
            </w:r>
          </w:p>
          <w:bookmarkEnd w:id="1557"/>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1558"/>
          <w:p>
            <w:pPr>
              <w:spacing w:after="20"/>
              <w:ind w:left="20"/>
              <w:jc w:val="both"/>
            </w:pPr>
            <w:r>
              <w:rPr>
                <w:rFonts w:ascii="Times New Roman"/>
                <w:b w:val="false"/>
                <w:i w:val="false"/>
                <w:color w:val="000000"/>
                <w:sz w:val="20"/>
              </w:rPr>
              <w:t>
1-дағды:</w:t>
            </w:r>
          </w:p>
          <w:bookmarkEnd w:id="155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560"/>
          <w:p>
            <w:pPr>
              <w:spacing w:after="20"/>
              <w:ind w:left="20"/>
              <w:jc w:val="both"/>
            </w:pPr>
            <w:r>
              <w:rPr>
                <w:rFonts w:ascii="Times New Roman"/>
                <w:b w:val="false"/>
                <w:i w:val="false"/>
                <w:color w:val="000000"/>
                <w:sz w:val="20"/>
              </w:rPr>
              <w:t>
Білімі:</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561"/>
          <w:p>
            <w:pPr>
              <w:spacing w:after="20"/>
              <w:ind w:left="20"/>
              <w:jc w:val="both"/>
            </w:pPr>
            <w:r>
              <w:rPr>
                <w:rFonts w:ascii="Times New Roman"/>
                <w:b w:val="false"/>
                <w:i w:val="false"/>
                <w:color w:val="000000"/>
                <w:sz w:val="20"/>
              </w:rPr>
              <w:t>
2-дағды:</w:t>
            </w:r>
          </w:p>
          <w:bookmarkEnd w:id="1561"/>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562"/>
          <w:p>
            <w:pPr>
              <w:spacing w:after="20"/>
              <w:ind w:left="20"/>
              <w:jc w:val="both"/>
            </w:pPr>
            <w:r>
              <w:rPr>
                <w:rFonts w:ascii="Times New Roman"/>
                <w:b w:val="false"/>
                <w:i w:val="false"/>
                <w:color w:val="000000"/>
                <w:sz w:val="20"/>
              </w:rPr>
              <w:t>
Машықтар: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563"/>
          <w:p>
            <w:pPr>
              <w:spacing w:after="20"/>
              <w:ind w:left="20"/>
              <w:jc w:val="both"/>
            </w:pPr>
            <w:r>
              <w:rPr>
                <w:rFonts w:ascii="Times New Roman"/>
                <w:b w:val="false"/>
                <w:i w:val="false"/>
                <w:color w:val="000000"/>
                <w:sz w:val="20"/>
              </w:rPr>
              <w:t>
Білімі:</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564"/>
          <w:p>
            <w:pPr>
              <w:spacing w:after="20"/>
              <w:ind w:left="20"/>
              <w:jc w:val="both"/>
            </w:pPr>
            <w:r>
              <w:rPr>
                <w:rFonts w:ascii="Times New Roman"/>
                <w:b w:val="false"/>
                <w:i w:val="false"/>
                <w:color w:val="000000"/>
                <w:sz w:val="20"/>
              </w:rPr>
              <w:t>
Дербестік және жауапкершілік</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"Микрофильмдеу және көшіру аппараттарына қызмет көрсету жөніндегі техник"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жұмыс өтіліне қойылатын талаптарсыз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565"/>
          <w:p>
            <w:pPr>
              <w:spacing w:after="20"/>
              <w:ind w:left="20"/>
              <w:jc w:val="both"/>
            </w:pPr>
            <w:r>
              <w:rPr>
                <w:rFonts w:ascii="Times New Roman"/>
                <w:b w:val="false"/>
                <w:i w:val="false"/>
                <w:color w:val="000000"/>
                <w:sz w:val="20"/>
              </w:rPr>
              <w:t>
Еңбек функциясы 1:</w:t>
            </w:r>
          </w:p>
          <w:bookmarkEnd w:id="1565"/>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566"/>
          <w:p>
            <w:pPr>
              <w:spacing w:after="20"/>
              <w:ind w:left="20"/>
              <w:jc w:val="both"/>
            </w:pPr>
            <w:r>
              <w:rPr>
                <w:rFonts w:ascii="Times New Roman"/>
                <w:b w:val="false"/>
                <w:i w:val="false"/>
                <w:color w:val="000000"/>
                <w:sz w:val="20"/>
              </w:rPr>
              <w:t>
Дағды 1:</w:t>
            </w:r>
          </w:p>
          <w:bookmarkEnd w:id="1566"/>
          <w:p>
            <w:pPr>
              <w:spacing w:after="20"/>
              <w:ind w:left="20"/>
              <w:jc w:val="both"/>
            </w:pPr>
            <w:r>
              <w:rPr>
                <w:rFonts w:ascii="Times New Roman"/>
                <w:b w:val="false"/>
                <w:i w:val="false"/>
                <w:color w:val="000000"/>
                <w:sz w:val="20"/>
              </w:rPr>
              <w:t>
Микрофильмдеу және көшіру жабдығына қызмет көрсету және қарапайым жөндеу жүргізу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567"/>
          <w:p>
            <w:pPr>
              <w:spacing w:after="20"/>
              <w:ind w:left="20"/>
              <w:jc w:val="both"/>
            </w:pPr>
            <w:r>
              <w:rPr>
                <w:rFonts w:ascii="Times New Roman"/>
                <w:b w:val="false"/>
                <w:i w:val="false"/>
                <w:color w:val="000000"/>
                <w:sz w:val="20"/>
              </w:rPr>
              <w:t>
Дағдылар: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568"/>
          <w:p>
            <w:pPr>
              <w:spacing w:after="20"/>
              <w:ind w:left="20"/>
              <w:jc w:val="both"/>
            </w:pPr>
            <w:r>
              <w:rPr>
                <w:rFonts w:ascii="Times New Roman"/>
                <w:b w:val="false"/>
                <w:i w:val="false"/>
                <w:color w:val="000000"/>
                <w:sz w:val="20"/>
              </w:rPr>
              <w:t>
Білім:</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569"/>
          <w:p>
            <w:pPr>
              <w:spacing w:after="20"/>
              <w:ind w:left="20"/>
              <w:jc w:val="both"/>
            </w:pPr>
            <w:r>
              <w:rPr>
                <w:rFonts w:ascii="Times New Roman"/>
                <w:b w:val="false"/>
                <w:i w:val="false"/>
                <w:color w:val="000000"/>
                <w:sz w:val="20"/>
              </w:rPr>
              <w:t>
Дағды 2:</w:t>
            </w:r>
          </w:p>
          <w:bookmarkEnd w:id="1569"/>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қарапайым жөндеуді қамтамасыз ету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570"/>
          <w:p>
            <w:pPr>
              <w:spacing w:after="20"/>
              <w:ind w:left="20"/>
              <w:jc w:val="both"/>
            </w:pPr>
            <w:r>
              <w:rPr>
                <w:rFonts w:ascii="Times New Roman"/>
                <w:b w:val="false"/>
                <w:i w:val="false"/>
                <w:color w:val="000000"/>
                <w:sz w:val="20"/>
              </w:rPr>
              <w:t>
Дағдылар:</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қалпына келтіріңіз.</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571"/>
          <w:p>
            <w:pPr>
              <w:spacing w:after="20"/>
              <w:ind w:left="20"/>
              <w:jc w:val="both"/>
            </w:pPr>
            <w:r>
              <w:rPr>
                <w:rFonts w:ascii="Times New Roman"/>
                <w:b w:val="false"/>
                <w:i w:val="false"/>
                <w:color w:val="000000"/>
                <w:sz w:val="20"/>
              </w:rPr>
              <w:t>
Білім:</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572"/>
          <w:p>
            <w:pPr>
              <w:spacing w:after="20"/>
              <w:ind w:left="20"/>
              <w:jc w:val="both"/>
            </w:pPr>
            <w:r>
              <w:rPr>
                <w:rFonts w:ascii="Times New Roman"/>
                <w:b w:val="false"/>
                <w:i w:val="false"/>
                <w:color w:val="000000"/>
                <w:sz w:val="20"/>
              </w:rPr>
              <w:t>
1-қосымша еңбек функциясы:</w:t>
            </w:r>
          </w:p>
          <w:bookmarkEnd w:id="1572"/>
          <w:p>
            <w:pPr>
              <w:spacing w:after="20"/>
              <w:ind w:left="20"/>
              <w:jc w:val="both"/>
            </w:pPr>
            <w:r>
              <w:rPr>
                <w:rFonts w:ascii="Times New Roman"/>
                <w:b w:val="false"/>
                <w:i w:val="false"/>
                <w:color w:val="000000"/>
                <w:sz w:val="20"/>
              </w:rPr>
              <w:t>
Қауіпсіздік нормаларын сақтау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573"/>
          <w:p>
            <w:pPr>
              <w:spacing w:after="20"/>
              <w:ind w:left="20"/>
              <w:jc w:val="both"/>
            </w:pPr>
            <w:r>
              <w:rPr>
                <w:rFonts w:ascii="Times New Roman"/>
                <w:b w:val="false"/>
                <w:i w:val="false"/>
                <w:color w:val="000000"/>
                <w:sz w:val="20"/>
              </w:rPr>
              <w:t>
1-дағды:</w:t>
            </w:r>
          </w:p>
          <w:bookmarkEnd w:id="157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575"/>
          <w:p>
            <w:pPr>
              <w:spacing w:after="20"/>
              <w:ind w:left="20"/>
              <w:jc w:val="both"/>
            </w:pPr>
            <w:r>
              <w:rPr>
                <w:rFonts w:ascii="Times New Roman"/>
                <w:b w:val="false"/>
                <w:i w:val="false"/>
                <w:color w:val="000000"/>
                <w:sz w:val="20"/>
              </w:rPr>
              <w:t>
Білімі:</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576"/>
          <w:p>
            <w:pPr>
              <w:spacing w:after="20"/>
              <w:ind w:left="20"/>
              <w:jc w:val="both"/>
            </w:pPr>
            <w:r>
              <w:rPr>
                <w:rFonts w:ascii="Times New Roman"/>
                <w:b w:val="false"/>
                <w:i w:val="false"/>
                <w:color w:val="000000"/>
                <w:sz w:val="20"/>
              </w:rPr>
              <w:t>
2-дағды:</w:t>
            </w:r>
          </w:p>
          <w:bookmarkEnd w:id="1576"/>
          <w:p>
            <w:pPr>
              <w:spacing w:after="20"/>
              <w:ind w:left="20"/>
              <w:jc w:val="both"/>
            </w:pPr>
            <w:r>
              <w:rPr>
                <w:rFonts w:ascii="Times New Roman"/>
                <w:b w:val="false"/>
                <w:i w:val="false"/>
                <w:color w:val="000000"/>
                <w:sz w:val="20"/>
              </w:rPr>
              <w:t>
Еңбек қауіпсіздігін сақтау.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577"/>
          <w:p>
            <w:pPr>
              <w:spacing w:after="20"/>
              <w:ind w:left="20"/>
              <w:jc w:val="both"/>
            </w:pPr>
            <w:r>
              <w:rPr>
                <w:rFonts w:ascii="Times New Roman"/>
                <w:b w:val="false"/>
                <w:i w:val="false"/>
                <w:color w:val="000000"/>
                <w:sz w:val="20"/>
              </w:rPr>
              <w:t>
Машықтар: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578"/>
          <w:p>
            <w:pPr>
              <w:spacing w:after="20"/>
              <w:ind w:left="20"/>
              <w:jc w:val="both"/>
            </w:pPr>
            <w:r>
              <w:rPr>
                <w:rFonts w:ascii="Times New Roman"/>
                <w:b w:val="false"/>
                <w:i w:val="false"/>
                <w:color w:val="000000"/>
                <w:sz w:val="20"/>
              </w:rPr>
              <w:t>
Білімі:</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579"/>
          <w:p>
            <w:pPr>
              <w:spacing w:after="20"/>
              <w:ind w:left="20"/>
              <w:jc w:val="both"/>
            </w:pPr>
            <w:r>
              <w:rPr>
                <w:rFonts w:ascii="Times New Roman"/>
                <w:b w:val="false"/>
                <w:i w:val="false"/>
                <w:color w:val="000000"/>
                <w:sz w:val="20"/>
              </w:rPr>
              <w:t>
Дербестік және жауапкершілік</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580"/>
          <w:p>
            <w:pPr>
              <w:spacing w:after="20"/>
              <w:ind w:left="20"/>
              <w:jc w:val="both"/>
            </w:pPr>
            <w:r>
              <w:rPr>
                <w:rFonts w:ascii="Times New Roman"/>
                <w:b w:val="false"/>
                <w:i w:val="false"/>
                <w:color w:val="000000"/>
                <w:sz w:val="20"/>
              </w:rPr>
              <w:t>
78. "Микрофильмдеу және көшіру аппараттарының операторы"</w:t>
            </w:r>
          </w:p>
          <w:bookmarkEnd w:id="1580"/>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Кәсіптің басқа ықтимал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микрофильмдеу бойынша жұмыстар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1.Дағды: Микротүсірілім және көшірме аппараттарында түсірілім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581"/>
          <w:p>
            <w:pPr>
              <w:spacing w:after="20"/>
              <w:ind w:left="20"/>
              <w:jc w:val="both"/>
            </w:pPr>
            <w:r>
              <w:rPr>
                <w:rFonts w:ascii="Times New Roman"/>
                <w:b w:val="false"/>
                <w:i w:val="false"/>
                <w:color w:val="000000"/>
                <w:sz w:val="20"/>
              </w:rPr>
              <w:t>
Білім:</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штрихтік, жартылай реңкті және көп түсті құжаттардың әртүрлі жүйелерінің микротүсірілім және көшірме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Микрофильмдерді өңдеу технологиялары.</w:t>
            </w:r>
          </w:p>
          <w:p>
            <w:pPr>
              <w:spacing w:after="20"/>
              <w:ind w:left="20"/>
              <w:jc w:val="both"/>
            </w:pPr>
            <w:r>
              <w:rPr>
                <w:rFonts w:ascii="Times New Roman"/>
                <w:b w:val="false"/>
                <w:i w:val="false"/>
                <w:color w:val="000000"/>
                <w:sz w:val="20"/>
              </w:rPr>
              <w:t>
4. Микрофильмдеу және көшіру бойынша эксперименттік жұмыстарды орындау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582"/>
          <w:p>
            <w:pPr>
              <w:spacing w:after="20"/>
              <w:ind w:left="20"/>
              <w:jc w:val="both"/>
            </w:pPr>
            <w:r>
              <w:rPr>
                <w:rFonts w:ascii="Times New Roman"/>
                <w:b w:val="false"/>
                <w:i w:val="false"/>
                <w:color w:val="000000"/>
                <w:sz w:val="20"/>
              </w:rPr>
              <w:t>
2.Дағды:</w:t>
            </w:r>
          </w:p>
          <w:bookmarkEnd w:id="1582"/>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583"/>
          <w:p>
            <w:pPr>
              <w:spacing w:after="20"/>
              <w:ind w:left="20"/>
              <w:jc w:val="both"/>
            </w:pPr>
            <w:r>
              <w:rPr>
                <w:rFonts w:ascii="Times New Roman"/>
                <w:b w:val="false"/>
                <w:i w:val="false"/>
                <w:color w:val="000000"/>
                <w:sz w:val="20"/>
              </w:rPr>
              <w:t>
Дағдылар:</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Температураның тұрақтылығын, компенсаторлық ерітіндіні берудің үздіксіздігін, әзірлеушінің айналымын, әзірлеуші машинаның жұмысы кезінде микрофильмдерді бекіту мен жуудың толықтығын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584"/>
          <w:p>
            <w:pPr>
              <w:spacing w:after="20"/>
              <w:ind w:left="20"/>
              <w:jc w:val="both"/>
            </w:pPr>
            <w:r>
              <w:rPr>
                <w:rFonts w:ascii="Times New Roman"/>
                <w:b w:val="false"/>
                <w:i w:val="false"/>
                <w:color w:val="000000"/>
                <w:sz w:val="20"/>
              </w:rPr>
              <w:t>
Білім:</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585"/>
          <w:p>
            <w:pPr>
              <w:spacing w:after="20"/>
              <w:ind w:left="20"/>
              <w:jc w:val="both"/>
            </w:pPr>
            <w:r>
              <w:rPr>
                <w:rFonts w:ascii="Times New Roman"/>
                <w:b w:val="false"/>
                <w:i w:val="false"/>
                <w:color w:val="000000"/>
                <w:sz w:val="20"/>
              </w:rPr>
              <w:t>
1-қосымша еңбек функциясы:</w:t>
            </w:r>
          </w:p>
          <w:bookmarkEnd w:id="1585"/>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586"/>
          <w:p>
            <w:pPr>
              <w:spacing w:after="20"/>
              <w:ind w:left="20"/>
              <w:jc w:val="both"/>
            </w:pPr>
            <w:r>
              <w:rPr>
                <w:rFonts w:ascii="Times New Roman"/>
                <w:b w:val="false"/>
                <w:i w:val="false"/>
                <w:color w:val="000000"/>
                <w:sz w:val="20"/>
              </w:rPr>
              <w:t>
1-дағды:</w:t>
            </w:r>
          </w:p>
          <w:bookmarkEnd w:id="158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587"/>
          <w:p>
            <w:pPr>
              <w:spacing w:after="20"/>
              <w:ind w:left="20"/>
              <w:jc w:val="both"/>
            </w:pPr>
            <w:r>
              <w:rPr>
                <w:rFonts w:ascii="Times New Roman"/>
                <w:b w:val="false"/>
                <w:i w:val="false"/>
                <w:color w:val="000000"/>
                <w:sz w:val="20"/>
              </w:rPr>
              <w:t>
Машықтар: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1588"/>
          <w:p>
            <w:pPr>
              <w:spacing w:after="20"/>
              <w:ind w:left="20"/>
              <w:jc w:val="both"/>
            </w:pPr>
            <w:r>
              <w:rPr>
                <w:rFonts w:ascii="Times New Roman"/>
                <w:b w:val="false"/>
                <w:i w:val="false"/>
                <w:color w:val="000000"/>
                <w:sz w:val="20"/>
              </w:rPr>
              <w:t>
Білімі:</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589"/>
          <w:p>
            <w:pPr>
              <w:spacing w:after="20"/>
              <w:ind w:left="20"/>
              <w:jc w:val="both"/>
            </w:pPr>
            <w:r>
              <w:rPr>
                <w:rFonts w:ascii="Times New Roman"/>
                <w:b w:val="false"/>
                <w:i w:val="false"/>
                <w:color w:val="000000"/>
                <w:sz w:val="20"/>
              </w:rPr>
              <w:t>
2-дағды:</w:t>
            </w:r>
          </w:p>
          <w:bookmarkEnd w:id="1589"/>
          <w:p>
            <w:pPr>
              <w:spacing w:after="20"/>
              <w:ind w:left="20"/>
              <w:jc w:val="both"/>
            </w:pPr>
            <w:r>
              <w:rPr>
                <w:rFonts w:ascii="Times New Roman"/>
                <w:b w:val="false"/>
                <w:i w:val="false"/>
                <w:color w:val="000000"/>
                <w:sz w:val="20"/>
              </w:rPr>
              <w:t>
Еңбек қауіпсіздігін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590"/>
          <w:p>
            <w:pPr>
              <w:spacing w:after="20"/>
              <w:ind w:left="20"/>
              <w:jc w:val="both"/>
            </w:pPr>
            <w:r>
              <w:rPr>
                <w:rFonts w:ascii="Times New Roman"/>
                <w:b w:val="false"/>
                <w:i w:val="false"/>
                <w:color w:val="000000"/>
                <w:sz w:val="20"/>
              </w:rPr>
              <w:t>
Машықтар:</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591"/>
          <w:p>
            <w:pPr>
              <w:spacing w:after="20"/>
              <w:ind w:left="20"/>
              <w:jc w:val="both"/>
            </w:pPr>
            <w:r>
              <w:rPr>
                <w:rFonts w:ascii="Times New Roman"/>
                <w:b w:val="false"/>
                <w:i w:val="false"/>
                <w:color w:val="000000"/>
                <w:sz w:val="20"/>
              </w:rPr>
              <w:t>
Білімі:</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Ынтымақтастық және өзара әрекеттесу; Командада жұмыс істей білу;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592"/>
          <w:p>
            <w:pPr>
              <w:spacing w:after="20"/>
              <w:ind w:left="20"/>
              <w:jc w:val="both"/>
            </w:pPr>
            <w:r>
              <w:rPr>
                <w:rFonts w:ascii="Times New Roman"/>
                <w:b w:val="false"/>
                <w:i w:val="false"/>
                <w:color w:val="000000"/>
                <w:sz w:val="20"/>
              </w:rPr>
              <w:t>
79. "Микрофильмдеу және көшіру аппараттарының операторы"</w:t>
            </w:r>
          </w:p>
          <w:bookmarkEnd w:id="1592"/>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593"/>
          <w:p>
            <w:pPr>
              <w:spacing w:after="20"/>
              <w:ind w:left="20"/>
              <w:jc w:val="both"/>
            </w:pPr>
            <w:r>
              <w:rPr>
                <w:rFonts w:ascii="Times New Roman"/>
                <w:b w:val="false"/>
                <w:i w:val="false"/>
                <w:color w:val="000000"/>
                <w:sz w:val="20"/>
              </w:rPr>
              <w:t>
1.Дағды:</w:t>
            </w:r>
          </w:p>
          <w:bookmarkEnd w:id="1593"/>
          <w:p>
            <w:pPr>
              <w:spacing w:after="20"/>
              <w:ind w:left="20"/>
              <w:jc w:val="both"/>
            </w:pPr>
            <w:r>
              <w:rPr>
                <w:rFonts w:ascii="Times New Roman"/>
                <w:b w:val="false"/>
                <w:i w:val="false"/>
                <w:color w:val="000000"/>
                <w:sz w:val="20"/>
              </w:rPr>
              <w:t>
Микротүсірілім және көшірме аппараттарында түсірілім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594"/>
          <w:p>
            <w:pPr>
              <w:spacing w:after="20"/>
              <w:ind w:left="20"/>
              <w:jc w:val="both"/>
            </w:pPr>
            <w:r>
              <w:rPr>
                <w:rFonts w:ascii="Times New Roman"/>
                <w:b w:val="false"/>
                <w:i w:val="false"/>
                <w:color w:val="000000"/>
                <w:sz w:val="20"/>
              </w:rPr>
              <w:t>
Дағдылар:.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 аппаратында жұмыс істеу.</w:t>
            </w:r>
          </w:p>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595"/>
          <w:p>
            <w:pPr>
              <w:spacing w:after="20"/>
              <w:ind w:left="20"/>
              <w:jc w:val="both"/>
            </w:pPr>
            <w:r>
              <w:rPr>
                <w:rFonts w:ascii="Times New Roman"/>
                <w:b w:val="false"/>
                <w:i w:val="false"/>
                <w:color w:val="000000"/>
                <w:sz w:val="20"/>
              </w:rPr>
              <w:t>
Білім:</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Микротүсірілім және көшіру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3. Микрофильмдеу және көшіру бойынша жұмыстарды орындау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596"/>
          <w:p>
            <w:pPr>
              <w:spacing w:after="20"/>
              <w:ind w:left="20"/>
              <w:jc w:val="both"/>
            </w:pPr>
            <w:r>
              <w:rPr>
                <w:rFonts w:ascii="Times New Roman"/>
                <w:b w:val="false"/>
                <w:i w:val="false"/>
                <w:color w:val="000000"/>
                <w:sz w:val="20"/>
              </w:rPr>
              <w:t>
Дағды 2:</w:t>
            </w:r>
          </w:p>
          <w:bookmarkEnd w:id="1596"/>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597"/>
          <w:p>
            <w:pPr>
              <w:spacing w:after="20"/>
              <w:ind w:left="20"/>
              <w:jc w:val="both"/>
            </w:pPr>
            <w:r>
              <w:rPr>
                <w:rFonts w:ascii="Times New Roman"/>
                <w:b w:val="false"/>
                <w:i w:val="false"/>
                <w:color w:val="000000"/>
                <w:sz w:val="20"/>
              </w:rPr>
              <w:t>
Дағдылар: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Бақылау әзірлеушінің температурасы, айналымы, әзірлеуші машинаның жұмысы кезінде микрофильмдерді бекіту және жуу толықтығы.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598"/>
          <w:p>
            <w:pPr>
              <w:spacing w:after="20"/>
              <w:ind w:left="20"/>
              <w:jc w:val="both"/>
            </w:pPr>
            <w:r>
              <w:rPr>
                <w:rFonts w:ascii="Times New Roman"/>
                <w:b w:val="false"/>
                <w:i w:val="false"/>
                <w:color w:val="000000"/>
                <w:sz w:val="20"/>
              </w:rPr>
              <w:t>
Білім:</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599"/>
          <w:p>
            <w:pPr>
              <w:spacing w:after="20"/>
              <w:ind w:left="20"/>
              <w:jc w:val="both"/>
            </w:pPr>
            <w:r>
              <w:rPr>
                <w:rFonts w:ascii="Times New Roman"/>
                <w:b w:val="false"/>
                <w:i w:val="false"/>
                <w:color w:val="000000"/>
                <w:sz w:val="20"/>
              </w:rPr>
              <w:t>
1-қосымша еңбек функциясы:</w:t>
            </w:r>
          </w:p>
          <w:bookmarkEnd w:id="1599"/>
          <w:p>
            <w:pPr>
              <w:spacing w:after="20"/>
              <w:ind w:left="20"/>
              <w:jc w:val="both"/>
            </w:pPr>
            <w:r>
              <w:rPr>
                <w:rFonts w:ascii="Times New Roman"/>
                <w:b w:val="false"/>
                <w:i w:val="false"/>
                <w:color w:val="000000"/>
                <w:sz w:val="20"/>
              </w:rPr>
              <w:t>
Қауіпсіздік нормаларын сақтау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600"/>
          <w:p>
            <w:pPr>
              <w:spacing w:after="20"/>
              <w:ind w:left="20"/>
              <w:jc w:val="both"/>
            </w:pPr>
            <w:r>
              <w:rPr>
                <w:rFonts w:ascii="Times New Roman"/>
                <w:b w:val="false"/>
                <w:i w:val="false"/>
                <w:color w:val="000000"/>
                <w:sz w:val="20"/>
              </w:rPr>
              <w:t>
1-дағды:</w:t>
            </w:r>
          </w:p>
          <w:bookmarkEnd w:id="160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02"/>
          <w:p>
            <w:pPr>
              <w:spacing w:after="20"/>
              <w:ind w:left="20"/>
              <w:jc w:val="both"/>
            </w:pPr>
            <w:r>
              <w:rPr>
                <w:rFonts w:ascii="Times New Roman"/>
                <w:b w:val="false"/>
                <w:i w:val="false"/>
                <w:color w:val="000000"/>
                <w:sz w:val="20"/>
              </w:rPr>
              <w:t>
Білімі:</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603"/>
          <w:p>
            <w:pPr>
              <w:spacing w:after="20"/>
              <w:ind w:left="20"/>
              <w:jc w:val="both"/>
            </w:pPr>
            <w:r>
              <w:rPr>
                <w:rFonts w:ascii="Times New Roman"/>
                <w:b w:val="false"/>
                <w:i w:val="false"/>
                <w:color w:val="000000"/>
                <w:sz w:val="20"/>
              </w:rPr>
              <w:t>
2-дағды:</w:t>
            </w:r>
          </w:p>
          <w:bookmarkEnd w:id="1603"/>
          <w:p>
            <w:pPr>
              <w:spacing w:after="20"/>
              <w:ind w:left="20"/>
              <w:jc w:val="both"/>
            </w:pPr>
            <w:r>
              <w:rPr>
                <w:rFonts w:ascii="Times New Roman"/>
                <w:b w:val="false"/>
                <w:i w:val="false"/>
                <w:color w:val="000000"/>
                <w:sz w:val="20"/>
              </w:rPr>
              <w:t>
Еңбек қауіпсіздігін сақтау.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604"/>
          <w:p>
            <w:pPr>
              <w:spacing w:after="20"/>
              <w:ind w:left="20"/>
              <w:jc w:val="both"/>
            </w:pPr>
            <w:r>
              <w:rPr>
                <w:rFonts w:ascii="Times New Roman"/>
                <w:b w:val="false"/>
                <w:i w:val="false"/>
                <w:color w:val="000000"/>
                <w:sz w:val="20"/>
              </w:rPr>
              <w:t>
Машықтар: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605"/>
          <w:p>
            <w:pPr>
              <w:spacing w:after="20"/>
              <w:ind w:left="20"/>
              <w:jc w:val="both"/>
            </w:pPr>
            <w:r>
              <w:rPr>
                <w:rFonts w:ascii="Times New Roman"/>
                <w:b w:val="false"/>
                <w:i w:val="false"/>
                <w:color w:val="000000"/>
                <w:sz w:val="20"/>
              </w:rPr>
              <w:t>
Білімі:</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606"/>
          <w:p>
            <w:pPr>
              <w:spacing w:after="20"/>
              <w:ind w:left="20"/>
              <w:jc w:val="both"/>
            </w:pPr>
            <w:r>
              <w:rPr>
                <w:rFonts w:ascii="Times New Roman"/>
                <w:b w:val="false"/>
                <w:i w:val="false"/>
                <w:color w:val="000000"/>
                <w:sz w:val="20"/>
              </w:rPr>
              <w:t>
Дербестік және жауапкершілік;</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607"/>
          <w:p>
            <w:pPr>
              <w:spacing w:after="20"/>
              <w:ind w:left="20"/>
              <w:jc w:val="both"/>
            </w:pPr>
            <w:r>
              <w:rPr>
                <w:rFonts w:ascii="Times New Roman"/>
                <w:b w:val="false"/>
                <w:i w:val="false"/>
                <w:color w:val="000000"/>
                <w:sz w:val="20"/>
              </w:rPr>
              <w:t>
2621-1-001 Археограф</w:t>
            </w:r>
          </w:p>
          <w:bookmarkEnd w:id="1607"/>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608"/>
          <w:p>
            <w:pPr>
              <w:spacing w:after="20"/>
              <w:ind w:left="20"/>
              <w:jc w:val="both"/>
            </w:pPr>
            <w:r>
              <w:rPr>
                <w:rFonts w:ascii="Times New Roman"/>
                <w:b w:val="false"/>
                <w:i w:val="false"/>
                <w:color w:val="000000"/>
                <w:sz w:val="20"/>
              </w:rPr>
              <w:t>
Еңбек функциясы 1:</w:t>
            </w:r>
          </w:p>
          <w:bookmarkEnd w:id="1608"/>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609"/>
          <w:p>
            <w:pPr>
              <w:spacing w:after="20"/>
              <w:ind w:left="20"/>
              <w:jc w:val="both"/>
            </w:pPr>
            <w:r>
              <w:rPr>
                <w:rFonts w:ascii="Times New Roman"/>
                <w:b w:val="false"/>
                <w:i w:val="false"/>
                <w:color w:val="000000"/>
                <w:sz w:val="20"/>
              </w:rPr>
              <w:t>
Дағды1 :</w:t>
            </w:r>
          </w:p>
          <w:bookmarkEnd w:id="1609"/>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610"/>
          <w:p>
            <w:pPr>
              <w:spacing w:after="20"/>
              <w:ind w:left="20"/>
              <w:jc w:val="both"/>
            </w:pPr>
            <w:r>
              <w:rPr>
                <w:rFonts w:ascii="Times New Roman"/>
                <w:b w:val="false"/>
                <w:i w:val="false"/>
                <w:color w:val="000000"/>
                <w:sz w:val="20"/>
              </w:rPr>
              <w:t>
Машықтар:</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оның ішінде шетелдік архивтерде сақталған деректердің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және палеография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Көне жазбаша тарихи құжаттармен жұмыс істеу барысында идеялар ұсыну және іс-әрекет нәтижесін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611"/>
          <w:p>
            <w:pPr>
              <w:spacing w:after="20"/>
              <w:ind w:left="20"/>
              <w:jc w:val="both"/>
            </w:pPr>
            <w:r>
              <w:rPr>
                <w:rFonts w:ascii="Times New Roman"/>
                <w:b w:val="false"/>
                <w:i w:val="false"/>
                <w:color w:val="000000"/>
                <w:sz w:val="20"/>
              </w:rPr>
              <w:t>
Білім:</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612"/>
          <w:p>
            <w:pPr>
              <w:spacing w:after="20"/>
              <w:ind w:left="20"/>
              <w:jc w:val="both"/>
            </w:pPr>
            <w:r>
              <w:rPr>
                <w:rFonts w:ascii="Times New Roman"/>
                <w:b w:val="false"/>
                <w:i w:val="false"/>
                <w:color w:val="000000"/>
                <w:sz w:val="20"/>
              </w:rPr>
              <w:t>
Дағды 2:</w:t>
            </w:r>
          </w:p>
          <w:bookmarkEnd w:id="1612"/>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613"/>
          <w:p>
            <w:pPr>
              <w:spacing w:after="20"/>
              <w:ind w:left="20"/>
              <w:jc w:val="both"/>
            </w:pPr>
            <w:r>
              <w:rPr>
                <w:rFonts w:ascii="Times New Roman"/>
                <w:b w:val="false"/>
                <w:i w:val="false"/>
                <w:color w:val="000000"/>
                <w:sz w:val="20"/>
              </w:rPr>
              <w:t>
Машықтар:</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Көне тарихи дереккөздерді археографиялық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8.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614"/>
          <w:p>
            <w:pPr>
              <w:spacing w:after="20"/>
              <w:ind w:left="20"/>
              <w:jc w:val="both"/>
            </w:pPr>
            <w:r>
              <w:rPr>
                <w:rFonts w:ascii="Times New Roman"/>
                <w:b w:val="false"/>
                <w:i w:val="false"/>
                <w:color w:val="000000"/>
                <w:sz w:val="20"/>
              </w:rPr>
              <w:t>
Білім:</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615"/>
          <w:p>
            <w:pPr>
              <w:spacing w:after="20"/>
              <w:ind w:left="20"/>
              <w:jc w:val="both"/>
            </w:pPr>
            <w:r>
              <w:rPr>
                <w:rFonts w:ascii="Times New Roman"/>
                <w:b w:val="false"/>
                <w:i w:val="false"/>
                <w:color w:val="000000"/>
                <w:sz w:val="20"/>
              </w:rPr>
              <w:t>
 </w:t>
            </w:r>
          </w:p>
          <w:bookmarkEnd w:id="1615"/>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1616"/>
          <w:p>
            <w:pPr>
              <w:spacing w:after="20"/>
              <w:ind w:left="20"/>
              <w:jc w:val="both"/>
            </w:pPr>
            <w:r>
              <w:rPr>
                <w:rFonts w:ascii="Times New Roman"/>
                <w:b w:val="false"/>
                <w:i w:val="false"/>
                <w:color w:val="000000"/>
                <w:sz w:val="20"/>
              </w:rPr>
              <w:t>
Машықтар: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617"/>
          <w:p>
            <w:pPr>
              <w:spacing w:after="20"/>
              <w:ind w:left="20"/>
              <w:jc w:val="both"/>
            </w:pPr>
            <w:r>
              <w:rPr>
                <w:rFonts w:ascii="Times New Roman"/>
                <w:b w:val="false"/>
                <w:i w:val="false"/>
                <w:color w:val="000000"/>
                <w:sz w:val="20"/>
              </w:rPr>
              <w:t>
Білім:</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618"/>
          <w:p>
            <w:pPr>
              <w:spacing w:after="20"/>
              <w:ind w:left="20"/>
              <w:jc w:val="both"/>
            </w:pPr>
            <w:r>
              <w:rPr>
                <w:rFonts w:ascii="Times New Roman"/>
                <w:b w:val="false"/>
                <w:i w:val="false"/>
                <w:color w:val="000000"/>
                <w:sz w:val="20"/>
              </w:rPr>
              <w:t>
 </w:t>
            </w:r>
          </w:p>
          <w:bookmarkEnd w:id="1618"/>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619"/>
          <w:p>
            <w:pPr>
              <w:spacing w:after="20"/>
              <w:ind w:left="20"/>
              <w:jc w:val="both"/>
            </w:pPr>
            <w:r>
              <w:rPr>
                <w:rFonts w:ascii="Times New Roman"/>
                <w:b w:val="false"/>
                <w:i w:val="false"/>
                <w:color w:val="000000"/>
                <w:sz w:val="20"/>
              </w:rPr>
              <w:t>
Дағды 1:</w:t>
            </w:r>
          </w:p>
          <w:bookmarkEnd w:id="1619"/>
          <w:p>
            <w:pPr>
              <w:spacing w:after="20"/>
              <w:ind w:left="20"/>
              <w:jc w:val="both"/>
            </w:pPr>
            <w:r>
              <w:rPr>
                <w:rFonts w:ascii="Times New Roman"/>
                <w:b w:val="false"/>
                <w:i w:val="false"/>
                <w:color w:val="000000"/>
                <w:sz w:val="20"/>
              </w:rPr>
              <w:t>
Көне тарихи дереккөздерді цифрлық форматқа аудару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620"/>
          <w:p>
            <w:pPr>
              <w:spacing w:after="20"/>
              <w:ind w:left="20"/>
              <w:jc w:val="both"/>
            </w:pPr>
            <w:r>
              <w:rPr>
                <w:rFonts w:ascii="Times New Roman"/>
                <w:b w:val="false"/>
                <w:i w:val="false"/>
                <w:color w:val="000000"/>
                <w:sz w:val="20"/>
              </w:rPr>
              <w:t>
Машықтар:</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621"/>
          <w:p>
            <w:pPr>
              <w:spacing w:after="20"/>
              <w:ind w:left="20"/>
              <w:jc w:val="both"/>
            </w:pPr>
            <w:r>
              <w:rPr>
                <w:rFonts w:ascii="Times New Roman"/>
                <w:b w:val="false"/>
                <w:i w:val="false"/>
                <w:color w:val="000000"/>
                <w:sz w:val="20"/>
              </w:rPr>
              <w:t>
Білім:</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622"/>
          <w:p>
            <w:pPr>
              <w:spacing w:after="20"/>
              <w:ind w:left="20"/>
              <w:jc w:val="both"/>
            </w:pPr>
            <w:r>
              <w:rPr>
                <w:rFonts w:ascii="Times New Roman"/>
                <w:b w:val="false"/>
                <w:i w:val="false"/>
                <w:color w:val="000000"/>
                <w:sz w:val="20"/>
              </w:rPr>
              <w:t>
Дағды 2</w:t>
            </w:r>
          </w:p>
          <w:bookmarkEnd w:id="1622"/>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623"/>
          <w:p>
            <w:pPr>
              <w:spacing w:after="20"/>
              <w:ind w:left="20"/>
              <w:jc w:val="both"/>
            </w:pPr>
            <w:r>
              <w:rPr>
                <w:rFonts w:ascii="Times New Roman"/>
                <w:b w:val="false"/>
                <w:i w:val="false"/>
                <w:color w:val="000000"/>
                <w:sz w:val="20"/>
              </w:rPr>
              <w:t>
Машықтар: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624"/>
          <w:p>
            <w:pPr>
              <w:spacing w:after="20"/>
              <w:ind w:left="20"/>
              <w:jc w:val="both"/>
            </w:pPr>
            <w:r>
              <w:rPr>
                <w:rFonts w:ascii="Times New Roman"/>
                <w:b w:val="false"/>
                <w:i w:val="false"/>
                <w:color w:val="000000"/>
                <w:sz w:val="20"/>
              </w:rPr>
              <w:t>
Білім:</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625"/>
          <w:p>
            <w:pPr>
              <w:spacing w:after="20"/>
              <w:ind w:left="20"/>
              <w:jc w:val="both"/>
            </w:pPr>
            <w:r>
              <w:rPr>
                <w:rFonts w:ascii="Times New Roman"/>
                <w:b w:val="false"/>
                <w:i w:val="false"/>
                <w:color w:val="000000"/>
                <w:sz w:val="20"/>
              </w:rPr>
              <w:t>
2-қосымша еңбек функциясы:</w:t>
            </w:r>
          </w:p>
          <w:bookmarkEnd w:id="1625"/>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626"/>
          <w:p>
            <w:pPr>
              <w:spacing w:after="20"/>
              <w:ind w:left="20"/>
              <w:jc w:val="both"/>
            </w:pPr>
            <w:r>
              <w:rPr>
                <w:rFonts w:ascii="Times New Roman"/>
                <w:b w:val="false"/>
                <w:i w:val="false"/>
                <w:color w:val="000000"/>
                <w:sz w:val="20"/>
              </w:rPr>
              <w:t>
1-дағды:</w:t>
            </w:r>
          </w:p>
          <w:bookmarkEnd w:id="162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627"/>
          <w:p>
            <w:pPr>
              <w:spacing w:after="20"/>
              <w:ind w:left="20"/>
              <w:jc w:val="both"/>
            </w:pPr>
            <w:r>
              <w:rPr>
                <w:rFonts w:ascii="Times New Roman"/>
                <w:b w:val="false"/>
                <w:i w:val="false"/>
                <w:color w:val="000000"/>
                <w:sz w:val="20"/>
              </w:rPr>
              <w:t>
Машықтар: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628"/>
          <w:p>
            <w:pPr>
              <w:spacing w:after="20"/>
              <w:ind w:left="20"/>
              <w:jc w:val="both"/>
            </w:pPr>
            <w:r>
              <w:rPr>
                <w:rFonts w:ascii="Times New Roman"/>
                <w:b w:val="false"/>
                <w:i w:val="false"/>
                <w:color w:val="000000"/>
                <w:sz w:val="20"/>
              </w:rPr>
              <w:t>
Білімі:</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629"/>
          <w:p>
            <w:pPr>
              <w:spacing w:after="20"/>
              <w:ind w:left="20"/>
              <w:jc w:val="both"/>
            </w:pPr>
            <w:r>
              <w:rPr>
                <w:rFonts w:ascii="Times New Roman"/>
                <w:b w:val="false"/>
                <w:i w:val="false"/>
                <w:color w:val="000000"/>
                <w:sz w:val="20"/>
              </w:rPr>
              <w:t>
2-дағды:</w:t>
            </w:r>
          </w:p>
          <w:bookmarkEnd w:id="1629"/>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630"/>
          <w:p>
            <w:pPr>
              <w:spacing w:after="20"/>
              <w:ind w:left="20"/>
              <w:jc w:val="both"/>
            </w:pPr>
            <w:r>
              <w:rPr>
                <w:rFonts w:ascii="Times New Roman"/>
                <w:b w:val="false"/>
                <w:i w:val="false"/>
                <w:color w:val="000000"/>
                <w:sz w:val="20"/>
              </w:rPr>
              <w:t>
Машықтар:</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631"/>
          <w:p>
            <w:pPr>
              <w:spacing w:after="20"/>
              <w:ind w:left="20"/>
              <w:jc w:val="both"/>
            </w:pPr>
            <w:r>
              <w:rPr>
                <w:rFonts w:ascii="Times New Roman"/>
                <w:b w:val="false"/>
                <w:i w:val="false"/>
                <w:color w:val="000000"/>
                <w:sz w:val="20"/>
              </w:rPr>
              <w:t>
Білімі:</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632"/>
          <w:p>
            <w:pPr>
              <w:spacing w:after="20"/>
              <w:ind w:left="20"/>
              <w:jc w:val="both"/>
            </w:pPr>
            <w:r>
              <w:rPr>
                <w:rFonts w:ascii="Times New Roman"/>
                <w:b w:val="false"/>
                <w:i w:val="false"/>
                <w:color w:val="000000"/>
                <w:sz w:val="20"/>
              </w:rPr>
              <w:t>
Дербестік және жауапкершілік</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басқа мамандықтармен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633"/>
          <w:p>
            <w:pPr>
              <w:spacing w:after="20"/>
              <w:ind w:left="20"/>
              <w:jc w:val="both"/>
            </w:pPr>
            <w:r>
              <w:rPr>
                <w:rFonts w:ascii="Times New Roman"/>
                <w:b w:val="false"/>
                <w:i w:val="false"/>
                <w:color w:val="000000"/>
                <w:sz w:val="20"/>
              </w:rPr>
              <w:t>
2621-1-001 Археограф</w:t>
            </w:r>
          </w:p>
          <w:bookmarkEnd w:id="1633"/>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634"/>
          <w:p>
            <w:pPr>
              <w:spacing w:after="20"/>
              <w:ind w:left="20"/>
              <w:jc w:val="both"/>
            </w:pPr>
            <w:r>
              <w:rPr>
                <w:rFonts w:ascii="Times New Roman"/>
                <w:b w:val="false"/>
                <w:i w:val="false"/>
                <w:color w:val="000000"/>
                <w:sz w:val="20"/>
              </w:rPr>
              <w:t>
Еңбек функциясы 1:</w:t>
            </w:r>
          </w:p>
          <w:bookmarkEnd w:id="1634"/>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635"/>
          <w:p>
            <w:pPr>
              <w:spacing w:after="20"/>
              <w:ind w:left="20"/>
              <w:jc w:val="both"/>
            </w:pPr>
            <w:r>
              <w:rPr>
                <w:rFonts w:ascii="Times New Roman"/>
                <w:b w:val="false"/>
                <w:i w:val="false"/>
                <w:color w:val="000000"/>
                <w:sz w:val="20"/>
              </w:rPr>
              <w:t>
Дағды 1:</w:t>
            </w:r>
          </w:p>
          <w:bookmarkEnd w:id="1635"/>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636"/>
          <w:p>
            <w:pPr>
              <w:spacing w:after="20"/>
              <w:ind w:left="20"/>
              <w:jc w:val="both"/>
            </w:pPr>
            <w:r>
              <w:rPr>
                <w:rFonts w:ascii="Times New Roman"/>
                <w:b w:val="false"/>
                <w:i w:val="false"/>
                <w:color w:val="000000"/>
                <w:sz w:val="20"/>
              </w:rPr>
              <w:t>
Машықтар:</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оның ішінде шетелдік архивтерде сақталған деректердің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және палеография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Көне жазбаша тарихи құжаттармен жұмыс істеу барысында идеялар ұсыну және іс-әрекет нәтижесін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637"/>
          <w:p>
            <w:pPr>
              <w:spacing w:after="20"/>
              <w:ind w:left="20"/>
              <w:jc w:val="both"/>
            </w:pPr>
            <w:r>
              <w:rPr>
                <w:rFonts w:ascii="Times New Roman"/>
                <w:b w:val="false"/>
                <w:i w:val="false"/>
                <w:color w:val="000000"/>
                <w:sz w:val="20"/>
              </w:rPr>
              <w:t>
Білім:</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638"/>
          <w:p>
            <w:pPr>
              <w:spacing w:after="20"/>
              <w:ind w:left="20"/>
              <w:jc w:val="both"/>
            </w:pPr>
            <w:r>
              <w:rPr>
                <w:rFonts w:ascii="Times New Roman"/>
                <w:b w:val="false"/>
                <w:i w:val="false"/>
                <w:color w:val="000000"/>
                <w:sz w:val="20"/>
              </w:rPr>
              <w:t>
Дағды 2:</w:t>
            </w:r>
          </w:p>
          <w:bookmarkEnd w:id="1638"/>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639"/>
          <w:p>
            <w:pPr>
              <w:spacing w:after="20"/>
              <w:ind w:left="20"/>
              <w:jc w:val="both"/>
            </w:pPr>
            <w:r>
              <w:rPr>
                <w:rFonts w:ascii="Times New Roman"/>
                <w:b w:val="false"/>
                <w:i w:val="false"/>
                <w:color w:val="000000"/>
                <w:sz w:val="20"/>
              </w:rPr>
              <w:t>
Машықтар:</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Көне тарихи дереккөздерді археографиялық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8.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640"/>
          <w:p>
            <w:pPr>
              <w:spacing w:after="20"/>
              <w:ind w:left="20"/>
              <w:jc w:val="both"/>
            </w:pPr>
            <w:r>
              <w:rPr>
                <w:rFonts w:ascii="Times New Roman"/>
                <w:b w:val="false"/>
                <w:i w:val="false"/>
                <w:color w:val="000000"/>
                <w:sz w:val="20"/>
              </w:rPr>
              <w:t>
Білім:</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641"/>
          <w:p>
            <w:pPr>
              <w:spacing w:after="20"/>
              <w:ind w:left="20"/>
              <w:jc w:val="both"/>
            </w:pPr>
            <w:r>
              <w:rPr>
                <w:rFonts w:ascii="Times New Roman"/>
                <w:b w:val="false"/>
                <w:i w:val="false"/>
                <w:color w:val="000000"/>
                <w:sz w:val="20"/>
              </w:rPr>
              <w:t>
 </w:t>
            </w:r>
          </w:p>
          <w:bookmarkEnd w:id="1641"/>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642"/>
          <w:p>
            <w:pPr>
              <w:spacing w:after="20"/>
              <w:ind w:left="20"/>
              <w:jc w:val="both"/>
            </w:pPr>
            <w:r>
              <w:rPr>
                <w:rFonts w:ascii="Times New Roman"/>
                <w:b w:val="false"/>
                <w:i w:val="false"/>
                <w:color w:val="000000"/>
                <w:sz w:val="20"/>
              </w:rPr>
              <w:t>
Машықтар: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643"/>
          <w:p>
            <w:pPr>
              <w:spacing w:after="20"/>
              <w:ind w:left="20"/>
              <w:jc w:val="both"/>
            </w:pPr>
            <w:r>
              <w:rPr>
                <w:rFonts w:ascii="Times New Roman"/>
                <w:b w:val="false"/>
                <w:i w:val="false"/>
                <w:color w:val="000000"/>
                <w:sz w:val="20"/>
              </w:rPr>
              <w:t>
Білім:</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644"/>
          <w:p>
            <w:pPr>
              <w:spacing w:after="20"/>
              <w:ind w:left="20"/>
              <w:jc w:val="both"/>
            </w:pPr>
            <w:r>
              <w:rPr>
                <w:rFonts w:ascii="Times New Roman"/>
                <w:b w:val="false"/>
                <w:i w:val="false"/>
                <w:color w:val="000000"/>
                <w:sz w:val="20"/>
              </w:rPr>
              <w:t>
 </w:t>
            </w:r>
          </w:p>
          <w:bookmarkEnd w:id="1644"/>
          <w:p>
            <w:pPr>
              <w:spacing w:after="20"/>
              <w:ind w:left="20"/>
              <w:jc w:val="both"/>
            </w:pPr>
            <w:r>
              <w:rPr>
                <w:rFonts w:ascii="Times New Roman"/>
                <w:b w:val="false"/>
                <w:i w:val="false"/>
                <w:color w:val="000000"/>
                <w:sz w:val="20"/>
              </w:rPr>
              <w:t>
Қосымша еңбек функциялары 1:</w:t>
            </w:r>
          </w:p>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645"/>
          <w:p>
            <w:pPr>
              <w:spacing w:after="20"/>
              <w:ind w:left="20"/>
              <w:jc w:val="both"/>
            </w:pPr>
            <w:r>
              <w:rPr>
                <w:rFonts w:ascii="Times New Roman"/>
                <w:b w:val="false"/>
                <w:i w:val="false"/>
                <w:color w:val="000000"/>
                <w:sz w:val="20"/>
              </w:rPr>
              <w:t>
 </w:t>
            </w:r>
          </w:p>
          <w:bookmarkEnd w:id="1645"/>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646"/>
          <w:p>
            <w:pPr>
              <w:spacing w:after="20"/>
              <w:ind w:left="20"/>
              <w:jc w:val="both"/>
            </w:pPr>
            <w:r>
              <w:rPr>
                <w:rFonts w:ascii="Times New Roman"/>
                <w:b w:val="false"/>
                <w:i w:val="false"/>
                <w:color w:val="000000"/>
                <w:sz w:val="20"/>
              </w:rPr>
              <w:t>
Машықтар:</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647"/>
          <w:p>
            <w:pPr>
              <w:spacing w:after="20"/>
              <w:ind w:left="20"/>
              <w:jc w:val="both"/>
            </w:pPr>
            <w:r>
              <w:rPr>
                <w:rFonts w:ascii="Times New Roman"/>
                <w:b w:val="false"/>
                <w:i w:val="false"/>
                <w:color w:val="000000"/>
                <w:sz w:val="20"/>
              </w:rPr>
              <w:t>
Білім:</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648"/>
          <w:p>
            <w:pPr>
              <w:spacing w:after="20"/>
              <w:ind w:left="20"/>
              <w:jc w:val="both"/>
            </w:pPr>
            <w:r>
              <w:rPr>
                <w:rFonts w:ascii="Times New Roman"/>
                <w:b w:val="false"/>
                <w:i w:val="false"/>
                <w:color w:val="000000"/>
                <w:sz w:val="20"/>
              </w:rPr>
              <w:t>
Дағды 2</w:t>
            </w:r>
          </w:p>
          <w:bookmarkEnd w:id="1648"/>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649"/>
          <w:p>
            <w:pPr>
              <w:spacing w:after="20"/>
              <w:ind w:left="20"/>
              <w:jc w:val="both"/>
            </w:pPr>
            <w:r>
              <w:rPr>
                <w:rFonts w:ascii="Times New Roman"/>
                <w:b w:val="false"/>
                <w:i w:val="false"/>
                <w:color w:val="000000"/>
                <w:sz w:val="20"/>
              </w:rPr>
              <w:t>
Машықтар:</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650"/>
          <w:p>
            <w:pPr>
              <w:spacing w:after="20"/>
              <w:ind w:left="20"/>
              <w:jc w:val="both"/>
            </w:pPr>
            <w:r>
              <w:rPr>
                <w:rFonts w:ascii="Times New Roman"/>
                <w:b w:val="false"/>
                <w:i w:val="false"/>
                <w:color w:val="000000"/>
                <w:sz w:val="20"/>
              </w:rPr>
              <w:t>
Білім:</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651"/>
          <w:p>
            <w:pPr>
              <w:spacing w:after="20"/>
              <w:ind w:left="20"/>
              <w:jc w:val="both"/>
            </w:pPr>
            <w:r>
              <w:rPr>
                <w:rFonts w:ascii="Times New Roman"/>
                <w:b w:val="false"/>
                <w:i w:val="false"/>
                <w:color w:val="000000"/>
                <w:sz w:val="20"/>
              </w:rPr>
              <w:t>
2-қосымша еңбек функциясы:</w:t>
            </w:r>
          </w:p>
          <w:bookmarkEnd w:id="1651"/>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652"/>
          <w:p>
            <w:pPr>
              <w:spacing w:after="20"/>
              <w:ind w:left="20"/>
              <w:jc w:val="both"/>
            </w:pPr>
            <w:r>
              <w:rPr>
                <w:rFonts w:ascii="Times New Roman"/>
                <w:b w:val="false"/>
                <w:i w:val="false"/>
                <w:color w:val="000000"/>
                <w:sz w:val="20"/>
              </w:rPr>
              <w:t>
1-дағды:</w:t>
            </w:r>
          </w:p>
          <w:bookmarkEnd w:id="165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653"/>
          <w:p>
            <w:pPr>
              <w:spacing w:after="20"/>
              <w:ind w:left="20"/>
              <w:jc w:val="both"/>
            </w:pPr>
            <w:r>
              <w:rPr>
                <w:rFonts w:ascii="Times New Roman"/>
                <w:b w:val="false"/>
                <w:i w:val="false"/>
                <w:color w:val="000000"/>
                <w:sz w:val="20"/>
              </w:rPr>
              <w:t>
Машықтар:</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654"/>
          <w:p>
            <w:pPr>
              <w:spacing w:after="20"/>
              <w:ind w:left="20"/>
              <w:jc w:val="both"/>
            </w:pPr>
            <w:r>
              <w:rPr>
                <w:rFonts w:ascii="Times New Roman"/>
                <w:b w:val="false"/>
                <w:i w:val="false"/>
                <w:color w:val="000000"/>
                <w:sz w:val="20"/>
              </w:rPr>
              <w:t>
Білімі:</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655"/>
          <w:p>
            <w:pPr>
              <w:spacing w:after="20"/>
              <w:ind w:left="20"/>
              <w:jc w:val="both"/>
            </w:pPr>
            <w:r>
              <w:rPr>
                <w:rFonts w:ascii="Times New Roman"/>
                <w:b w:val="false"/>
                <w:i w:val="false"/>
                <w:color w:val="000000"/>
                <w:sz w:val="20"/>
              </w:rPr>
              <w:t>
2-дағды:</w:t>
            </w:r>
          </w:p>
          <w:bookmarkEnd w:id="1655"/>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657"/>
          <w:p>
            <w:pPr>
              <w:spacing w:after="20"/>
              <w:ind w:left="20"/>
              <w:jc w:val="both"/>
            </w:pPr>
            <w:r>
              <w:rPr>
                <w:rFonts w:ascii="Times New Roman"/>
                <w:b w:val="false"/>
                <w:i w:val="false"/>
                <w:color w:val="000000"/>
                <w:sz w:val="20"/>
              </w:rPr>
              <w:t>
Білімі:</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658"/>
          <w:p>
            <w:pPr>
              <w:spacing w:after="20"/>
              <w:ind w:left="20"/>
              <w:jc w:val="both"/>
            </w:pPr>
            <w:r>
              <w:rPr>
                <w:rFonts w:ascii="Times New Roman"/>
                <w:b w:val="false"/>
                <w:i w:val="false"/>
                <w:color w:val="000000"/>
                <w:sz w:val="20"/>
              </w:rPr>
              <w:t>
Дербестік және жауапкершілік</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үш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659"/>
          <w:p>
            <w:pPr>
              <w:spacing w:after="20"/>
              <w:ind w:left="20"/>
              <w:jc w:val="both"/>
            </w:pPr>
            <w:r>
              <w:rPr>
                <w:rFonts w:ascii="Times New Roman"/>
                <w:b w:val="false"/>
                <w:i w:val="false"/>
                <w:color w:val="000000"/>
                <w:sz w:val="20"/>
              </w:rPr>
              <w:t>
2621-1-001 Археограф</w:t>
            </w:r>
          </w:p>
          <w:bookmarkEnd w:id="1659"/>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660"/>
          <w:p>
            <w:pPr>
              <w:spacing w:after="20"/>
              <w:ind w:left="20"/>
              <w:jc w:val="both"/>
            </w:pPr>
            <w:r>
              <w:rPr>
                <w:rFonts w:ascii="Times New Roman"/>
                <w:b w:val="false"/>
                <w:i w:val="false"/>
                <w:color w:val="000000"/>
                <w:sz w:val="20"/>
              </w:rPr>
              <w:t>
Еңбек функциясы 1:</w:t>
            </w:r>
          </w:p>
          <w:bookmarkEnd w:id="1660"/>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661"/>
          <w:p>
            <w:pPr>
              <w:spacing w:after="20"/>
              <w:ind w:left="20"/>
              <w:jc w:val="both"/>
            </w:pPr>
            <w:r>
              <w:rPr>
                <w:rFonts w:ascii="Times New Roman"/>
                <w:b w:val="false"/>
                <w:i w:val="false"/>
                <w:color w:val="000000"/>
                <w:sz w:val="20"/>
              </w:rPr>
              <w:t>
1-дағды:</w:t>
            </w:r>
          </w:p>
          <w:bookmarkEnd w:id="1661"/>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Жазбаша тарихи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12.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663"/>
          <w:p>
            <w:pPr>
              <w:spacing w:after="20"/>
              <w:ind w:left="20"/>
              <w:jc w:val="both"/>
            </w:pPr>
            <w:r>
              <w:rPr>
                <w:rFonts w:ascii="Times New Roman"/>
                <w:b w:val="false"/>
                <w:i w:val="false"/>
                <w:color w:val="000000"/>
                <w:sz w:val="20"/>
              </w:rPr>
              <w:t>
Білім:</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664"/>
          <w:p>
            <w:pPr>
              <w:spacing w:after="20"/>
              <w:ind w:left="20"/>
              <w:jc w:val="both"/>
            </w:pPr>
            <w:r>
              <w:rPr>
                <w:rFonts w:ascii="Times New Roman"/>
                <w:b w:val="false"/>
                <w:i w:val="false"/>
                <w:color w:val="000000"/>
                <w:sz w:val="20"/>
              </w:rPr>
              <w:t>
Дағды 2:</w:t>
            </w:r>
          </w:p>
          <w:bookmarkEnd w:id="1664"/>
          <w:p>
            <w:pPr>
              <w:spacing w:after="20"/>
              <w:ind w:left="20"/>
              <w:jc w:val="both"/>
            </w:pPr>
            <w:r>
              <w:rPr>
                <w:rFonts w:ascii="Times New Roman"/>
                <w:b w:val="false"/>
                <w:i w:val="false"/>
                <w:color w:val="000000"/>
                <w:sz w:val="20"/>
              </w:rPr>
              <w:t>
Көне тарихи дереккөздер негізінде ұлттық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 көне тарихи деректерде баяндалған тарихи деректер мен оқиғаларға өз көзқарасын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7.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666"/>
          <w:p>
            <w:pPr>
              <w:spacing w:after="20"/>
              <w:ind w:left="20"/>
              <w:jc w:val="both"/>
            </w:pPr>
            <w:r>
              <w:rPr>
                <w:rFonts w:ascii="Times New Roman"/>
                <w:b w:val="false"/>
                <w:i w:val="false"/>
                <w:color w:val="000000"/>
                <w:sz w:val="20"/>
              </w:rPr>
              <w:t>
Білім:</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667"/>
          <w:p>
            <w:pPr>
              <w:spacing w:after="20"/>
              <w:ind w:left="20"/>
              <w:jc w:val="both"/>
            </w:pPr>
            <w:r>
              <w:rPr>
                <w:rFonts w:ascii="Times New Roman"/>
                <w:b w:val="false"/>
                <w:i w:val="false"/>
                <w:color w:val="000000"/>
                <w:sz w:val="20"/>
              </w:rPr>
              <w:t>
 </w:t>
            </w:r>
          </w:p>
          <w:bookmarkEnd w:id="1667"/>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668"/>
          <w:p>
            <w:pPr>
              <w:spacing w:after="20"/>
              <w:ind w:left="20"/>
              <w:jc w:val="both"/>
            </w:pPr>
            <w:r>
              <w:rPr>
                <w:rFonts w:ascii="Times New Roman"/>
                <w:b w:val="false"/>
                <w:i w:val="false"/>
                <w:color w:val="000000"/>
                <w:sz w:val="20"/>
              </w:rPr>
              <w:t>
Машықтар:</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669"/>
          <w:p>
            <w:pPr>
              <w:spacing w:after="20"/>
              <w:ind w:left="20"/>
              <w:jc w:val="both"/>
            </w:pPr>
            <w:r>
              <w:rPr>
                <w:rFonts w:ascii="Times New Roman"/>
                <w:b w:val="false"/>
                <w:i w:val="false"/>
                <w:color w:val="000000"/>
                <w:sz w:val="20"/>
              </w:rPr>
              <w:t>
Білім:</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670"/>
          <w:p>
            <w:pPr>
              <w:spacing w:after="20"/>
              <w:ind w:left="20"/>
              <w:jc w:val="both"/>
            </w:pPr>
            <w:r>
              <w:rPr>
                <w:rFonts w:ascii="Times New Roman"/>
                <w:b w:val="false"/>
                <w:i w:val="false"/>
                <w:color w:val="000000"/>
                <w:sz w:val="20"/>
              </w:rPr>
              <w:t>
Қосымша жұмыс функциясы 1:</w:t>
            </w:r>
          </w:p>
          <w:bookmarkEnd w:id="1670"/>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671"/>
          <w:p>
            <w:pPr>
              <w:spacing w:after="20"/>
              <w:ind w:left="20"/>
              <w:jc w:val="both"/>
            </w:pPr>
            <w:r>
              <w:rPr>
                <w:rFonts w:ascii="Times New Roman"/>
                <w:b w:val="false"/>
                <w:i w:val="false"/>
                <w:color w:val="000000"/>
                <w:sz w:val="20"/>
              </w:rPr>
              <w:t>
Дағды 1:</w:t>
            </w:r>
          </w:p>
          <w:bookmarkEnd w:id="1671"/>
          <w:p>
            <w:pPr>
              <w:spacing w:after="20"/>
              <w:ind w:left="20"/>
              <w:jc w:val="both"/>
            </w:pPr>
            <w:r>
              <w:rPr>
                <w:rFonts w:ascii="Times New Roman"/>
                <w:b w:val="false"/>
                <w:i w:val="false"/>
                <w:color w:val="000000"/>
                <w:sz w:val="20"/>
              </w:rPr>
              <w:t>
Көне тарихи дереккөздерді цифрлық форматқа аудару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672"/>
          <w:p>
            <w:pPr>
              <w:spacing w:after="20"/>
              <w:ind w:left="20"/>
              <w:jc w:val="both"/>
            </w:pPr>
            <w:r>
              <w:rPr>
                <w:rFonts w:ascii="Times New Roman"/>
                <w:b w:val="false"/>
                <w:i w:val="false"/>
                <w:color w:val="000000"/>
                <w:sz w:val="20"/>
              </w:rPr>
              <w:t>
Машықтар: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цифрлық форматқа көшіру мәселелері бойынша бизнес-процестерді талдау.</w:t>
            </w:r>
          </w:p>
          <w:p>
            <w:pPr>
              <w:spacing w:after="20"/>
              <w:ind w:left="20"/>
              <w:jc w:val="both"/>
            </w:pPr>
            <w:r>
              <w:rPr>
                <w:rFonts w:ascii="Times New Roman"/>
                <w:b w:val="false"/>
                <w:i w:val="false"/>
                <w:color w:val="000000"/>
                <w:sz w:val="20"/>
              </w:rPr>
              <w:t>
4. Көне тарихи дереккөздерді цифрлық форматқа көшіру мәселелері бойынша архивтің инновациялық қызметінің нәтижелерін болжау, идеяларды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673"/>
          <w:p>
            <w:pPr>
              <w:spacing w:after="20"/>
              <w:ind w:left="20"/>
              <w:jc w:val="both"/>
            </w:pPr>
            <w:r>
              <w:rPr>
                <w:rFonts w:ascii="Times New Roman"/>
                <w:b w:val="false"/>
                <w:i w:val="false"/>
                <w:color w:val="000000"/>
                <w:sz w:val="20"/>
              </w:rPr>
              <w:t>
Білім:</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674"/>
          <w:p>
            <w:pPr>
              <w:spacing w:after="20"/>
              <w:ind w:left="20"/>
              <w:jc w:val="both"/>
            </w:pPr>
            <w:r>
              <w:rPr>
                <w:rFonts w:ascii="Times New Roman"/>
                <w:b w:val="false"/>
                <w:i w:val="false"/>
                <w:color w:val="000000"/>
                <w:sz w:val="20"/>
              </w:rPr>
              <w:t>
Дағды 2</w:t>
            </w:r>
          </w:p>
          <w:bookmarkEnd w:id="1674"/>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675"/>
          <w:p>
            <w:pPr>
              <w:spacing w:after="20"/>
              <w:ind w:left="20"/>
              <w:jc w:val="both"/>
            </w:pPr>
            <w:r>
              <w:rPr>
                <w:rFonts w:ascii="Times New Roman"/>
                <w:b w:val="false"/>
                <w:i w:val="false"/>
                <w:color w:val="000000"/>
                <w:sz w:val="20"/>
              </w:rPr>
              <w:t>
Білім:</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676"/>
          <w:p>
            <w:pPr>
              <w:spacing w:after="20"/>
              <w:ind w:left="20"/>
              <w:jc w:val="both"/>
            </w:pPr>
            <w:r>
              <w:rPr>
                <w:rFonts w:ascii="Times New Roman"/>
                <w:b w:val="false"/>
                <w:i w:val="false"/>
                <w:color w:val="000000"/>
                <w:sz w:val="20"/>
              </w:rPr>
              <w:t>
Білім:</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677"/>
          <w:p>
            <w:pPr>
              <w:spacing w:after="20"/>
              <w:ind w:left="20"/>
              <w:jc w:val="both"/>
            </w:pPr>
            <w:r>
              <w:rPr>
                <w:rFonts w:ascii="Times New Roman"/>
                <w:b w:val="false"/>
                <w:i w:val="false"/>
                <w:color w:val="000000"/>
                <w:sz w:val="20"/>
              </w:rPr>
              <w:t>
2-қосымша еңбек функциясы:</w:t>
            </w:r>
          </w:p>
          <w:bookmarkEnd w:id="1677"/>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678"/>
          <w:p>
            <w:pPr>
              <w:spacing w:after="20"/>
              <w:ind w:left="20"/>
              <w:jc w:val="both"/>
            </w:pPr>
            <w:r>
              <w:rPr>
                <w:rFonts w:ascii="Times New Roman"/>
                <w:b w:val="false"/>
                <w:i w:val="false"/>
                <w:color w:val="000000"/>
                <w:sz w:val="20"/>
              </w:rPr>
              <w:t>
1-дағды:</w:t>
            </w:r>
          </w:p>
          <w:bookmarkEnd w:id="1678"/>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679"/>
          <w:p>
            <w:pPr>
              <w:spacing w:after="20"/>
              <w:ind w:left="20"/>
              <w:jc w:val="both"/>
            </w:pPr>
            <w:r>
              <w:rPr>
                <w:rFonts w:ascii="Times New Roman"/>
                <w:b w:val="false"/>
                <w:i w:val="false"/>
                <w:color w:val="000000"/>
                <w:sz w:val="20"/>
              </w:rPr>
              <w:t>
Машықтар:</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680"/>
          <w:p>
            <w:pPr>
              <w:spacing w:after="20"/>
              <w:ind w:left="20"/>
              <w:jc w:val="both"/>
            </w:pPr>
            <w:r>
              <w:rPr>
                <w:rFonts w:ascii="Times New Roman"/>
                <w:b w:val="false"/>
                <w:i w:val="false"/>
                <w:color w:val="000000"/>
                <w:sz w:val="20"/>
              </w:rPr>
              <w:t>
Білімі:</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681"/>
          <w:p>
            <w:pPr>
              <w:spacing w:after="20"/>
              <w:ind w:left="20"/>
              <w:jc w:val="both"/>
            </w:pPr>
            <w:r>
              <w:rPr>
                <w:rFonts w:ascii="Times New Roman"/>
                <w:b w:val="false"/>
                <w:i w:val="false"/>
                <w:color w:val="000000"/>
                <w:sz w:val="20"/>
              </w:rPr>
              <w:t>
2-дағды:</w:t>
            </w:r>
          </w:p>
          <w:bookmarkEnd w:id="1681"/>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682"/>
          <w:p>
            <w:pPr>
              <w:spacing w:after="20"/>
              <w:ind w:left="20"/>
              <w:jc w:val="both"/>
            </w:pPr>
            <w:r>
              <w:rPr>
                <w:rFonts w:ascii="Times New Roman"/>
                <w:b w:val="false"/>
                <w:i w:val="false"/>
                <w:color w:val="000000"/>
                <w:sz w:val="20"/>
              </w:rPr>
              <w:t>
Машықтар: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683"/>
          <w:p>
            <w:pPr>
              <w:spacing w:after="20"/>
              <w:ind w:left="20"/>
              <w:jc w:val="both"/>
            </w:pPr>
            <w:r>
              <w:rPr>
                <w:rFonts w:ascii="Times New Roman"/>
                <w:b w:val="false"/>
                <w:i w:val="false"/>
                <w:color w:val="000000"/>
                <w:sz w:val="20"/>
              </w:rPr>
              <w:t>
Білімі:</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684"/>
          <w:p>
            <w:pPr>
              <w:spacing w:after="20"/>
              <w:ind w:left="20"/>
              <w:jc w:val="both"/>
            </w:pPr>
            <w:r>
              <w:rPr>
                <w:rFonts w:ascii="Times New Roman"/>
                <w:b w:val="false"/>
                <w:i w:val="false"/>
                <w:color w:val="000000"/>
                <w:sz w:val="20"/>
              </w:rPr>
              <w:t>
Дербестік және жауапкершілік</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екі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685"/>
          <w:p>
            <w:pPr>
              <w:spacing w:after="20"/>
              <w:ind w:left="20"/>
              <w:jc w:val="both"/>
            </w:pPr>
            <w:r>
              <w:rPr>
                <w:rFonts w:ascii="Times New Roman"/>
                <w:b w:val="false"/>
                <w:i w:val="false"/>
                <w:color w:val="000000"/>
                <w:sz w:val="20"/>
              </w:rPr>
              <w:t>
2621-1-001 Археограф</w:t>
            </w:r>
          </w:p>
          <w:bookmarkEnd w:id="1685"/>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686"/>
          <w:p>
            <w:pPr>
              <w:spacing w:after="20"/>
              <w:ind w:left="20"/>
              <w:jc w:val="both"/>
            </w:pPr>
            <w:r>
              <w:rPr>
                <w:rFonts w:ascii="Times New Roman"/>
                <w:b w:val="false"/>
                <w:i w:val="false"/>
                <w:color w:val="000000"/>
                <w:sz w:val="20"/>
              </w:rPr>
              <w:t>
Дағды 1:</w:t>
            </w:r>
          </w:p>
          <w:bookmarkEnd w:id="1686"/>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687"/>
          <w:p>
            <w:pPr>
              <w:spacing w:after="20"/>
              <w:ind w:left="20"/>
              <w:jc w:val="both"/>
            </w:pPr>
            <w:r>
              <w:rPr>
                <w:rFonts w:ascii="Times New Roman"/>
                <w:b w:val="false"/>
                <w:i w:val="false"/>
                <w:color w:val="000000"/>
                <w:sz w:val="20"/>
              </w:rPr>
              <w:t>
Машықтар:</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 аяқталғаннан кейін жазбаша тарихи дереккөздердің сақталуы мен шынайылығына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11.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688"/>
          <w:p>
            <w:pPr>
              <w:spacing w:after="20"/>
              <w:ind w:left="20"/>
              <w:jc w:val="both"/>
            </w:pPr>
            <w:r>
              <w:rPr>
                <w:rFonts w:ascii="Times New Roman"/>
                <w:b w:val="false"/>
                <w:i w:val="false"/>
                <w:color w:val="000000"/>
                <w:sz w:val="20"/>
              </w:rPr>
              <w:t>
Білім:</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689"/>
          <w:p>
            <w:pPr>
              <w:spacing w:after="20"/>
              <w:ind w:left="20"/>
              <w:jc w:val="both"/>
            </w:pPr>
            <w:r>
              <w:rPr>
                <w:rFonts w:ascii="Times New Roman"/>
                <w:b w:val="false"/>
                <w:i w:val="false"/>
                <w:color w:val="000000"/>
                <w:sz w:val="20"/>
              </w:rPr>
              <w:t>
Дағды 2:</w:t>
            </w:r>
          </w:p>
          <w:bookmarkEnd w:id="1689"/>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690"/>
          <w:p>
            <w:pPr>
              <w:spacing w:after="20"/>
              <w:ind w:left="20"/>
              <w:jc w:val="both"/>
            </w:pPr>
            <w:r>
              <w:rPr>
                <w:rFonts w:ascii="Times New Roman"/>
                <w:b w:val="false"/>
                <w:i w:val="false"/>
                <w:color w:val="000000"/>
                <w:sz w:val="20"/>
              </w:rPr>
              <w:t>
Машықтар:</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 археологиялық өңдеу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Палеографиялық зерттеу мәселелері бойынша ғылыми-практикалық форумдар, конференциялар, семинарлар ұйымдастыру.</w:t>
            </w:r>
          </w:p>
          <w:p>
            <w:pPr>
              <w:spacing w:after="20"/>
              <w:ind w:left="20"/>
              <w:jc w:val="both"/>
            </w:pPr>
            <w:r>
              <w:rPr>
                <w:rFonts w:ascii="Times New Roman"/>
                <w:b w:val="false"/>
                <w:i w:val="false"/>
                <w:color w:val="000000"/>
                <w:sz w:val="20"/>
              </w:rPr>
              <w:t>
7.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691"/>
          <w:p>
            <w:pPr>
              <w:spacing w:after="20"/>
              <w:ind w:left="20"/>
              <w:jc w:val="both"/>
            </w:pPr>
            <w:r>
              <w:rPr>
                <w:rFonts w:ascii="Times New Roman"/>
                <w:b w:val="false"/>
                <w:i w:val="false"/>
                <w:color w:val="000000"/>
                <w:sz w:val="20"/>
              </w:rPr>
              <w:t>
Білім:</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692"/>
          <w:p>
            <w:pPr>
              <w:spacing w:after="20"/>
              <w:ind w:left="20"/>
              <w:jc w:val="both"/>
            </w:pPr>
            <w:r>
              <w:rPr>
                <w:rFonts w:ascii="Times New Roman"/>
                <w:b w:val="false"/>
                <w:i w:val="false"/>
                <w:color w:val="000000"/>
                <w:sz w:val="20"/>
              </w:rPr>
              <w:t>
Дағды 3:</w:t>
            </w:r>
          </w:p>
          <w:bookmarkEnd w:id="1692"/>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1693"/>
          <w:p>
            <w:pPr>
              <w:spacing w:after="20"/>
              <w:ind w:left="20"/>
              <w:jc w:val="both"/>
            </w:pPr>
            <w:r>
              <w:rPr>
                <w:rFonts w:ascii="Times New Roman"/>
                <w:b w:val="false"/>
                <w:i w:val="false"/>
                <w:color w:val="000000"/>
                <w:sz w:val="20"/>
              </w:rPr>
              <w:t>
Машықтар:</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дереккөздермен жұмыс жасау және оларды ғылыми айналымға енгізу жөнінде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Палеография және көне тарихи дереккөздер бойынша ғылыми-зерттеу жұмыстарын жүргізу және әдістемелік ұсыныстар, нұсқаулар әзірлеу.</w:t>
            </w:r>
          </w:p>
          <w:p>
            <w:pPr>
              <w:spacing w:after="20"/>
              <w:ind w:left="20"/>
              <w:jc w:val="both"/>
            </w:pPr>
            <w:r>
              <w:rPr>
                <w:rFonts w:ascii="Times New Roman"/>
                <w:b w:val="false"/>
                <w:i w:val="false"/>
                <w:color w:val="000000"/>
                <w:sz w:val="20"/>
              </w:rPr>
              <w:t>
5.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694"/>
          <w:p>
            <w:pPr>
              <w:spacing w:after="20"/>
              <w:ind w:left="20"/>
              <w:jc w:val="both"/>
            </w:pPr>
            <w:r>
              <w:rPr>
                <w:rFonts w:ascii="Times New Roman"/>
                <w:b w:val="false"/>
                <w:i w:val="false"/>
                <w:color w:val="000000"/>
                <w:sz w:val="20"/>
              </w:rPr>
              <w:t>
Білім:</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695"/>
          <w:p>
            <w:pPr>
              <w:spacing w:after="20"/>
              <w:ind w:left="20"/>
              <w:jc w:val="both"/>
            </w:pPr>
            <w:r>
              <w:rPr>
                <w:rFonts w:ascii="Times New Roman"/>
                <w:b w:val="false"/>
                <w:i w:val="false"/>
                <w:color w:val="000000"/>
                <w:sz w:val="20"/>
              </w:rPr>
              <w:t>
Қосымша жұмыс функциясы 1:</w:t>
            </w:r>
          </w:p>
          <w:bookmarkEnd w:id="1695"/>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696"/>
          <w:p>
            <w:pPr>
              <w:spacing w:after="20"/>
              <w:ind w:left="20"/>
              <w:jc w:val="both"/>
            </w:pPr>
            <w:r>
              <w:rPr>
                <w:rFonts w:ascii="Times New Roman"/>
                <w:b w:val="false"/>
                <w:i w:val="false"/>
                <w:color w:val="000000"/>
                <w:sz w:val="20"/>
              </w:rPr>
              <w:t>
Дағды 1:</w:t>
            </w:r>
          </w:p>
          <w:bookmarkEnd w:id="1696"/>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697"/>
          <w:p>
            <w:pPr>
              <w:spacing w:after="20"/>
              <w:ind w:left="20"/>
              <w:jc w:val="both"/>
            </w:pPr>
            <w:r>
              <w:rPr>
                <w:rFonts w:ascii="Times New Roman"/>
                <w:b w:val="false"/>
                <w:i w:val="false"/>
                <w:color w:val="000000"/>
                <w:sz w:val="20"/>
              </w:rPr>
              <w:t>
Машықтар:</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698"/>
          <w:p>
            <w:pPr>
              <w:spacing w:after="20"/>
              <w:ind w:left="20"/>
              <w:jc w:val="both"/>
            </w:pPr>
            <w:r>
              <w:rPr>
                <w:rFonts w:ascii="Times New Roman"/>
                <w:b w:val="false"/>
                <w:i w:val="false"/>
                <w:color w:val="000000"/>
                <w:sz w:val="20"/>
              </w:rPr>
              <w:t>
Білім:</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699"/>
          <w:p>
            <w:pPr>
              <w:spacing w:after="20"/>
              <w:ind w:left="20"/>
              <w:jc w:val="both"/>
            </w:pPr>
            <w:r>
              <w:rPr>
                <w:rFonts w:ascii="Times New Roman"/>
                <w:b w:val="false"/>
                <w:i w:val="false"/>
                <w:color w:val="000000"/>
                <w:sz w:val="20"/>
              </w:rPr>
              <w:t>
Дағды 2</w:t>
            </w:r>
          </w:p>
          <w:bookmarkEnd w:id="1699"/>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00"/>
          <w:p>
            <w:pPr>
              <w:spacing w:after="20"/>
              <w:ind w:left="20"/>
              <w:jc w:val="both"/>
            </w:pPr>
            <w:r>
              <w:rPr>
                <w:rFonts w:ascii="Times New Roman"/>
                <w:b w:val="false"/>
                <w:i w:val="false"/>
                <w:color w:val="000000"/>
                <w:sz w:val="20"/>
              </w:rPr>
              <w:t>
Машықтар:</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 анықтамалық аппаратты жүргізу әдістерін білу.</w:t>
            </w:r>
          </w:p>
          <w:p>
            <w:pPr>
              <w:spacing w:after="20"/>
              <w:ind w:left="20"/>
              <w:jc w:val="both"/>
            </w:pPr>
            <w:r>
              <w:rPr>
                <w:rFonts w:ascii="Times New Roman"/>
                <w:b w:val="false"/>
                <w:i w:val="false"/>
                <w:color w:val="000000"/>
                <w:sz w:val="20"/>
              </w:rPr>
              <w:t>
4. Жас архивистермен жинақталған тәжірибе, білім, машықтар мен дағдылармен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701"/>
          <w:p>
            <w:pPr>
              <w:spacing w:after="20"/>
              <w:ind w:left="20"/>
              <w:jc w:val="both"/>
            </w:pPr>
            <w:r>
              <w:rPr>
                <w:rFonts w:ascii="Times New Roman"/>
                <w:b w:val="false"/>
                <w:i w:val="false"/>
                <w:color w:val="000000"/>
                <w:sz w:val="20"/>
              </w:rPr>
              <w:t>
Білім:</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702"/>
          <w:p>
            <w:pPr>
              <w:spacing w:after="20"/>
              <w:ind w:left="20"/>
              <w:jc w:val="both"/>
            </w:pPr>
            <w:r>
              <w:rPr>
                <w:rFonts w:ascii="Times New Roman"/>
                <w:b w:val="false"/>
                <w:i w:val="false"/>
                <w:color w:val="000000"/>
                <w:sz w:val="20"/>
              </w:rPr>
              <w:t>
2-қосымша еңбек функциясы:</w:t>
            </w:r>
          </w:p>
          <w:bookmarkEnd w:id="1702"/>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703"/>
          <w:p>
            <w:pPr>
              <w:spacing w:after="20"/>
              <w:ind w:left="20"/>
              <w:jc w:val="both"/>
            </w:pPr>
            <w:r>
              <w:rPr>
                <w:rFonts w:ascii="Times New Roman"/>
                <w:b w:val="false"/>
                <w:i w:val="false"/>
                <w:color w:val="000000"/>
                <w:sz w:val="20"/>
              </w:rPr>
              <w:t>
1-дағды:</w:t>
            </w:r>
          </w:p>
          <w:bookmarkEnd w:id="1703"/>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704"/>
          <w:p>
            <w:pPr>
              <w:spacing w:after="20"/>
              <w:ind w:left="20"/>
              <w:jc w:val="both"/>
            </w:pPr>
            <w:r>
              <w:rPr>
                <w:rFonts w:ascii="Times New Roman"/>
                <w:b w:val="false"/>
                <w:i w:val="false"/>
                <w:color w:val="000000"/>
                <w:sz w:val="20"/>
              </w:rPr>
              <w:t>
Машықтар: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705"/>
          <w:p>
            <w:pPr>
              <w:spacing w:after="20"/>
              <w:ind w:left="20"/>
              <w:jc w:val="both"/>
            </w:pPr>
            <w:r>
              <w:rPr>
                <w:rFonts w:ascii="Times New Roman"/>
                <w:b w:val="false"/>
                <w:i w:val="false"/>
                <w:color w:val="000000"/>
                <w:sz w:val="20"/>
              </w:rPr>
              <w:t>
Білімі:</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706"/>
          <w:p>
            <w:pPr>
              <w:spacing w:after="20"/>
              <w:ind w:left="20"/>
              <w:jc w:val="both"/>
            </w:pPr>
            <w:r>
              <w:rPr>
                <w:rFonts w:ascii="Times New Roman"/>
                <w:b w:val="false"/>
                <w:i w:val="false"/>
                <w:color w:val="000000"/>
                <w:sz w:val="20"/>
              </w:rPr>
              <w:t>
2-дағды:</w:t>
            </w:r>
          </w:p>
          <w:bookmarkEnd w:id="1706"/>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1707"/>
          <w:p>
            <w:pPr>
              <w:spacing w:after="20"/>
              <w:ind w:left="20"/>
              <w:jc w:val="both"/>
            </w:pPr>
            <w:r>
              <w:rPr>
                <w:rFonts w:ascii="Times New Roman"/>
                <w:b w:val="false"/>
                <w:i w:val="false"/>
                <w:color w:val="000000"/>
                <w:sz w:val="20"/>
              </w:rPr>
              <w:t>
Машықтар: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08"/>
          <w:p>
            <w:pPr>
              <w:spacing w:after="20"/>
              <w:ind w:left="20"/>
              <w:jc w:val="both"/>
            </w:pPr>
            <w:r>
              <w:rPr>
                <w:rFonts w:ascii="Times New Roman"/>
                <w:b w:val="false"/>
                <w:i w:val="false"/>
                <w:color w:val="000000"/>
                <w:sz w:val="20"/>
              </w:rPr>
              <w:t>
Білімі:</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709"/>
          <w:p>
            <w:pPr>
              <w:spacing w:after="20"/>
              <w:ind w:left="20"/>
              <w:jc w:val="both"/>
            </w:pPr>
            <w:r>
              <w:rPr>
                <w:rFonts w:ascii="Times New Roman"/>
                <w:b w:val="false"/>
                <w:i w:val="false"/>
                <w:color w:val="000000"/>
                <w:sz w:val="20"/>
              </w:rPr>
              <w:t>
Дербестік және жауапкершілік</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Архив ісі саласындағы жұмыс өтілі кемінде бір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10"/>
          <w:p>
            <w:pPr>
              <w:spacing w:after="20"/>
              <w:ind w:left="20"/>
              <w:jc w:val="both"/>
            </w:pPr>
            <w:r>
              <w:rPr>
                <w:rFonts w:ascii="Times New Roman"/>
                <w:b w:val="false"/>
                <w:i w:val="false"/>
                <w:color w:val="000000"/>
                <w:sz w:val="20"/>
              </w:rPr>
              <w:t>
2621-1-001 Археограф</w:t>
            </w:r>
          </w:p>
          <w:bookmarkEnd w:id="1710"/>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711"/>
          <w:p>
            <w:pPr>
              <w:spacing w:after="20"/>
              <w:ind w:left="20"/>
              <w:jc w:val="both"/>
            </w:pPr>
            <w:r>
              <w:rPr>
                <w:rFonts w:ascii="Times New Roman"/>
                <w:b w:val="false"/>
                <w:i w:val="false"/>
                <w:color w:val="000000"/>
                <w:sz w:val="20"/>
              </w:rPr>
              <w:t>
 </w:t>
            </w:r>
          </w:p>
          <w:bookmarkEnd w:id="1711"/>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712"/>
          <w:p>
            <w:pPr>
              <w:spacing w:after="20"/>
              <w:ind w:left="20"/>
              <w:jc w:val="both"/>
            </w:pPr>
            <w:r>
              <w:rPr>
                <w:rFonts w:ascii="Times New Roman"/>
                <w:b w:val="false"/>
                <w:i w:val="false"/>
                <w:color w:val="000000"/>
                <w:sz w:val="20"/>
              </w:rPr>
              <w:t>
Дағды 1:</w:t>
            </w:r>
          </w:p>
          <w:bookmarkEnd w:id="1712"/>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713"/>
          <w:p>
            <w:pPr>
              <w:spacing w:after="20"/>
              <w:ind w:left="20"/>
              <w:jc w:val="both"/>
            </w:pPr>
            <w:r>
              <w:rPr>
                <w:rFonts w:ascii="Times New Roman"/>
                <w:b w:val="false"/>
                <w:i w:val="false"/>
                <w:color w:val="000000"/>
                <w:sz w:val="20"/>
              </w:rPr>
              <w:t>
Машықтар:</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түпнұсқалығын,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тарихи деректерде кездесетін мөрлер мен басқа да геральдикалық белгілерді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құнды құжаттардың тізімдемесін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9.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714"/>
          <w:p>
            <w:pPr>
              <w:spacing w:after="20"/>
              <w:ind w:left="20"/>
              <w:jc w:val="both"/>
            </w:pPr>
            <w:r>
              <w:rPr>
                <w:rFonts w:ascii="Times New Roman"/>
                <w:b w:val="false"/>
                <w:i w:val="false"/>
                <w:color w:val="000000"/>
                <w:sz w:val="20"/>
              </w:rPr>
              <w:t>
Білім:</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Тарихи дереккөздер мен көне жазу ескерткіштеріне палеографиялық сипаттама жүргізу әдістемесі.</w:t>
            </w:r>
          </w:p>
          <w:p>
            <w:pPr>
              <w:spacing w:after="20"/>
              <w:ind w:left="20"/>
              <w:jc w:val="both"/>
            </w:pPr>
            <w:r>
              <w:rPr>
                <w:rFonts w:ascii="Times New Roman"/>
                <w:b w:val="false"/>
                <w:i w:val="false"/>
                <w:color w:val="000000"/>
                <w:sz w:val="20"/>
              </w:rPr>
              <w:t>
5. Қалпына келтіру жұмыстарын жүргізу және құжаттық дереккөздің шынайылығын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715"/>
          <w:p>
            <w:pPr>
              <w:spacing w:after="20"/>
              <w:ind w:left="20"/>
              <w:jc w:val="both"/>
            </w:pPr>
            <w:r>
              <w:rPr>
                <w:rFonts w:ascii="Times New Roman"/>
                <w:b w:val="false"/>
                <w:i w:val="false"/>
                <w:color w:val="000000"/>
                <w:sz w:val="20"/>
              </w:rPr>
              <w:t>
 </w:t>
            </w:r>
          </w:p>
          <w:bookmarkEnd w:id="1715"/>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дайындауға қатысу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716"/>
          <w:p>
            <w:pPr>
              <w:spacing w:after="20"/>
              <w:ind w:left="20"/>
              <w:jc w:val="both"/>
            </w:pPr>
            <w:r>
              <w:rPr>
                <w:rFonts w:ascii="Times New Roman"/>
                <w:b w:val="false"/>
                <w:i w:val="false"/>
                <w:color w:val="000000"/>
                <w:sz w:val="20"/>
              </w:rPr>
              <w:t>
Машықтар:</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w:t>
            </w:r>
          </w:p>
          <w:p>
            <w:pPr>
              <w:spacing w:after="20"/>
              <w:ind w:left="20"/>
              <w:jc w:val="both"/>
            </w:pPr>
            <w:r>
              <w:rPr>
                <w:rFonts w:ascii="Times New Roman"/>
                <w:b w:val="false"/>
                <w:i w:val="false"/>
                <w:color w:val="000000"/>
                <w:sz w:val="20"/>
              </w:rPr>
              <w:t>
6. Палеографиялық зерттеу мәселелері бойынша ғылыми-практикалық форумдар, конференциялар, семинарлар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717"/>
          <w:p>
            <w:pPr>
              <w:spacing w:after="20"/>
              <w:ind w:left="20"/>
              <w:jc w:val="both"/>
            </w:pPr>
            <w:r>
              <w:rPr>
                <w:rFonts w:ascii="Times New Roman"/>
                <w:b w:val="false"/>
                <w:i w:val="false"/>
                <w:color w:val="000000"/>
                <w:sz w:val="20"/>
              </w:rPr>
              <w:t>
Білім:</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718"/>
          <w:p>
            <w:pPr>
              <w:spacing w:after="20"/>
              <w:ind w:left="20"/>
              <w:jc w:val="both"/>
            </w:pPr>
            <w:r>
              <w:rPr>
                <w:rFonts w:ascii="Times New Roman"/>
                <w:b w:val="false"/>
                <w:i w:val="false"/>
                <w:color w:val="000000"/>
                <w:sz w:val="20"/>
              </w:rPr>
              <w:t>
Дағды 2:</w:t>
            </w:r>
          </w:p>
          <w:bookmarkEnd w:id="1718"/>
          <w:p>
            <w:pPr>
              <w:spacing w:after="20"/>
              <w:ind w:left="20"/>
              <w:jc w:val="both"/>
            </w:pPr>
            <w:r>
              <w:rPr>
                <w:rFonts w:ascii="Times New Roman"/>
                <w:b w:val="false"/>
                <w:i w:val="false"/>
                <w:color w:val="000000"/>
                <w:sz w:val="20"/>
              </w:rPr>
              <w:t>
Палеография және көне тарихи дереккөздерді басып шығару бойынша әдістемелік нұсқаулар, ұсыныстар әзірлеу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719"/>
          <w:p>
            <w:pPr>
              <w:spacing w:after="20"/>
              <w:ind w:left="20"/>
              <w:jc w:val="both"/>
            </w:pPr>
            <w:r>
              <w:rPr>
                <w:rFonts w:ascii="Times New Roman"/>
                <w:b w:val="false"/>
                <w:i w:val="false"/>
                <w:color w:val="000000"/>
                <w:sz w:val="20"/>
              </w:rPr>
              <w:t>
Машықтар:</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1.Тарихи дереккөздер мен көне жазба ескерткіштеріне палеографиялық сипаттама жүргізу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тарихи құжаттардың құндылығын сараптаудың бизнес-процестеріне талдау жасау, ғылыми анықтамалық аппаратты, аса құнды құжаттар тізімдемесін, археографиялық тарихи анықтамаларды құрастыру.</w:t>
            </w:r>
          </w:p>
          <w:p>
            <w:pPr>
              <w:spacing w:after="20"/>
              <w:ind w:left="20"/>
              <w:jc w:val="both"/>
            </w:pPr>
            <w:r>
              <w:rPr>
                <w:rFonts w:ascii="Times New Roman"/>
                <w:b w:val="false"/>
                <w:i w:val="false"/>
                <w:color w:val="000000"/>
                <w:sz w:val="20"/>
              </w:rPr>
              <w:t>
3. Палеография және көне тарихи дереккөздер бойынша ғылыми-зерттеу жұмыстарын жүргізу және әдістемелік ұсыныстар, нұсқаулар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720"/>
          <w:p>
            <w:pPr>
              <w:spacing w:after="20"/>
              <w:ind w:left="20"/>
              <w:jc w:val="both"/>
            </w:pPr>
            <w:r>
              <w:rPr>
                <w:rFonts w:ascii="Times New Roman"/>
                <w:b w:val="false"/>
                <w:i w:val="false"/>
                <w:color w:val="000000"/>
                <w:sz w:val="20"/>
              </w:rPr>
              <w:t>
Білім:</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 түркі және орыс жазуы.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Палеографиялық және криптографиялық зерттеудің принциптері мен технологиялары.</w:t>
            </w:r>
          </w:p>
          <w:p>
            <w:pPr>
              <w:spacing w:after="20"/>
              <w:ind w:left="20"/>
              <w:jc w:val="both"/>
            </w:pPr>
            <w:r>
              <w:rPr>
                <w:rFonts w:ascii="Times New Roman"/>
                <w:b w:val="false"/>
                <w:i w:val="false"/>
                <w:color w:val="000000"/>
                <w:sz w:val="20"/>
              </w:rPr>
              <w:t>
6. Архив ісі және баспа ісі саласындағы көне тарихи дереккөздер мен заманауи ақпараттық технологияларды ғылыми айналымға енгізудің отандық және шетелдік тәжірибесі.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721"/>
          <w:p>
            <w:pPr>
              <w:spacing w:after="20"/>
              <w:ind w:left="20"/>
              <w:jc w:val="both"/>
            </w:pPr>
            <w:r>
              <w:rPr>
                <w:rFonts w:ascii="Times New Roman"/>
                <w:b w:val="false"/>
                <w:i w:val="false"/>
                <w:color w:val="000000"/>
                <w:sz w:val="20"/>
              </w:rPr>
              <w:t>
Қосымша еңбек функциясы 1:</w:t>
            </w:r>
          </w:p>
          <w:bookmarkEnd w:id="1721"/>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722"/>
          <w:p>
            <w:pPr>
              <w:spacing w:after="20"/>
              <w:ind w:left="20"/>
              <w:jc w:val="both"/>
            </w:pPr>
            <w:r>
              <w:rPr>
                <w:rFonts w:ascii="Times New Roman"/>
                <w:b w:val="false"/>
                <w:i w:val="false"/>
                <w:color w:val="000000"/>
                <w:sz w:val="20"/>
              </w:rPr>
              <w:t>
 </w:t>
            </w:r>
          </w:p>
          <w:bookmarkEnd w:id="1722"/>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723"/>
          <w:p>
            <w:pPr>
              <w:spacing w:after="20"/>
              <w:ind w:left="20"/>
              <w:jc w:val="both"/>
            </w:pPr>
            <w:r>
              <w:rPr>
                <w:rFonts w:ascii="Times New Roman"/>
                <w:b w:val="false"/>
                <w:i w:val="false"/>
                <w:color w:val="000000"/>
                <w:sz w:val="20"/>
              </w:rPr>
              <w:t>
Машықтар:</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1724"/>
          <w:p>
            <w:pPr>
              <w:spacing w:after="20"/>
              <w:ind w:left="20"/>
              <w:jc w:val="both"/>
            </w:pPr>
            <w:r>
              <w:rPr>
                <w:rFonts w:ascii="Times New Roman"/>
                <w:b w:val="false"/>
                <w:i w:val="false"/>
                <w:color w:val="000000"/>
                <w:sz w:val="20"/>
              </w:rPr>
              <w:t>
Білім:</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725"/>
          <w:p>
            <w:pPr>
              <w:spacing w:after="20"/>
              <w:ind w:left="20"/>
              <w:jc w:val="both"/>
            </w:pPr>
            <w:r>
              <w:rPr>
                <w:rFonts w:ascii="Times New Roman"/>
                <w:b w:val="false"/>
                <w:i w:val="false"/>
                <w:color w:val="000000"/>
                <w:sz w:val="20"/>
              </w:rPr>
              <w:t>
Дағды 2</w:t>
            </w:r>
          </w:p>
          <w:bookmarkEnd w:id="1725"/>
          <w:p>
            <w:pPr>
              <w:spacing w:after="20"/>
              <w:ind w:left="20"/>
              <w:jc w:val="both"/>
            </w:pPr>
            <w:r>
              <w:rPr>
                <w:rFonts w:ascii="Times New Roman"/>
                <w:b w:val="false"/>
                <w:i w:val="false"/>
                <w:color w:val="000000"/>
                <w:sz w:val="20"/>
              </w:rPr>
              <w:t>
Ғылыми 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726"/>
          <w:p>
            <w:pPr>
              <w:spacing w:after="20"/>
              <w:ind w:left="20"/>
              <w:jc w:val="both"/>
            </w:pPr>
            <w:r>
              <w:rPr>
                <w:rFonts w:ascii="Times New Roman"/>
                <w:b w:val="false"/>
                <w:i w:val="false"/>
                <w:color w:val="000000"/>
                <w:sz w:val="20"/>
              </w:rPr>
              <w:t>
Машықтар:</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3. Автоматтандырылған ғылыми анықтамалық аппаратты жүргізу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727"/>
          <w:p>
            <w:pPr>
              <w:spacing w:after="20"/>
              <w:ind w:left="20"/>
              <w:jc w:val="both"/>
            </w:pPr>
            <w:r>
              <w:rPr>
                <w:rFonts w:ascii="Times New Roman"/>
                <w:b w:val="false"/>
                <w:i w:val="false"/>
                <w:color w:val="000000"/>
                <w:sz w:val="20"/>
              </w:rPr>
              <w:t>
Білім:</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728"/>
          <w:p>
            <w:pPr>
              <w:spacing w:after="20"/>
              <w:ind w:left="20"/>
              <w:jc w:val="both"/>
            </w:pPr>
            <w:r>
              <w:rPr>
                <w:rFonts w:ascii="Times New Roman"/>
                <w:b w:val="false"/>
                <w:i w:val="false"/>
                <w:color w:val="000000"/>
                <w:sz w:val="20"/>
              </w:rPr>
              <w:t>
2-қосымша еңбек функциясы:</w:t>
            </w:r>
          </w:p>
          <w:bookmarkEnd w:id="1728"/>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729"/>
          <w:p>
            <w:pPr>
              <w:spacing w:after="20"/>
              <w:ind w:left="20"/>
              <w:jc w:val="both"/>
            </w:pPr>
            <w:r>
              <w:rPr>
                <w:rFonts w:ascii="Times New Roman"/>
                <w:b w:val="false"/>
                <w:i w:val="false"/>
                <w:color w:val="000000"/>
                <w:sz w:val="20"/>
              </w:rPr>
              <w:t>
1-дағды:</w:t>
            </w:r>
          </w:p>
          <w:bookmarkEnd w:id="1729"/>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730"/>
          <w:p>
            <w:pPr>
              <w:spacing w:after="20"/>
              <w:ind w:left="20"/>
              <w:jc w:val="both"/>
            </w:pPr>
            <w:r>
              <w:rPr>
                <w:rFonts w:ascii="Times New Roman"/>
                <w:b w:val="false"/>
                <w:i w:val="false"/>
                <w:color w:val="000000"/>
                <w:sz w:val="20"/>
              </w:rPr>
              <w:t>
Машықтар: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731"/>
          <w:p>
            <w:pPr>
              <w:spacing w:after="20"/>
              <w:ind w:left="20"/>
              <w:jc w:val="both"/>
            </w:pPr>
            <w:r>
              <w:rPr>
                <w:rFonts w:ascii="Times New Roman"/>
                <w:b w:val="false"/>
                <w:i w:val="false"/>
                <w:color w:val="000000"/>
                <w:sz w:val="20"/>
              </w:rPr>
              <w:t>
Білімі:</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732"/>
          <w:p>
            <w:pPr>
              <w:spacing w:after="20"/>
              <w:ind w:left="20"/>
              <w:jc w:val="both"/>
            </w:pPr>
            <w:r>
              <w:rPr>
                <w:rFonts w:ascii="Times New Roman"/>
                <w:b w:val="false"/>
                <w:i w:val="false"/>
                <w:color w:val="000000"/>
                <w:sz w:val="20"/>
              </w:rPr>
              <w:t>
2-дағды:</w:t>
            </w:r>
          </w:p>
          <w:bookmarkEnd w:id="1732"/>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733"/>
          <w:p>
            <w:pPr>
              <w:spacing w:after="20"/>
              <w:ind w:left="20"/>
              <w:jc w:val="both"/>
            </w:pPr>
            <w:r>
              <w:rPr>
                <w:rFonts w:ascii="Times New Roman"/>
                <w:b w:val="false"/>
                <w:i w:val="false"/>
                <w:color w:val="000000"/>
                <w:sz w:val="20"/>
              </w:rPr>
              <w:t>
Машықтар:</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734"/>
          <w:p>
            <w:pPr>
              <w:spacing w:after="20"/>
              <w:ind w:left="20"/>
              <w:jc w:val="both"/>
            </w:pPr>
            <w:r>
              <w:rPr>
                <w:rFonts w:ascii="Times New Roman"/>
                <w:b w:val="false"/>
                <w:i w:val="false"/>
                <w:color w:val="000000"/>
                <w:sz w:val="20"/>
              </w:rPr>
              <w:t>
Білімі:</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735"/>
          <w:p>
            <w:pPr>
              <w:spacing w:after="20"/>
              <w:ind w:left="20"/>
              <w:jc w:val="both"/>
            </w:pPr>
            <w:r>
              <w:rPr>
                <w:rFonts w:ascii="Times New Roman"/>
                <w:b w:val="false"/>
                <w:i w:val="false"/>
                <w:color w:val="000000"/>
                <w:sz w:val="20"/>
              </w:rPr>
              <w:t>
Дербестік және жауапкершілік</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"Палеограф"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2621-2-003</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Палеограф</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"Архивтану, құжаттану және құжаттамалық қамтамасыз ету" кадрларды даярлау бағыттарының бірі бойынша жоғары (немесе жоғары оқу орнынан кейінгі) білімі. Жұмыс өтіліне талап қойылмайды.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736"/>
          <w:p>
            <w:pPr>
              <w:spacing w:after="20"/>
              <w:ind w:left="20"/>
              <w:jc w:val="both"/>
            </w:pPr>
            <w:r>
              <w:rPr>
                <w:rFonts w:ascii="Times New Roman"/>
                <w:b w:val="false"/>
                <w:i w:val="false"/>
                <w:color w:val="000000"/>
                <w:sz w:val="20"/>
              </w:rPr>
              <w:t>
2621-1-001 Археограф</w:t>
            </w:r>
          </w:p>
          <w:bookmarkEnd w:id="1736"/>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жазба тарихи құжаттармен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737"/>
          <w:p>
            <w:pPr>
              <w:spacing w:after="20"/>
              <w:ind w:left="20"/>
              <w:jc w:val="both"/>
            </w:pPr>
            <w:r>
              <w:rPr>
                <w:rFonts w:ascii="Times New Roman"/>
                <w:b w:val="false"/>
                <w:i w:val="false"/>
                <w:color w:val="000000"/>
                <w:sz w:val="20"/>
              </w:rPr>
              <w:t>
Еңбек қызметі 1:</w:t>
            </w:r>
          </w:p>
          <w:bookmarkEnd w:id="1737"/>
          <w:p>
            <w:pPr>
              <w:spacing w:after="20"/>
              <w:ind w:left="20"/>
              <w:jc w:val="both"/>
            </w:pPr>
            <w:r>
              <w:rPr>
                <w:rFonts w:ascii="Times New Roman"/>
                <w:b w:val="false"/>
                <w:i w:val="false"/>
                <w:color w:val="000000"/>
                <w:sz w:val="20"/>
              </w:rPr>
              <w:t>
Көне жазба тарихи құжаттармен жұмыс</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738"/>
          <w:p>
            <w:pPr>
              <w:spacing w:after="20"/>
              <w:ind w:left="20"/>
              <w:jc w:val="both"/>
            </w:pPr>
            <w:r>
              <w:rPr>
                <w:rFonts w:ascii="Times New Roman"/>
                <w:b w:val="false"/>
                <w:i w:val="false"/>
                <w:color w:val="000000"/>
                <w:sz w:val="20"/>
              </w:rPr>
              <w:t>
Дағды 1:</w:t>
            </w:r>
          </w:p>
          <w:bookmarkEnd w:id="1738"/>
          <w:p>
            <w:pPr>
              <w:spacing w:after="20"/>
              <w:ind w:left="20"/>
              <w:jc w:val="both"/>
            </w:pPr>
            <w:r>
              <w:rPr>
                <w:rFonts w:ascii="Times New Roman"/>
                <w:b w:val="false"/>
                <w:i w:val="false"/>
                <w:color w:val="000000"/>
                <w:sz w:val="20"/>
              </w:rPr>
              <w:t>
Көне жазба тарихи құжаттардың құндылығына ғылыми-техникалық сараптама жүргізу және оларға ғылыми анықтамалық аппарат жасау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739"/>
          <w:p>
            <w:pPr>
              <w:spacing w:after="20"/>
              <w:ind w:left="20"/>
              <w:jc w:val="both"/>
            </w:pPr>
            <w:r>
              <w:rPr>
                <w:rFonts w:ascii="Times New Roman"/>
                <w:b w:val="false"/>
                <w:i w:val="false"/>
                <w:color w:val="000000"/>
                <w:sz w:val="20"/>
              </w:rPr>
              <w:t>
Машықтар: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тарихи дереккөздердің, соның ішінде шетелдік архивтердің ғылыми құндылығын және өзектілігін айқындау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Ерте тарихи дәуірлердегі құжаттардың уақытын анықтау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палеографиялық, лингвистикалық және басқа белгілерін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құндылығының және олардың Ұлттық архив қорының және ерекше құнды құжаттардың құрамына жатқызылуының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тарихи құжаттардың құндылығын бағалау әдістемесін игеру.</w:t>
            </w:r>
          </w:p>
          <w:p>
            <w:pPr>
              <w:spacing w:after="20"/>
              <w:ind w:left="20"/>
              <w:jc w:val="both"/>
            </w:pPr>
            <w:r>
              <w:rPr>
                <w:rFonts w:ascii="Times New Roman"/>
                <w:b w:val="false"/>
                <w:i w:val="false"/>
                <w:color w:val="000000"/>
                <w:sz w:val="20"/>
              </w:rPr>
              <w:t>
6. Тарихи құжаттардың құндылығына ғылыми-техникалық сараптама жүргізу тәртібін реттейтін архив ісі саласындағы нормативтік құқықтық актілерді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740"/>
          <w:p>
            <w:pPr>
              <w:spacing w:after="20"/>
              <w:ind w:left="20"/>
              <w:jc w:val="both"/>
            </w:pPr>
            <w:r>
              <w:rPr>
                <w:rFonts w:ascii="Times New Roman"/>
                <w:b w:val="false"/>
                <w:i w:val="false"/>
                <w:color w:val="000000"/>
                <w:sz w:val="20"/>
              </w:rPr>
              <w:t>
Білім:</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филология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Палеографиялық зерттеулер, тарихи дереккөздерді, жазбаша белгілерді, өрнектер мен су белгілерінің сипаттамасы, қолжазбаның пішіні мен түптелуі мәселелеріне қатысты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Палеографиялық және криптографиялық зерттеудің принциптері мен технологиясы.</w:t>
            </w:r>
          </w:p>
          <w:p>
            <w:pPr>
              <w:spacing w:after="20"/>
              <w:ind w:left="20"/>
              <w:jc w:val="both"/>
            </w:pPr>
            <w:r>
              <w:rPr>
                <w:rFonts w:ascii="Times New Roman"/>
                <w:b w:val="false"/>
                <w:i w:val="false"/>
                <w:color w:val="000000"/>
                <w:sz w:val="20"/>
              </w:rPr>
              <w:t>
4. Тарихи дереккөздер мен көне жазу ескерткіштеріне палеографиялық сипаттама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741"/>
          <w:p>
            <w:pPr>
              <w:spacing w:after="20"/>
              <w:ind w:left="20"/>
              <w:jc w:val="both"/>
            </w:pPr>
            <w:r>
              <w:rPr>
                <w:rFonts w:ascii="Times New Roman"/>
                <w:b w:val="false"/>
                <w:i w:val="false"/>
                <w:color w:val="000000"/>
                <w:sz w:val="20"/>
              </w:rPr>
              <w:t>
 </w:t>
            </w:r>
          </w:p>
          <w:bookmarkEnd w:id="1741"/>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Көне тарихи дереккөздер негізінде архив қорларына деректі басылымдарды, шолуларды, көрсеткіштерді дайындауға қатысу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742"/>
          <w:p>
            <w:pPr>
              <w:spacing w:after="20"/>
              <w:ind w:left="20"/>
              <w:jc w:val="both"/>
            </w:pPr>
            <w:r>
              <w:rPr>
                <w:rFonts w:ascii="Times New Roman"/>
                <w:b w:val="false"/>
                <w:i w:val="false"/>
                <w:color w:val="000000"/>
                <w:sz w:val="20"/>
              </w:rPr>
              <w:t>
Машықтар:</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 жинақтары, шолулар, көрсеткіштер және басқа да басылымдар үшін архив қорларынан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Архивтердің ғылыми-анықтамалық аппаратымен және анықтамалық-ақпараттық қорымен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Айқындалған құжаттардың картотекасын/электрондық мәліметтер базасын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Араб, латын графикасын, түркі және орыс қаріп жазуын оқып, көне тарихи деректерден мәтіндерді транскрипциялау.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Көне тарихи дереккөздердің мазмұнын талдау.</w:t>
            </w:r>
          </w:p>
          <w:p>
            <w:pPr>
              <w:spacing w:after="20"/>
              <w:ind w:left="20"/>
              <w:jc w:val="both"/>
            </w:pPr>
            <w:r>
              <w:rPr>
                <w:rFonts w:ascii="Times New Roman"/>
                <w:b w:val="false"/>
                <w:i w:val="false"/>
                <w:color w:val="000000"/>
                <w:sz w:val="20"/>
              </w:rPr>
              <w:t>
6. Палеографиялық зерттеу мәселелері бойынша ғылыми-практикалық форумдар, конференциялар, семинарларға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743"/>
          <w:p>
            <w:pPr>
              <w:spacing w:after="20"/>
              <w:ind w:left="20"/>
              <w:jc w:val="both"/>
            </w:pPr>
            <w:r>
              <w:rPr>
                <w:rFonts w:ascii="Times New Roman"/>
                <w:b w:val="false"/>
                <w:i w:val="false"/>
                <w:color w:val="000000"/>
                <w:sz w:val="20"/>
              </w:rPr>
              <w:t>
Білім:</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археография, филология саласындағы заңнама және нормативтік құқықтық актілер, Ұлттық архив қорының құжаттарын басып шығару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басылымдардың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Көне тарихи дереккөздерді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және баспа ісі саласындағы көне тарихи дереккөздерді, заманауи ақпараттық технологияларды ғылыми айналымға енгізудің отандық және шетелдік тәжірибесі.</w:t>
            </w:r>
          </w:p>
          <w:p>
            <w:pPr>
              <w:spacing w:after="20"/>
              <w:ind w:left="20"/>
              <w:jc w:val="both"/>
            </w:pPr>
            <w:r>
              <w:rPr>
                <w:rFonts w:ascii="Times New Roman"/>
                <w:b w:val="false"/>
                <w:i w:val="false"/>
                <w:color w:val="000000"/>
                <w:sz w:val="20"/>
              </w:rPr>
              <w:t>
5. Араб, латын графикасы, түркі және орыс жазуы.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744"/>
          <w:p>
            <w:pPr>
              <w:spacing w:after="20"/>
              <w:ind w:left="20"/>
              <w:jc w:val="both"/>
            </w:pPr>
            <w:r>
              <w:rPr>
                <w:rFonts w:ascii="Times New Roman"/>
                <w:b w:val="false"/>
                <w:i w:val="false"/>
                <w:color w:val="000000"/>
                <w:sz w:val="20"/>
              </w:rPr>
              <w:t>
Қосымша еңбек функциясы 1:</w:t>
            </w:r>
          </w:p>
          <w:bookmarkEnd w:id="1744"/>
          <w:p>
            <w:pPr>
              <w:spacing w:after="20"/>
              <w:ind w:left="20"/>
              <w:jc w:val="both"/>
            </w:pPr>
            <w:r>
              <w:rPr>
                <w:rFonts w:ascii="Times New Roman"/>
                <w:b w:val="false"/>
                <w:i w:val="false"/>
                <w:color w:val="000000"/>
                <w:sz w:val="20"/>
              </w:rPr>
              <w:t>
Ақпараттық технологияларды енгізу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745"/>
          <w:p>
            <w:pPr>
              <w:spacing w:after="20"/>
              <w:ind w:left="20"/>
              <w:jc w:val="both"/>
            </w:pPr>
            <w:r>
              <w:rPr>
                <w:rFonts w:ascii="Times New Roman"/>
                <w:b w:val="false"/>
                <w:i w:val="false"/>
                <w:color w:val="000000"/>
                <w:sz w:val="20"/>
              </w:rPr>
              <w:t>
 </w:t>
            </w:r>
          </w:p>
          <w:bookmarkEnd w:id="1745"/>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Көне тарихи дереккөздерді цифрлық форматқа көшіру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746"/>
          <w:p>
            <w:pPr>
              <w:spacing w:after="20"/>
              <w:ind w:left="20"/>
              <w:jc w:val="both"/>
            </w:pPr>
            <w:r>
              <w:rPr>
                <w:rFonts w:ascii="Times New Roman"/>
                <w:b w:val="false"/>
                <w:i w:val="false"/>
                <w:color w:val="000000"/>
                <w:sz w:val="20"/>
              </w:rPr>
              <w:t>
Машықтар:</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Цифрландыруға арналған бағдарламалық құралмен және жабдықпен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жазба дереккөздерді сканерлеу және мәтінді тану ерекшеліктерін меңгеру.</w:t>
            </w:r>
          </w:p>
          <w:p>
            <w:pPr>
              <w:spacing w:after="20"/>
              <w:ind w:left="20"/>
              <w:jc w:val="both"/>
            </w:pPr>
            <w:r>
              <w:rPr>
                <w:rFonts w:ascii="Times New Roman"/>
                <w:b w:val="false"/>
                <w:i w:val="false"/>
                <w:color w:val="000000"/>
                <w:sz w:val="20"/>
              </w:rPr>
              <w:t>
3. Көне тарихи дереккөздерді цифрлық форматқа көшіру мәселелері бойынша бизнес-процестерді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747"/>
          <w:p>
            <w:pPr>
              <w:spacing w:after="20"/>
              <w:ind w:left="20"/>
              <w:jc w:val="both"/>
            </w:pPr>
            <w:r>
              <w:rPr>
                <w:rFonts w:ascii="Times New Roman"/>
                <w:b w:val="false"/>
                <w:i w:val="false"/>
                <w:color w:val="000000"/>
                <w:sz w:val="20"/>
              </w:rPr>
              <w:t>
Білім:</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Көне тарихи дереккөздерді цифрлық форматқа көшіру мәселелері бойынша отандық және шетелдік тәжірибе.</w:t>
            </w:r>
          </w:p>
          <w:p>
            <w:pPr>
              <w:spacing w:after="20"/>
              <w:ind w:left="20"/>
              <w:jc w:val="both"/>
            </w:pPr>
            <w:r>
              <w:rPr>
                <w:rFonts w:ascii="Times New Roman"/>
                <w:b w:val="false"/>
                <w:i w:val="false"/>
                <w:color w:val="000000"/>
                <w:sz w:val="20"/>
              </w:rPr>
              <w:t>
3. Көне жазба дереккөздерді сканерлеу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748"/>
          <w:p>
            <w:pPr>
              <w:spacing w:after="20"/>
              <w:ind w:left="20"/>
              <w:jc w:val="both"/>
            </w:pPr>
            <w:r>
              <w:rPr>
                <w:rFonts w:ascii="Times New Roman"/>
                <w:b w:val="false"/>
                <w:i w:val="false"/>
                <w:color w:val="000000"/>
                <w:sz w:val="20"/>
              </w:rPr>
              <w:t>
 </w:t>
            </w:r>
          </w:p>
          <w:bookmarkEnd w:id="1748"/>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749"/>
          <w:p>
            <w:pPr>
              <w:spacing w:after="20"/>
              <w:ind w:left="20"/>
              <w:jc w:val="both"/>
            </w:pPr>
            <w:r>
              <w:rPr>
                <w:rFonts w:ascii="Times New Roman"/>
                <w:b w:val="false"/>
                <w:i w:val="false"/>
                <w:color w:val="000000"/>
                <w:sz w:val="20"/>
              </w:rPr>
              <w:t>
Машықтар:</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қорларында мемлекеттік сақтауда тұрған көне жазба тарихи құжаттардың құрамы мен мазмұны бойынша мәліметтер қорын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деректер қорларына архивтік құжаттардан ақпаратты енгізу, араб, латын, түркі және орыс жазуларымен жазылған құжаттарға мәтіндік түсініктемелер жасау.</w:t>
            </w:r>
          </w:p>
          <w:p>
            <w:pPr>
              <w:spacing w:after="20"/>
              <w:ind w:left="20"/>
              <w:jc w:val="both"/>
            </w:pPr>
            <w:r>
              <w:rPr>
                <w:rFonts w:ascii="Times New Roman"/>
                <w:b w:val="false"/>
                <w:i w:val="false"/>
                <w:color w:val="000000"/>
                <w:sz w:val="20"/>
              </w:rPr>
              <w:t>
3. Автоматтандырылған ғылыми анықтамалық аппаратты жүргізу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750"/>
          <w:p>
            <w:pPr>
              <w:spacing w:after="20"/>
              <w:ind w:left="20"/>
              <w:jc w:val="both"/>
            </w:pPr>
            <w:r>
              <w:rPr>
                <w:rFonts w:ascii="Times New Roman"/>
                <w:b w:val="false"/>
                <w:i w:val="false"/>
                <w:color w:val="000000"/>
                <w:sz w:val="20"/>
              </w:rPr>
              <w:t>
Білім:</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 қорғау саласындағы заңнамалық және нормативтік құқықтық актілер.</w:t>
            </w:r>
          </w:p>
          <w:p>
            <w:pPr>
              <w:spacing w:after="20"/>
              <w:ind w:left="20"/>
              <w:jc w:val="both"/>
            </w:pPr>
            <w:r>
              <w:rPr>
                <w:rFonts w:ascii="Times New Roman"/>
                <w:b w:val="false"/>
                <w:i w:val="false"/>
                <w:color w:val="000000"/>
                <w:sz w:val="20"/>
              </w:rPr>
              <w:t>
2. Палеография, ғылыми-анықтамалық аппаратты және архив қызметін автоматтандыру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751"/>
          <w:p>
            <w:pPr>
              <w:spacing w:after="20"/>
              <w:ind w:left="20"/>
              <w:jc w:val="both"/>
            </w:pPr>
            <w:r>
              <w:rPr>
                <w:rFonts w:ascii="Times New Roman"/>
                <w:b w:val="false"/>
                <w:i w:val="false"/>
                <w:color w:val="000000"/>
                <w:sz w:val="20"/>
              </w:rPr>
              <w:t>
2-қосымша еңбек функциясы:</w:t>
            </w:r>
          </w:p>
          <w:bookmarkEnd w:id="1751"/>
          <w:p>
            <w:pPr>
              <w:spacing w:after="20"/>
              <w:ind w:left="20"/>
              <w:jc w:val="both"/>
            </w:pPr>
            <w:r>
              <w:rPr>
                <w:rFonts w:ascii="Times New Roman"/>
                <w:b w:val="false"/>
                <w:i w:val="false"/>
                <w:color w:val="000000"/>
                <w:sz w:val="20"/>
              </w:rPr>
              <w:t>
Қауіпсіздік нормаларын сақтау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752"/>
          <w:p>
            <w:pPr>
              <w:spacing w:after="20"/>
              <w:ind w:left="20"/>
              <w:jc w:val="both"/>
            </w:pPr>
            <w:r>
              <w:rPr>
                <w:rFonts w:ascii="Times New Roman"/>
                <w:b w:val="false"/>
                <w:i w:val="false"/>
                <w:color w:val="000000"/>
                <w:sz w:val="20"/>
              </w:rPr>
              <w:t>
1-дағды:</w:t>
            </w:r>
          </w:p>
          <w:bookmarkEnd w:id="1752"/>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754"/>
          <w:p>
            <w:pPr>
              <w:spacing w:after="20"/>
              <w:ind w:left="20"/>
              <w:jc w:val="both"/>
            </w:pPr>
            <w:r>
              <w:rPr>
                <w:rFonts w:ascii="Times New Roman"/>
                <w:b w:val="false"/>
                <w:i w:val="false"/>
                <w:color w:val="000000"/>
                <w:sz w:val="20"/>
              </w:rPr>
              <w:t>
Білімі:</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755"/>
          <w:p>
            <w:pPr>
              <w:spacing w:after="20"/>
              <w:ind w:left="20"/>
              <w:jc w:val="both"/>
            </w:pPr>
            <w:r>
              <w:rPr>
                <w:rFonts w:ascii="Times New Roman"/>
                <w:b w:val="false"/>
                <w:i w:val="false"/>
                <w:color w:val="000000"/>
                <w:sz w:val="20"/>
              </w:rPr>
              <w:t>
2-дағды:</w:t>
            </w:r>
          </w:p>
          <w:bookmarkEnd w:id="1755"/>
          <w:p>
            <w:pPr>
              <w:spacing w:after="20"/>
              <w:ind w:left="20"/>
              <w:jc w:val="both"/>
            </w:pPr>
            <w:r>
              <w:rPr>
                <w:rFonts w:ascii="Times New Roman"/>
                <w:b w:val="false"/>
                <w:i w:val="false"/>
                <w:color w:val="000000"/>
                <w:sz w:val="20"/>
              </w:rPr>
              <w:t>
Еңбек қауіпсіздігін сақтау.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756"/>
          <w:p>
            <w:pPr>
              <w:spacing w:after="20"/>
              <w:ind w:left="20"/>
              <w:jc w:val="both"/>
            </w:pPr>
            <w:r>
              <w:rPr>
                <w:rFonts w:ascii="Times New Roman"/>
                <w:b w:val="false"/>
                <w:i w:val="false"/>
                <w:color w:val="000000"/>
                <w:sz w:val="20"/>
              </w:rPr>
              <w:t>
Машықтар: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757"/>
          <w:p>
            <w:pPr>
              <w:spacing w:after="20"/>
              <w:ind w:left="20"/>
              <w:jc w:val="both"/>
            </w:pPr>
            <w:r>
              <w:rPr>
                <w:rFonts w:ascii="Times New Roman"/>
                <w:b w:val="false"/>
                <w:i w:val="false"/>
                <w:color w:val="000000"/>
                <w:sz w:val="20"/>
              </w:rPr>
              <w:t>
Білімі:</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758"/>
          <w:p>
            <w:pPr>
              <w:spacing w:after="20"/>
              <w:ind w:left="20"/>
              <w:jc w:val="both"/>
            </w:pPr>
            <w:r>
              <w:rPr>
                <w:rFonts w:ascii="Times New Roman"/>
                <w:b w:val="false"/>
                <w:i w:val="false"/>
                <w:color w:val="000000"/>
                <w:sz w:val="20"/>
              </w:rPr>
              <w:t>
Дербестік және жауапкершілік</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759"/>
          <w:p>
            <w:pPr>
              <w:spacing w:after="20"/>
              <w:ind w:left="20"/>
              <w:jc w:val="both"/>
            </w:pPr>
            <w:r>
              <w:rPr>
                <w:rFonts w:ascii="Times New Roman"/>
                <w:b w:val="false"/>
                <w:i w:val="false"/>
                <w:color w:val="000000"/>
                <w:sz w:val="20"/>
              </w:rPr>
              <w:t>
Гуманитарлық ғылымдар,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үш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760"/>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760"/>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761"/>
          <w:p>
            <w:pPr>
              <w:spacing w:after="20"/>
              <w:ind w:left="20"/>
              <w:jc w:val="both"/>
            </w:pPr>
            <w:r>
              <w:rPr>
                <w:rFonts w:ascii="Times New Roman"/>
                <w:b w:val="false"/>
                <w:i w:val="false"/>
                <w:color w:val="000000"/>
                <w:sz w:val="20"/>
              </w:rPr>
              <w:t>
Еңбек функциясы 1:</w:t>
            </w:r>
          </w:p>
          <w:bookmarkEnd w:id="1761"/>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762"/>
          <w:p>
            <w:pPr>
              <w:spacing w:after="20"/>
              <w:ind w:left="20"/>
              <w:jc w:val="both"/>
            </w:pPr>
            <w:r>
              <w:rPr>
                <w:rFonts w:ascii="Times New Roman"/>
                <w:b w:val="false"/>
                <w:i w:val="false"/>
                <w:color w:val="000000"/>
                <w:sz w:val="20"/>
              </w:rPr>
              <w:t>
Дағды 1:</w:t>
            </w:r>
          </w:p>
          <w:bookmarkEnd w:id="1762"/>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763"/>
          <w:p>
            <w:pPr>
              <w:spacing w:after="20"/>
              <w:ind w:left="20"/>
              <w:jc w:val="both"/>
            </w:pPr>
            <w:r>
              <w:rPr>
                <w:rFonts w:ascii="Times New Roman"/>
                <w:b w:val="false"/>
                <w:i w:val="false"/>
                <w:color w:val="000000"/>
                <w:sz w:val="20"/>
              </w:rPr>
              <w:t>
Машықтар: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764"/>
          <w:p>
            <w:pPr>
              <w:spacing w:after="20"/>
              <w:ind w:left="20"/>
              <w:jc w:val="both"/>
            </w:pPr>
            <w:r>
              <w:rPr>
                <w:rFonts w:ascii="Times New Roman"/>
                <w:b w:val="false"/>
                <w:i w:val="false"/>
                <w:color w:val="000000"/>
                <w:sz w:val="20"/>
              </w:rPr>
              <w:t>
Білім:</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765"/>
          <w:p>
            <w:pPr>
              <w:spacing w:after="20"/>
              <w:ind w:left="20"/>
              <w:jc w:val="both"/>
            </w:pPr>
            <w:r>
              <w:rPr>
                <w:rFonts w:ascii="Times New Roman"/>
                <w:b w:val="false"/>
                <w:i w:val="false"/>
                <w:color w:val="000000"/>
                <w:sz w:val="20"/>
              </w:rPr>
              <w:t>
Дағды 2:</w:t>
            </w:r>
          </w:p>
          <w:bookmarkEnd w:id="1765"/>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767"/>
          <w:p>
            <w:pPr>
              <w:spacing w:after="20"/>
              <w:ind w:left="20"/>
              <w:jc w:val="both"/>
            </w:pPr>
            <w:r>
              <w:rPr>
                <w:rFonts w:ascii="Times New Roman"/>
                <w:b w:val="false"/>
                <w:i w:val="false"/>
                <w:color w:val="000000"/>
                <w:sz w:val="20"/>
              </w:rPr>
              <w:t>
Білім:</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768"/>
          <w:p>
            <w:pPr>
              <w:spacing w:after="20"/>
              <w:ind w:left="20"/>
              <w:jc w:val="both"/>
            </w:pPr>
            <w:r>
              <w:rPr>
                <w:rFonts w:ascii="Times New Roman"/>
                <w:b w:val="false"/>
                <w:i w:val="false"/>
                <w:color w:val="000000"/>
                <w:sz w:val="20"/>
              </w:rPr>
              <w:t>
Еңбек функциясы 2:</w:t>
            </w:r>
          </w:p>
          <w:bookmarkEnd w:id="1768"/>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769"/>
          <w:p>
            <w:pPr>
              <w:spacing w:after="20"/>
              <w:ind w:left="20"/>
              <w:jc w:val="both"/>
            </w:pPr>
            <w:r>
              <w:rPr>
                <w:rFonts w:ascii="Times New Roman"/>
                <w:b w:val="false"/>
                <w:i w:val="false"/>
                <w:color w:val="000000"/>
                <w:sz w:val="20"/>
              </w:rPr>
              <w:t>
Дағды 1:</w:t>
            </w:r>
          </w:p>
          <w:bookmarkEnd w:id="1769"/>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770"/>
          <w:p>
            <w:pPr>
              <w:spacing w:after="20"/>
              <w:ind w:left="20"/>
              <w:jc w:val="both"/>
            </w:pPr>
            <w:r>
              <w:rPr>
                <w:rFonts w:ascii="Times New Roman"/>
                <w:b w:val="false"/>
                <w:i w:val="false"/>
                <w:color w:val="000000"/>
                <w:sz w:val="20"/>
              </w:rPr>
              <w:t>
Машықтар:</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771"/>
          <w:p>
            <w:pPr>
              <w:spacing w:after="20"/>
              <w:ind w:left="20"/>
              <w:jc w:val="both"/>
            </w:pPr>
            <w:r>
              <w:rPr>
                <w:rFonts w:ascii="Times New Roman"/>
                <w:b w:val="false"/>
                <w:i w:val="false"/>
                <w:color w:val="000000"/>
                <w:sz w:val="20"/>
              </w:rPr>
              <w:t>
Білім:</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772"/>
          <w:p>
            <w:pPr>
              <w:spacing w:after="20"/>
              <w:ind w:left="20"/>
              <w:jc w:val="both"/>
            </w:pPr>
            <w:r>
              <w:rPr>
                <w:rFonts w:ascii="Times New Roman"/>
                <w:b w:val="false"/>
                <w:i w:val="false"/>
                <w:color w:val="000000"/>
                <w:sz w:val="20"/>
              </w:rPr>
              <w:t>
Дағды 2:</w:t>
            </w:r>
          </w:p>
          <w:bookmarkEnd w:id="1772"/>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773"/>
          <w:p>
            <w:pPr>
              <w:spacing w:after="20"/>
              <w:ind w:left="20"/>
              <w:jc w:val="both"/>
            </w:pPr>
            <w:r>
              <w:rPr>
                <w:rFonts w:ascii="Times New Roman"/>
                <w:b w:val="false"/>
                <w:i w:val="false"/>
                <w:color w:val="000000"/>
                <w:sz w:val="20"/>
              </w:rPr>
              <w:t>
Машықтар: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774"/>
          <w:p>
            <w:pPr>
              <w:spacing w:after="20"/>
              <w:ind w:left="20"/>
              <w:jc w:val="both"/>
            </w:pPr>
            <w:r>
              <w:rPr>
                <w:rFonts w:ascii="Times New Roman"/>
                <w:b w:val="false"/>
                <w:i w:val="false"/>
                <w:color w:val="000000"/>
                <w:sz w:val="20"/>
              </w:rPr>
              <w:t>
Білім:</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775"/>
          <w:p>
            <w:pPr>
              <w:spacing w:after="20"/>
              <w:ind w:left="20"/>
              <w:jc w:val="both"/>
            </w:pPr>
            <w:r>
              <w:rPr>
                <w:rFonts w:ascii="Times New Roman"/>
                <w:b w:val="false"/>
                <w:i w:val="false"/>
                <w:color w:val="000000"/>
                <w:sz w:val="20"/>
              </w:rPr>
              <w:t>
Қосымша еңбек функциясы:</w:t>
            </w:r>
          </w:p>
          <w:bookmarkEnd w:id="1775"/>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776"/>
          <w:p>
            <w:pPr>
              <w:spacing w:after="20"/>
              <w:ind w:left="20"/>
              <w:jc w:val="both"/>
            </w:pPr>
            <w:r>
              <w:rPr>
                <w:rFonts w:ascii="Times New Roman"/>
                <w:b w:val="false"/>
                <w:i w:val="false"/>
                <w:color w:val="000000"/>
                <w:sz w:val="20"/>
              </w:rPr>
              <w:t>
1-дағды:</w:t>
            </w:r>
          </w:p>
          <w:bookmarkEnd w:id="1776"/>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777"/>
          <w:p>
            <w:pPr>
              <w:spacing w:after="20"/>
              <w:ind w:left="20"/>
              <w:jc w:val="both"/>
            </w:pPr>
            <w:r>
              <w:rPr>
                <w:rFonts w:ascii="Times New Roman"/>
                <w:b w:val="false"/>
                <w:i w:val="false"/>
                <w:color w:val="000000"/>
                <w:sz w:val="20"/>
              </w:rPr>
              <w:t>
Машықтар: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778"/>
          <w:p>
            <w:pPr>
              <w:spacing w:after="20"/>
              <w:ind w:left="20"/>
              <w:jc w:val="both"/>
            </w:pPr>
            <w:r>
              <w:rPr>
                <w:rFonts w:ascii="Times New Roman"/>
                <w:b w:val="false"/>
                <w:i w:val="false"/>
                <w:color w:val="000000"/>
                <w:sz w:val="20"/>
              </w:rPr>
              <w:t>
Білімі:</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779"/>
          <w:p>
            <w:pPr>
              <w:spacing w:after="20"/>
              <w:ind w:left="20"/>
              <w:jc w:val="both"/>
            </w:pPr>
            <w:r>
              <w:rPr>
                <w:rFonts w:ascii="Times New Roman"/>
                <w:b w:val="false"/>
                <w:i w:val="false"/>
                <w:color w:val="000000"/>
                <w:sz w:val="20"/>
              </w:rPr>
              <w:t>
2-дағды:</w:t>
            </w:r>
          </w:p>
          <w:bookmarkEnd w:id="1779"/>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780"/>
          <w:p>
            <w:pPr>
              <w:spacing w:after="20"/>
              <w:ind w:left="20"/>
              <w:jc w:val="both"/>
            </w:pPr>
            <w:r>
              <w:rPr>
                <w:rFonts w:ascii="Times New Roman"/>
                <w:b w:val="false"/>
                <w:i w:val="false"/>
                <w:color w:val="000000"/>
                <w:sz w:val="20"/>
              </w:rPr>
              <w:t>
Машықтар: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781"/>
          <w:p>
            <w:pPr>
              <w:spacing w:after="20"/>
              <w:ind w:left="20"/>
              <w:jc w:val="both"/>
            </w:pPr>
            <w:r>
              <w:rPr>
                <w:rFonts w:ascii="Times New Roman"/>
                <w:b w:val="false"/>
                <w:i w:val="false"/>
                <w:color w:val="000000"/>
                <w:sz w:val="20"/>
              </w:rPr>
              <w:t>
Білімі:</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782"/>
          <w:p>
            <w:pPr>
              <w:spacing w:after="20"/>
              <w:ind w:left="20"/>
              <w:jc w:val="both"/>
            </w:pPr>
            <w:r>
              <w:rPr>
                <w:rFonts w:ascii="Times New Roman"/>
                <w:b w:val="false"/>
                <w:i w:val="false"/>
                <w:color w:val="000000"/>
                <w:sz w:val="20"/>
              </w:rPr>
              <w:t>
Стратегиялық ойлау</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783"/>
          <w:p>
            <w:pPr>
              <w:spacing w:after="20"/>
              <w:ind w:left="20"/>
              <w:jc w:val="both"/>
            </w:pPr>
            <w:r>
              <w:rPr>
                <w:rFonts w:ascii="Times New Roman"/>
                <w:b w:val="false"/>
                <w:i w:val="false"/>
                <w:color w:val="000000"/>
                <w:sz w:val="20"/>
              </w:rPr>
              <w:t>
Гуманитарлық ғылымдар,</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төрт жылдан кем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784"/>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784"/>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785"/>
          <w:p>
            <w:pPr>
              <w:spacing w:after="20"/>
              <w:ind w:left="20"/>
              <w:jc w:val="both"/>
            </w:pPr>
            <w:r>
              <w:rPr>
                <w:rFonts w:ascii="Times New Roman"/>
                <w:b w:val="false"/>
                <w:i w:val="false"/>
                <w:color w:val="000000"/>
                <w:sz w:val="20"/>
              </w:rPr>
              <w:t>
Еңбек функциясы 1:</w:t>
            </w:r>
          </w:p>
          <w:bookmarkEnd w:id="1785"/>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786"/>
          <w:p>
            <w:pPr>
              <w:spacing w:after="20"/>
              <w:ind w:left="20"/>
              <w:jc w:val="both"/>
            </w:pPr>
            <w:r>
              <w:rPr>
                <w:rFonts w:ascii="Times New Roman"/>
                <w:b w:val="false"/>
                <w:i w:val="false"/>
                <w:color w:val="000000"/>
                <w:sz w:val="20"/>
              </w:rPr>
              <w:t>
Дағды 1:</w:t>
            </w:r>
          </w:p>
          <w:bookmarkEnd w:id="1786"/>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787"/>
          <w:p>
            <w:pPr>
              <w:spacing w:after="20"/>
              <w:ind w:left="20"/>
              <w:jc w:val="both"/>
            </w:pPr>
            <w:r>
              <w:rPr>
                <w:rFonts w:ascii="Times New Roman"/>
                <w:b w:val="false"/>
                <w:i w:val="false"/>
                <w:color w:val="000000"/>
                <w:sz w:val="20"/>
              </w:rPr>
              <w:t>
Машықтар: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1788"/>
          <w:p>
            <w:pPr>
              <w:spacing w:after="20"/>
              <w:ind w:left="20"/>
              <w:jc w:val="both"/>
            </w:pPr>
            <w:r>
              <w:rPr>
                <w:rFonts w:ascii="Times New Roman"/>
                <w:b w:val="false"/>
                <w:i w:val="false"/>
                <w:color w:val="000000"/>
                <w:sz w:val="20"/>
              </w:rPr>
              <w:t>
Білім:</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789"/>
          <w:p>
            <w:pPr>
              <w:spacing w:after="20"/>
              <w:ind w:left="20"/>
              <w:jc w:val="both"/>
            </w:pPr>
            <w:r>
              <w:rPr>
                <w:rFonts w:ascii="Times New Roman"/>
                <w:b w:val="false"/>
                <w:i w:val="false"/>
                <w:color w:val="000000"/>
                <w:sz w:val="20"/>
              </w:rPr>
              <w:t>
Дағды 2:</w:t>
            </w:r>
          </w:p>
          <w:bookmarkEnd w:id="1789"/>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790"/>
          <w:p>
            <w:pPr>
              <w:spacing w:after="20"/>
              <w:ind w:left="20"/>
              <w:jc w:val="both"/>
            </w:pPr>
            <w:r>
              <w:rPr>
                <w:rFonts w:ascii="Times New Roman"/>
                <w:b w:val="false"/>
                <w:i w:val="false"/>
                <w:color w:val="000000"/>
                <w:sz w:val="20"/>
              </w:rPr>
              <w:t>
Машықтар:</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791"/>
          <w:p>
            <w:pPr>
              <w:spacing w:after="20"/>
              <w:ind w:left="20"/>
              <w:jc w:val="both"/>
            </w:pPr>
            <w:r>
              <w:rPr>
                <w:rFonts w:ascii="Times New Roman"/>
                <w:b w:val="false"/>
                <w:i w:val="false"/>
                <w:color w:val="000000"/>
                <w:sz w:val="20"/>
              </w:rPr>
              <w:t>
Білім:</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792"/>
          <w:p>
            <w:pPr>
              <w:spacing w:after="20"/>
              <w:ind w:left="20"/>
              <w:jc w:val="both"/>
            </w:pPr>
            <w:r>
              <w:rPr>
                <w:rFonts w:ascii="Times New Roman"/>
                <w:b w:val="false"/>
                <w:i w:val="false"/>
                <w:color w:val="000000"/>
                <w:sz w:val="20"/>
              </w:rPr>
              <w:t>
Еңбек функциясы 2:</w:t>
            </w:r>
          </w:p>
          <w:bookmarkEnd w:id="1792"/>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793"/>
          <w:p>
            <w:pPr>
              <w:spacing w:after="20"/>
              <w:ind w:left="20"/>
              <w:jc w:val="both"/>
            </w:pPr>
            <w:r>
              <w:rPr>
                <w:rFonts w:ascii="Times New Roman"/>
                <w:b w:val="false"/>
                <w:i w:val="false"/>
                <w:color w:val="000000"/>
                <w:sz w:val="20"/>
              </w:rPr>
              <w:t>
Дағды 1:</w:t>
            </w:r>
          </w:p>
          <w:bookmarkEnd w:id="1793"/>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794"/>
          <w:p>
            <w:pPr>
              <w:spacing w:after="20"/>
              <w:ind w:left="20"/>
              <w:jc w:val="both"/>
            </w:pPr>
            <w:r>
              <w:rPr>
                <w:rFonts w:ascii="Times New Roman"/>
                <w:b w:val="false"/>
                <w:i w:val="false"/>
                <w:color w:val="000000"/>
                <w:sz w:val="20"/>
              </w:rPr>
              <w:t>
Машықтар: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795"/>
          <w:p>
            <w:pPr>
              <w:spacing w:after="20"/>
              <w:ind w:left="20"/>
              <w:jc w:val="both"/>
            </w:pPr>
            <w:r>
              <w:rPr>
                <w:rFonts w:ascii="Times New Roman"/>
                <w:b w:val="false"/>
                <w:i w:val="false"/>
                <w:color w:val="000000"/>
                <w:sz w:val="20"/>
              </w:rPr>
              <w:t>
Білім:</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796"/>
          <w:p>
            <w:pPr>
              <w:spacing w:after="20"/>
              <w:ind w:left="20"/>
              <w:jc w:val="both"/>
            </w:pPr>
            <w:r>
              <w:rPr>
                <w:rFonts w:ascii="Times New Roman"/>
                <w:b w:val="false"/>
                <w:i w:val="false"/>
                <w:color w:val="000000"/>
                <w:sz w:val="20"/>
              </w:rPr>
              <w:t>
Дағды 2:</w:t>
            </w:r>
          </w:p>
          <w:bookmarkEnd w:id="1796"/>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798"/>
          <w:p>
            <w:pPr>
              <w:spacing w:after="20"/>
              <w:ind w:left="20"/>
              <w:jc w:val="both"/>
            </w:pPr>
            <w:r>
              <w:rPr>
                <w:rFonts w:ascii="Times New Roman"/>
                <w:b w:val="false"/>
                <w:i w:val="false"/>
                <w:color w:val="000000"/>
                <w:sz w:val="20"/>
              </w:rPr>
              <w:t>
Білім:</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799"/>
          <w:p>
            <w:pPr>
              <w:spacing w:after="20"/>
              <w:ind w:left="20"/>
              <w:jc w:val="both"/>
            </w:pPr>
            <w:r>
              <w:rPr>
                <w:rFonts w:ascii="Times New Roman"/>
                <w:b w:val="false"/>
                <w:i w:val="false"/>
                <w:color w:val="000000"/>
                <w:sz w:val="20"/>
              </w:rPr>
              <w:t>
Қосымша еңбек функциясы:</w:t>
            </w:r>
          </w:p>
          <w:bookmarkEnd w:id="1799"/>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800"/>
          <w:p>
            <w:pPr>
              <w:spacing w:after="20"/>
              <w:ind w:left="20"/>
              <w:jc w:val="both"/>
            </w:pPr>
            <w:r>
              <w:rPr>
                <w:rFonts w:ascii="Times New Roman"/>
                <w:b w:val="false"/>
                <w:i w:val="false"/>
                <w:color w:val="000000"/>
                <w:sz w:val="20"/>
              </w:rPr>
              <w:t>
1-дағды:</w:t>
            </w:r>
          </w:p>
          <w:bookmarkEnd w:id="1800"/>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801"/>
          <w:p>
            <w:pPr>
              <w:spacing w:after="20"/>
              <w:ind w:left="20"/>
              <w:jc w:val="both"/>
            </w:pPr>
            <w:r>
              <w:rPr>
                <w:rFonts w:ascii="Times New Roman"/>
                <w:b w:val="false"/>
                <w:i w:val="false"/>
                <w:color w:val="000000"/>
                <w:sz w:val="20"/>
              </w:rPr>
              <w:t>
Машықтар:</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802"/>
          <w:p>
            <w:pPr>
              <w:spacing w:after="20"/>
              <w:ind w:left="20"/>
              <w:jc w:val="both"/>
            </w:pPr>
            <w:r>
              <w:rPr>
                <w:rFonts w:ascii="Times New Roman"/>
                <w:b w:val="false"/>
                <w:i w:val="false"/>
                <w:color w:val="000000"/>
                <w:sz w:val="20"/>
              </w:rPr>
              <w:t>
Білімі:</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803"/>
          <w:p>
            <w:pPr>
              <w:spacing w:after="20"/>
              <w:ind w:left="20"/>
              <w:jc w:val="both"/>
            </w:pPr>
            <w:r>
              <w:rPr>
                <w:rFonts w:ascii="Times New Roman"/>
                <w:b w:val="false"/>
                <w:i w:val="false"/>
                <w:color w:val="000000"/>
                <w:sz w:val="20"/>
              </w:rPr>
              <w:t>
2-дағды:</w:t>
            </w:r>
          </w:p>
          <w:bookmarkEnd w:id="1803"/>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804"/>
          <w:p>
            <w:pPr>
              <w:spacing w:after="20"/>
              <w:ind w:left="20"/>
              <w:jc w:val="both"/>
            </w:pPr>
            <w:r>
              <w:rPr>
                <w:rFonts w:ascii="Times New Roman"/>
                <w:b w:val="false"/>
                <w:i w:val="false"/>
                <w:color w:val="000000"/>
                <w:sz w:val="20"/>
              </w:rPr>
              <w:t>
Машықтар: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805"/>
          <w:p>
            <w:pPr>
              <w:spacing w:after="20"/>
              <w:ind w:left="20"/>
              <w:jc w:val="both"/>
            </w:pPr>
            <w:r>
              <w:rPr>
                <w:rFonts w:ascii="Times New Roman"/>
                <w:b w:val="false"/>
                <w:i w:val="false"/>
                <w:color w:val="000000"/>
                <w:sz w:val="20"/>
              </w:rPr>
              <w:t>
Білімі:</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806"/>
          <w:p>
            <w:pPr>
              <w:spacing w:after="20"/>
              <w:ind w:left="20"/>
              <w:jc w:val="both"/>
            </w:pPr>
            <w:r>
              <w:rPr>
                <w:rFonts w:ascii="Times New Roman"/>
                <w:b w:val="false"/>
                <w:i w:val="false"/>
                <w:color w:val="000000"/>
                <w:sz w:val="20"/>
              </w:rPr>
              <w:t>
Стратегиялық ойлау</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"Архив ұйымы директорының кеңесшісі" мамандығының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1210-0-077</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және кәсіпорындар басшысының кеңесшісі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807"/>
          <w:p>
            <w:pPr>
              <w:spacing w:after="20"/>
              <w:ind w:left="20"/>
              <w:jc w:val="both"/>
            </w:pPr>
            <w:r>
              <w:rPr>
                <w:rFonts w:ascii="Times New Roman"/>
                <w:b w:val="false"/>
                <w:i w:val="false"/>
                <w:color w:val="000000"/>
                <w:sz w:val="20"/>
              </w:rPr>
              <w:t>
Гуманитарлық ғылымдар,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бірі бойынша жоғары (немесе жоғары оқу орнынан кейінгі) білімі: "Тарих", "Архивтеу,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Архив ісі саласындағы жұмыс өтілі бес жылдан кеме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 Архив ұйымы директорының (меңгерушісінің) орынбасары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өндірістік, әкімшілік-шаруашылық және қаржы-экономикалық қызметін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808"/>
          <w:p>
            <w:pPr>
              <w:spacing w:after="20"/>
              <w:ind w:left="20"/>
              <w:jc w:val="both"/>
            </w:pPr>
            <w:r>
              <w:rPr>
                <w:rFonts w:ascii="Times New Roman"/>
                <w:b w:val="false"/>
                <w:i w:val="false"/>
                <w:color w:val="000000"/>
                <w:sz w:val="20"/>
              </w:rPr>
              <w:t>
1. Архивтің өндірістік, әкімшілік-шаруашылық және қаржы-экономикалық қызметіне басшылық етуді ұйымдастырушылық-техникалық қамтамасыз ету</w:t>
            </w:r>
          </w:p>
          <w:bookmarkEnd w:id="1808"/>
          <w:p>
            <w:pPr>
              <w:spacing w:after="20"/>
              <w:ind w:left="20"/>
              <w:jc w:val="both"/>
            </w:pPr>
            <w:r>
              <w:rPr>
                <w:rFonts w:ascii="Times New Roman"/>
                <w:b w:val="false"/>
                <w:i w:val="false"/>
                <w:color w:val="000000"/>
                <w:sz w:val="20"/>
              </w:rPr>
              <w:t>
2. Архивтік құжаттарды пайдалану мен жариялауды ұйымдастырушылық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нормаларын сақтау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809"/>
          <w:p>
            <w:pPr>
              <w:spacing w:after="20"/>
              <w:ind w:left="20"/>
              <w:jc w:val="both"/>
            </w:pPr>
            <w:r>
              <w:rPr>
                <w:rFonts w:ascii="Times New Roman"/>
                <w:b w:val="false"/>
                <w:i w:val="false"/>
                <w:color w:val="000000"/>
                <w:sz w:val="20"/>
              </w:rPr>
              <w:t>
Еңбек функциясы 1:</w:t>
            </w:r>
          </w:p>
          <w:bookmarkEnd w:id="1809"/>
          <w:p>
            <w:pPr>
              <w:spacing w:after="20"/>
              <w:ind w:left="20"/>
              <w:jc w:val="both"/>
            </w:pPr>
            <w:r>
              <w:rPr>
                <w:rFonts w:ascii="Times New Roman"/>
                <w:b w:val="false"/>
                <w:i w:val="false"/>
                <w:color w:val="000000"/>
                <w:sz w:val="20"/>
              </w:rPr>
              <w:t>
Архивтік өндірістік, әкімшілік-шаруашылық және қаржы-экономикалық қызметіне басшылықты ұйымдастырушылық-техникалық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810"/>
          <w:p>
            <w:pPr>
              <w:spacing w:after="20"/>
              <w:ind w:left="20"/>
              <w:jc w:val="both"/>
            </w:pPr>
            <w:r>
              <w:rPr>
                <w:rFonts w:ascii="Times New Roman"/>
                <w:b w:val="false"/>
                <w:i w:val="false"/>
                <w:color w:val="000000"/>
                <w:sz w:val="20"/>
              </w:rPr>
              <w:t>
Дағды 1:</w:t>
            </w:r>
          </w:p>
          <w:bookmarkEnd w:id="1810"/>
          <w:p>
            <w:pPr>
              <w:spacing w:after="20"/>
              <w:ind w:left="20"/>
              <w:jc w:val="both"/>
            </w:pPr>
            <w:r>
              <w:rPr>
                <w:rFonts w:ascii="Times New Roman"/>
                <w:b w:val="false"/>
                <w:i w:val="false"/>
                <w:color w:val="000000"/>
                <w:sz w:val="20"/>
              </w:rPr>
              <w:t>
Архив директорының өндірістік және әкімшілік-өкімдік қызметіне ақпараттық және ұйымдастырушылық-техникалық қолдауды қамтамасыз ету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811"/>
          <w:p>
            <w:pPr>
              <w:spacing w:after="20"/>
              <w:ind w:left="20"/>
              <w:jc w:val="both"/>
            </w:pPr>
            <w:r>
              <w:rPr>
                <w:rFonts w:ascii="Times New Roman"/>
                <w:b w:val="false"/>
                <w:i w:val="false"/>
                <w:color w:val="000000"/>
                <w:sz w:val="20"/>
              </w:rPr>
              <w:t>
Машықтар: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Архив пен архив директоры қызметінің стратегиялық міндеттерін әзірлеуді және жұмысын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жобалардың іске асырылуын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қазіргі даму жағдайын талдау, проблемалық мәселелерді анықтау және басшылыққа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қызметін жетілдіру бойынша кеңестер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Директорға архивтің күрделі өндірістік процестері, әкімшілік-шаруашылық және қаржылық қызметі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Архивте еңбек заңнамасының талаптарын сақтау мәселелерін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уәждемесінің тетіктері мен тәсілдерін, архив қызметкерлерінің бастамасы мен белсенділігін жетілдіру, олардың біліктілігін арттыру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басқару қызметі салаласындағы кең ауқымды өзгерістер мен инновациялық қызметтің нәтижелерін болжау, идеяларды қалыптастыру.</w:t>
            </w:r>
          </w:p>
          <w:p>
            <w:pPr>
              <w:spacing w:after="20"/>
              <w:ind w:left="20"/>
              <w:jc w:val="both"/>
            </w:pPr>
            <w:r>
              <w:rPr>
                <w:rFonts w:ascii="Times New Roman"/>
                <w:b w:val="false"/>
                <w:i w:val="false"/>
                <w:color w:val="000000"/>
                <w:sz w:val="20"/>
              </w:rPr>
              <w:t>
9. Архивтің өндірістік, әкімшілік-шаруашылық және қаржылық қызметі мәселелері бойынша архив директорының баяндамалары мен сөздерінің тезистерін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812"/>
          <w:p>
            <w:pPr>
              <w:spacing w:after="20"/>
              <w:ind w:left="20"/>
              <w:jc w:val="both"/>
            </w:pPr>
            <w:r>
              <w:rPr>
                <w:rFonts w:ascii="Times New Roman"/>
                <w:b w:val="false"/>
                <w:i w:val="false"/>
                <w:color w:val="000000"/>
                <w:sz w:val="20"/>
              </w:rPr>
              <w:t>
Білім:</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қызметінің әдістемелері мен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ісі және құжаттаманы басқару, басқару қызметі және еңбек қатынастары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813"/>
          <w:p>
            <w:pPr>
              <w:spacing w:after="20"/>
              <w:ind w:left="20"/>
              <w:jc w:val="both"/>
            </w:pPr>
            <w:r>
              <w:rPr>
                <w:rFonts w:ascii="Times New Roman"/>
                <w:b w:val="false"/>
                <w:i w:val="false"/>
                <w:color w:val="000000"/>
                <w:sz w:val="20"/>
              </w:rPr>
              <w:t>
Дағды 2:</w:t>
            </w:r>
          </w:p>
          <w:bookmarkEnd w:id="1813"/>
          <w:p>
            <w:pPr>
              <w:spacing w:after="20"/>
              <w:ind w:left="20"/>
              <w:jc w:val="both"/>
            </w:pPr>
            <w:r>
              <w:rPr>
                <w:rFonts w:ascii="Times New Roman"/>
                <w:b w:val="false"/>
                <w:i w:val="false"/>
                <w:color w:val="000000"/>
                <w:sz w:val="20"/>
              </w:rPr>
              <w:t>
Автоматтандырылған ақпараттық технологияларды енгізу мәселері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және персоналды басқаруда ақпараттық технологияларды енгізудің бизнес-процестерін жетілдіруді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персоналы қызметінің процестерін автоматтандыру бойынша нәтиженің тиімділігіне қол жеткізуді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IT-технологиялар саласындағы архив қызметкерлерінің біліктілігін арттыруды рәсімінұйымдастыруды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заманауи IT-технологиялармен және ІТ-бағдарламалармен жұмыс істеу.</w:t>
            </w:r>
          </w:p>
          <w:p>
            <w:pPr>
              <w:spacing w:after="20"/>
              <w:ind w:left="20"/>
              <w:jc w:val="both"/>
            </w:pPr>
            <w:r>
              <w:rPr>
                <w:rFonts w:ascii="Times New Roman"/>
                <w:b w:val="false"/>
                <w:i w:val="false"/>
                <w:color w:val="000000"/>
                <w:sz w:val="20"/>
              </w:rPr>
              <w:t>
5. Архивтік құжаттарды цифрлық форматқа көшіру, электрондық құжаттарды мемлекеттік сақтауға қабылдау бойынша әдістемелік ұсынымдарды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815"/>
          <w:p>
            <w:pPr>
              <w:spacing w:after="20"/>
              <w:ind w:left="20"/>
              <w:jc w:val="both"/>
            </w:pPr>
            <w:r>
              <w:rPr>
                <w:rFonts w:ascii="Times New Roman"/>
                <w:b w:val="false"/>
                <w:i w:val="false"/>
                <w:color w:val="000000"/>
                <w:sz w:val="20"/>
              </w:rPr>
              <w:t>
Білім:</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әдістемесі.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816"/>
          <w:p>
            <w:pPr>
              <w:spacing w:after="20"/>
              <w:ind w:left="20"/>
              <w:jc w:val="both"/>
            </w:pPr>
            <w:r>
              <w:rPr>
                <w:rFonts w:ascii="Times New Roman"/>
                <w:b w:val="false"/>
                <w:i w:val="false"/>
                <w:color w:val="000000"/>
                <w:sz w:val="20"/>
              </w:rPr>
              <w:t>
Еңбек функциясы 2:</w:t>
            </w:r>
          </w:p>
          <w:bookmarkEnd w:id="1816"/>
          <w:p>
            <w:pPr>
              <w:spacing w:after="20"/>
              <w:ind w:left="20"/>
              <w:jc w:val="both"/>
            </w:pPr>
            <w:r>
              <w:rPr>
                <w:rFonts w:ascii="Times New Roman"/>
                <w:b w:val="false"/>
                <w:i w:val="false"/>
                <w:color w:val="000000"/>
                <w:sz w:val="20"/>
              </w:rPr>
              <w:t>
Архив құжаттарын пайдалануды және жариялауды ұйымдастырушылық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817"/>
          <w:p>
            <w:pPr>
              <w:spacing w:after="20"/>
              <w:ind w:left="20"/>
              <w:jc w:val="both"/>
            </w:pPr>
            <w:r>
              <w:rPr>
                <w:rFonts w:ascii="Times New Roman"/>
                <w:b w:val="false"/>
                <w:i w:val="false"/>
                <w:color w:val="000000"/>
                <w:sz w:val="20"/>
              </w:rPr>
              <w:t>
Дағды 1:</w:t>
            </w:r>
          </w:p>
          <w:bookmarkEnd w:id="1817"/>
          <w:p>
            <w:pPr>
              <w:spacing w:after="20"/>
              <w:ind w:left="20"/>
              <w:jc w:val="both"/>
            </w:pPr>
            <w:r>
              <w:rPr>
                <w:rFonts w:ascii="Times New Roman"/>
                <w:b w:val="false"/>
                <w:i w:val="false"/>
                <w:color w:val="000000"/>
                <w:sz w:val="20"/>
              </w:rPr>
              <w:t>
Архив имиджін қалыптастыру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1818"/>
          <w:p>
            <w:pPr>
              <w:spacing w:after="20"/>
              <w:ind w:left="20"/>
              <w:jc w:val="both"/>
            </w:pPr>
            <w:r>
              <w:rPr>
                <w:rFonts w:ascii="Times New Roman"/>
                <w:b w:val="false"/>
                <w:i w:val="false"/>
                <w:color w:val="000000"/>
                <w:sz w:val="20"/>
              </w:rPr>
              <w:t>
Машықтар:</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оң имиджін қалыптастыру бойынша баспа, электрондық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 архивтің оң имиджін қалыптастыру және ілгерілету мәселелері бойынша құрылымдық бөлімшелердің тиімді өзара іс-қимылы жөніндегі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 насихаттау және оң имиджді ілгерілету тұжырымдамасын әзірлеу және оны іске асыруды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қызметінің тиімділігін жақсарту және архив қызметкерлерінің этиканы сақтауы бойынша кеңес беру.</w:t>
            </w:r>
          </w:p>
          <w:p>
            <w:pPr>
              <w:spacing w:after="20"/>
              <w:ind w:left="20"/>
              <w:jc w:val="both"/>
            </w:pPr>
            <w:r>
              <w:rPr>
                <w:rFonts w:ascii="Times New Roman"/>
                <w:b w:val="false"/>
                <w:i w:val="false"/>
                <w:color w:val="000000"/>
                <w:sz w:val="20"/>
              </w:rPr>
              <w:t>
5. Сыбайлас жемқорлық тәуекелдерін анықтау және сыбайлас жемқорлыққа қарсы іс-қимыл бойынша алдын алу шараларын қолдану жолдарын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819"/>
          <w:p>
            <w:pPr>
              <w:spacing w:after="20"/>
              <w:ind w:left="20"/>
              <w:jc w:val="both"/>
            </w:pPr>
            <w:r>
              <w:rPr>
                <w:rFonts w:ascii="Times New Roman"/>
                <w:b w:val="false"/>
                <w:i w:val="false"/>
                <w:color w:val="000000"/>
                <w:sz w:val="20"/>
              </w:rPr>
              <w:t>
Білім:</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820"/>
          <w:p>
            <w:pPr>
              <w:spacing w:after="20"/>
              <w:ind w:left="20"/>
              <w:jc w:val="both"/>
            </w:pPr>
            <w:r>
              <w:rPr>
                <w:rFonts w:ascii="Times New Roman"/>
                <w:b w:val="false"/>
                <w:i w:val="false"/>
                <w:color w:val="000000"/>
                <w:sz w:val="20"/>
              </w:rPr>
              <w:t>
Дағды 2:</w:t>
            </w:r>
          </w:p>
          <w:bookmarkEnd w:id="1820"/>
          <w:p>
            <w:pPr>
              <w:spacing w:after="20"/>
              <w:ind w:left="20"/>
              <w:jc w:val="both"/>
            </w:pPr>
            <w:r>
              <w:rPr>
                <w:rFonts w:ascii="Times New Roman"/>
                <w:b w:val="false"/>
                <w:i w:val="false"/>
                <w:color w:val="000000"/>
                <w:sz w:val="20"/>
              </w:rPr>
              <w:t>
Архивтік құжаттарды пайдалану және жариялау мәселелері бойынша кеңес беру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821"/>
          <w:p>
            <w:pPr>
              <w:spacing w:after="20"/>
              <w:ind w:left="20"/>
              <w:jc w:val="both"/>
            </w:pPr>
            <w:r>
              <w:rPr>
                <w:rFonts w:ascii="Times New Roman"/>
                <w:b w:val="false"/>
                <w:i w:val="false"/>
                <w:color w:val="000000"/>
                <w:sz w:val="20"/>
              </w:rPr>
              <w:t>
Машықтар:</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ғылыми жариялау түрлерінің тұжырымдамаларын әзірлеу, фотоқұжаттық көрмелерді экспонаттау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археографиялық ресімдеуді жүзеге асыру, жарияланымдарға ғылыми-анықтамалық аппарат (архивтік құжаттар жинақтары, анықтамалықтар, даңғылдар, буклеттер, фотоальбомдар) әзірлеу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 және архивтік құжаттарды жариялау бойынша әдістемелік ұсынымдарды әзірлеуді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және пайдалану мәселелері бойынша баспа ұйымдарымен, бұқаралық ақпарат құралдарымен өзара іс-қимыл жасау.</w:t>
            </w:r>
          </w:p>
          <w:p>
            <w:pPr>
              <w:spacing w:after="20"/>
              <w:ind w:left="20"/>
              <w:jc w:val="both"/>
            </w:pPr>
            <w:r>
              <w:rPr>
                <w:rFonts w:ascii="Times New Roman"/>
                <w:b w:val="false"/>
                <w:i w:val="false"/>
                <w:color w:val="000000"/>
                <w:sz w:val="20"/>
              </w:rPr>
              <w:t>
6. Ғылыми-практикалық форумдарға, конференциялар мен семинарларға директордың баяндамаларын, тезистерін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822"/>
          <w:p>
            <w:pPr>
              <w:spacing w:after="20"/>
              <w:ind w:left="20"/>
              <w:jc w:val="both"/>
            </w:pPr>
            <w:r>
              <w:rPr>
                <w:rFonts w:ascii="Times New Roman"/>
                <w:b w:val="false"/>
                <w:i w:val="false"/>
                <w:color w:val="000000"/>
                <w:sz w:val="20"/>
              </w:rPr>
              <w:t>
Білім:</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типтері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823"/>
          <w:p>
            <w:pPr>
              <w:spacing w:after="20"/>
              <w:ind w:left="20"/>
              <w:jc w:val="both"/>
            </w:pPr>
            <w:r>
              <w:rPr>
                <w:rFonts w:ascii="Times New Roman"/>
                <w:b w:val="false"/>
                <w:i w:val="false"/>
                <w:color w:val="000000"/>
                <w:sz w:val="20"/>
              </w:rPr>
              <w:t>
Қосымша еңбек функциясы:</w:t>
            </w:r>
          </w:p>
          <w:bookmarkEnd w:id="1823"/>
          <w:p>
            <w:pPr>
              <w:spacing w:after="20"/>
              <w:ind w:left="20"/>
              <w:jc w:val="both"/>
            </w:pPr>
            <w:r>
              <w:rPr>
                <w:rFonts w:ascii="Times New Roman"/>
                <w:b w:val="false"/>
                <w:i w:val="false"/>
                <w:color w:val="000000"/>
                <w:sz w:val="20"/>
              </w:rPr>
              <w:t>
Қауіпсіздік нормаларын сақтау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824"/>
          <w:p>
            <w:pPr>
              <w:spacing w:after="20"/>
              <w:ind w:left="20"/>
              <w:jc w:val="both"/>
            </w:pPr>
            <w:r>
              <w:rPr>
                <w:rFonts w:ascii="Times New Roman"/>
                <w:b w:val="false"/>
                <w:i w:val="false"/>
                <w:color w:val="000000"/>
                <w:sz w:val="20"/>
              </w:rPr>
              <w:t>
1-дағды:</w:t>
            </w:r>
          </w:p>
          <w:bookmarkEnd w:id="1824"/>
          <w:p>
            <w:pPr>
              <w:spacing w:after="20"/>
              <w:ind w:left="20"/>
              <w:jc w:val="both"/>
            </w:pPr>
            <w:r>
              <w:rPr>
                <w:rFonts w:ascii="Times New Roman"/>
                <w:b w:val="false"/>
                <w:i w:val="false"/>
                <w:color w:val="000000"/>
                <w:sz w:val="20"/>
              </w:rPr>
              <w:t>
Өрт қауіпсіздігі және еңбекті қорғау талаптарының нормаларын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825"/>
          <w:p>
            <w:pPr>
              <w:spacing w:after="20"/>
              <w:ind w:left="20"/>
              <w:jc w:val="both"/>
            </w:pPr>
            <w:r>
              <w:rPr>
                <w:rFonts w:ascii="Times New Roman"/>
                <w:b w:val="false"/>
                <w:i w:val="false"/>
                <w:color w:val="000000"/>
                <w:sz w:val="20"/>
              </w:rPr>
              <w:t>
Машықтар:</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Лауазымдық міндеттемелерді орындау барысында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архивтерде еңбек қауіпсіздігі және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және аяқталғасын, сондай-ақ апаттық жағдайларда еңбек қауіпсіздігі талаптарының сақталуын қамтамасыз ету.</w:t>
            </w:r>
          </w:p>
          <w:p>
            <w:pPr>
              <w:spacing w:after="20"/>
              <w:ind w:left="20"/>
              <w:jc w:val="both"/>
            </w:pPr>
            <w:r>
              <w:rPr>
                <w:rFonts w:ascii="Times New Roman"/>
                <w:b w:val="false"/>
                <w:i w:val="false"/>
                <w:color w:val="000000"/>
                <w:sz w:val="20"/>
              </w:rPr>
              <w:t>
4. Жұмыс орнында санитарлық-эпидемиологиялық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826"/>
          <w:p>
            <w:pPr>
              <w:spacing w:after="20"/>
              <w:ind w:left="20"/>
              <w:jc w:val="both"/>
            </w:pPr>
            <w:r>
              <w:rPr>
                <w:rFonts w:ascii="Times New Roman"/>
                <w:b w:val="false"/>
                <w:i w:val="false"/>
                <w:color w:val="000000"/>
                <w:sz w:val="20"/>
              </w:rPr>
              <w:t>
Білімі:</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еңбекті қорғау, өндірістік санитария талаптарын регламенттейтін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өндірістік санитария бойынша нормативтер, стандарттар.</w:t>
            </w:r>
          </w:p>
          <w:p>
            <w:pPr>
              <w:spacing w:after="20"/>
              <w:ind w:left="20"/>
              <w:jc w:val="both"/>
            </w:pPr>
            <w:r>
              <w:rPr>
                <w:rFonts w:ascii="Times New Roman"/>
                <w:b w:val="false"/>
                <w:i w:val="false"/>
                <w:color w:val="000000"/>
                <w:sz w:val="20"/>
              </w:rPr>
              <w:t>
4. Мемлекеттік архивтерде еңбек қауіпсіздігі және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827"/>
          <w:p>
            <w:pPr>
              <w:spacing w:after="20"/>
              <w:ind w:left="20"/>
              <w:jc w:val="both"/>
            </w:pPr>
            <w:r>
              <w:rPr>
                <w:rFonts w:ascii="Times New Roman"/>
                <w:b w:val="false"/>
                <w:i w:val="false"/>
                <w:color w:val="000000"/>
                <w:sz w:val="20"/>
              </w:rPr>
              <w:t>
2-дағды:</w:t>
            </w:r>
          </w:p>
          <w:bookmarkEnd w:id="1827"/>
          <w:p>
            <w:pPr>
              <w:spacing w:after="20"/>
              <w:ind w:left="20"/>
              <w:jc w:val="both"/>
            </w:pPr>
            <w:r>
              <w:rPr>
                <w:rFonts w:ascii="Times New Roman"/>
                <w:b w:val="false"/>
                <w:i w:val="false"/>
                <w:color w:val="000000"/>
                <w:sz w:val="20"/>
              </w:rPr>
              <w:t>
Еңбек қауіпсіздігін сақтау.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828"/>
          <w:p>
            <w:pPr>
              <w:spacing w:after="20"/>
              <w:ind w:left="20"/>
              <w:jc w:val="both"/>
            </w:pPr>
            <w:r>
              <w:rPr>
                <w:rFonts w:ascii="Times New Roman"/>
                <w:b w:val="false"/>
                <w:i w:val="false"/>
                <w:color w:val="000000"/>
                <w:sz w:val="20"/>
              </w:rPr>
              <w:t>
Машықтар: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1.Еңбек және Әлеуметтік кодекстердің, еңбек саласындағы нормативтік құқықтық актілердің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қызметшілердің этикасын сақтау.</w:t>
            </w:r>
          </w:p>
          <w:p>
            <w:pPr>
              <w:spacing w:after="20"/>
              <w:ind w:left="20"/>
              <w:jc w:val="both"/>
            </w:pPr>
            <w:r>
              <w:rPr>
                <w:rFonts w:ascii="Times New Roman"/>
                <w:b w:val="false"/>
                <w:i w:val="false"/>
                <w:color w:val="000000"/>
                <w:sz w:val="20"/>
              </w:rPr>
              <w:t>
4. Мемлекеттік архивтің басшылығымен, әріптестермен және келушілерімен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829"/>
          <w:p>
            <w:pPr>
              <w:spacing w:after="20"/>
              <w:ind w:left="20"/>
              <w:jc w:val="both"/>
            </w:pPr>
            <w:r>
              <w:rPr>
                <w:rFonts w:ascii="Times New Roman"/>
                <w:b w:val="false"/>
                <w:i w:val="false"/>
                <w:color w:val="000000"/>
                <w:sz w:val="20"/>
              </w:rPr>
              <w:t>
Білімі:</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реттейтін заңнаманың және нормативтік құқықтық актілердің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кестесінің қағидаларын.</w:t>
            </w:r>
          </w:p>
          <w:p>
            <w:pPr>
              <w:spacing w:after="20"/>
              <w:ind w:left="20"/>
              <w:jc w:val="both"/>
            </w:pPr>
            <w:r>
              <w:rPr>
                <w:rFonts w:ascii="Times New Roman"/>
                <w:b w:val="false"/>
                <w:i w:val="false"/>
                <w:color w:val="000000"/>
                <w:sz w:val="20"/>
              </w:rPr>
              <w:t>
3. Азаматтық қызметшілердің этикасы.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1830"/>
          <w:p>
            <w:pPr>
              <w:spacing w:after="20"/>
              <w:ind w:left="20"/>
              <w:jc w:val="both"/>
            </w:pPr>
            <w:r>
              <w:rPr>
                <w:rFonts w:ascii="Times New Roman"/>
                <w:b w:val="false"/>
                <w:i w:val="false"/>
                <w:color w:val="000000"/>
                <w:sz w:val="20"/>
              </w:rPr>
              <w:t>
Стратегиялық ойлау</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(меңгерушісінің) орынбасары</w:t>
            </w:r>
          </w:p>
        </w:tc>
      </w:tr>
    </w:tbl>
    <w:bookmarkStart w:name="z5477" w:id="1831"/>
    <w:p>
      <w:pPr>
        <w:spacing w:after="0"/>
        <w:ind w:left="0"/>
        <w:jc w:val="left"/>
      </w:pPr>
      <w:r>
        <w:rPr>
          <w:rFonts w:ascii="Times New Roman"/>
          <w:b/>
          <w:i w:val="false"/>
          <w:color w:val="000000"/>
        </w:rPr>
        <w:t xml:space="preserve"> 4-тарау. Кәсіптік стандарттың техникалық деректері</w:t>
      </w:r>
    </w:p>
    <w:bookmarkEnd w:id="1831"/>
    <w:bookmarkStart w:name="z5478" w:id="1832"/>
    <w:p>
      <w:pPr>
        <w:spacing w:after="0"/>
        <w:ind w:left="0"/>
        <w:jc w:val="both"/>
      </w:pPr>
      <w:r>
        <w:rPr>
          <w:rFonts w:ascii="Times New Roman"/>
          <w:b w:val="false"/>
          <w:i w:val="false"/>
          <w:color w:val="000000"/>
          <w:sz w:val="28"/>
        </w:rPr>
        <w:t>
      89. Мемлекеттік органның атауы:</w:t>
      </w:r>
    </w:p>
    <w:bookmarkEnd w:id="1832"/>
    <w:bookmarkStart w:name="z5479" w:id="1833"/>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833"/>
    <w:bookmarkStart w:name="z5480" w:id="1834"/>
    <w:p>
      <w:pPr>
        <w:spacing w:after="0"/>
        <w:ind w:left="0"/>
        <w:jc w:val="both"/>
      </w:pPr>
      <w:r>
        <w:rPr>
          <w:rFonts w:ascii="Times New Roman"/>
          <w:b w:val="false"/>
          <w:i w:val="false"/>
          <w:color w:val="000000"/>
          <w:sz w:val="28"/>
        </w:rPr>
        <w:t>
      Орындаушы:</w:t>
      </w:r>
    </w:p>
    <w:bookmarkEnd w:id="1834"/>
    <w:bookmarkStart w:name="z5481" w:id="1835"/>
    <w:p>
      <w:pPr>
        <w:spacing w:after="0"/>
        <w:ind w:left="0"/>
        <w:jc w:val="both"/>
      </w:pPr>
      <w:r>
        <w:rPr>
          <w:rFonts w:ascii="Times New Roman"/>
          <w:b w:val="false"/>
          <w:i w:val="false"/>
          <w:color w:val="000000"/>
          <w:sz w:val="28"/>
        </w:rPr>
        <w:t>
      Манатова А., +7 (775) 664 42 10, a.manatova@mki.gov.kz.</w:t>
      </w:r>
    </w:p>
    <w:bookmarkEnd w:id="1835"/>
    <w:bookmarkStart w:name="z5482" w:id="1836"/>
    <w:p>
      <w:pPr>
        <w:spacing w:after="0"/>
        <w:ind w:left="0"/>
        <w:jc w:val="both"/>
      </w:pPr>
      <w:r>
        <w:rPr>
          <w:rFonts w:ascii="Times New Roman"/>
          <w:b w:val="false"/>
          <w:i w:val="false"/>
          <w:color w:val="000000"/>
          <w:sz w:val="28"/>
        </w:rPr>
        <w:t>
      90. Әзірлеуге қатысатын ұйымдар (кәсіпорындар):</w:t>
      </w:r>
    </w:p>
    <w:bookmarkEnd w:id="1836"/>
    <w:bookmarkStart w:name="z5483" w:id="1837"/>
    <w:p>
      <w:pPr>
        <w:spacing w:after="0"/>
        <w:ind w:left="0"/>
        <w:jc w:val="both"/>
      </w:pPr>
      <w:r>
        <w:rPr>
          <w:rFonts w:ascii="Times New Roman"/>
          <w:b w:val="false"/>
          <w:i w:val="false"/>
          <w:color w:val="000000"/>
          <w:sz w:val="28"/>
        </w:rPr>
        <w:t>
      Қазақстан Республикасы Мәдениет және ақпарат министрлігінің Архив, құжаттама және кітап ісі комитеті</w:t>
      </w:r>
    </w:p>
    <w:bookmarkEnd w:id="1837"/>
    <w:bookmarkStart w:name="z5484" w:id="1838"/>
    <w:p>
      <w:pPr>
        <w:spacing w:after="0"/>
        <w:ind w:left="0"/>
        <w:jc w:val="both"/>
      </w:pPr>
      <w:r>
        <w:rPr>
          <w:rFonts w:ascii="Times New Roman"/>
          <w:b w:val="false"/>
          <w:i w:val="false"/>
          <w:color w:val="000000"/>
          <w:sz w:val="28"/>
        </w:rPr>
        <w:t>
      Орындаушылар:</w:t>
      </w:r>
    </w:p>
    <w:bookmarkEnd w:id="1838"/>
    <w:bookmarkStart w:name="z5485" w:id="1839"/>
    <w:p>
      <w:pPr>
        <w:spacing w:after="0"/>
        <w:ind w:left="0"/>
        <w:jc w:val="both"/>
      </w:pPr>
      <w:r>
        <w:rPr>
          <w:rFonts w:ascii="Times New Roman"/>
          <w:b w:val="false"/>
          <w:i w:val="false"/>
          <w:color w:val="000000"/>
          <w:sz w:val="28"/>
        </w:rPr>
        <w:t>
      Тащанова С. Н., +7 (777) 152 72 65, s.taschanova@mki.gov.kz;</w:t>
      </w:r>
    </w:p>
    <w:bookmarkEnd w:id="1839"/>
    <w:bookmarkStart w:name="z5486" w:id="1840"/>
    <w:p>
      <w:pPr>
        <w:spacing w:after="0"/>
        <w:ind w:left="0"/>
        <w:jc w:val="both"/>
      </w:pPr>
      <w:r>
        <w:rPr>
          <w:rFonts w:ascii="Times New Roman"/>
          <w:b w:val="false"/>
          <w:i w:val="false"/>
          <w:color w:val="000000"/>
          <w:sz w:val="28"/>
        </w:rPr>
        <w:t>
      Даулетбаева Х. Д., +7 (701) 928 38 47, kh.dauletbayeva@mki.gov.kz;</w:t>
      </w:r>
    </w:p>
    <w:bookmarkEnd w:id="1840"/>
    <w:bookmarkStart w:name="z5487" w:id="1841"/>
    <w:p>
      <w:pPr>
        <w:spacing w:after="0"/>
        <w:ind w:left="0"/>
        <w:jc w:val="both"/>
      </w:pPr>
      <w:r>
        <w:rPr>
          <w:rFonts w:ascii="Times New Roman"/>
          <w:b w:val="false"/>
          <w:i w:val="false"/>
          <w:color w:val="000000"/>
          <w:sz w:val="28"/>
        </w:rPr>
        <w:t xml:space="preserve">
      Манатова А., +7 (775) 664 42 10, a.manatova@mki.gov.kz; </w:t>
      </w:r>
    </w:p>
    <w:bookmarkEnd w:id="1841"/>
    <w:bookmarkStart w:name="z5488" w:id="1842"/>
    <w:p>
      <w:pPr>
        <w:spacing w:after="0"/>
        <w:ind w:left="0"/>
        <w:jc w:val="both"/>
      </w:pPr>
      <w:r>
        <w:rPr>
          <w:rFonts w:ascii="Times New Roman"/>
          <w:b w:val="false"/>
          <w:i w:val="false"/>
          <w:color w:val="000000"/>
          <w:sz w:val="28"/>
        </w:rPr>
        <w:t>
      Қазақстан Республикасының Ұлттық архиві</w:t>
      </w:r>
    </w:p>
    <w:bookmarkEnd w:id="1842"/>
    <w:bookmarkStart w:name="z5489" w:id="1843"/>
    <w:p>
      <w:pPr>
        <w:spacing w:after="0"/>
        <w:ind w:left="0"/>
        <w:jc w:val="both"/>
      </w:pPr>
      <w:r>
        <w:rPr>
          <w:rFonts w:ascii="Times New Roman"/>
          <w:b w:val="false"/>
          <w:i w:val="false"/>
          <w:color w:val="000000"/>
          <w:sz w:val="28"/>
        </w:rPr>
        <w:t>
      Орындаушылар:</w:t>
      </w:r>
    </w:p>
    <w:bookmarkEnd w:id="1843"/>
    <w:bookmarkStart w:name="z5490" w:id="1844"/>
    <w:p>
      <w:pPr>
        <w:spacing w:after="0"/>
        <w:ind w:left="0"/>
        <w:jc w:val="both"/>
      </w:pPr>
      <w:r>
        <w:rPr>
          <w:rFonts w:ascii="Times New Roman"/>
          <w:b w:val="false"/>
          <w:i w:val="false"/>
          <w:color w:val="000000"/>
          <w:sz w:val="28"/>
        </w:rPr>
        <w:t>
      Мушкенова С. Н., +7 (701) 535 01 18, mushkenova.astana@mail.ru;</w:t>
      </w:r>
    </w:p>
    <w:bookmarkEnd w:id="1844"/>
    <w:bookmarkStart w:name="z5491" w:id="1845"/>
    <w:p>
      <w:pPr>
        <w:spacing w:after="0"/>
        <w:ind w:left="0"/>
        <w:jc w:val="both"/>
      </w:pPr>
      <w:r>
        <w:rPr>
          <w:rFonts w:ascii="Times New Roman"/>
          <w:b w:val="false"/>
          <w:i w:val="false"/>
          <w:color w:val="000000"/>
          <w:sz w:val="28"/>
        </w:rPr>
        <w:t>
      Булгиева А. К., +7 (702) 290 47 88, Aliya_bulgieva88@mail.ru.</w:t>
      </w:r>
    </w:p>
    <w:bookmarkEnd w:id="1845"/>
    <w:bookmarkStart w:name="z5492" w:id="1846"/>
    <w:p>
      <w:pPr>
        <w:spacing w:after="0"/>
        <w:ind w:left="0"/>
        <w:jc w:val="both"/>
      </w:pPr>
      <w:r>
        <w:rPr>
          <w:rFonts w:ascii="Times New Roman"/>
          <w:b w:val="false"/>
          <w:i w:val="false"/>
          <w:color w:val="000000"/>
          <w:sz w:val="28"/>
        </w:rPr>
        <w:t>
      91. Архив ісі саласындағы кәсіптік біліктілік жөніндегі салалық кеңес: 2024 жылғы 30 шілдедегі № 4 хаттама.</w:t>
      </w:r>
    </w:p>
    <w:bookmarkEnd w:id="1846"/>
    <w:bookmarkStart w:name="z5493" w:id="1847"/>
    <w:p>
      <w:pPr>
        <w:spacing w:after="0"/>
        <w:ind w:left="0"/>
        <w:jc w:val="both"/>
      </w:pPr>
      <w:r>
        <w:rPr>
          <w:rFonts w:ascii="Times New Roman"/>
          <w:b w:val="false"/>
          <w:i w:val="false"/>
          <w:color w:val="000000"/>
          <w:sz w:val="28"/>
        </w:rPr>
        <w:t>
      92. Кәсіптік біліктілік жөніндегі ұлттық орган: 2024 жылғы 27 желтоқсандағы қорытындысы.</w:t>
      </w:r>
    </w:p>
    <w:bookmarkEnd w:id="1847"/>
    <w:bookmarkStart w:name="z5494" w:id="1848"/>
    <w:p>
      <w:pPr>
        <w:spacing w:after="0"/>
        <w:ind w:left="0"/>
        <w:jc w:val="both"/>
      </w:pPr>
      <w:r>
        <w:rPr>
          <w:rFonts w:ascii="Times New Roman"/>
          <w:b w:val="false"/>
          <w:i w:val="false"/>
          <w:color w:val="000000"/>
          <w:sz w:val="28"/>
        </w:rPr>
        <w:t>
      93. Қазақстан Республикасы "Атамекен" Ұлттық кәсіпкерлер палатасы: 2024 жылғы 18 желтоқсан.</w:t>
      </w:r>
    </w:p>
    <w:bookmarkEnd w:id="1848"/>
    <w:bookmarkStart w:name="z5495" w:id="1849"/>
    <w:p>
      <w:pPr>
        <w:spacing w:after="0"/>
        <w:ind w:left="0"/>
        <w:jc w:val="both"/>
      </w:pPr>
      <w:r>
        <w:rPr>
          <w:rFonts w:ascii="Times New Roman"/>
          <w:b w:val="false"/>
          <w:i w:val="false"/>
          <w:color w:val="000000"/>
          <w:sz w:val="28"/>
        </w:rPr>
        <w:t>
      94. Нұсқа нөмірі және шығарылған жылы: 2025 жыл, 5-ші нұсқа.</w:t>
      </w:r>
    </w:p>
    <w:bookmarkEnd w:id="1849"/>
    <w:bookmarkStart w:name="z5496" w:id="1850"/>
    <w:p>
      <w:pPr>
        <w:spacing w:after="0"/>
        <w:ind w:left="0"/>
        <w:jc w:val="both"/>
      </w:pPr>
      <w:r>
        <w:rPr>
          <w:rFonts w:ascii="Times New Roman"/>
          <w:b w:val="false"/>
          <w:i w:val="false"/>
          <w:color w:val="000000"/>
          <w:sz w:val="28"/>
        </w:rPr>
        <w:t>
      95. Бағдарлы жаңарту күні: 2025 жылғы 1 желтоқсан.</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