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2d20" w14:textId="3482d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Жол-көлік оқиғаларына жедел ден қою және онда зардап шеккен адамдарға уақытылы кешенді көмек көрсету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21 қыркүйектегі № 919, Қазақстан Республикасы Денсаулық сақтау және әлеуметтік даму министрінің 2016 жылғы 21 қыркүйектегі № 819 және Қазақстан Республикасы Инвестициялар және даму министрінің 2016 жылғы 28 қыркүйектегі № 688 бірлескен бұйрығы. Қазақстан Республикасының Әділет министрлігінде 2016 жылғы 6 қазанда № 14387 болып тіркелді.</w:t>
      </w:r>
    </w:p>
    <w:p>
      <w:pPr>
        <w:spacing w:after="0"/>
        <w:ind w:left="0"/>
        <w:jc w:val="both"/>
      </w:pPr>
      <w:bookmarkStart w:name="z1" w:id="0"/>
      <w:r>
        <w:rPr>
          <w:rFonts w:ascii="Times New Roman"/>
          <w:b w:val="false"/>
          <w:i w:val="false"/>
          <w:color w:val="000000"/>
          <w:sz w:val="28"/>
        </w:rPr>
        <w:t xml:space="preserve">
      "Жол жүрісі туралы" 2014 жылғы 17 сәуірдегі Қазақстан Республикасының Заңы 32-бабының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Жол-көлік оқиғаларына жедел ден қою және онда зардап шеккен адамдарға уақтылы кешенді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бірлескен бұйрықты Қазақстан Республикасы Әділет министрлігінен алған күннен бастап он жұмыс күні ішінде Қазақстан Республикасы құқықтық нормативтік актілерінің эталондық бақылау банкіне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4) осы бірлескен бұйрықты Қазақстан Республикасы Ішкі істер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бірлескен бұйрықты Қазақстан Республикасы Әділет министрлігінде мемлекеттік тіркегеннен кейін осы тармақтың 1), 2), 3) және 4) тармақшаларында көзделген іс-шараларды орындау туралы мәліметтерді Қазақстан Республикасы Ішкі істер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бірлескен бұйрықтың орындалуын бақылауды Қазақстан Республикасы Ішкі істер министрінің жетекшілік ететін орынбасарына, Қазақстан Республикасы Денсаулық сақтау және әлеуметтік даму, Қазақстан Республикасы Инвестициялар және даму вице-министрлеріне жүктелсін.</w:t>
      </w:r>
    </w:p>
    <w:bookmarkEnd w:id="8"/>
    <w:bookmarkStart w:name="z10" w:id="9"/>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590"/>
        <w:gridCol w:w="5710"/>
      </w:tblGrid>
      <w:tr>
        <w:trPr>
          <w:trHeight w:val="30" w:hRule="atLeast"/>
        </w:trPr>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Денсаулық сақтау және әлеуметтік  Инвестициялар және даму</w:t>
            </w:r>
            <w:r>
              <w:br/>
            </w:r>
            <w:r>
              <w:rPr>
                <w:rFonts w:ascii="Times New Roman"/>
                <w:b w:val="false"/>
                <w:i w:val="false"/>
                <w:color w:val="000000"/>
                <w:sz w:val="20"/>
              </w:rPr>
              <w:t>даму министрі</w:t>
            </w:r>
            <w:r>
              <w:br/>
            </w:r>
            <w:r>
              <w:rPr>
                <w:rFonts w:ascii="Times New Roman"/>
                <w:b w:val="false"/>
                <w:i w:val="false"/>
                <w:color w:val="000000"/>
                <w:sz w:val="20"/>
              </w:rPr>
              <w:t>______________Т. Дүйсенова</w:t>
            </w:r>
          </w:p>
        </w:tc>
        <w:tc>
          <w:tcPr>
            <w:tcW w:w="5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министрі</w:t>
            </w:r>
            <w:r>
              <w:br/>
            </w:r>
            <w:r>
              <w:rPr>
                <w:rFonts w:ascii="Times New Roman"/>
                <w:b w:val="false"/>
                <w:i w:val="false"/>
                <w:color w:val="000000"/>
                <w:sz w:val="20"/>
              </w:rPr>
              <w:t>______________ Ж. Қасымбек</w:t>
            </w:r>
          </w:p>
        </w:tc>
      </w:tr>
      <w:tr>
        <w:trPr>
          <w:trHeight w:val="30" w:hRule="atLeast"/>
        </w:trPr>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_________________Қ. Қасымов</w:t>
            </w:r>
          </w:p>
        </w:tc>
        <w:tc>
          <w:tcPr>
            <w:tcW w:w="57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 xml:space="preserve">2016 жылғы 21 қыркүйектегі № 819, </w:t>
            </w:r>
            <w:r>
              <w:br/>
            </w:r>
            <w:r>
              <w:rPr>
                <w:rFonts w:ascii="Times New Roman"/>
                <w:b w:val="false"/>
                <w:i w:val="false"/>
                <w:color w:val="000000"/>
                <w:sz w:val="20"/>
              </w:rPr>
              <w:t>Қазақстан Республикасы</w:t>
            </w:r>
            <w:r>
              <w:br/>
            </w:r>
            <w:r>
              <w:rPr>
                <w:rFonts w:ascii="Times New Roman"/>
                <w:b w:val="false"/>
                <w:i w:val="false"/>
                <w:color w:val="000000"/>
                <w:sz w:val="20"/>
              </w:rPr>
              <w:t>Ивестициялар және даму министрінің</w:t>
            </w:r>
            <w:r>
              <w:br/>
            </w:r>
            <w:r>
              <w:rPr>
                <w:rFonts w:ascii="Times New Roman"/>
                <w:b w:val="false"/>
                <w:i w:val="false"/>
                <w:color w:val="000000"/>
                <w:sz w:val="20"/>
              </w:rPr>
              <w:t>2016 жылғы 28 қыркүйектегі № 688</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21 қыркүйектегі № 919,</w:t>
            </w:r>
            <w:r>
              <w:br/>
            </w:r>
            <w:r>
              <w:rPr>
                <w:rFonts w:ascii="Times New Roman"/>
                <w:b w:val="false"/>
                <w:i w:val="false"/>
                <w:color w:val="000000"/>
                <w:sz w:val="20"/>
              </w:rPr>
              <w:t>бірлескен бұйрығымен бекітілген</w:t>
            </w:r>
          </w:p>
        </w:tc>
      </w:tr>
    </w:tbl>
    <w:bookmarkStart w:name="z12" w:id="10"/>
    <w:p>
      <w:pPr>
        <w:spacing w:after="0"/>
        <w:ind w:left="0"/>
        <w:jc w:val="left"/>
      </w:pPr>
      <w:r>
        <w:rPr>
          <w:rFonts w:ascii="Times New Roman"/>
          <w:b/>
          <w:i w:val="false"/>
          <w:color w:val="000000"/>
        </w:rPr>
        <w:t xml:space="preserve"> Жол-көлік оқиғаларына жедел ден қою және онда зардап шеккен адамдарға</w:t>
      </w:r>
      <w:r>
        <w:br/>
      </w:r>
      <w:r>
        <w:rPr>
          <w:rFonts w:ascii="Times New Roman"/>
          <w:b/>
          <w:i w:val="false"/>
          <w:color w:val="000000"/>
        </w:rPr>
        <w:t>уақтылы кешенді көмек көрсету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Жол-көлік оқиғаларына жедел қою және онда зардап шеккен адамдарға уақтылы кешенді көмек көрсету қағидалары (бұдан әрі – Қағидалар) "Жол жүрісі туралы" 2014 жылғы 17 сәуірдегі Қазақстан Республикасы Заңының </w:t>
      </w:r>
      <w:r>
        <w:rPr>
          <w:rFonts w:ascii="Times New Roman"/>
          <w:b w:val="false"/>
          <w:i w:val="false"/>
          <w:color w:val="000000"/>
          <w:sz w:val="28"/>
        </w:rPr>
        <w:t>32-бабына</w:t>
      </w:r>
      <w:r>
        <w:rPr>
          <w:rFonts w:ascii="Times New Roman"/>
          <w:b w:val="false"/>
          <w:i w:val="false"/>
          <w:color w:val="000000"/>
          <w:sz w:val="28"/>
        </w:rPr>
        <w:t xml:space="preserve"> сәйкес әзірленді.</w:t>
      </w:r>
    </w:p>
    <w:bookmarkEnd w:id="12"/>
    <w:bookmarkStart w:name="z15" w:id="13"/>
    <w:p>
      <w:pPr>
        <w:spacing w:after="0"/>
        <w:ind w:left="0"/>
        <w:jc w:val="both"/>
      </w:pPr>
      <w:r>
        <w:rPr>
          <w:rFonts w:ascii="Times New Roman"/>
          <w:b w:val="false"/>
          <w:i w:val="false"/>
          <w:color w:val="000000"/>
          <w:sz w:val="28"/>
        </w:rPr>
        <w:t>
      2. Осы Қағидалар жол-көлік оқиғаларына жедел ден қою және онда зардап шеккен адамдарға уақтылы кешенді көмек көрсету қағидалары тәртібін айқындайды.</w:t>
      </w:r>
    </w:p>
    <w:bookmarkEnd w:id="13"/>
    <w:bookmarkStart w:name="z16" w:id="14"/>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4"/>
    <w:p>
      <w:pPr>
        <w:spacing w:after="0"/>
        <w:ind w:left="0"/>
        <w:jc w:val="both"/>
      </w:pPr>
      <w:r>
        <w:rPr>
          <w:rFonts w:ascii="Times New Roman"/>
          <w:b w:val="false"/>
          <w:i w:val="false"/>
          <w:color w:val="000000"/>
          <w:sz w:val="28"/>
        </w:rPr>
        <w:t>
      1) авариялар мен апаттар кезіндегі шұғыл шақыру жүйесі (бұдан әрі – шұғыл шақыру жүйесі) – навигациялық спутниктік жүйелердің сигналдары мен деректерін пайдалана отырып жұмыс істейтін, шұғыл қимылдайтын жедел қызметтерге Қазақстан Республикасының автомобиль жолдарындағы жол-көлік оқиғалары (бұдан әрі –ЖКО) және өзге де төтенше жағдайлар туралы қалыпқа түсірілген ақпарат беруді қамтамасыз ететін мемлекеттік автоматтандырылған ақпараттық жүйе;</w:t>
      </w:r>
    </w:p>
    <w:p>
      <w:pPr>
        <w:spacing w:after="0"/>
        <w:ind w:left="0"/>
        <w:jc w:val="both"/>
      </w:pPr>
      <w:r>
        <w:rPr>
          <w:rFonts w:ascii="Times New Roman"/>
          <w:b w:val="false"/>
          <w:i w:val="false"/>
          <w:color w:val="000000"/>
          <w:sz w:val="28"/>
        </w:rPr>
        <w:t>
      2) авариялық-құтқару жұмыстары – адамдарды құтқару, жол-көлік оқиғалары кезінде зардап шеккендерге шұғыл медициналық және психологиялық көмек көрсету, оларға тән қауіпті факторлардың әсерін оқшаулау және басу немесе ең төменгі мүмкін болатын деңгейге дейін жеткізу жөніндегі іс-қимылдар;</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авариялық-құтқару қызметі</w:t>
      </w:r>
      <w:r>
        <w:rPr>
          <w:rFonts w:ascii="Times New Roman"/>
          <w:b w:val="false"/>
          <w:i w:val="false"/>
          <w:color w:val="000000"/>
          <w:sz w:val="28"/>
        </w:rPr>
        <w:t xml:space="preserve"> – бірыңғай жүйеге функционалдық біріктірілген, төтенше жағдайлардың алдын алу және оларды жою жөніндегі міндеттерді шешуге арналған, азаматтық қорғаудың ұйымдық-біріктірілген басқару органдарының, авариялық-құтқару құралымдары мен құралдарының жиынтығы;</w:t>
      </w:r>
    </w:p>
    <w:p>
      <w:pPr>
        <w:spacing w:after="0"/>
        <w:ind w:left="0"/>
        <w:jc w:val="both"/>
      </w:pPr>
      <w:r>
        <w:rPr>
          <w:rFonts w:ascii="Times New Roman"/>
          <w:b w:val="false"/>
          <w:i w:val="false"/>
          <w:color w:val="000000"/>
          <w:sz w:val="28"/>
        </w:rPr>
        <w:t>
      4) авариялық-құтқару құралымы – авариялық-құтқару жұмыстары мен кезек күттірмейтін жұмыстарды жүргізуге арналған дербес немесе аттестатталған авариялық-құтқару қызметінің құрамына кіретін азаматтық қорғау күштерінің ұйымдық-құрылымдық бірлігі;</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бірыңғай кезекшілік-диспетчерлік "112" қызметі</w:t>
      </w:r>
      <w:r>
        <w:rPr>
          <w:rFonts w:ascii="Times New Roman"/>
          <w:b w:val="false"/>
          <w:i w:val="false"/>
          <w:color w:val="000000"/>
          <w:sz w:val="28"/>
        </w:rPr>
        <w:t xml:space="preserve"> (бұдан әрі – БКДҚ) – төтенше жағдайдың туындау алғышарттары немесе туындауы, өрт, адамдардың өміріне төнген қатер мен денсаулығына зиян келтіру қатері туралы және өз құзыреті шегінде шұғыл қызметтердің ден қою жөніндегі іс-қимылдарын кейіннен үйлестіре отырып шұғыл көмек шараларын қолдануды қажет ететін өзге де жағдайлар туралы жеке және заңды тұлғалардан келіп түсетін хабарламаларды қабылдау және өңдеу қызметі;</w:t>
      </w:r>
    </w:p>
    <w:p>
      <w:pPr>
        <w:spacing w:after="0"/>
        <w:ind w:left="0"/>
        <w:jc w:val="both"/>
      </w:pPr>
      <w:r>
        <w:rPr>
          <w:rFonts w:ascii="Times New Roman"/>
          <w:b w:val="false"/>
          <w:i w:val="false"/>
          <w:color w:val="000000"/>
          <w:sz w:val="28"/>
        </w:rPr>
        <w:t>
      6) жедел медициналық көмек бөлімшесі - апат болған жерде, сонымен қатар барар жолда оның негізгі қызметі шұғыл медициналық көмек көрсету болып табылатын аудандық (қалалық) ауруханалардың (емханалардың) бөлімшесі;</w:t>
      </w:r>
    </w:p>
    <w:p>
      <w:pPr>
        <w:spacing w:after="0"/>
        <w:ind w:left="0"/>
        <w:jc w:val="both"/>
      </w:pPr>
      <w:r>
        <w:rPr>
          <w:rFonts w:ascii="Times New Roman"/>
          <w:b w:val="false"/>
          <w:i w:val="false"/>
          <w:color w:val="000000"/>
          <w:sz w:val="28"/>
        </w:rPr>
        <w:t>
      7) жедел медициналық көмек станциясы (бөлімшесі) - оқиға болған жерде, сонымен қатар барар жолда оның негізгі қызметі шұғыл медициналық көмек көрсету болып табылатын жедел медициналық көмек (бұдан әрі –ЖМК) ұйымы;</w:t>
      </w:r>
    </w:p>
    <w:p>
      <w:pPr>
        <w:spacing w:after="0"/>
        <w:ind w:left="0"/>
        <w:jc w:val="both"/>
      </w:pPr>
      <w:r>
        <w:rPr>
          <w:rFonts w:ascii="Times New Roman"/>
          <w:b w:val="false"/>
          <w:i w:val="false"/>
          <w:color w:val="000000"/>
          <w:sz w:val="28"/>
        </w:rPr>
        <w:t>
      8) ЖКО – көлiк құралының жолда жүруі процесiнде және оның қатысуымен туындаған, адамның денсаулығына зиян келтіруге, өліміне, көлік құралдарының, құрылыстардың, жүктердің бүлінуіне не өзге де материалдық залалға әкеп соққан оқиға;</w:t>
      </w:r>
    </w:p>
    <w:p>
      <w:pPr>
        <w:spacing w:after="0"/>
        <w:ind w:left="0"/>
        <w:jc w:val="both"/>
      </w:pPr>
      <w:r>
        <w:rPr>
          <w:rFonts w:ascii="Times New Roman"/>
          <w:b w:val="false"/>
          <w:i w:val="false"/>
          <w:color w:val="000000"/>
          <w:sz w:val="28"/>
        </w:rPr>
        <w:t>
      9) зардап шеккен – жол-көлік оқиғалары салдарынан несесе сонының зардабынан зиян (нұқсан) келтірілген жеке тұлға;</w:t>
      </w:r>
    </w:p>
    <w:p>
      <w:pPr>
        <w:spacing w:after="0"/>
        <w:ind w:left="0"/>
        <w:jc w:val="both"/>
      </w:pPr>
      <w:r>
        <w:rPr>
          <w:rFonts w:ascii="Times New Roman"/>
          <w:b w:val="false"/>
          <w:i w:val="false"/>
          <w:color w:val="000000"/>
          <w:sz w:val="28"/>
        </w:rPr>
        <w:t>
      10) құтқарушы – авариялық-құтқару жұмыстарын жүргізуге арнайы даярлықтан өткен және аттестатталған (қайта аттестатталған) жеке тұлға;</w:t>
      </w:r>
    </w:p>
    <w:p>
      <w:pPr>
        <w:spacing w:after="0"/>
        <w:ind w:left="0"/>
        <w:jc w:val="both"/>
      </w:pPr>
      <w:r>
        <w:rPr>
          <w:rFonts w:ascii="Times New Roman"/>
          <w:b w:val="false"/>
          <w:i w:val="false"/>
          <w:color w:val="000000"/>
          <w:sz w:val="28"/>
        </w:rPr>
        <w:t>
      11) "Ұлттық шұғыл медицинаны үйлестіру орталығы" шаруашылық жүргізу құқығындағы республикалық мемлекеттік кәсіпорын (бұдан әрі – ҰШМҮО) – халыққа санитариялық авиация нысанында медициналық көмек көрсету жөніндегі медициналық ұйымдардың қызметіне басшылық етуді және оларды үйлестіруді жүзеге асыратын мемлекеттік кәсіпорын;</w:t>
      </w:r>
    </w:p>
    <w:p>
      <w:pPr>
        <w:spacing w:after="0"/>
        <w:ind w:left="0"/>
        <w:jc w:val="both"/>
      </w:pPr>
      <w:r>
        <w:rPr>
          <w:rFonts w:ascii="Times New Roman"/>
          <w:b w:val="false"/>
          <w:i w:val="false"/>
          <w:color w:val="000000"/>
          <w:sz w:val="28"/>
        </w:rPr>
        <w:t>
      12) санитариялық автокөлік – зардап шеккендерді, сондай-ақ алып жүретін медицина персоналын тасымалдауға арналған мамандандырылған жерүсті көлік құралы;</w:t>
      </w:r>
    </w:p>
    <w:p>
      <w:pPr>
        <w:spacing w:after="0"/>
        <w:ind w:left="0"/>
        <w:jc w:val="both"/>
      </w:pPr>
      <w:r>
        <w:rPr>
          <w:rFonts w:ascii="Times New Roman"/>
          <w:b w:val="false"/>
          <w:i w:val="false"/>
          <w:color w:val="000000"/>
          <w:sz w:val="28"/>
        </w:rPr>
        <w:t>
      13) санитариялық авиакөлік - науқастар мен зардап шеккендерді, сондай-ақ алып жүретін медицина персоналын тасымалдауға арналған жабдықталған мамандандырылған әуе көлік құралы (ұшақ, тікұшақ);</w:t>
      </w:r>
    </w:p>
    <w:p>
      <w:pPr>
        <w:spacing w:after="0"/>
        <w:ind w:left="0"/>
        <w:jc w:val="both"/>
      </w:pPr>
      <w:r>
        <w:rPr>
          <w:rFonts w:ascii="Times New Roman"/>
          <w:b w:val="false"/>
          <w:i w:val="false"/>
          <w:color w:val="000000"/>
          <w:sz w:val="28"/>
        </w:rPr>
        <w:t>
      14) санитариялық авиация – пациенттің орналасқан жеріндегі медициналық ұйымда медициналық жабдықтың және (немесе) тиісті біліктілігі бар мамандардың болмауына байланысты медициналық көмек көрсету мүмкін болмаған кезде халыққа шұғыл медициналық көмек ұсыну нысаны;</w:t>
      </w:r>
    </w:p>
    <w:p>
      <w:pPr>
        <w:spacing w:after="0"/>
        <w:ind w:left="0"/>
        <w:jc w:val="both"/>
      </w:pPr>
      <w:r>
        <w:rPr>
          <w:rFonts w:ascii="Times New Roman"/>
          <w:b w:val="false"/>
          <w:i w:val="false"/>
          <w:color w:val="000000"/>
          <w:sz w:val="28"/>
        </w:rPr>
        <w:t>
      15) ЖКО медициналық-санитариялық және өзге де салдарын жою кезіндегі кезек күттірмейтін жұмыстар (бұдан әрі – кезек күттірмейтін жұмыстар) – авариялық-құтқару жұмыстарын жан-жақты қамтамасыз ету, адамдардың өмірі мен денсаулығын сақтауға қажетті жағдайлар жасау жөніндегі қызмет;</w:t>
      </w:r>
    </w:p>
    <w:p>
      <w:pPr>
        <w:spacing w:after="0"/>
        <w:ind w:left="0"/>
        <w:jc w:val="both"/>
      </w:pPr>
      <w:r>
        <w:rPr>
          <w:rFonts w:ascii="Times New Roman"/>
          <w:b w:val="false"/>
          <w:i w:val="false"/>
          <w:color w:val="000000"/>
          <w:sz w:val="28"/>
        </w:rPr>
        <w:t>
      16) трассалық медициналық-құтқару пункті (бұдан әрі – ТМҚП) – тәулік бойы шұғыл медициналық, оның ішінде ТМҚП шұғыл ден қою бригадаларының ЖКО және ТЖ орнына шығуы, сондай-ақ зардап шеккендерді эвакуациялауы арқылы көмек көрсетуге арналған үлгі кешендік құрылыс;</w:t>
      </w:r>
    </w:p>
    <w:p>
      <w:pPr>
        <w:spacing w:after="0"/>
        <w:ind w:left="0"/>
        <w:jc w:val="both"/>
      </w:pPr>
      <w:r>
        <w:rPr>
          <w:rFonts w:ascii="Times New Roman"/>
          <w:b w:val="false"/>
          <w:i w:val="false"/>
          <w:color w:val="000000"/>
          <w:sz w:val="28"/>
        </w:rPr>
        <w:t>
      17) шұғыл қимылдайтын жедел қызметтер – Қазақстан Республикасының автомобиль жолдарындағы жол-көлік оқиғалары және өзге  де төтенше жағдайлар кезінде шұғыл көмек көрсететін қызметтер;</w:t>
      </w:r>
    </w:p>
    <w:p>
      <w:pPr>
        <w:spacing w:after="0"/>
        <w:ind w:left="0"/>
        <w:jc w:val="both"/>
      </w:pPr>
      <w:r>
        <w:rPr>
          <w:rFonts w:ascii="Times New Roman"/>
          <w:b w:val="false"/>
          <w:i w:val="false"/>
          <w:color w:val="000000"/>
          <w:sz w:val="28"/>
        </w:rPr>
        <w:t>
      18) шұғыл қимылдайтын жедел қызметтерді шақыру құрылғысы– жұмыс істеп тұрған кемінде екі жаһандық навигациялық спутниктік жүйе сигналдарының көмегімен көлік құралының координаттарын, жылдамдығын және қозғалыс бағытын айқындауды, ЖКО және өзге де төтенше жағдай кезінде көлік құралы туралы хабарлама беруді, сондай-ақ жылжымалы радиотелефон байланысы желілері арқылы шұғыл қимылдайтын жедел қызметтермен екіжақты дауыс байланысын жүзеге асыратын және қамтамасыз ететін құрылғы;</w:t>
      </w:r>
    </w:p>
    <w:p>
      <w:pPr>
        <w:spacing w:after="0"/>
        <w:ind w:left="0"/>
        <w:jc w:val="both"/>
      </w:pPr>
      <w:r>
        <w:rPr>
          <w:rFonts w:ascii="Times New Roman"/>
          <w:b w:val="false"/>
          <w:i w:val="false"/>
          <w:color w:val="000000"/>
          <w:sz w:val="28"/>
        </w:rPr>
        <w:t xml:space="preserve">
      19) шұғыл шақыру </w:t>
      </w:r>
      <w:r>
        <w:rPr>
          <w:rFonts w:ascii="Times New Roman"/>
          <w:b w:val="false"/>
          <w:i w:val="false"/>
          <w:color w:val="000000"/>
          <w:sz w:val="28"/>
        </w:rPr>
        <w:t>жүйесінің операторы</w:t>
      </w:r>
      <w:r>
        <w:rPr>
          <w:rFonts w:ascii="Times New Roman"/>
          <w:b w:val="false"/>
          <w:i w:val="false"/>
          <w:color w:val="000000"/>
          <w:sz w:val="28"/>
        </w:rPr>
        <w:t xml:space="preserve"> – шұғыл шақыру </w:t>
      </w:r>
      <w:r>
        <w:rPr>
          <w:rFonts w:ascii="Times New Roman"/>
          <w:b w:val="false"/>
          <w:i w:val="false"/>
          <w:color w:val="000000"/>
          <w:sz w:val="28"/>
        </w:rPr>
        <w:t>жүйесін</w:t>
      </w:r>
      <w:r>
        <w:rPr>
          <w:rFonts w:ascii="Times New Roman"/>
          <w:b w:val="false"/>
          <w:i w:val="false"/>
          <w:color w:val="000000"/>
          <w:sz w:val="28"/>
        </w:rPr>
        <w:t xml:space="preserve"> басқаруды жүзеге асыратын уәкілетті ұйым;</w:t>
      </w:r>
    </w:p>
    <w:p>
      <w:pPr>
        <w:spacing w:after="0"/>
        <w:ind w:left="0"/>
        <w:jc w:val="both"/>
      </w:pPr>
      <w:r>
        <w:rPr>
          <w:rFonts w:ascii="Times New Roman"/>
          <w:b w:val="false"/>
          <w:i w:val="false"/>
          <w:color w:val="000000"/>
          <w:sz w:val="28"/>
        </w:rPr>
        <w:t>
      20) уәкілетті органның шұғыл медициналық және психологиялық көмек қызметі – ТЖ аймағындағы халыққа медициналық және психологиялық көмек көрсету жөніндегі кезек күттірмейтін жұмыстарды жүргізуге, төтенше жағдайларды жоюға қатысушылардың денсаулығын сақтауға, қалпына келтіруге және оңалтуға арналған кәсіби медициналық авариялық-құтқару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Ішкі істер министрінің 28.06.2019 </w:t>
      </w:r>
      <w:r>
        <w:rPr>
          <w:rFonts w:ascii="Times New Roman"/>
          <w:b w:val="false"/>
          <w:i w:val="false"/>
          <w:color w:val="000000"/>
          <w:sz w:val="28"/>
        </w:rPr>
        <w:t>№ 597</w:t>
      </w:r>
      <w:r>
        <w:rPr>
          <w:rFonts w:ascii="Times New Roman"/>
          <w:b w:val="false"/>
          <w:i w:val="false"/>
          <w:color w:val="ff0000"/>
          <w:sz w:val="28"/>
        </w:rPr>
        <w:t>, ҚР Индустрия және инфрақұрылымдық даму министрінің 28.06.2019 № 458 және ҚР Денсаулық сақтау министрінің 28.06.2019 № ҚР ДСМ-101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2-тарау. ЖКО жағдайына жедел ден қою тәртібі</w:t>
      </w:r>
    </w:p>
    <w:bookmarkEnd w:id="15"/>
    <w:bookmarkStart w:name="z18" w:id="16"/>
    <w:p>
      <w:pPr>
        <w:spacing w:after="0"/>
        <w:ind w:left="0"/>
        <w:jc w:val="both"/>
      </w:pPr>
      <w:r>
        <w:rPr>
          <w:rFonts w:ascii="Times New Roman"/>
          <w:b w:val="false"/>
          <w:i w:val="false"/>
          <w:color w:val="000000"/>
          <w:sz w:val="28"/>
        </w:rPr>
        <w:t>
      4. ЖКО зардап шеккендерге уақтылы кешенді көмек көрсету ЖКО жағдайы туралы ақпарат түскен сәттен басталады. Шұғыл қимылдайтын қызметтер ЖКО зардап шеккендерден, ЖКО көргендерден, сондай-ақ авариялар және аппаттар кезіндегі шұғыл шақырту операторынан ЖКО жағдайы туралы ақпаратты уақтылы және жедел қабылдауды жүзеге асырады.</w:t>
      </w:r>
    </w:p>
    <w:bookmarkEnd w:id="16"/>
    <w:bookmarkStart w:name="z19" w:id="17"/>
    <w:p>
      <w:pPr>
        <w:spacing w:after="0"/>
        <w:ind w:left="0"/>
        <w:jc w:val="both"/>
      </w:pPr>
      <w:r>
        <w:rPr>
          <w:rFonts w:ascii="Times New Roman"/>
          <w:b w:val="false"/>
          <w:i w:val="false"/>
          <w:color w:val="000000"/>
          <w:sz w:val="28"/>
        </w:rPr>
        <w:t xml:space="preserve">
      5. 101, 102, 103 қызметтеріне және авариялар және апаттар кезіндегі шұғыл шақырту жүйесіне сигнал түскен кезде осы қызметтердің (бөлімдердің) жедел кезекшілері БДКҚ-ға ақпарат береді.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БДКҚ ақпаратты ЖКО болған жауапкершілік аймағындағы ТМҚП кезекші диспетчеріне, ҚМП ұйымының жақын жерде орналасқан бөлімшелеріне немесе ҰШМҮО диспетчерлік қызметіне, "Қазақавтожол" ЖШС құлақтандыру схемасы бойынша (бұдан әрі – Схема),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диспетчердің іс-қимылдары алгоритміне сәйкес айқындалады.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28.06.2019 </w:t>
      </w:r>
      <w:r>
        <w:rPr>
          <w:rFonts w:ascii="Times New Roman"/>
          <w:b w:val="false"/>
          <w:i w:val="false"/>
          <w:color w:val="000000"/>
          <w:sz w:val="28"/>
        </w:rPr>
        <w:t>№ 597</w:t>
      </w:r>
      <w:r>
        <w:rPr>
          <w:rFonts w:ascii="Times New Roman"/>
          <w:b w:val="false"/>
          <w:i w:val="false"/>
          <w:color w:val="ff0000"/>
          <w:sz w:val="28"/>
        </w:rPr>
        <w:t>, ҚР Индустрия және инфрақұрылымдық даму министрінің 28.06.2019 № 458 және ҚР Денсаулық сақтау министрінің 28.06.2019 № ҚР ДСМ-101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6. ЖКО туралы, оның ішінде авариялар және апаттар кезінде шұғыл шақыру жүйелерін пайдалану арқылы ақпаратты бірінші алған шұғыл ден қою қызметі оны алған сәттен бастап дереу БКДҚ хабар беруді жүзеге асырады.</w:t>
      </w:r>
    </w:p>
    <w:bookmarkEnd w:id="18"/>
    <w:bookmarkStart w:name="z21" w:id="19"/>
    <w:p>
      <w:pPr>
        <w:spacing w:after="0"/>
        <w:ind w:left="0"/>
        <w:jc w:val="both"/>
      </w:pPr>
      <w:r>
        <w:rPr>
          <w:rFonts w:ascii="Times New Roman"/>
          <w:b w:val="false"/>
          <w:i w:val="false"/>
          <w:color w:val="000000"/>
          <w:sz w:val="28"/>
        </w:rPr>
        <w:t>
      7. ЖКО, зардап шеккен адамдар мен өзге де салдары туралы ақпарат өзгерген не толықтырылған кезде қосымша мәліметтерді бірінші алған шұғыл ден қою қызметі оны алған сәттен бастап дереу БКДҚ хабар беруді жүзеге асырады.</w:t>
      </w:r>
    </w:p>
    <w:bookmarkEnd w:id="19"/>
    <w:bookmarkStart w:name="z22" w:id="20"/>
    <w:p>
      <w:pPr>
        <w:spacing w:after="0"/>
        <w:ind w:left="0"/>
        <w:jc w:val="both"/>
      </w:pPr>
      <w:r>
        <w:rPr>
          <w:rFonts w:ascii="Times New Roman"/>
          <w:b w:val="false"/>
          <w:i w:val="false"/>
          <w:color w:val="000000"/>
          <w:sz w:val="28"/>
        </w:rPr>
        <w:t xml:space="preserve">
      8. ЖКО туралы барлық ақпараттың өтуі, оның ішінде авариялар және апаттар кезінде шұғыл шақыру жүйелері мен БКДҚ пайдалана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шұғыл ден қою қызметтерінің журналдарында көрсетіледі.</w:t>
      </w:r>
    </w:p>
    <w:bookmarkEnd w:id="20"/>
    <w:bookmarkStart w:name="z23" w:id="21"/>
    <w:p>
      <w:pPr>
        <w:spacing w:after="0"/>
        <w:ind w:left="0"/>
        <w:jc w:val="both"/>
      </w:pPr>
      <w:r>
        <w:rPr>
          <w:rFonts w:ascii="Times New Roman"/>
          <w:b w:val="false"/>
          <w:i w:val="false"/>
          <w:color w:val="000000"/>
          <w:sz w:val="28"/>
        </w:rPr>
        <w:t>
      9. Белгілі бір шұғыл ден қою қызметі жасалған ЖКО бейінді ден қою қажеттілігі туралы ақпарат алған жағдайда қандай да бір жедел іс-шараны жүргізу мүмкін болмаса не осы жедел іс-шараларды жүргізу қажеттілігі болмаса, онда қабылданған шешім туралы барлық мүдделі қызметтерге дереу хабарланады.</w:t>
      </w:r>
    </w:p>
    <w:bookmarkEnd w:id="21"/>
    <w:bookmarkStart w:name="z24" w:id="22"/>
    <w:p>
      <w:pPr>
        <w:spacing w:after="0"/>
        <w:ind w:left="0"/>
        <w:jc w:val="both"/>
      </w:pPr>
      <w:r>
        <w:rPr>
          <w:rFonts w:ascii="Times New Roman"/>
          <w:b w:val="false"/>
          <w:i w:val="false"/>
          <w:color w:val="000000"/>
          <w:sz w:val="28"/>
        </w:rPr>
        <w:t>
      10. Ақпараттың өтуін неғұрлым тиімді ұйымдастыру үшін ден қою қызметттері орындарда бірлескен құлақтандыру схемаларын әзірлейді, оларда диспетчерлік қызметтердің, диспетчерлік қызметтердің жауапты адамдарының, ЖКО-ға ден қою қызметтерінің мобильді бригадаларының жауапты адамдарының телефоны көрсетіледі.</w:t>
      </w:r>
    </w:p>
    <w:bookmarkEnd w:id="22"/>
    <w:bookmarkStart w:name="z25" w:id="23"/>
    <w:p>
      <w:pPr>
        <w:spacing w:after="0"/>
        <w:ind w:left="0"/>
        <w:jc w:val="left"/>
      </w:pPr>
      <w:r>
        <w:rPr>
          <w:rFonts w:ascii="Times New Roman"/>
          <w:b/>
          <w:i w:val="false"/>
          <w:color w:val="000000"/>
        </w:rPr>
        <w:t xml:space="preserve"> 3-тарау. ЖКО-да зардап шеккен адамдарға уақтылы кешенді</w:t>
      </w:r>
      <w:r>
        <w:br/>
      </w:r>
      <w:r>
        <w:rPr>
          <w:rFonts w:ascii="Times New Roman"/>
          <w:b/>
          <w:i w:val="false"/>
          <w:color w:val="000000"/>
        </w:rPr>
        <w:t>көмек көрсетуді ұйымдастыру тәртібі</w:t>
      </w:r>
    </w:p>
    <w:bookmarkEnd w:id="23"/>
    <w:bookmarkStart w:name="z26" w:id="24"/>
    <w:p>
      <w:pPr>
        <w:spacing w:after="0"/>
        <w:ind w:left="0"/>
        <w:jc w:val="both"/>
      </w:pPr>
      <w:r>
        <w:rPr>
          <w:rFonts w:ascii="Times New Roman"/>
          <w:b w:val="false"/>
          <w:i w:val="false"/>
          <w:color w:val="000000"/>
          <w:sz w:val="28"/>
        </w:rPr>
        <w:t>
      11. ЖКО-да зардап шеккен адамдарға уақтылы кешенді көмек ұйымдастырудың негізгі іс-шаралары:</w:t>
      </w:r>
    </w:p>
    <w:bookmarkEnd w:id="24"/>
    <w:p>
      <w:pPr>
        <w:spacing w:after="0"/>
        <w:ind w:left="0"/>
        <w:jc w:val="both"/>
      </w:pPr>
      <w:r>
        <w:rPr>
          <w:rFonts w:ascii="Times New Roman"/>
          <w:b w:val="false"/>
          <w:i w:val="false"/>
          <w:color w:val="000000"/>
          <w:sz w:val="28"/>
        </w:rPr>
        <w:t>
      1) көлік құралдары мен басқа да объектілерден зардап шеккендерді жедел шығаруды қамтамсыз ету;</w:t>
      </w:r>
    </w:p>
    <w:p>
      <w:pPr>
        <w:spacing w:after="0"/>
        <w:ind w:left="0"/>
        <w:jc w:val="both"/>
      </w:pPr>
      <w:r>
        <w:rPr>
          <w:rFonts w:ascii="Times New Roman"/>
          <w:b w:val="false"/>
          <w:i w:val="false"/>
          <w:color w:val="000000"/>
          <w:sz w:val="28"/>
        </w:rPr>
        <w:t>
      2) ЖКО салдарынан зардап шеккендерге шұғыл алғашқы медициналық көмек көрсету;</w:t>
      </w:r>
    </w:p>
    <w:p>
      <w:pPr>
        <w:spacing w:after="0"/>
        <w:ind w:left="0"/>
        <w:jc w:val="both"/>
      </w:pPr>
      <w:r>
        <w:rPr>
          <w:rFonts w:ascii="Times New Roman"/>
          <w:b w:val="false"/>
          <w:i w:val="false"/>
          <w:color w:val="000000"/>
          <w:sz w:val="28"/>
        </w:rPr>
        <w:t>
      3) ТЖ салдарларын жою болып табылады.</w:t>
      </w:r>
    </w:p>
    <w:bookmarkStart w:name="z27" w:id="25"/>
    <w:p>
      <w:pPr>
        <w:spacing w:after="0"/>
        <w:ind w:left="0"/>
        <w:jc w:val="both"/>
      </w:pPr>
      <w:r>
        <w:rPr>
          <w:rFonts w:ascii="Times New Roman"/>
          <w:b w:val="false"/>
          <w:i w:val="false"/>
          <w:color w:val="000000"/>
          <w:sz w:val="28"/>
        </w:rPr>
        <w:t>
      12. Орындалатын іс-қимылдардың бірінші кезектілігін бейінді қызметтер азаматтардың өмірі мен денсаулығын сақтау және мейлінше материалдық нұқсанды болдырмау қағидатына сүйене отырып, белгіленген құзырет шегінде дербес анықтайды. ЖКО орнына бірінші болып келген шұғыл ден қою қызметтерінің өкілдері қалыптасқан жағдайды алдын ала бағалайды және бастапқы мәліметтерді ЖКО туралы ақпараттың өтуіне жауапты адамдарға береді. ЖКО орнына келуі шұғыл ден қою қызметтерінің кезекші қызметіне (бөліміне) ЖКО орнында басқа да бөлімшелердің болғанын көрсете отырып, келу уақыты туралы ақпаратты беру арқылы тіркеледі.</w:t>
      </w:r>
    </w:p>
    <w:bookmarkEnd w:id="25"/>
    <w:bookmarkStart w:name="z28" w:id="26"/>
    <w:p>
      <w:pPr>
        <w:spacing w:after="0"/>
        <w:ind w:left="0"/>
        <w:jc w:val="both"/>
      </w:pPr>
      <w:r>
        <w:rPr>
          <w:rFonts w:ascii="Times New Roman"/>
          <w:b w:val="false"/>
          <w:i w:val="false"/>
          <w:color w:val="000000"/>
          <w:sz w:val="28"/>
        </w:rPr>
        <w:t xml:space="preserve">
      13. Көлік құралынан және басқа да объектілерден зардап шеккендерді жедел шығаруды қамтамсыз етуді "Азаматтық қорғау туралы"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12-тармағына сәйкес азаматтық қорғау саласындағы уәкілетті органның бөлімшелері жүргізеді.</w:t>
      </w:r>
    </w:p>
    <w:bookmarkEnd w:id="26"/>
    <w:bookmarkStart w:name="z29" w:id="27"/>
    <w:p>
      <w:pPr>
        <w:spacing w:after="0"/>
        <w:ind w:left="0"/>
        <w:jc w:val="both"/>
      </w:pPr>
      <w:r>
        <w:rPr>
          <w:rFonts w:ascii="Times New Roman"/>
          <w:b w:val="false"/>
          <w:i w:val="false"/>
          <w:color w:val="000000"/>
          <w:sz w:val="28"/>
        </w:rPr>
        <w:t>
      14. ЖКО-да зардап шеккендерге медициналық көмек көрсетуге:</w:t>
      </w:r>
    </w:p>
    <w:bookmarkEnd w:id="27"/>
    <w:p>
      <w:pPr>
        <w:spacing w:after="0"/>
        <w:ind w:left="0"/>
        <w:jc w:val="both"/>
      </w:pPr>
      <w:r>
        <w:rPr>
          <w:rFonts w:ascii="Times New Roman"/>
          <w:b w:val="false"/>
          <w:i w:val="false"/>
          <w:color w:val="000000"/>
          <w:sz w:val="28"/>
        </w:rPr>
        <w:t>
      1) ЖКО орында және медициналық ұйымға барар жолда бір сағат ішінде дәрігерге дейінгі көмек;</w:t>
      </w:r>
    </w:p>
    <w:p>
      <w:pPr>
        <w:spacing w:after="0"/>
        <w:ind w:left="0"/>
        <w:jc w:val="both"/>
      </w:pPr>
      <w:r>
        <w:rPr>
          <w:rFonts w:ascii="Times New Roman"/>
          <w:b w:val="false"/>
          <w:i w:val="false"/>
          <w:color w:val="000000"/>
          <w:sz w:val="28"/>
        </w:rPr>
        <w:t xml:space="preserve">
      2) ЖКО орында және медициналық ұйымға барар жолда және медициналық ұйымда </w:t>
      </w:r>
      <w:r>
        <w:rPr>
          <w:rFonts w:ascii="Times New Roman"/>
          <w:b w:val="false"/>
          <w:i w:val="false"/>
          <w:color w:val="000000"/>
          <w:sz w:val="28"/>
        </w:rPr>
        <w:t>білікті</w:t>
      </w:r>
      <w:r>
        <w:rPr>
          <w:rFonts w:ascii="Times New Roman"/>
          <w:b w:val="false"/>
          <w:i w:val="false"/>
          <w:color w:val="000000"/>
          <w:sz w:val="28"/>
        </w:rPr>
        <w:t xml:space="preserve"> медициналық көмек;</w:t>
      </w:r>
    </w:p>
    <w:p>
      <w:pPr>
        <w:spacing w:after="0"/>
        <w:ind w:left="0"/>
        <w:jc w:val="both"/>
      </w:pPr>
      <w:r>
        <w:rPr>
          <w:rFonts w:ascii="Times New Roman"/>
          <w:b w:val="false"/>
          <w:i w:val="false"/>
          <w:color w:val="000000"/>
          <w:sz w:val="28"/>
        </w:rPr>
        <w:t xml:space="preserve">
      3) ЖКО-да зардап шеккендерге бейінді медициналық ұйымдарда мамандандырылған және </w:t>
      </w:r>
      <w:r>
        <w:rPr>
          <w:rFonts w:ascii="Times New Roman"/>
          <w:b w:val="false"/>
          <w:i w:val="false"/>
          <w:color w:val="000000"/>
          <w:sz w:val="28"/>
        </w:rPr>
        <w:t>жоғары мамандандырылған</w:t>
      </w:r>
      <w:r>
        <w:rPr>
          <w:rFonts w:ascii="Times New Roman"/>
          <w:b w:val="false"/>
          <w:i w:val="false"/>
          <w:color w:val="000000"/>
          <w:sz w:val="28"/>
        </w:rPr>
        <w:t xml:space="preserve"> медициналық көмек кіреді.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ЖКО салдарынан зардап шеккендерге шұғыл медициналық көмек көрсетуді алгоритмге сәйкес ЖМК және ТМҚП бригадалары жүргізіледі.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зардап шеккендердің көп саны болған ЖКО кезінде ЖКО салдарынан зардап шеккендерге алгоритмге сәйкес зардап шеккендерді эвакуациялау көліктік сұрыптау принциптерін қолданумен ЖМК және ТМҚП бригадалары жүргізеді.</w:t>
      </w:r>
    </w:p>
    <w:bookmarkStart w:name="z30" w:id="28"/>
    <w:p>
      <w:pPr>
        <w:spacing w:after="0"/>
        <w:ind w:left="0"/>
        <w:jc w:val="both"/>
      </w:pPr>
      <w:r>
        <w:rPr>
          <w:rFonts w:ascii="Times New Roman"/>
          <w:b w:val="false"/>
          <w:i w:val="false"/>
          <w:color w:val="000000"/>
          <w:sz w:val="28"/>
        </w:rPr>
        <w:t xml:space="preserve">
      15. ЖКО салдарын жою Қазақстан Республикасы Ішкі істер министрінің 2015 жылғы 1 маусымдағы № 502 </w:t>
      </w:r>
      <w:r>
        <w:rPr>
          <w:rFonts w:ascii="Times New Roman"/>
          <w:b w:val="false"/>
          <w:i w:val="false"/>
          <w:color w:val="000000"/>
          <w:sz w:val="28"/>
        </w:rPr>
        <w:t>бұйрығымен</w:t>
      </w:r>
      <w:r>
        <w:rPr>
          <w:rFonts w:ascii="Times New Roman"/>
          <w:b w:val="false"/>
          <w:i w:val="false"/>
          <w:color w:val="000000"/>
          <w:sz w:val="28"/>
        </w:rPr>
        <w:t xml:space="preserve"> бекітілген Авария, өрт, табиғи апат салдарын жою кезінде және басқа да төтенше оқиғалар кезінде қоғамдық тәртіпті сақтауды ұйымдастыру жөніндегі нұсқаулыққа сәйкес жүргізіледі, (Нормативтік-құқықтық актілерді мемлекеттік тіркеу тізілімінде № 11561 болып тіркелген) (бұдан әрі –Нұсқаулық);</w:t>
      </w:r>
    </w:p>
    <w:bookmarkEnd w:id="28"/>
    <w:bookmarkStart w:name="z31" w:id="29"/>
    <w:p>
      <w:pPr>
        <w:spacing w:after="0"/>
        <w:ind w:left="0"/>
        <w:jc w:val="both"/>
      </w:pPr>
      <w:r>
        <w:rPr>
          <w:rFonts w:ascii="Times New Roman"/>
          <w:b w:val="false"/>
          <w:i w:val="false"/>
          <w:color w:val="000000"/>
          <w:sz w:val="28"/>
        </w:rPr>
        <w:t>
      16. ЖКО сипатына, зардап шеккендердің санына, салдарының ауырлығына және адам өмірі мен денсаулығына қауіп төндірумен ұштасатын өзге де жағдайларға қарай ЖКО болған орынға бірінші болып келген қызметтің өкілі қосымша күштер мен құралдарды тарту туралы шешім қабылдайды. Қабылданған шешім туралы ЖКО туралы ақпараттың өтуіне жауапты адамға хабарланады, ол қосымша күштер мен құралдарды тарту туралы шешім алған сәттен бастап 5 минуттен кешіктірмей барлық мүдделі қызметтерге хабар беруді жүзеге асырады.</w:t>
      </w:r>
    </w:p>
    <w:bookmarkEnd w:id="29"/>
    <w:bookmarkStart w:name="z32" w:id="30"/>
    <w:p>
      <w:pPr>
        <w:spacing w:after="0"/>
        <w:ind w:left="0"/>
        <w:jc w:val="both"/>
      </w:pPr>
      <w:r>
        <w:rPr>
          <w:rFonts w:ascii="Times New Roman"/>
          <w:b w:val="false"/>
          <w:i w:val="false"/>
          <w:color w:val="000000"/>
          <w:sz w:val="28"/>
        </w:rPr>
        <w:t>
      17. ЖКО орнынан ден қою күштерін алып тастау немесе басқа бағытқа жіберу туралы шешімді басқа шұғыл ден қою кезекші қызметтерімен келісе отырып, әрбір шұғыл ден қою қызметі қабылдайды.</w:t>
      </w:r>
    </w:p>
    <w:bookmarkEnd w:id="30"/>
    <w:bookmarkStart w:name="z33" w:id="31"/>
    <w:p>
      <w:pPr>
        <w:spacing w:after="0"/>
        <w:ind w:left="0"/>
        <w:jc w:val="both"/>
      </w:pPr>
      <w:r>
        <w:rPr>
          <w:rFonts w:ascii="Times New Roman"/>
          <w:b w:val="false"/>
          <w:i w:val="false"/>
          <w:color w:val="000000"/>
          <w:sz w:val="28"/>
        </w:rPr>
        <w:t>
      18. ЖКО шұғыл ден қою қызметтерінің өзара іс-қимылын ұйымдастыру аға лауазымды адамдардың деңгейінде жүзеге асырылады. ЖКО орнында қандай да бір бейінді қызмет болмаған жағдайда шұғыл ден қою қызметтерінің кезекші қызметтерімен (бөлімдері) өзара іс-қимыл жасау арқылы жүзеге асырылады. Егер ЖКО орнында қандай да бір бейінді қызмет болмауы, қайталама зақымдаушы фактордың туындауы жағдайдың ушығуына әкеп соғуы мүмкін болса, онда кезек күттірмейтін іс-шараларды жүргізу туралы шешімді ЖКО орнына келген қызметтер, келмеген ведомствоның кезекші қызметімен (бөлімімен) бірлесіп қабылдайды.</w:t>
      </w:r>
    </w:p>
    <w:bookmarkEnd w:id="31"/>
    <w:bookmarkStart w:name="z34" w:id="32"/>
    <w:p>
      <w:pPr>
        <w:spacing w:after="0"/>
        <w:ind w:left="0"/>
        <w:jc w:val="both"/>
      </w:pPr>
      <w:r>
        <w:rPr>
          <w:rFonts w:ascii="Times New Roman"/>
          <w:b w:val="false"/>
          <w:i w:val="false"/>
          <w:color w:val="000000"/>
          <w:sz w:val="28"/>
        </w:rPr>
        <w:t xml:space="preserve">
      19. Жол қозғалысы қауіпсіздігін қамтамасыз ету жөніндегі уәкілетті орган ІІО бөліністері арқылы ЖКО орнында қауіпсіздікті, ЖКО орнын айналып өтуді ұйымдастыруды қамтамасыз етеді. Қажет болған жағдайда, олар келген сәтке дейін осы функцияны денсаулық сақтау, азаматтық қорғау, көлік және коммуникация саласындағы уәкілеттіт органдардың авариялық-құтқару, медициналық-құтқару және жол-пайдалану  қызметтері </w:t>
      </w:r>
      <w:r>
        <w:rPr>
          <w:rFonts w:ascii="Times New Roman"/>
          <w:b w:val="false"/>
          <w:i w:val="false"/>
          <w:color w:val="000000"/>
          <w:sz w:val="28"/>
        </w:rPr>
        <w:t>Нұсқаулыққа</w:t>
      </w:r>
      <w:r>
        <w:rPr>
          <w:rFonts w:ascii="Times New Roman"/>
          <w:b w:val="false"/>
          <w:i w:val="false"/>
          <w:color w:val="000000"/>
          <w:sz w:val="28"/>
        </w:rPr>
        <w:t xml:space="preserve"> сәйкес орындайды.</w:t>
      </w:r>
    </w:p>
    <w:bookmarkEnd w:id="32"/>
    <w:bookmarkStart w:name="z35" w:id="33"/>
    <w:p>
      <w:pPr>
        <w:spacing w:after="0"/>
        <w:ind w:left="0"/>
        <w:jc w:val="both"/>
      </w:pPr>
      <w:r>
        <w:rPr>
          <w:rFonts w:ascii="Times New Roman"/>
          <w:b w:val="false"/>
          <w:i w:val="false"/>
          <w:color w:val="000000"/>
          <w:sz w:val="28"/>
        </w:rPr>
        <w:t>
      20. Зардап шеккендерді мамандандырылмаған жөл-жөнекей көлікпен эвакуациялаудың орындылығы туралы шешімді тек ЖКО орнында болған медициналық-құтқару және медициналық қызметтер қабылдайды.</w:t>
      </w:r>
    </w:p>
    <w:bookmarkEnd w:id="33"/>
    <w:bookmarkStart w:name="z36" w:id="34"/>
    <w:p>
      <w:pPr>
        <w:spacing w:after="0"/>
        <w:ind w:left="0"/>
        <w:jc w:val="both"/>
      </w:pPr>
      <w:r>
        <w:rPr>
          <w:rFonts w:ascii="Times New Roman"/>
          <w:b w:val="false"/>
          <w:i w:val="false"/>
          <w:color w:val="000000"/>
          <w:sz w:val="28"/>
        </w:rPr>
        <w:t>
      21. ЖКО орнында біруақытта медициналық және медициналық-құтқару көмегі қызметтері болған жағдайда ЖКО орнында медициналық көмек көрсету, ЖКО-да зардап шеккендерді ауруханаға жатқызу, ЖКО орнына аумақтық денсаулық сақтау ұйымдарының қосымша күштері мен құралдарын тарту бойынша жалпы басшылықты ТМҚП бригадасының аға лауазымды адамы жүргізеді.</w:t>
      </w:r>
    </w:p>
    <w:bookmarkEnd w:id="34"/>
    <w:bookmarkStart w:name="z37" w:id="35"/>
    <w:p>
      <w:pPr>
        <w:spacing w:after="0"/>
        <w:ind w:left="0"/>
        <w:jc w:val="both"/>
      </w:pPr>
      <w:r>
        <w:rPr>
          <w:rFonts w:ascii="Times New Roman"/>
          <w:b w:val="false"/>
          <w:i w:val="false"/>
          <w:color w:val="000000"/>
          <w:sz w:val="28"/>
        </w:rPr>
        <w:t>
      22. ЖКО орнында біруақытта авариялық-құтқару және медициналық-құтқару көмегі қызметтері болған жағдайда ЖКО орнында авариялық-құтқару жұмыстарын жүргізуге жалпы басшылықты авариялық-құтқару бригадасының аға лауазымды адамы жүргізеді.</w:t>
      </w:r>
    </w:p>
    <w:bookmarkEnd w:id="35"/>
    <w:bookmarkStart w:name="z38" w:id="36"/>
    <w:p>
      <w:pPr>
        <w:spacing w:after="0"/>
        <w:ind w:left="0"/>
        <w:jc w:val="both"/>
      </w:pPr>
      <w:r>
        <w:rPr>
          <w:rFonts w:ascii="Times New Roman"/>
          <w:b w:val="false"/>
          <w:i w:val="false"/>
          <w:color w:val="000000"/>
          <w:sz w:val="28"/>
        </w:rPr>
        <w:t>
      23. ҚМП, ТМҚП, ҰШМҮО бөлімшелері мен медициналық ұйымдар арасында қызметтің сабақтастығы тікелей және кері байланыс қағидатын көздейді және:</w:t>
      </w:r>
    </w:p>
    <w:bookmarkEnd w:id="36"/>
    <w:p>
      <w:pPr>
        <w:spacing w:after="0"/>
        <w:ind w:left="0"/>
        <w:jc w:val="both"/>
      </w:pPr>
      <w:r>
        <w:rPr>
          <w:rFonts w:ascii="Times New Roman"/>
          <w:b w:val="false"/>
          <w:i w:val="false"/>
          <w:color w:val="000000"/>
          <w:sz w:val="28"/>
        </w:rPr>
        <w:t>
      1) барлық деңгейдегі ЖКО кезінде шұғыл көрсеткіштер бойынша жедел және кезек күттірмейтін медициналық көмек көрсету;</w:t>
      </w:r>
    </w:p>
    <w:p>
      <w:pPr>
        <w:spacing w:after="0"/>
        <w:ind w:left="0"/>
        <w:jc w:val="both"/>
      </w:pPr>
      <w:r>
        <w:rPr>
          <w:rFonts w:ascii="Times New Roman"/>
          <w:b w:val="false"/>
          <w:i w:val="false"/>
          <w:color w:val="000000"/>
          <w:sz w:val="28"/>
        </w:rPr>
        <w:t>
      2) зардап шеккендерге жоғары технологиялық медициналық қызмет көрсететін медициналық ұйымдарда медициналық көмек көрсету үшін эвакуациялау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Ішкі істер министрінің 28.06.2019 </w:t>
      </w:r>
      <w:r>
        <w:rPr>
          <w:rFonts w:ascii="Times New Roman"/>
          <w:b w:val="false"/>
          <w:i w:val="false"/>
          <w:color w:val="000000"/>
          <w:sz w:val="28"/>
        </w:rPr>
        <w:t>№ 597</w:t>
      </w:r>
      <w:r>
        <w:rPr>
          <w:rFonts w:ascii="Times New Roman"/>
          <w:b w:val="false"/>
          <w:i w:val="false"/>
          <w:color w:val="ff0000"/>
          <w:sz w:val="28"/>
        </w:rPr>
        <w:t>, ҚР Индустрия және инфрақұрылымдық даму министрінің 28.06.2019 № 458 және ҚР Денсаулық сақтау министрінің 28.06.2019 № ҚР ДСМ-101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9" w:id="37"/>
    <w:p>
      <w:pPr>
        <w:spacing w:after="0"/>
        <w:ind w:left="0"/>
        <w:jc w:val="left"/>
      </w:pPr>
      <w:r>
        <w:rPr>
          <w:rFonts w:ascii="Times New Roman"/>
          <w:b/>
          <w:i w:val="false"/>
          <w:color w:val="000000"/>
        </w:rPr>
        <w:t xml:space="preserve"> 4-тарау. Халықаралық және республикалық маңызы бар автомобиль</w:t>
      </w:r>
      <w:r>
        <w:br/>
      </w:r>
      <w:r>
        <w:rPr>
          <w:rFonts w:ascii="Times New Roman"/>
          <w:b/>
          <w:i w:val="false"/>
          <w:color w:val="000000"/>
        </w:rPr>
        <w:t>жолдарының мейлінше қауіпті учаскелерінде ЖКО кезінде</w:t>
      </w:r>
      <w:r>
        <w:br/>
      </w:r>
      <w:r>
        <w:rPr>
          <w:rFonts w:ascii="Times New Roman"/>
          <w:b/>
          <w:i w:val="false"/>
          <w:color w:val="000000"/>
        </w:rPr>
        <w:t>зардап шеккен адамдарға көмек көрсету тәртібі</w:t>
      </w:r>
    </w:p>
    <w:bookmarkEnd w:id="37"/>
    <w:bookmarkStart w:name="z40" w:id="38"/>
    <w:p>
      <w:pPr>
        <w:spacing w:after="0"/>
        <w:ind w:left="0"/>
        <w:jc w:val="both"/>
      </w:pPr>
      <w:r>
        <w:rPr>
          <w:rFonts w:ascii="Times New Roman"/>
          <w:b w:val="false"/>
          <w:i w:val="false"/>
          <w:color w:val="000000"/>
          <w:sz w:val="28"/>
        </w:rPr>
        <w:t xml:space="preserve">
      24. Халықаралық және республикалық маңызы бар жалпыға ортақ пайдаланылатын </w:t>
      </w:r>
      <w:r>
        <w:rPr>
          <w:rFonts w:ascii="Times New Roman"/>
          <w:b w:val="false"/>
          <w:i w:val="false"/>
          <w:color w:val="000000"/>
          <w:sz w:val="28"/>
        </w:rPr>
        <w:t>автомобиль жолдарының</w:t>
      </w:r>
      <w:r>
        <w:rPr>
          <w:rFonts w:ascii="Times New Roman"/>
          <w:b w:val="false"/>
          <w:i w:val="false"/>
          <w:color w:val="000000"/>
          <w:sz w:val="28"/>
        </w:rPr>
        <w:t xml:space="preserve"> анағұрлым авариялық қауіпті учаскелерінде ЖКО кезінде зардап шеккен адамдарға медициналық көмекті жауапты аймағының шегінде ТМҚП көрсетеді. ТМҚП жауапты аймағы орналасқан орнынан трассаның радиусы 50 шақырым учаскесі болып табылады.</w:t>
      </w:r>
    </w:p>
    <w:bookmarkEnd w:id="38"/>
    <w:bookmarkStart w:name="z41" w:id="39"/>
    <w:p>
      <w:pPr>
        <w:spacing w:after="0"/>
        <w:ind w:left="0"/>
        <w:jc w:val="both"/>
      </w:pPr>
      <w:r>
        <w:rPr>
          <w:rFonts w:ascii="Times New Roman"/>
          <w:b w:val="false"/>
          <w:i w:val="false"/>
          <w:color w:val="000000"/>
          <w:sz w:val="28"/>
        </w:rPr>
        <w:t xml:space="preserve">
      25. ТМҚП бригадасы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үлгі штаттық кестесіне сәйкес мамандармен жасақталады.</w:t>
      </w:r>
    </w:p>
    <w:bookmarkEnd w:id="39"/>
    <w:bookmarkStart w:name="z42" w:id="40"/>
    <w:p>
      <w:pPr>
        <w:spacing w:after="0"/>
        <w:ind w:left="0"/>
        <w:jc w:val="both"/>
      </w:pPr>
      <w:r>
        <w:rPr>
          <w:rFonts w:ascii="Times New Roman"/>
          <w:b w:val="false"/>
          <w:i w:val="false"/>
          <w:color w:val="000000"/>
          <w:sz w:val="28"/>
        </w:rPr>
        <w:t>
      26. ТМҚП бригадасының негізгі міндеті ЖКО кезінде зардап шеккендерді соңынан жақын орналасқан медициналық ұйымдарға эвакуациялаумен шұғыл медициналық-құтқару көмек көрсету болып табылады.</w:t>
      </w:r>
    </w:p>
    <w:bookmarkEnd w:id="40"/>
    <w:bookmarkStart w:name="z43" w:id="41"/>
    <w:p>
      <w:pPr>
        <w:spacing w:after="0"/>
        <w:ind w:left="0"/>
        <w:jc w:val="both"/>
      </w:pPr>
      <w:r>
        <w:rPr>
          <w:rFonts w:ascii="Times New Roman"/>
          <w:b w:val="false"/>
          <w:i w:val="false"/>
          <w:color w:val="000000"/>
          <w:sz w:val="28"/>
        </w:rPr>
        <w:t>
      ТМҚП шұғыл ден қою бригадасының жұмыс тәртібіне сәйкес ТМҚП ЖКО салдарынан зардап шеккендерге шұғыл медициналық көмек көрсетуді жүзеге асырады.</w:t>
      </w:r>
    </w:p>
    <w:bookmarkEnd w:id="41"/>
    <w:bookmarkStart w:name="z44" w:id="42"/>
    <w:p>
      <w:pPr>
        <w:spacing w:after="0"/>
        <w:ind w:left="0"/>
        <w:jc w:val="both"/>
      </w:pPr>
      <w:r>
        <w:rPr>
          <w:rFonts w:ascii="Times New Roman"/>
          <w:b w:val="false"/>
          <w:i w:val="false"/>
          <w:color w:val="000000"/>
          <w:sz w:val="28"/>
        </w:rPr>
        <w:t>
      27. Көлік және коммуникация саласындағы уәкілетті органның тиісті қызметтері мен бөлімшелері халықаралық және республикалық маңызы бар жалпыға ортақ пайдаланылатын автомобиль жолдарының учаскелерінде орналасқан ТМҚП-ға кіреберіс жолдарды функционалдық жай-күйде ұстауды қамтамасыз етеді.</w:t>
      </w:r>
    </w:p>
    <w:bookmarkEnd w:id="42"/>
    <w:bookmarkStart w:name="z45" w:id="43"/>
    <w:p>
      <w:pPr>
        <w:spacing w:after="0"/>
        <w:ind w:left="0"/>
        <w:jc w:val="both"/>
      </w:pPr>
      <w:r>
        <w:rPr>
          <w:rFonts w:ascii="Times New Roman"/>
          <w:b w:val="false"/>
          <w:i w:val="false"/>
          <w:color w:val="000000"/>
          <w:sz w:val="28"/>
        </w:rPr>
        <w:t>
      28. ТМҚП жауапты ауданынан тыс аймақта, облыстық және республикалық маңызы бар жалпыға ортақ пайдаланылатын автомобиль жолдарының учаскелерінде ЖКО-да зардап шеккендерге медициналық көмекті ҚМП аумақтық ұйымдарының (станциялар, кіші станциялар, бөлімшелер) ҚМП бригадалары, ҰШМҮО мобильді бригадалары көрсетеді.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Ішкі істер министрінің 28.06.2019 </w:t>
      </w:r>
      <w:r>
        <w:rPr>
          <w:rFonts w:ascii="Times New Roman"/>
          <w:b w:val="false"/>
          <w:i w:val="false"/>
          <w:color w:val="000000"/>
          <w:sz w:val="28"/>
        </w:rPr>
        <w:t>№ 597</w:t>
      </w:r>
      <w:r>
        <w:rPr>
          <w:rFonts w:ascii="Times New Roman"/>
          <w:b w:val="false"/>
          <w:i w:val="false"/>
          <w:color w:val="ff0000"/>
          <w:sz w:val="28"/>
        </w:rPr>
        <w:t>, ҚР Индустрия және инфрақұрылымдық даму министрінің 28.06.2019 № 458 және ҚР Денсаулық сақтау министрінің 28.06.2019 № ҚР ДСМ-101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29. Облыстық және республикалық маңызы бар автомобиль жолдарының анағұрлым авариялық қауіпті учаскелерінде ЖКО-да зардап шеккендерге білікті медициналық көмек ауданаралық травматологиялық бөлімшелерде, сондай-ақ меншік нысанына қарамастан интенсивті терапия палатасымен хирургиялық бөлімшелері бар жақын орналасқан денсаулық сақтау ұйымдарының жалпы хирургиялық бөлімшелерінде көрсетіледі.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Жол-көлік оқиғаларына жедел</w:t>
            </w:r>
            <w:r>
              <w:br/>
            </w:r>
            <w:r>
              <w:rPr>
                <w:rFonts w:ascii="Times New Roman"/>
                <w:b w:val="false"/>
                <w:i w:val="false"/>
                <w:color w:val="000000"/>
                <w:sz w:val="20"/>
              </w:rPr>
              <w:t>ден қою және онда зардап</w:t>
            </w:r>
            <w:r>
              <w:br/>
            </w:r>
            <w:r>
              <w:rPr>
                <w:rFonts w:ascii="Times New Roman"/>
                <w:b w:val="false"/>
                <w:i w:val="false"/>
                <w:color w:val="000000"/>
                <w:sz w:val="20"/>
              </w:rPr>
              <w:t>шеккен адамдарға уақтылы</w:t>
            </w:r>
            <w:r>
              <w:br/>
            </w:r>
            <w:r>
              <w:rPr>
                <w:rFonts w:ascii="Times New Roman"/>
                <w:b w:val="false"/>
                <w:i w:val="false"/>
                <w:color w:val="000000"/>
                <w:sz w:val="20"/>
              </w:rPr>
              <w:t>кешенді көмек көрсету</w:t>
            </w:r>
            <w:r>
              <w:br/>
            </w:r>
            <w:r>
              <w:rPr>
                <w:rFonts w:ascii="Times New Roman"/>
                <w:b w:val="false"/>
                <w:i w:val="false"/>
                <w:color w:val="000000"/>
                <w:sz w:val="20"/>
              </w:rPr>
              <w:t>қағидаларына 1-қосымша</w:t>
            </w:r>
          </w:p>
        </w:tc>
      </w:tr>
    </w:tbl>
    <w:bookmarkStart w:name="z48" w:id="45"/>
    <w:p>
      <w:pPr>
        <w:spacing w:after="0"/>
        <w:ind w:left="0"/>
        <w:jc w:val="left"/>
      </w:pPr>
      <w:r>
        <w:rPr>
          <w:rFonts w:ascii="Times New Roman"/>
          <w:b/>
          <w:i w:val="false"/>
          <w:color w:val="000000"/>
        </w:rPr>
        <w:t xml:space="preserve"> Жол-көлік оқиғалары кезінде шұғыл ден қою қызметтерінің құлақтандыру схемасы</w:t>
      </w:r>
    </w:p>
    <w:bookmarkEnd w:id="45"/>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28.06.2019 </w:t>
      </w:r>
      <w:r>
        <w:rPr>
          <w:rFonts w:ascii="Times New Roman"/>
          <w:b w:val="false"/>
          <w:i w:val="false"/>
          <w:color w:val="ff0000"/>
          <w:sz w:val="28"/>
        </w:rPr>
        <w:t>№ 597</w:t>
      </w:r>
      <w:r>
        <w:rPr>
          <w:rFonts w:ascii="Times New Roman"/>
          <w:b w:val="false"/>
          <w:i w:val="false"/>
          <w:color w:val="ff0000"/>
          <w:sz w:val="28"/>
        </w:rPr>
        <w:t>, ҚР Индустрия және инфрақұрылымдық даму министрінің 28.06.2019 № 458 және ҚР Денсаулық сақтау министрінің 28.06.2019 № ҚР ДСМ-101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Жол-көлік оқиғаларына</w:t>
            </w:r>
            <w:r>
              <w:br/>
            </w:r>
            <w:r>
              <w:rPr>
                <w:rFonts w:ascii="Times New Roman"/>
                <w:b w:val="false"/>
                <w:i w:val="false"/>
                <w:color w:val="000000"/>
                <w:sz w:val="20"/>
              </w:rPr>
              <w:t>жедел ден қою және онда</w:t>
            </w:r>
            <w:r>
              <w:br/>
            </w:r>
            <w:r>
              <w:rPr>
                <w:rFonts w:ascii="Times New Roman"/>
                <w:b w:val="false"/>
                <w:i w:val="false"/>
                <w:color w:val="000000"/>
                <w:sz w:val="20"/>
              </w:rPr>
              <w:t>зардап шеккен адамдарға</w:t>
            </w:r>
            <w:r>
              <w:br/>
            </w:r>
            <w:r>
              <w:rPr>
                <w:rFonts w:ascii="Times New Roman"/>
                <w:b w:val="false"/>
                <w:i w:val="false"/>
                <w:color w:val="000000"/>
                <w:sz w:val="20"/>
              </w:rPr>
              <w:t>уақтылы кешенді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50" w:id="46"/>
    <w:p>
      <w:pPr>
        <w:spacing w:after="0"/>
        <w:ind w:left="0"/>
        <w:jc w:val="left"/>
      </w:pPr>
      <w:r>
        <w:rPr>
          <w:rFonts w:ascii="Times New Roman"/>
          <w:b/>
          <w:i w:val="false"/>
          <w:color w:val="000000"/>
        </w:rPr>
        <w:t xml:space="preserve"> Жол-көлік оқиғалары туралы ақпаратты қабылдаған кезде трассалық</w:t>
      </w:r>
      <w:r>
        <w:br/>
      </w:r>
      <w:r>
        <w:rPr>
          <w:rFonts w:ascii="Times New Roman"/>
          <w:b/>
          <w:i w:val="false"/>
          <w:color w:val="000000"/>
        </w:rPr>
        <w:t>медициналық-құтқару пунктінің және (немесе) жедел</w:t>
      </w:r>
      <w:r>
        <w:br/>
      </w:r>
      <w:r>
        <w:rPr>
          <w:rFonts w:ascii="Times New Roman"/>
          <w:b/>
          <w:i w:val="false"/>
          <w:color w:val="000000"/>
        </w:rPr>
        <w:t>медициналық көмек диспетчерінің іс-қимыл алгоритмі</w:t>
      </w:r>
    </w:p>
    <w:bookmarkEnd w:id="46"/>
    <w:bookmarkStart w:name="z51" w:id="47"/>
    <w:p>
      <w:pPr>
        <w:spacing w:after="0"/>
        <w:ind w:left="0"/>
        <w:jc w:val="both"/>
      </w:pPr>
      <w:r>
        <w:rPr>
          <w:rFonts w:ascii="Times New Roman"/>
          <w:b w:val="false"/>
          <w:i w:val="false"/>
          <w:color w:val="000000"/>
          <w:sz w:val="28"/>
        </w:rPr>
        <w:t>
      1. Авариялар мен апаттар кезінде 112, 101, 102, 103 қызметтеріне және шұғыл шақыру жүйесіне сигнал келіп түскен кезде осы қызметтердің (бөлімдердің) жедел кезекшілері жол-көлік оқиғалары (бұдан әрі – ЖКО) кезінде шұғыл ден қою қызметтерін хабардар ету схемасы бойынша ақпаратты жауапкершілігі аймағында ЖКО болған трассалық медициналық-құтқару пунктінің (бұдан әрі – ТМҚП) кезекші диспетчеріне, жедел медициналық көмек (бұдан әрі – ЖМК) ұйымының жақын маңдағы бөлімшесіне немесе "Ұлттық шұғыл медицинаны үйлестіру орталығы" шаруашылық жүргізу құқығындағы республикалық мемлекеттік кәсіпорынның диспетчерлік қызметіне береді.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28.06.2019 </w:t>
      </w:r>
      <w:r>
        <w:rPr>
          <w:rFonts w:ascii="Times New Roman"/>
          <w:b w:val="false"/>
          <w:i w:val="false"/>
          <w:color w:val="000000"/>
          <w:sz w:val="28"/>
        </w:rPr>
        <w:t>№ 597</w:t>
      </w:r>
      <w:r>
        <w:rPr>
          <w:rFonts w:ascii="Times New Roman"/>
          <w:b w:val="false"/>
          <w:i w:val="false"/>
          <w:color w:val="ff0000"/>
          <w:sz w:val="28"/>
        </w:rPr>
        <w:t>, ҚР Индустрия және инфрақұрылымдық даму министрінің 28.06.2019 № 458 және ҚР Денсаулық сақтау министрінің 28.06.2019 № ҚР ДСМ-101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2. ТМҚП және (немесе) ЖМК фельдшер-диспетчеріне орын алған ЖКО туралы сигнал келіп түскен кезде, ол мынадай:</w:t>
      </w:r>
    </w:p>
    <w:bookmarkEnd w:id="48"/>
    <w:p>
      <w:pPr>
        <w:spacing w:after="0"/>
        <w:ind w:left="0"/>
        <w:jc w:val="both"/>
      </w:pPr>
      <w:r>
        <w:rPr>
          <w:rFonts w:ascii="Times New Roman"/>
          <w:b w:val="false"/>
          <w:i w:val="false"/>
          <w:color w:val="000000"/>
          <w:sz w:val="28"/>
        </w:rPr>
        <w:t>
      1) жақын маңдағы елді мекеннен (атауы) қашықтығын немесе оның бағдарын көрсете отырып, ЖКО-ның нақты орын алған жері;</w:t>
      </w:r>
    </w:p>
    <w:p>
      <w:pPr>
        <w:spacing w:after="0"/>
        <w:ind w:left="0"/>
        <w:jc w:val="both"/>
      </w:pPr>
      <w:r>
        <w:rPr>
          <w:rFonts w:ascii="Times New Roman"/>
          <w:b w:val="false"/>
          <w:i w:val="false"/>
          <w:color w:val="000000"/>
          <w:sz w:val="28"/>
        </w:rPr>
        <w:t>
      2) ЖКО сипаты (соқтығыс, жану, аударылу, кюветке шығып кету, жаяу жүргіншіні қағып кету және т.б.);</w:t>
      </w:r>
    </w:p>
    <w:p>
      <w:pPr>
        <w:spacing w:after="0"/>
        <w:ind w:left="0"/>
        <w:jc w:val="both"/>
      </w:pPr>
      <w:r>
        <w:rPr>
          <w:rFonts w:ascii="Times New Roman"/>
          <w:b w:val="false"/>
          <w:i w:val="false"/>
          <w:color w:val="000000"/>
          <w:sz w:val="28"/>
        </w:rPr>
        <w:t>
      3) ЖКО-ның нақты немесе шамамен алынған уақыты;</w:t>
      </w:r>
    </w:p>
    <w:p>
      <w:pPr>
        <w:spacing w:after="0"/>
        <w:ind w:left="0"/>
        <w:jc w:val="both"/>
      </w:pPr>
      <w:r>
        <w:rPr>
          <w:rFonts w:ascii="Times New Roman"/>
          <w:b w:val="false"/>
          <w:i w:val="false"/>
          <w:color w:val="000000"/>
          <w:sz w:val="28"/>
        </w:rPr>
        <w:t>
      4) зардап шеккендер (қаза болғандар) саны;</w:t>
      </w:r>
    </w:p>
    <w:p>
      <w:pPr>
        <w:spacing w:after="0"/>
        <w:ind w:left="0"/>
        <w:jc w:val="both"/>
      </w:pPr>
      <w:r>
        <w:rPr>
          <w:rFonts w:ascii="Times New Roman"/>
          <w:b w:val="false"/>
          <w:i w:val="false"/>
          <w:color w:val="000000"/>
          <w:sz w:val="28"/>
        </w:rPr>
        <w:t>
      5) зақымданудың басым сипаты: жарақат, күю және т.б.;</w:t>
      </w:r>
    </w:p>
    <w:p>
      <w:pPr>
        <w:spacing w:after="0"/>
        <w:ind w:left="0"/>
        <w:jc w:val="both"/>
      </w:pPr>
      <w:r>
        <w:rPr>
          <w:rFonts w:ascii="Times New Roman"/>
          <w:b w:val="false"/>
          <w:i w:val="false"/>
          <w:color w:val="000000"/>
          <w:sz w:val="28"/>
        </w:rPr>
        <w:t>
      6) зардап шеккендердің арасында балалардың болуы;</w:t>
      </w:r>
    </w:p>
    <w:p>
      <w:pPr>
        <w:spacing w:after="0"/>
        <w:ind w:left="0"/>
        <w:jc w:val="both"/>
      </w:pPr>
      <w:r>
        <w:rPr>
          <w:rFonts w:ascii="Times New Roman"/>
          <w:b w:val="false"/>
          <w:i w:val="false"/>
          <w:color w:val="000000"/>
          <w:sz w:val="28"/>
        </w:rPr>
        <w:t>
      7) ақпарат көзі (Т.А.Ә., байланыс телефоны) туралы ақпарат алуды жүзеге асыруы;</w:t>
      </w:r>
    </w:p>
    <w:p>
      <w:pPr>
        <w:spacing w:after="0"/>
        <w:ind w:left="0"/>
        <w:jc w:val="both"/>
      </w:pPr>
      <w:r>
        <w:rPr>
          <w:rFonts w:ascii="Times New Roman"/>
          <w:b w:val="false"/>
          <w:i w:val="false"/>
          <w:color w:val="000000"/>
          <w:sz w:val="28"/>
        </w:rPr>
        <w:t>
      8) қажет болған жағдайда ТМҚП және (немесе) ЖМК бригадасы келгенге дейін алғашқы медициналық көмек көрсету бойынша ұсынымдар беруі қажет.</w:t>
      </w:r>
    </w:p>
    <w:bookmarkStart w:name="z53" w:id="49"/>
    <w:p>
      <w:pPr>
        <w:spacing w:after="0"/>
        <w:ind w:left="0"/>
        <w:jc w:val="both"/>
      </w:pPr>
      <w:r>
        <w:rPr>
          <w:rFonts w:ascii="Times New Roman"/>
          <w:b w:val="false"/>
          <w:i w:val="false"/>
          <w:color w:val="000000"/>
          <w:sz w:val="28"/>
        </w:rPr>
        <w:t>
      3. ТМҚП және (немесе) ЖМК шұғыл ден қою бригадасы өздігінше немесе жол қозғалысы қауіпсіздігін қамтамасыз етуші уәкілетті органның патрульдік полициясы қызметкерлерінің ілесіп жүруімен ЖКО орнына дереу шығады.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28.06.2019 </w:t>
      </w:r>
      <w:r>
        <w:rPr>
          <w:rFonts w:ascii="Times New Roman"/>
          <w:b w:val="false"/>
          <w:i w:val="false"/>
          <w:color w:val="000000"/>
          <w:sz w:val="28"/>
        </w:rPr>
        <w:t>№ 597</w:t>
      </w:r>
      <w:r>
        <w:rPr>
          <w:rFonts w:ascii="Times New Roman"/>
          <w:b w:val="false"/>
          <w:i w:val="false"/>
          <w:color w:val="ff0000"/>
          <w:sz w:val="28"/>
        </w:rPr>
        <w:t>, ҚР Индустрия және инфрақұрылымдық даму министрінің 28.06.2019 № 458 және ҚР Денсаулық сақтау министрінің 28.06.2019 № ҚР ДСМ-101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4" w:id="50"/>
    <w:p>
      <w:pPr>
        <w:spacing w:after="0"/>
        <w:ind w:left="0"/>
        <w:jc w:val="both"/>
      </w:pPr>
      <w:r>
        <w:rPr>
          <w:rFonts w:ascii="Times New Roman"/>
          <w:b w:val="false"/>
          <w:i w:val="false"/>
          <w:color w:val="000000"/>
          <w:sz w:val="28"/>
        </w:rPr>
        <w:t>
      4. ТМҚП және (немесе) ЖМК фельдшер-диспетчері кері байланыс әдісімен ақпараттың анықтығын тексереді.</w:t>
      </w:r>
    </w:p>
    <w:bookmarkEnd w:id="50"/>
    <w:bookmarkStart w:name="z55" w:id="51"/>
    <w:p>
      <w:pPr>
        <w:spacing w:after="0"/>
        <w:ind w:left="0"/>
        <w:jc w:val="both"/>
      </w:pPr>
      <w:r>
        <w:rPr>
          <w:rFonts w:ascii="Times New Roman"/>
          <w:b w:val="false"/>
          <w:i w:val="false"/>
          <w:color w:val="000000"/>
          <w:sz w:val="28"/>
        </w:rPr>
        <w:t>
      5. Жол-көлік оқиғалары (бұдан әрі – ЖКО) орнына бірінші келген және өмір үшін өспелі қауіппен қатар болатын ағзаның негізгі функцияларының бұзылумен ауыр жарақат алған зардап шеккеннің біреуден көп санын тапқан трассалық медициналық-құтқару пунктінің (бұдан әрі – ТМҚП) және (немесе) жедел медициналық көмек (бұдан әрі - ЖМК) бригадасы бұл туралы кезекші фельдшер-диспетчеріне хабар береді, олар өз кезегінде:</w:t>
      </w:r>
    </w:p>
    <w:bookmarkEnd w:id="51"/>
    <w:p>
      <w:pPr>
        <w:spacing w:after="0"/>
        <w:ind w:left="0"/>
        <w:jc w:val="both"/>
      </w:pPr>
      <w:r>
        <w:rPr>
          <w:rFonts w:ascii="Times New Roman"/>
          <w:b w:val="false"/>
          <w:i w:val="false"/>
          <w:color w:val="000000"/>
          <w:sz w:val="28"/>
        </w:rPr>
        <w:t>
      ТМҚП кезекші фельдшер-диспетчері  қосымша күштер мен құралдардың қажеттілігі туралы "Апаттар медицинасы орталығы" мемлекеттік мекемесінің аумақтық филиалы басшысына және аумақтық Төтенше жағдайлар департаментінің (бұдан әрі – ТЖД) бірыңғай кезекшік-диспетчерлік қызмет басқармасының (бұдан әрі – БКДҚБ) жедел кезекшісіне жедел ақпарат береді.</w:t>
      </w:r>
    </w:p>
    <w:p>
      <w:pPr>
        <w:spacing w:after="0"/>
        <w:ind w:left="0"/>
        <w:jc w:val="both"/>
      </w:pPr>
      <w:r>
        <w:rPr>
          <w:rFonts w:ascii="Times New Roman"/>
          <w:b w:val="false"/>
          <w:i w:val="false"/>
          <w:color w:val="000000"/>
          <w:sz w:val="28"/>
        </w:rPr>
        <w:t>
      ЖМК кезекші фельдшер-диспетчері  қосымша күштер мен құралдардың қажеттілігі туралы өз басшысына және ТЖД БКДҚБ жедел кезекшісіне жедел ақпарат береді, бұдан әрі өз басшысының өкімі бойынша қызметкерлерді құлақтандыру схемасын қосады.</w:t>
      </w:r>
    </w:p>
    <w:p>
      <w:pPr>
        <w:spacing w:after="0"/>
        <w:ind w:left="0"/>
        <w:jc w:val="both"/>
      </w:pPr>
      <w:r>
        <w:rPr>
          <w:rFonts w:ascii="Times New Roman"/>
          <w:b w:val="false"/>
          <w:i w:val="false"/>
          <w:color w:val="000000"/>
          <w:sz w:val="28"/>
        </w:rPr>
        <w:t>
      6. Бұдан әрі ТМҚП және (немесе) ЖМК кезекші фельдшер-диспетчері ЖКО (ТЖ) орнындағы бригадалардың жедел ақпаратын қабылдауды және жоғары тұрған басшылыққа беруді қамтамасыз етеді (ақпараттың келіп түсуіне қарай, бірақ кемінде әрбір 15 минут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Жол-көлік оқиғаларына</w:t>
            </w:r>
            <w:r>
              <w:br/>
            </w:r>
            <w:r>
              <w:rPr>
                <w:rFonts w:ascii="Times New Roman"/>
                <w:b w:val="false"/>
                <w:i w:val="false"/>
                <w:color w:val="000000"/>
                <w:sz w:val="20"/>
              </w:rPr>
              <w:t>жедел ден қою және онда</w:t>
            </w:r>
            <w:r>
              <w:br/>
            </w:r>
            <w:r>
              <w:rPr>
                <w:rFonts w:ascii="Times New Roman"/>
                <w:b w:val="false"/>
                <w:i w:val="false"/>
                <w:color w:val="000000"/>
                <w:sz w:val="20"/>
              </w:rPr>
              <w:t>зардап шеккен адамдарға</w:t>
            </w:r>
            <w:r>
              <w:br/>
            </w:r>
            <w:r>
              <w:rPr>
                <w:rFonts w:ascii="Times New Roman"/>
                <w:b w:val="false"/>
                <w:i w:val="false"/>
                <w:color w:val="000000"/>
                <w:sz w:val="20"/>
              </w:rPr>
              <w:t>уақтылы кешенді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7" w:id="52"/>
    <w:p>
      <w:pPr>
        <w:spacing w:after="0"/>
        <w:ind w:left="0"/>
        <w:jc w:val="left"/>
      </w:pPr>
      <w:r>
        <w:rPr>
          <w:rFonts w:ascii="Times New Roman"/>
          <w:b/>
          <w:i w:val="false"/>
          <w:color w:val="000000"/>
        </w:rPr>
        <w:t xml:space="preserve"> Жол-көлік оқиғалары (бұдан әрі - ЖКО) туралы ақпаратты</w:t>
      </w:r>
      <w:r>
        <w:br/>
      </w:r>
      <w:r>
        <w:rPr>
          <w:rFonts w:ascii="Times New Roman"/>
          <w:b/>
          <w:i w:val="false"/>
          <w:color w:val="000000"/>
        </w:rPr>
        <w:t>тіркеу журналы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2353"/>
        <w:gridCol w:w="740"/>
        <w:gridCol w:w="3209"/>
        <w:gridCol w:w="1975"/>
        <w:gridCol w:w="455"/>
        <w:gridCol w:w="1026"/>
        <w:gridCol w:w="455"/>
        <w:gridCol w:w="1028"/>
      </w:tblGrid>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түсуі (күні, уақыты)</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3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–ның орны (бағыты, шақырымы)</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ЖКО-ның болған уақыты және 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 болғандардың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1"/>
        <w:gridCol w:w="1949"/>
        <w:gridCol w:w="3573"/>
        <w:gridCol w:w="1136"/>
        <w:gridCol w:w="1137"/>
        <w:gridCol w:w="1544"/>
      </w:tblGrid>
      <w:tr>
        <w:trPr>
          <w:trHeight w:val="30" w:hRule="atLeast"/>
        </w:trPr>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ЖКО-дағы болған көлік құралдарының саны (қажет болса олардың техникалық сипаттары)</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ішінде ЖКО туралы ақпарат кімге және қашан жіберілді</w:t>
            </w: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салдарларын жою бойынша орындалған жұмыстардың аяқталған уақыты мен орындалған жұмыстардың сипаты туралы қабылданған шаралары, белгілері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шұғыл ден қою қызметтеріне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ден қою қызметінің атауы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беру уақыты мен күні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туралы ақпаратты қабылдаған адам туралы мәлімет</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Жол-көлік оқиғаларына</w:t>
            </w:r>
            <w:r>
              <w:br/>
            </w:r>
            <w:r>
              <w:rPr>
                <w:rFonts w:ascii="Times New Roman"/>
                <w:b w:val="false"/>
                <w:i w:val="false"/>
                <w:color w:val="000000"/>
                <w:sz w:val="20"/>
              </w:rPr>
              <w:t>жедел ден қою және онда</w:t>
            </w:r>
            <w:r>
              <w:br/>
            </w:r>
            <w:r>
              <w:rPr>
                <w:rFonts w:ascii="Times New Roman"/>
                <w:b w:val="false"/>
                <w:i w:val="false"/>
                <w:color w:val="000000"/>
                <w:sz w:val="20"/>
              </w:rPr>
              <w:t>зардап шеккен адамдарға</w:t>
            </w:r>
            <w:r>
              <w:br/>
            </w:r>
            <w:r>
              <w:rPr>
                <w:rFonts w:ascii="Times New Roman"/>
                <w:b w:val="false"/>
                <w:i w:val="false"/>
                <w:color w:val="000000"/>
                <w:sz w:val="20"/>
              </w:rPr>
              <w:t>уақтылы кешенді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59" w:id="53"/>
    <w:p>
      <w:pPr>
        <w:spacing w:after="0"/>
        <w:ind w:left="0"/>
        <w:jc w:val="left"/>
      </w:pPr>
      <w:r>
        <w:rPr>
          <w:rFonts w:ascii="Times New Roman"/>
          <w:b/>
          <w:i w:val="false"/>
          <w:color w:val="000000"/>
        </w:rPr>
        <w:t xml:space="preserve"> Трассалық медициналық-құтқару пункттері және (немесе) жедел</w:t>
      </w:r>
      <w:r>
        <w:br/>
      </w:r>
      <w:r>
        <w:rPr>
          <w:rFonts w:ascii="Times New Roman"/>
          <w:b/>
          <w:i w:val="false"/>
          <w:color w:val="000000"/>
        </w:rPr>
        <w:t>медициналық көмек бригадаларының жол-көлік оқиғалары</w:t>
      </w:r>
      <w:r>
        <w:br/>
      </w:r>
      <w:r>
        <w:rPr>
          <w:rFonts w:ascii="Times New Roman"/>
          <w:b/>
          <w:i w:val="false"/>
          <w:color w:val="000000"/>
        </w:rPr>
        <w:t>орнындағы іс-қимыл алгоритмі</w:t>
      </w:r>
    </w:p>
    <w:bookmarkEnd w:id="53"/>
    <w:bookmarkStart w:name="z60" w:id="54"/>
    <w:p>
      <w:pPr>
        <w:spacing w:after="0"/>
        <w:ind w:left="0"/>
        <w:jc w:val="both"/>
      </w:pPr>
      <w:r>
        <w:rPr>
          <w:rFonts w:ascii="Times New Roman"/>
          <w:b w:val="false"/>
          <w:i w:val="false"/>
          <w:color w:val="000000"/>
          <w:sz w:val="28"/>
        </w:rPr>
        <w:t>
      1. Жол-көлік оқиғалары (бұдан әрі - ЖКО) орнына бірінші келген трассалық медициналық-құтқару пунктінің (бұдан әрі – ТМҚП) және (немесе) жедел медициналық көмек (бұдан әрі - ЖМК) бригадасы емдеу-эвакуациялық іс-шаралардың өткізілуін ұйымдастырады және:</w:t>
      </w:r>
    </w:p>
    <w:bookmarkEnd w:id="54"/>
    <w:p>
      <w:pPr>
        <w:spacing w:after="0"/>
        <w:ind w:left="0"/>
        <w:jc w:val="both"/>
      </w:pPr>
      <w:r>
        <w:rPr>
          <w:rFonts w:ascii="Times New Roman"/>
          <w:b w:val="false"/>
          <w:i w:val="false"/>
          <w:color w:val="000000"/>
          <w:sz w:val="28"/>
        </w:rPr>
        <w:t>
      1) жеке қауіпсіздікті қамтамасыз ету шараларын;</w:t>
      </w:r>
    </w:p>
    <w:p>
      <w:pPr>
        <w:spacing w:after="0"/>
        <w:ind w:left="0"/>
        <w:jc w:val="both"/>
      </w:pPr>
      <w:r>
        <w:rPr>
          <w:rFonts w:ascii="Times New Roman"/>
          <w:b w:val="false"/>
          <w:i w:val="false"/>
          <w:color w:val="000000"/>
          <w:sz w:val="28"/>
        </w:rPr>
        <w:t>
      2) медициналық-құтқару іс-шараларын (зақымдау факторын тоқтату, өртті сөндіру және зардап шеккендерді автомобильден алып шығу, сондай-ақ зардап шеккендердің медициналық сұрыпталуын ұйымдастыру, шұғыл медициналық көмек көрсету бойынша шаралар қабылданады);</w:t>
      </w:r>
    </w:p>
    <w:p>
      <w:pPr>
        <w:spacing w:after="0"/>
        <w:ind w:left="0"/>
        <w:jc w:val="both"/>
      </w:pPr>
      <w:r>
        <w:rPr>
          <w:rFonts w:ascii="Times New Roman"/>
          <w:b w:val="false"/>
          <w:i w:val="false"/>
          <w:color w:val="000000"/>
          <w:sz w:val="28"/>
        </w:rPr>
        <w:t>
      3) жағдайдың одан әрі өзгеруін қоса алғанда, оны бағалауды, ТМҚП фельдшер-диспетчерін хабардар етуді;</w:t>
      </w:r>
    </w:p>
    <w:p>
      <w:pPr>
        <w:spacing w:after="0"/>
        <w:ind w:left="0"/>
        <w:jc w:val="both"/>
      </w:pPr>
      <w:r>
        <w:rPr>
          <w:rFonts w:ascii="Times New Roman"/>
          <w:b w:val="false"/>
          <w:i w:val="false"/>
          <w:color w:val="000000"/>
          <w:sz w:val="28"/>
        </w:rPr>
        <w:t>
      4) 10 минуттан аспайтын уақыт кететін госпитальға дейінгі кешенді, атап айтқанда: мынадай:</w:t>
      </w:r>
    </w:p>
    <w:p>
      <w:pPr>
        <w:spacing w:after="0"/>
        <w:ind w:left="0"/>
        <w:jc w:val="both"/>
      </w:pPr>
      <w:r>
        <w:rPr>
          <w:rFonts w:ascii="Times New Roman"/>
          <w:b w:val="false"/>
          <w:i w:val="false"/>
          <w:color w:val="000000"/>
          <w:sz w:val="28"/>
        </w:rPr>
        <w:t>
      зардап шеккеннің жай-күйін және оның алған зақымдарын жылдам, бірақ мүмкіндігінше нақты бағалау;</w:t>
      </w:r>
    </w:p>
    <w:p>
      <w:pPr>
        <w:spacing w:after="0"/>
        <w:ind w:left="0"/>
        <w:jc w:val="both"/>
      </w:pPr>
      <w:r>
        <w:rPr>
          <w:rFonts w:ascii="Times New Roman"/>
          <w:b w:val="false"/>
          <w:i w:val="false"/>
          <w:color w:val="000000"/>
          <w:sz w:val="28"/>
        </w:rPr>
        <w:t>
      ауа қуысы жолдарының өткізгіштігі мен тыныс алуды қалпына келтіру;</w:t>
      </w:r>
    </w:p>
    <w:p>
      <w:pPr>
        <w:spacing w:after="0"/>
        <w:ind w:left="0"/>
        <w:jc w:val="both"/>
      </w:pPr>
      <w:r>
        <w:rPr>
          <w:rFonts w:ascii="Times New Roman"/>
          <w:b w:val="false"/>
          <w:i w:val="false"/>
          <w:color w:val="000000"/>
          <w:sz w:val="28"/>
        </w:rPr>
        <w:t>
      сыртқы қан кетуді тоқтату;</w:t>
      </w:r>
    </w:p>
    <w:p>
      <w:pPr>
        <w:spacing w:after="0"/>
        <w:ind w:left="0"/>
        <w:jc w:val="both"/>
      </w:pPr>
      <w:r>
        <w:rPr>
          <w:rFonts w:ascii="Times New Roman"/>
          <w:b w:val="false"/>
          <w:i w:val="false"/>
          <w:color w:val="000000"/>
          <w:sz w:val="28"/>
        </w:rPr>
        <w:t>
      ауырсынуды басу;</w:t>
      </w:r>
    </w:p>
    <w:p>
      <w:pPr>
        <w:spacing w:after="0"/>
        <w:ind w:left="0"/>
        <w:jc w:val="both"/>
      </w:pPr>
      <w:r>
        <w:rPr>
          <w:rFonts w:ascii="Times New Roman"/>
          <w:b w:val="false"/>
          <w:i w:val="false"/>
          <w:color w:val="000000"/>
          <w:sz w:val="28"/>
        </w:rPr>
        <w:t>
      сүйек сынуларын иммобилизациялау;</w:t>
      </w:r>
    </w:p>
    <w:p>
      <w:pPr>
        <w:spacing w:after="0"/>
        <w:ind w:left="0"/>
        <w:jc w:val="both"/>
      </w:pPr>
      <w:r>
        <w:rPr>
          <w:rFonts w:ascii="Times New Roman"/>
          <w:b w:val="false"/>
          <w:i w:val="false"/>
          <w:color w:val="000000"/>
          <w:sz w:val="28"/>
        </w:rPr>
        <w:t>
      жүйелерді орнату және ерітінділердің белсенді инфузияларын бастау нақты талаптарды қамтитын госпитальға дейінгі кешеннің минимумын іске асыруды;</w:t>
      </w:r>
    </w:p>
    <w:p>
      <w:pPr>
        <w:spacing w:after="0"/>
        <w:ind w:left="0"/>
        <w:jc w:val="both"/>
      </w:pPr>
      <w:r>
        <w:rPr>
          <w:rFonts w:ascii="Times New Roman"/>
          <w:b w:val="false"/>
          <w:i w:val="false"/>
          <w:color w:val="000000"/>
          <w:sz w:val="28"/>
        </w:rPr>
        <w:t>
      5) қажет болған жағдайда өзіне санитариялық авиация және (немесе) ЖМК бригадалары түрінде қосымша күштер мен құралдарды шақыруды (ТМҚП фельдшер-диспетчері арқылы ақпаратты беру жолымен) жүзеге асырады.</w:t>
      </w:r>
    </w:p>
    <w:bookmarkStart w:name="z61" w:id="55"/>
    <w:p>
      <w:pPr>
        <w:spacing w:after="0"/>
        <w:ind w:left="0"/>
        <w:jc w:val="both"/>
      </w:pPr>
      <w:r>
        <w:rPr>
          <w:rFonts w:ascii="Times New Roman"/>
          <w:b w:val="false"/>
          <w:i w:val="false"/>
          <w:color w:val="000000"/>
          <w:sz w:val="28"/>
        </w:rPr>
        <w:t>
      2. Қосымша күштер келгенге дейін ТМҚП және (немесе) ЖМК  бригадасы реанимобильде немесе ТМҚП-да бар құралдармен зардап шеккендердің өмірлік маңызды функцияларын ұстауды қамтамасыз етеді. Медициналық көмек көрсетудегі сабақтастық сақтала отырып, автомашинадағы зардап шеккен (науқас) келген жедел медициналық көмек бригадасына немесе санитариялық авиацияның мобильдік бригадасына беріледі.</w:t>
      </w:r>
    </w:p>
    <w:bookmarkEnd w:id="55"/>
    <w:bookmarkStart w:name="z62" w:id="56"/>
    <w:p>
      <w:pPr>
        <w:spacing w:after="0"/>
        <w:ind w:left="0"/>
        <w:jc w:val="both"/>
      </w:pPr>
      <w:r>
        <w:rPr>
          <w:rFonts w:ascii="Times New Roman"/>
          <w:b w:val="false"/>
          <w:i w:val="false"/>
          <w:color w:val="000000"/>
          <w:sz w:val="28"/>
        </w:rPr>
        <w:t>
      3. ТМҚП және (немесе) ЖМК бригадасы телефон және (немесе) радиобайланыс немесе ТМҚП және (немесе) ЖМК фельдшер-диспетчері арқылы медициналық ұйымның қабылдау бөлімшесінің кезекші дәрігерін зардап шеккендерді тасымалдау туралы қабылдауға дайындау үшін ескертеді.</w:t>
      </w:r>
    </w:p>
    <w:bookmarkEnd w:id="56"/>
    <w:bookmarkStart w:name="z63" w:id="57"/>
    <w:p>
      <w:pPr>
        <w:spacing w:after="0"/>
        <w:ind w:left="0"/>
        <w:jc w:val="both"/>
      </w:pPr>
      <w:r>
        <w:rPr>
          <w:rFonts w:ascii="Times New Roman"/>
          <w:b w:val="false"/>
          <w:i w:val="false"/>
          <w:color w:val="000000"/>
          <w:sz w:val="28"/>
        </w:rPr>
        <w:t>
      4. ТМҚП және (немесе) ЖМК  бригадасы:</w:t>
      </w:r>
    </w:p>
    <w:bookmarkEnd w:id="57"/>
    <w:p>
      <w:pPr>
        <w:spacing w:after="0"/>
        <w:ind w:left="0"/>
        <w:jc w:val="both"/>
      </w:pPr>
      <w:r>
        <w:rPr>
          <w:rFonts w:ascii="Times New Roman"/>
          <w:b w:val="false"/>
          <w:i w:val="false"/>
          <w:color w:val="000000"/>
          <w:sz w:val="28"/>
        </w:rPr>
        <w:t xml:space="preserve">
      1) зардап шеккендерді жақын маңдағы медициналық ұйымға жылдам эвакуациялауды қамтамасыз етеді, эвакуацияланатын әрбір адамға ТЖ-да зардап шеккеннің (науқастың) алғашқы медициналық картасы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(бұдан әрі - </w:t>
      </w:r>
    </w:p>
    <w:p>
      <w:pPr>
        <w:spacing w:after="0"/>
        <w:ind w:left="0"/>
        <w:jc w:val="both"/>
      </w:pPr>
      <w:r>
        <w:rPr>
          <w:rFonts w:ascii="Times New Roman"/>
          <w:b w:val="false"/>
          <w:i w:val="false"/>
          <w:color w:val="000000"/>
          <w:sz w:val="28"/>
        </w:rPr>
        <w:t>
      № 907 бұйрық) (Нормативтік құқықтық актілерді мемлекеттік тіркеу тізілімінде № 6697 болып тіркелген) бекітілген 025-6/у нысанына сәйкес толтырылады;</w:t>
      </w:r>
    </w:p>
    <w:p>
      <w:pPr>
        <w:spacing w:after="0"/>
        <w:ind w:left="0"/>
        <w:jc w:val="both"/>
      </w:pPr>
      <w:r>
        <w:rPr>
          <w:rFonts w:ascii="Times New Roman"/>
          <w:b w:val="false"/>
          <w:i w:val="false"/>
          <w:color w:val="000000"/>
          <w:sz w:val="28"/>
        </w:rPr>
        <w:t xml:space="preserve">
      2) зардап шеккенді (науқасты) ТМҚП және (немесе) ЖМК бригадасынан жақын маңдағы медициналық ұйымға қабылдау зардап шеккенді (науқасты) қабылдау күні мен уақыты көрсетіле отырып, № 907 </w:t>
      </w:r>
      <w:r>
        <w:rPr>
          <w:rFonts w:ascii="Times New Roman"/>
          <w:b w:val="false"/>
          <w:i w:val="false"/>
          <w:color w:val="000000"/>
          <w:sz w:val="28"/>
        </w:rPr>
        <w:t>бұйрықпен</w:t>
      </w:r>
      <w:r>
        <w:rPr>
          <w:rFonts w:ascii="Times New Roman"/>
          <w:b w:val="false"/>
          <w:i w:val="false"/>
          <w:color w:val="000000"/>
          <w:sz w:val="28"/>
        </w:rPr>
        <w:t xml:space="preserve"> бекітілген 025-6/е нысанына сәйкес қабылдау бөлімінің кезекші дәрігерінің (фельдшерінің, медбикесінің) ЖКО-да зардап шеккеннің (науқастың) түбіртегіндегі алғашқы медициналық картасының қолтаңбасымен куәландырылады;</w:t>
      </w:r>
    </w:p>
    <w:p>
      <w:pPr>
        <w:spacing w:after="0"/>
        <w:ind w:left="0"/>
        <w:jc w:val="both"/>
      </w:pPr>
      <w:r>
        <w:rPr>
          <w:rFonts w:ascii="Times New Roman"/>
          <w:b w:val="false"/>
          <w:i w:val="false"/>
          <w:color w:val="000000"/>
          <w:sz w:val="28"/>
        </w:rPr>
        <w:t xml:space="preserve">
      3) ТМҚП және (немесе) ЖМК бригадасының стационардың қабылдау бөлімшесі болу уақыты мен іс-қимыл тәртібі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15473 болып тіркелген) бекітілген, Жедел медициналық көмек көрсету қағидаларының 22, 23 және 24-тармақтарымен регламенттелген.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Ішкі істер министрінің 28.06.2019 </w:t>
      </w:r>
      <w:r>
        <w:rPr>
          <w:rFonts w:ascii="Times New Roman"/>
          <w:b w:val="false"/>
          <w:i w:val="false"/>
          <w:color w:val="000000"/>
          <w:sz w:val="28"/>
        </w:rPr>
        <w:t>№ 597</w:t>
      </w:r>
      <w:r>
        <w:rPr>
          <w:rFonts w:ascii="Times New Roman"/>
          <w:b w:val="false"/>
          <w:i w:val="false"/>
          <w:color w:val="ff0000"/>
          <w:sz w:val="28"/>
        </w:rPr>
        <w:t>, ҚР Индустрия және инфрақұрылымдық даму министрінің 28.06.2019 № 458 және ҚР Денсаулық сақтау министрінің 28.06.2019 № ҚР ДСМ-101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5. Шақыруды алған сәттен бастап, зардап шеккен (науқас) 1 (бір) сағаттан астам уақыт реанимобильде болған жағдайда, ТМҚП бригадасы фельдшер-диспетчерге кешігу себебі туралы баяндайды.</w:t>
      </w:r>
    </w:p>
    <w:bookmarkEnd w:id="58"/>
    <w:bookmarkStart w:name="z65" w:id="59"/>
    <w:p>
      <w:pPr>
        <w:spacing w:after="0"/>
        <w:ind w:left="0"/>
        <w:jc w:val="both"/>
      </w:pPr>
      <w:r>
        <w:rPr>
          <w:rFonts w:ascii="Times New Roman"/>
          <w:b w:val="false"/>
          <w:i w:val="false"/>
          <w:color w:val="000000"/>
          <w:sz w:val="28"/>
        </w:rPr>
        <w:t>
      6. Егер ТМҚП және (немесе) ЖМК бригадасы шақыруға бара жатқан кезде немесе зардап шеккендерді эвакуациялау барысында жолда басқа ЖКО немесе төтенше жағдайды кездестірсе, ол туралы ТМҚП және (немесе) ЖМК фельдшер-диспетчеріне дереу хабарлап ("жолда тоқтау" туралы хабарлама), барлық зардап шеккендерге медициналық көмек көрсетеді. Фельдшер-диспетчер жаңа ЖКО туралы ақпаратты жақын маңдағы медициналық ұйымға беріп, жедел медициналық көмек қызметінің бригадасын шақырады және (немесе) "Ұлттық шұғыл медицинаны үйлестіру орталығы" шаруашылық жүргізу құқығындағы республикалық мемлекеттік кәсіпорынның диспетчерлік қызметін санитариялық авиацияны қолдану қажеттілігі туралы хабардар етеді.</w:t>
      </w:r>
    </w:p>
    <w:bookmarkEnd w:id="59"/>
    <w:p>
      <w:pPr>
        <w:spacing w:after="0"/>
        <w:ind w:left="0"/>
        <w:jc w:val="both"/>
      </w:pPr>
      <w:r>
        <w:rPr>
          <w:rFonts w:ascii="Times New Roman"/>
          <w:b w:val="false"/>
          <w:i w:val="false"/>
          <w:color w:val="000000"/>
          <w:sz w:val="28"/>
        </w:rPr>
        <w:t xml:space="preserve">
      Жарақат ауырлығының дәрежесіне байланысты ТМҚП бригадасының шақыруын ЖМК бригадасына беру туралы, бұл ретте диспетчердің тегін, уақыты мен күнін көрсете отырып, № 907 бұйрықпен бекітілген </w:t>
      </w:r>
      <w:r>
        <w:rPr>
          <w:rFonts w:ascii="Times New Roman"/>
          <w:b w:val="false"/>
          <w:i w:val="false"/>
          <w:color w:val="000000"/>
          <w:sz w:val="28"/>
        </w:rPr>
        <w:t>110/е нысанына</w:t>
      </w:r>
      <w:r>
        <w:rPr>
          <w:rFonts w:ascii="Times New Roman"/>
          <w:b w:val="false"/>
          <w:i w:val="false"/>
          <w:color w:val="000000"/>
          <w:sz w:val="28"/>
        </w:rPr>
        <w:t xml:space="preserve"> сәйкес шақыру картасында белгі жасап, ТМҚП бригадасының шақыру орнына баруы немесе тоқтатылған эвакуацияны жалғастыру туралы мәселе шешіледі.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28.06.2019 </w:t>
      </w:r>
      <w:r>
        <w:rPr>
          <w:rFonts w:ascii="Times New Roman"/>
          <w:b w:val="false"/>
          <w:i w:val="false"/>
          <w:color w:val="000000"/>
          <w:sz w:val="28"/>
        </w:rPr>
        <w:t>№ 597</w:t>
      </w:r>
      <w:r>
        <w:rPr>
          <w:rFonts w:ascii="Times New Roman"/>
          <w:b w:val="false"/>
          <w:i w:val="false"/>
          <w:color w:val="ff0000"/>
          <w:sz w:val="28"/>
        </w:rPr>
        <w:t>, ҚР Индустрия және инфрақұрылымдық даму министрінің 28.06.2019 № 458 және ҚР Денсаулық сақтау министрінің 28.06.2019 № ҚР ДСМ-101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7. Шақыруға барар жолда немесе ЖКО-да зардап шеккендерді эвакуациялау кезінде реанимобильдің ақаулығы пайда болған жағдайда, кез келген себеп бойынша уақтылы шығу мүмкіндігі болмаған кезде, ТМҚП және (немесе) ЖМК фельдшер-диспетчері шақыруды дереу жақын маңдағы медициналық ұйымға береді.</w:t>
      </w:r>
    </w:p>
    <w:bookmarkEnd w:id="60"/>
    <w:bookmarkStart w:name="z67" w:id="61"/>
    <w:p>
      <w:pPr>
        <w:spacing w:after="0"/>
        <w:ind w:left="0"/>
        <w:jc w:val="both"/>
      </w:pPr>
      <w:r>
        <w:rPr>
          <w:rFonts w:ascii="Times New Roman"/>
          <w:b w:val="false"/>
          <w:i w:val="false"/>
          <w:color w:val="000000"/>
          <w:sz w:val="28"/>
        </w:rPr>
        <w:t>
      8. Зардап шеккенді (науқасты) тасымалдаумен байланысты шақыру орындалғаннан кейін зардап шеккеннің (науқастың) қалдырылған заттары немесе құндылықтары анықталған жағдайда, ТМҚП және (немесе) ЖМК  бригадасы ол жөнінде ЖМК диспетчеріне дереу хабарлайды, ал мүлік акті бойынша қабылдау бөліміне тапсырылады.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Жол-көлік оқиғаларына</w:t>
            </w:r>
            <w:r>
              <w:br/>
            </w:r>
            <w:r>
              <w:rPr>
                <w:rFonts w:ascii="Times New Roman"/>
                <w:b w:val="false"/>
                <w:i w:val="false"/>
                <w:color w:val="000000"/>
                <w:sz w:val="20"/>
              </w:rPr>
              <w:t>жедел ден қою және онда</w:t>
            </w:r>
            <w:r>
              <w:br/>
            </w:r>
            <w:r>
              <w:rPr>
                <w:rFonts w:ascii="Times New Roman"/>
                <w:b w:val="false"/>
                <w:i w:val="false"/>
                <w:color w:val="000000"/>
                <w:sz w:val="20"/>
              </w:rPr>
              <w:t>зардап шеккен адамдарға</w:t>
            </w:r>
            <w:r>
              <w:br/>
            </w:r>
            <w:r>
              <w:rPr>
                <w:rFonts w:ascii="Times New Roman"/>
                <w:b w:val="false"/>
                <w:i w:val="false"/>
                <w:color w:val="000000"/>
                <w:sz w:val="20"/>
              </w:rPr>
              <w:t>уақтылы кешенді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bookmarkStart w:name="z69" w:id="62"/>
    <w:p>
      <w:pPr>
        <w:spacing w:after="0"/>
        <w:ind w:left="0"/>
        <w:jc w:val="left"/>
      </w:pPr>
      <w:r>
        <w:rPr>
          <w:rFonts w:ascii="Times New Roman"/>
          <w:b/>
          <w:i w:val="false"/>
          <w:color w:val="000000"/>
        </w:rPr>
        <w:t xml:space="preserve"> Зардап шеккендердің саны көп жол-көлік оқиғалары кезінде</w:t>
      </w:r>
      <w:r>
        <w:br/>
      </w:r>
      <w:r>
        <w:rPr>
          <w:rFonts w:ascii="Times New Roman"/>
          <w:b/>
          <w:i w:val="false"/>
          <w:color w:val="000000"/>
        </w:rPr>
        <w:t>трассалық медициналық-құтқару пунктінің және (немесе)</w:t>
      </w:r>
      <w:r>
        <w:br/>
      </w:r>
      <w:r>
        <w:rPr>
          <w:rFonts w:ascii="Times New Roman"/>
          <w:b/>
          <w:i w:val="false"/>
          <w:color w:val="000000"/>
        </w:rPr>
        <w:t>жедел медициналық көмек бригадаларының іс-қимыл</w:t>
      </w:r>
      <w:r>
        <w:br/>
      </w:r>
      <w:r>
        <w:rPr>
          <w:rFonts w:ascii="Times New Roman"/>
          <w:b/>
          <w:i w:val="false"/>
          <w:color w:val="000000"/>
        </w:rPr>
        <w:t>алгоритмі</w:t>
      </w:r>
    </w:p>
    <w:bookmarkEnd w:id="62"/>
    <w:bookmarkStart w:name="z70" w:id="63"/>
    <w:p>
      <w:pPr>
        <w:spacing w:after="0"/>
        <w:ind w:left="0"/>
        <w:jc w:val="both"/>
      </w:pPr>
      <w:r>
        <w:rPr>
          <w:rFonts w:ascii="Times New Roman"/>
          <w:b w:val="false"/>
          <w:i w:val="false"/>
          <w:color w:val="000000"/>
          <w:sz w:val="28"/>
        </w:rPr>
        <w:t>
      1. Жол-көлік оқиғалары (бұдан әрі – ЖКО) орнына бірінші келген және өмір үшін өспелі қауіппен қатар болатын ағзаның негізгі функцияларының бұзылумен ауыр жарақат алған зардап шеккеннің біреуден көп санын тапқан   трассалық медициналық-құтқару пунктінің (бұдан әрі – ТМҚП) және (немесе) жедел медициналық көмек (бұдан әрі - ЖМК) бригадасы қосымша күштер мен құралдарды шақырады. Олар келгенге дейін зардап шеккендердің тіршілік әрекеттерін демеу жөніндегі кезек күттірмейтін іс-шараларды жүргізеді.</w:t>
      </w:r>
    </w:p>
    <w:bookmarkEnd w:id="63"/>
    <w:p>
      <w:pPr>
        <w:spacing w:after="0"/>
        <w:ind w:left="0"/>
        <w:jc w:val="both"/>
      </w:pPr>
      <w:r>
        <w:rPr>
          <w:rFonts w:ascii="Times New Roman"/>
          <w:b w:val="false"/>
          <w:i w:val="false"/>
          <w:color w:val="000000"/>
          <w:sz w:val="28"/>
        </w:rPr>
        <w:t>
      Лауазымы бойынша жоғары адам келген кезде орындалған іс-шаралар туралы баяндап, оның қарамағында болады.</w:t>
      </w:r>
    </w:p>
    <w:p>
      <w:pPr>
        <w:spacing w:after="0"/>
        <w:ind w:left="0"/>
        <w:jc w:val="both"/>
      </w:pPr>
      <w:r>
        <w:rPr>
          <w:rFonts w:ascii="Times New Roman"/>
          <w:b w:val="false"/>
          <w:i w:val="false"/>
          <w:color w:val="000000"/>
          <w:sz w:val="28"/>
        </w:rPr>
        <w:t>
      ТМҚП және (немесе) ЖМК  бригадасы:</w:t>
      </w:r>
    </w:p>
    <w:p>
      <w:pPr>
        <w:spacing w:after="0"/>
        <w:ind w:left="0"/>
        <w:jc w:val="both"/>
      </w:pPr>
      <w:r>
        <w:rPr>
          <w:rFonts w:ascii="Times New Roman"/>
          <w:b w:val="false"/>
          <w:i w:val="false"/>
          <w:color w:val="000000"/>
          <w:sz w:val="28"/>
        </w:rPr>
        <w:t>
      1) жеке қауіпсіздікті қамтамасыз етеді;</w:t>
      </w:r>
    </w:p>
    <w:p>
      <w:pPr>
        <w:spacing w:after="0"/>
        <w:ind w:left="0"/>
        <w:jc w:val="both"/>
      </w:pPr>
      <w:r>
        <w:rPr>
          <w:rFonts w:ascii="Times New Roman"/>
          <w:b w:val="false"/>
          <w:i w:val="false"/>
          <w:color w:val="000000"/>
          <w:sz w:val="28"/>
        </w:rPr>
        <w:t>
      ТМҚП және (немесе) ЖМК  аға дәрігері (фельдшер) ол болған жағдайда авариялық-құтқару жұмыстарының басшысына таныстырылады, оның тегін, атын, әкесінің атын, лауазымын, өзара іс-қимыл және байланысты ұйымдастыру тәртібін нақтылайды.</w:t>
      </w:r>
    </w:p>
    <w:p>
      <w:pPr>
        <w:spacing w:after="0"/>
        <w:ind w:left="0"/>
        <w:jc w:val="both"/>
      </w:pPr>
      <w:r>
        <w:rPr>
          <w:rFonts w:ascii="Times New Roman"/>
          <w:b w:val="false"/>
          <w:i w:val="false"/>
          <w:color w:val="000000"/>
          <w:sz w:val="28"/>
        </w:rPr>
        <w:t>
      2) медициналық-тактикалық барлау жүргізеді:</w:t>
      </w:r>
    </w:p>
    <w:p>
      <w:pPr>
        <w:spacing w:after="0"/>
        <w:ind w:left="0"/>
        <w:jc w:val="both"/>
      </w:pPr>
      <w:r>
        <w:rPr>
          <w:rFonts w:ascii="Times New Roman"/>
          <w:b w:val="false"/>
          <w:i w:val="false"/>
          <w:color w:val="000000"/>
          <w:sz w:val="28"/>
        </w:rPr>
        <w:t>
      нақты мекенжайы, төтенше жағдайлар себептері мен түрі, зақымдау факторлары, ошақ көлемі мен оның шектері;</w:t>
      </w:r>
    </w:p>
    <w:p>
      <w:pPr>
        <w:spacing w:after="0"/>
        <w:ind w:left="0"/>
        <w:jc w:val="both"/>
      </w:pPr>
      <w:r>
        <w:rPr>
          <w:rFonts w:ascii="Times New Roman"/>
          <w:b w:val="false"/>
          <w:i w:val="false"/>
          <w:color w:val="000000"/>
          <w:sz w:val="28"/>
        </w:rPr>
        <w:t>
      төтенше жағдайлар басталған уақыт;</w:t>
      </w:r>
    </w:p>
    <w:p>
      <w:pPr>
        <w:spacing w:after="0"/>
        <w:ind w:left="0"/>
        <w:jc w:val="both"/>
      </w:pPr>
      <w:r>
        <w:rPr>
          <w:rFonts w:ascii="Times New Roman"/>
          <w:b w:val="false"/>
          <w:i w:val="false"/>
          <w:color w:val="000000"/>
          <w:sz w:val="28"/>
        </w:rPr>
        <w:t>
      төтенше жағдайларда зардап шеккендердің және қаза болғандардың саны;</w:t>
      </w:r>
    </w:p>
    <w:p>
      <w:pPr>
        <w:spacing w:after="0"/>
        <w:ind w:left="0"/>
        <w:jc w:val="both"/>
      </w:pPr>
      <w:r>
        <w:rPr>
          <w:rFonts w:ascii="Times New Roman"/>
          <w:b w:val="false"/>
          <w:i w:val="false"/>
          <w:color w:val="000000"/>
          <w:sz w:val="28"/>
        </w:rPr>
        <w:t>
      төтенше жағдайлар аймағындағы ауа-райы жағдайлары;</w:t>
      </w:r>
    </w:p>
    <w:p>
      <w:pPr>
        <w:spacing w:after="0"/>
        <w:ind w:left="0"/>
        <w:jc w:val="both"/>
      </w:pPr>
      <w:r>
        <w:rPr>
          <w:rFonts w:ascii="Times New Roman"/>
          <w:b w:val="false"/>
          <w:i w:val="false"/>
          <w:color w:val="000000"/>
          <w:sz w:val="28"/>
        </w:rPr>
        <w:t>
      келу жолдарының жай-күйі, жергілікті жер бедері;</w:t>
      </w:r>
    </w:p>
    <w:p>
      <w:pPr>
        <w:spacing w:after="0"/>
        <w:ind w:left="0"/>
        <w:jc w:val="both"/>
      </w:pPr>
      <w:r>
        <w:rPr>
          <w:rFonts w:ascii="Times New Roman"/>
          <w:b w:val="false"/>
          <w:i w:val="false"/>
          <w:color w:val="000000"/>
          <w:sz w:val="28"/>
        </w:rPr>
        <w:t>
      зардап шеккендерді жинау, төтенше жағдайлар ошағынан шығару шарттары;</w:t>
      </w:r>
    </w:p>
    <w:p>
      <w:pPr>
        <w:spacing w:after="0"/>
        <w:ind w:left="0"/>
        <w:jc w:val="both"/>
      </w:pPr>
      <w:r>
        <w:rPr>
          <w:rFonts w:ascii="Times New Roman"/>
          <w:b w:val="false"/>
          <w:i w:val="false"/>
          <w:color w:val="000000"/>
          <w:sz w:val="28"/>
        </w:rPr>
        <w:t>
      зардап шеккендерді эвакуациялау жолдары;</w:t>
      </w:r>
    </w:p>
    <w:p>
      <w:pPr>
        <w:spacing w:after="0"/>
        <w:ind w:left="0"/>
        <w:jc w:val="both"/>
      </w:pPr>
      <w:r>
        <w:rPr>
          <w:rFonts w:ascii="Times New Roman"/>
          <w:b w:val="false"/>
          <w:i w:val="false"/>
          <w:color w:val="000000"/>
          <w:sz w:val="28"/>
        </w:rPr>
        <w:t>
      қосымша күштер мен құралдарға қажеттілік.</w:t>
      </w:r>
    </w:p>
    <w:p>
      <w:pPr>
        <w:spacing w:after="0"/>
        <w:ind w:left="0"/>
        <w:jc w:val="both"/>
      </w:pPr>
      <w:r>
        <w:rPr>
          <w:rFonts w:ascii="Times New Roman"/>
          <w:b w:val="false"/>
          <w:i w:val="false"/>
          <w:color w:val="000000"/>
          <w:sz w:val="28"/>
        </w:rPr>
        <w:t>
      3) ТМҚП және (немесе) ЖМК диспетчеріне медициналық барлау нәтижелері туралы баяндайды (кейіннен әрбір 15-30 минут сайын немесе жағдайға қарай дереу);</w:t>
      </w:r>
    </w:p>
    <w:p>
      <w:pPr>
        <w:spacing w:after="0"/>
        <w:ind w:left="0"/>
        <w:jc w:val="both"/>
      </w:pPr>
      <w:r>
        <w:rPr>
          <w:rFonts w:ascii="Times New Roman"/>
          <w:b w:val="false"/>
          <w:i w:val="false"/>
          <w:color w:val="000000"/>
          <w:sz w:val="28"/>
        </w:rPr>
        <w:t>
      4) сұрыптау және эвакокөліктік алаңдарды ұйымдастырады.</w:t>
      </w:r>
    </w:p>
    <w:bookmarkStart w:name="z71" w:id="64"/>
    <w:p>
      <w:pPr>
        <w:spacing w:after="0"/>
        <w:ind w:left="0"/>
        <w:jc w:val="both"/>
      </w:pPr>
      <w:r>
        <w:rPr>
          <w:rFonts w:ascii="Times New Roman"/>
          <w:b w:val="false"/>
          <w:i w:val="false"/>
          <w:color w:val="000000"/>
          <w:sz w:val="28"/>
        </w:rPr>
        <w:t>
      2. ТМҚП және (немесе) ЖМК бригадасы зардап шеккендерді емдеу белгілері бойынша алғашқы сұрыптау мен маркалауды алдын ала жүргізе отырып, өмірлік көрсеткіштері бойынша көмек көрсетеді:</w:t>
      </w:r>
    </w:p>
    <w:bookmarkEnd w:id="64"/>
    <w:p>
      <w:pPr>
        <w:spacing w:after="0"/>
        <w:ind w:left="0"/>
        <w:jc w:val="both"/>
      </w:pPr>
      <w:r>
        <w:rPr>
          <w:rFonts w:ascii="Times New Roman"/>
          <w:b w:val="false"/>
          <w:i w:val="false"/>
          <w:color w:val="000000"/>
          <w:sz w:val="28"/>
        </w:rPr>
        <w:t>
      1) өмірлік көрсеткіштері бойынша шұғыл көмекті қажет ететіндер: ағзаның негізгі функцияларының өмірге қауіпті өршіп келе жатқан бұзылулармен сүйемелденетін ауыр зақым алған зардап шеккендер (ІІ сұрыптау тобы);</w:t>
      </w:r>
    </w:p>
    <w:p>
      <w:pPr>
        <w:spacing w:after="0"/>
        <w:ind w:left="0"/>
        <w:jc w:val="both"/>
      </w:pPr>
      <w:r>
        <w:rPr>
          <w:rFonts w:ascii="Times New Roman"/>
          <w:b w:val="false"/>
          <w:i w:val="false"/>
          <w:color w:val="000000"/>
          <w:sz w:val="28"/>
        </w:rPr>
        <w:t>
      2) осы кезеңде өмірлік көрсеткіштері бойынша шұғыл көмекті қажет етпейтіндер, көмек уақыты бойынша шегерілуі немесе эвакуацияның келесі кезеңінде көрсетілуі мүмкін:</w:t>
      </w:r>
    </w:p>
    <w:p>
      <w:pPr>
        <w:spacing w:after="0"/>
        <w:ind w:left="0"/>
        <w:jc w:val="both"/>
      </w:pPr>
      <w:r>
        <w:rPr>
          <w:rFonts w:ascii="Times New Roman"/>
          <w:b w:val="false"/>
          <w:i w:val="false"/>
          <w:color w:val="000000"/>
          <w:sz w:val="28"/>
        </w:rPr>
        <w:t>
      өмірге тікелей қауіп төндірмейтін ауыр және ауырлығы орташа зақым алған зардап шеккендер (ІІІ сұрыптау тобы);</w:t>
      </w:r>
    </w:p>
    <w:p>
      <w:pPr>
        <w:spacing w:after="0"/>
        <w:ind w:left="0"/>
        <w:jc w:val="both"/>
      </w:pPr>
      <w:r>
        <w:rPr>
          <w:rFonts w:ascii="Times New Roman"/>
          <w:b w:val="false"/>
          <w:i w:val="false"/>
          <w:color w:val="000000"/>
          <w:sz w:val="28"/>
        </w:rPr>
        <w:t>
      эвакуациялаудың осы кезеңінде медициналық көмек көрсетуді қажет етпейтін жеңіл зақым алған зардап шеккендер (ІV сұрыптау тобы);</w:t>
      </w:r>
    </w:p>
    <w:p>
      <w:pPr>
        <w:spacing w:after="0"/>
        <w:ind w:left="0"/>
        <w:jc w:val="both"/>
      </w:pPr>
      <w:r>
        <w:rPr>
          <w:rFonts w:ascii="Times New Roman"/>
          <w:b w:val="false"/>
          <w:i w:val="false"/>
          <w:color w:val="000000"/>
          <w:sz w:val="28"/>
        </w:rPr>
        <w:t>
      өмірмен сай келмейтін жарақаттары бар, симптоматикалық емдеу мен соңғы кезекте эвакуациялауды қажет ететін зардап шеккендер (І сұрыптау тобы);</w:t>
      </w:r>
    </w:p>
    <w:bookmarkStart w:name="z72" w:id="65"/>
    <w:p>
      <w:pPr>
        <w:spacing w:after="0"/>
        <w:ind w:left="0"/>
        <w:jc w:val="both"/>
      </w:pPr>
      <w:r>
        <w:rPr>
          <w:rFonts w:ascii="Times New Roman"/>
          <w:b w:val="false"/>
          <w:i w:val="false"/>
          <w:color w:val="000000"/>
          <w:sz w:val="28"/>
        </w:rPr>
        <w:t>
      3. Мына белгілер бойынша айналадағылар үшін қауіптің жай-күйі бойынша екінші сұрыптау мен маркалауды жүргізеді:</w:t>
      </w:r>
    </w:p>
    <w:bookmarkEnd w:id="65"/>
    <w:p>
      <w:pPr>
        <w:spacing w:after="0"/>
        <w:ind w:left="0"/>
        <w:jc w:val="both"/>
      </w:pPr>
      <w:r>
        <w:rPr>
          <w:rFonts w:ascii="Times New Roman"/>
          <w:b w:val="false"/>
          <w:i w:val="false"/>
          <w:color w:val="000000"/>
          <w:sz w:val="28"/>
        </w:rPr>
        <w:t>
      1) арнайы өңдеуді қажет етеді;</w:t>
      </w:r>
    </w:p>
    <w:p>
      <w:pPr>
        <w:spacing w:after="0"/>
        <w:ind w:left="0"/>
        <w:jc w:val="both"/>
      </w:pPr>
      <w:r>
        <w:rPr>
          <w:rFonts w:ascii="Times New Roman"/>
          <w:b w:val="false"/>
          <w:i w:val="false"/>
          <w:color w:val="000000"/>
          <w:sz w:val="28"/>
        </w:rPr>
        <w:t>
      2) арнайы өңдеуді қажет етпейді;</w:t>
      </w:r>
    </w:p>
    <w:p>
      <w:pPr>
        <w:spacing w:after="0"/>
        <w:ind w:left="0"/>
        <w:jc w:val="both"/>
      </w:pPr>
      <w:r>
        <w:rPr>
          <w:rFonts w:ascii="Times New Roman"/>
          <w:b w:val="false"/>
          <w:i w:val="false"/>
          <w:color w:val="000000"/>
          <w:sz w:val="28"/>
        </w:rPr>
        <w:t>
      3) оқшаулауды қажет етеді, әлеуметтік қауіпті (ахуалдық реакциялар, жүріс-тұрыс пен сөйлеу қабілетінің бұзылуы).</w:t>
      </w:r>
    </w:p>
    <w:bookmarkStart w:name="z73" w:id="66"/>
    <w:p>
      <w:pPr>
        <w:spacing w:after="0"/>
        <w:ind w:left="0"/>
        <w:jc w:val="both"/>
      </w:pPr>
      <w:r>
        <w:rPr>
          <w:rFonts w:ascii="Times New Roman"/>
          <w:b w:val="false"/>
          <w:i w:val="false"/>
          <w:color w:val="000000"/>
          <w:sz w:val="28"/>
        </w:rPr>
        <w:t>
      4. Үшінші конвейерлік сұрыптау мен маркалауды, зардап шеккендерді қарауды және оларға медициналық көмек көрсетуді жүргізеді:</w:t>
      </w:r>
    </w:p>
    <w:bookmarkEnd w:id="66"/>
    <w:p>
      <w:pPr>
        <w:spacing w:after="0"/>
        <w:ind w:left="0"/>
        <w:jc w:val="both"/>
      </w:pPr>
      <w:r>
        <w:rPr>
          <w:rFonts w:ascii="Times New Roman"/>
          <w:b w:val="false"/>
          <w:i w:val="false"/>
          <w:color w:val="000000"/>
          <w:sz w:val="28"/>
        </w:rPr>
        <w:t>
      1) сананың деңгейін анықтау ("шейк-тест");</w:t>
      </w:r>
    </w:p>
    <w:p>
      <w:pPr>
        <w:spacing w:after="0"/>
        <w:ind w:left="0"/>
        <w:jc w:val="both"/>
      </w:pPr>
      <w:r>
        <w:rPr>
          <w:rFonts w:ascii="Times New Roman"/>
          <w:b w:val="false"/>
          <w:i w:val="false"/>
          <w:color w:val="000000"/>
          <w:sz w:val="28"/>
        </w:rPr>
        <w:t>
      2) сыртқы тыныс алу функцияларын бағалау ("көремін-естимін-сеземін" амалы);</w:t>
      </w:r>
    </w:p>
    <w:p>
      <w:pPr>
        <w:spacing w:after="0"/>
        <w:ind w:left="0"/>
        <w:jc w:val="both"/>
      </w:pPr>
      <w:r>
        <w:rPr>
          <w:rFonts w:ascii="Times New Roman"/>
          <w:b w:val="false"/>
          <w:i w:val="false"/>
          <w:color w:val="000000"/>
          <w:sz w:val="28"/>
        </w:rPr>
        <w:t>
      3) қан айналымының функциясын бағалау (ұйқы артериясында пульсты анықтау);</w:t>
      </w:r>
    </w:p>
    <w:p>
      <w:pPr>
        <w:spacing w:after="0"/>
        <w:ind w:left="0"/>
        <w:jc w:val="both"/>
      </w:pPr>
      <w:r>
        <w:rPr>
          <w:rFonts w:ascii="Times New Roman"/>
          <w:b w:val="false"/>
          <w:i w:val="false"/>
          <w:color w:val="000000"/>
          <w:sz w:val="28"/>
        </w:rPr>
        <w:t>
      4) көз қарашығының жарыққа реакциясын анықтау;</w:t>
      </w:r>
    </w:p>
    <w:p>
      <w:pPr>
        <w:spacing w:after="0"/>
        <w:ind w:left="0"/>
        <w:jc w:val="both"/>
      </w:pPr>
      <w:r>
        <w:rPr>
          <w:rFonts w:ascii="Times New Roman"/>
          <w:b w:val="false"/>
          <w:i w:val="false"/>
          <w:color w:val="000000"/>
          <w:sz w:val="28"/>
        </w:rPr>
        <w:t>
      5) зардап шеккеннің өміріне ең қауіпті зақымдардың белгілерін анықтау (клиникалық өлім, коматоз жағдайы, асфикция, массивті қан кету, шок, кеуде клеткасының пневмоторакспен (ашық немесе кернелген) жарақат алуы, құрысқақ синдромы).</w:t>
      </w:r>
    </w:p>
    <w:bookmarkStart w:name="z74" w:id="67"/>
    <w:p>
      <w:pPr>
        <w:spacing w:after="0"/>
        <w:ind w:left="0"/>
        <w:jc w:val="both"/>
      </w:pPr>
      <w:r>
        <w:rPr>
          <w:rFonts w:ascii="Times New Roman"/>
          <w:b w:val="false"/>
          <w:i w:val="false"/>
          <w:color w:val="000000"/>
          <w:sz w:val="28"/>
        </w:rPr>
        <w:t>
      5. ТМҚП және (немесе) ЖМК аға дәрігері (фельдшер) авариялық қызметтермен белсенді өзара іс-қимыл жасайды, медициналық құжаттаманың жүргізілуін бақылайды, эвакокөліктік сұрыптау өткізуді және мынадай эвакуациялық белгілер бойынша зардап шеккендерді эвакуациялауды ұйымдастырады:</w:t>
      </w:r>
    </w:p>
    <w:bookmarkEnd w:id="67"/>
    <w:p>
      <w:pPr>
        <w:spacing w:after="0"/>
        <w:ind w:left="0"/>
        <w:jc w:val="both"/>
      </w:pPr>
      <w:r>
        <w:rPr>
          <w:rFonts w:ascii="Times New Roman"/>
          <w:b w:val="false"/>
          <w:i w:val="false"/>
          <w:color w:val="000000"/>
          <w:sz w:val="28"/>
        </w:rPr>
        <w:t>
      1) зардап шеккендерді эвакуациялау кезектілігі;</w:t>
      </w:r>
    </w:p>
    <w:p>
      <w:pPr>
        <w:spacing w:after="0"/>
        <w:ind w:left="0"/>
        <w:jc w:val="both"/>
      </w:pPr>
      <w:r>
        <w:rPr>
          <w:rFonts w:ascii="Times New Roman"/>
          <w:b w:val="false"/>
          <w:i w:val="false"/>
          <w:color w:val="000000"/>
          <w:sz w:val="28"/>
        </w:rPr>
        <w:t>
      2) көлік түрі;</w:t>
      </w:r>
    </w:p>
    <w:p>
      <w:pPr>
        <w:spacing w:after="0"/>
        <w:ind w:left="0"/>
        <w:jc w:val="both"/>
      </w:pPr>
      <w:r>
        <w:rPr>
          <w:rFonts w:ascii="Times New Roman"/>
          <w:b w:val="false"/>
          <w:i w:val="false"/>
          <w:color w:val="000000"/>
          <w:sz w:val="28"/>
        </w:rPr>
        <w:t>
      3) эвакуациялық бағыт;</w:t>
      </w:r>
    </w:p>
    <w:p>
      <w:pPr>
        <w:spacing w:after="0"/>
        <w:ind w:left="0"/>
        <w:jc w:val="both"/>
      </w:pPr>
      <w:r>
        <w:rPr>
          <w:rFonts w:ascii="Times New Roman"/>
          <w:b w:val="false"/>
          <w:i w:val="false"/>
          <w:color w:val="000000"/>
          <w:sz w:val="28"/>
        </w:rPr>
        <w:t>
      4) зардап шеккеннің тасымалдау кезіндегі жағдайы.</w:t>
      </w:r>
    </w:p>
    <w:bookmarkStart w:name="z75" w:id="68"/>
    <w:p>
      <w:pPr>
        <w:spacing w:after="0"/>
        <w:ind w:left="0"/>
        <w:jc w:val="both"/>
      </w:pPr>
      <w:r>
        <w:rPr>
          <w:rFonts w:ascii="Times New Roman"/>
          <w:b w:val="false"/>
          <w:i w:val="false"/>
          <w:color w:val="000000"/>
          <w:sz w:val="28"/>
        </w:rPr>
        <w:t>
      6. Эвакокөліктік сұрыптауды және зардап шеккендерді эвакуациялауды ұйымдастыру кезінде эвакуациялаудың негізгі қағидаттарын сақтау ұсынылады:</w:t>
      </w:r>
    </w:p>
    <w:bookmarkEnd w:id="68"/>
    <w:p>
      <w:pPr>
        <w:spacing w:after="0"/>
        <w:ind w:left="0"/>
        <w:jc w:val="both"/>
      </w:pPr>
      <w:r>
        <w:rPr>
          <w:rFonts w:ascii="Times New Roman"/>
          <w:b w:val="false"/>
          <w:i w:val="false"/>
          <w:color w:val="000000"/>
          <w:sz w:val="28"/>
        </w:rPr>
        <w:t>
      санитариялық көліктің зембілдегі зардап шеккендерге жақындауы;</w:t>
      </w:r>
    </w:p>
    <w:p>
      <w:pPr>
        <w:spacing w:after="0"/>
        <w:ind w:left="0"/>
        <w:jc w:val="both"/>
      </w:pPr>
      <w:r>
        <w:rPr>
          <w:rFonts w:ascii="Times New Roman"/>
          <w:b w:val="false"/>
          <w:i w:val="false"/>
          <w:color w:val="000000"/>
          <w:sz w:val="28"/>
        </w:rPr>
        <w:t>
      туысқандарды бірін-бірінен ажыратпау;</w:t>
      </w:r>
    </w:p>
    <w:p>
      <w:pPr>
        <w:spacing w:after="0"/>
        <w:ind w:left="0"/>
        <w:jc w:val="both"/>
      </w:pPr>
      <w:r>
        <w:rPr>
          <w:rFonts w:ascii="Times New Roman"/>
          <w:b w:val="false"/>
          <w:i w:val="false"/>
          <w:color w:val="000000"/>
          <w:sz w:val="28"/>
        </w:rPr>
        <w:t>
      жүкті әйелдер мен балаларға басымдық беріледі;</w:t>
      </w:r>
    </w:p>
    <w:p>
      <w:pPr>
        <w:spacing w:after="0"/>
        <w:ind w:left="0"/>
        <w:jc w:val="both"/>
      </w:pPr>
      <w:r>
        <w:rPr>
          <w:rFonts w:ascii="Times New Roman"/>
          <w:b w:val="false"/>
          <w:i w:val="false"/>
          <w:color w:val="000000"/>
          <w:sz w:val="28"/>
        </w:rPr>
        <w:t>
      зардап шеккендердің көлік салонында дұрыс орналастырылуын ұйымдастыру;</w:t>
      </w:r>
    </w:p>
    <w:p>
      <w:pPr>
        <w:spacing w:after="0"/>
        <w:ind w:left="0"/>
        <w:jc w:val="both"/>
      </w:pPr>
      <w:r>
        <w:rPr>
          <w:rFonts w:ascii="Times New Roman"/>
          <w:b w:val="false"/>
          <w:i w:val="false"/>
          <w:color w:val="000000"/>
          <w:sz w:val="28"/>
        </w:rPr>
        <w:t>
      седативтік дәрілік заттарды алдын ала енгізе отырып, психомоторлы қозу жай-күйіндегі зардап шеккендерді зембілге баумен бекіту;</w:t>
      </w:r>
    </w:p>
    <w:p>
      <w:pPr>
        <w:spacing w:after="0"/>
        <w:ind w:left="0"/>
        <w:jc w:val="both"/>
      </w:pPr>
      <w:r>
        <w:rPr>
          <w:rFonts w:ascii="Times New Roman"/>
          <w:b w:val="false"/>
          <w:i w:val="false"/>
          <w:color w:val="000000"/>
          <w:sz w:val="28"/>
        </w:rPr>
        <w:t>
      жеңіл зардап шеккендер (отырып баратындар) көлікке соңғы кезекте орналастырылады, олардың бір бөлігі жол жөнекей көлікпен эвакуацияланады;</w:t>
      </w:r>
    </w:p>
    <w:p>
      <w:pPr>
        <w:spacing w:after="0"/>
        <w:ind w:left="0"/>
        <w:jc w:val="both"/>
      </w:pPr>
      <w:r>
        <w:rPr>
          <w:rFonts w:ascii="Times New Roman"/>
          <w:b w:val="false"/>
          <w:i w:val="false"/>
          <w:color w:val="000000"/>
          <w:sz w:val="28"/>
        </w:rPr>
        <w:t>
      сипаты мен оқшаулауы бойынша бір бейінді зақымы бар зардап шеккендерді стационарлық медициналық ұйымдарға баратын көлікке отырғызу.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Жол-көлік оқиғаларына</w:t>
            </w:r>
            <w:r>
              <w:br/>
            </w:r>
            <w:r>
              <w:rPr>
                <w:rFonts w:ascii="Times New Roman"/>
                <w:b w:val="false"/>
                <w:i w:val="false"/>
                <w:color w:val="000000"/>
                <w:sz w:val="20"/>
              </w:rPr>
              <w:t>жедел ден қою және онда</w:t>
            </w:r>
            <w:r>
              <w:br/>
            </w:r>
            <w:r>
              <w:rPr>
                <w:rFonts w:ascii="Times New Roman"/>
                <w:b w:val="false"/>
                <w:i w:val="false"/>
                <w:color w:val="000000"/>
                <w:sz w:val="20"/>
              </w:rPr>
              <w:t>зардап шеккен адамдарға</w:t>
            </w:r>
            <w:r>
              <w:br/>
            </w:r>
            <w:r>
              <w:rPr>
                <w:rFonts w:ascii="Times New Roman"/>
                <w:b w:val="false"/>
                <w:i w:val="false"/>
                <w:color w:val="000000"/>
                <w:sz w:val="20"/>
              </w:rPr>
              <w:t>уақтылы кешенді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bookmarkStart w:name="z95" w:id="69"/>
    <w:p>
      <w:pPr>
        <w:spacing w:after="0"/>
        <w:ind w:left="0"/>
        <w:jc w:val="left"/>
      </w:pPr>
      <w:r>
        <w:rPr>
          <w:rFonts w:ascii="Times New Roman"/>
          <w:b/>
          <w:i w:val="false"/>
          <w:color w:val="000000"/>
        </w:rPr>
        <w:t xml:space="preserve"> Трассалық медициналық-құтқару пункттері шұғыл ден қою</w:t>
      </w:r>
      <w:r>
        <w:br/>
      </w:r>
      <w:r>
        <w:rPr>
          <w:rFonts w:ascii="Times New Roman"/>
          <w:b/>
          <w:i w:val="false"/>
          <w:color w:val="000000"/>
        </w:rPr>
        <w:t>бригадаларының үлгілік штаттық кестесі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1"/>
        <w:gridCol w:w="4042"/>
        <w:gridCol w:w="4254"/>
        <w:gridCol w:w="1033"/>
      </w:tblGrid>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Фельдшер-диспетчер</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Жүргізуші-құтқарушы - санитар</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 - санитар</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Трассалық медициналық-құтқару пункті тәулік бойы тұрақты әзірлік режимінде жұмыс істейді.</w:t>
      </w:r>
    </w:p>
    <w:p>
      <w:pPr>
        <w:spacing w:after="0"/>
        <w:ind w:left="0"/>
        <w:jc w:val="both"/>
      </w:pPr>
      <w:r>
        <w:rPr>
          <w:rFonts w:ascii="Times New Roman"/>
          <w:b w:val="false"/>
          <w:i w:val="false"/>
          <w:color w:val="000000"/>
          <w:sz w:val="28"/>
        </w:rPr>
        <w:t>
      2. Дәрігер лауазымы жедел көмек дәрігерінің тиісті сертификаты бар, сондай-ақ хирургия, травматология және ортопедия, анестезиология және реаниматология мамандықтары бар мамандардан жасақталады. Бұл мүмкін болмаған жағдайда, емдеу ісі, педиатрия мамандықтары бар мамандармен жасақтауға болады.</w:t>
      </w:r>
    </w:p>
    <w:p>
      <w:pPr>
        <w:spacing w:after="0"/>
        <w:ind w:left="0"/>
        <w:jc w:val="both"/>
      </w:pPr>
      <w:r>
        <w:rPr>
          <w:rFonts w:ascii="Times New Roman"/>
          <w:b w:val="false"/>
          <w:i w:val="false"/>
          <w:color w:val="000000"/>
          <w:sz w:val="28"/>
        </w:rPr>
        <w:t>
      3. Дәрігерлер болмаған жағдайда дәрігер лауазымын тиісті маманмен жасақтай отырып, аға фельдшер лауазымымен ауыстыруға болады.</w:t>
      </w:r>
    </w:p>
    <w:p>
      <w:pPr>
        <w:spacing w:after="0"/>
        <w:ind w:left="0"/>
        <w:jc w:val="both"/>
      </w:pPr>
      <w:r>
        <w:rPr>
          <w:rFonts w:ascii="Times New Roman"/>
          <w:b w:val="false"/>
          <w:i w:val="false"/>
          <w:color w:val="000000"/>
          <w:sz w:val="28"/>
        </w:rPr>
        <w:t xml:space="preserve">
      4. Жүргізуші – құтқарушы – санитар Қазақстан Республикасы Денсаулық сақтау министрінің 2009 жылғы 19 қарашадағы № 753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Медициналық білімі жоқ тұлғаларды (парамедиктерді) дәрігерге дейінгі медициналық көмек көрсету бойынша даярлау қағидаларына (Нормативтік құқықтық актілерді мемлекеттік тіркеу тізілімінде № 5937 болып тіркелген) сәйкес парамедик деңгейінде медициналық көмек көрсету бағдарламасы бойынша даярлануы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Жол-көлік оқиғаларына жедел</w:t>
            </w:r>
            <w:r>
              <w:br/>
            </w:r>
            <w:r>
              <w:rPr>
                <w:rFonts w:ascii="Times New Roman"/>
                <w:b w:val="false"/>
                <w:i w:val="false"/>
                <w:color w:val="000000"/>
                <w:sz w:val="20"/>
              </w:rPr>
              <w:t>ден қою және онда зардап</w:t>
            </w:r>
            <w:r>
              <w:br/>
            </w:r>
            <w:r>
              <w:rPr>
                <w:rFonts w:ascii="Times New Roman"/>
                <w:b w:val="false"/>
                <w:i w:val="false"/>
                <w:color w:val="000000"/>
                <w:sz w:val="20"/>
              </w:rPr>
              <w:t>шеккен адамдарға уақтылы</w:t>
            </w:r>
            <w:r>
              <w:br/>
            </w:r>
            <w:r>
              <w:rPr>
                <w:rFonts w:ascii="Times New Roman"/>
                <w:b w:val="false"/>
                <w:i w:val="false"/>
                <w:color w:val="000000"/>
                <w:sz w:val="20"/>
              </w:rPr>
              <w:t>кешенді көмек көрсету</w:t>
            </w:r>
            <w:r>
              <w:br/>
            </w:r>
            <w:r>
              <w:rPr>
                <w:rFonts w:ascii="Times New Roman"/>
                <w:b w:val="false"/>
                <w:i w:val="false"/>
                <w:color w:val="000000"/>
                <w:sz w:val="20"/>
              </w:rPr>
              <w:t>қағидаларына 7-қосымша</w:t>
            </w:r>
          </w:p>
        </w:tc>
      </w:tr>
    </w:tbl>
    <w:bookmarkStart w:name="z78" w:id="70"/>
    <w:p>
      <w:pPr>
        <w:spacing w:after="0"/>
        <w:ind w:left="0"/>
        <w:jc w:val="left"/>
      </w:pPr>
      <w:r>
        <w:rPr>
          <w:rFonts w:ascii="Times New Roman"/>
          <w:b/>
          <w:i w:val="false"/>
          <w:color w:val="000000"/>
        </w:rPr>
        <w:t xml:space="preserve"> Трассалық медициналық-құтқару пункттерінің шұғыл ден қою бригадасының жұмыс тәртібі</w:t>
      </w:r>
    </w:p>
    <w:bookmarkEnd w:id="70"/>
    <w:p>
      <w:pPr>
        <w:spacing w:after="0"/>
        <w:ind w:left="0"/>
        <w:jc w:val="both"/>
      </w:pPr>
      <w:r>
        <w:rPr>
          <w:rFonts w:ascii="Times New Roman"/>
          <w:b w:val="false"/>
          <w:i w:val="false"/>
          <w:color w:val="ff0000"/>
          <w:sz w:val="28"/>
        </w:rPr>
        <w:t xml:space="preserve">
      Ескерту. 7-қосымша жаңа редакцияда – ҚР Ішкі істер министрінің 28.06.2019 </w:t>
      </w:r>
      <w:r>
        <w:rPr>
          <w:rFonts w:ascii="Times New Roman"/>
          <w:b w:val="false"/>
          <w:i w:val="false"/>
          <w:color w:val="ff0000"/>
          <w:sz w:val="28"/>
        </w:rPr>
        <w:t>№ 597</w:t>
      </w:r>
      <w:r>
        <w:rPr>
          <w:rFonts w:ascii="Times New Roman"/>
          <w:b w:val="false"/>
          <w:i w:val="false"/>
          <w:color w:val="ff0000"/>
          <w:sz w:val="28"/>
        </w:rPr>
        <w:t>, ҚР Индустрия және инфрақұрылымдық даму министрінің 28.06.2019 № 458 және ҚР Денсаулық сақтау министрінің 28.06.2019 № ҚР ДСМ-101 (алғашқы ресми жарияланған күнінен кейін күнтізбелік он күн өткен соң қолданысқа енгізіледі) бірлескен бұйрығымен.</w:t>
      </w:r>
    </w:p>
    <w:bookmarkStart w:name="z96" w:id="71"/>
    <w:p>
      <w:pPr>
        <w:spacing w:after="0"/>
        <w:ind w:left="0"/>
        <w:jc w:val="both"/>
      </w:pPr>
      <w:r>
        <w:rPr>
          <w:rFonts w:ascii="Times New Roman"/>
          <w:b w:val="false"/>
          <w:i w:val="false"/>
          <w:color w:val="000000"/>
          <w:sz w:val="28"/>
        </w:rPr>
        <w:t>
      1. Трассалық медициналық-құтқару пункттерінің (бұдан әрі -ТМҚП) қызметі "Төтенше жағдайлар, төтенше жағдай режимі енгізілген кезде медициналық көмек ұсыну қағидаларын, оның түрлері мен көлемін бекіту туралы" Қазақстан Республикасы Үкіметінің 2010 жылғы 17 маусымдағы № 608 қаулысына,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бұйрығына (Нормативтік құқықтық актілерді мемлекеттік тіркеу тізілімінде № 15473 болып тіркелген), Қазақстан Республикасының өзге де нормативтік құқықтық актілерімен, сондай-ақ осы Жол-көлік оқиғаларына жедел ден қою және онда зардап шеккен адамдарға уақытылы кешенді көмек көрсету қағидаларына (бұдан әрі – Қағидалар) сәйкес жүзеге асырылады.</w:t>
      </w:r>
    </w:p>
    <w:bookmarkEnd w:id="71"/>
    <w:bookmarkStart w:name="z97" w:id="72"/>
    <w:p>
      <w:pPr>
        <w:spacing w:after="0"/>
        <w:ind w:left="0"/>
        <w:jc w:val="both"/>
      </w:pPr>
      <w:r>
        <w:rPr>
          <w:rFonts w:ascii="Times New Roman"/>
          <w:b w:val="false"/>
          <w:i w:val="false"/>
          <w:color w:val="000000"/>
          <w:sz w:val="28"/>
        </w:rPr>
        <w:t>
      2. ТМҚП кезекші қызметіне жол-көлік оқиғасы (бұдан әрі –ЖКО) жағдайы туралы сигнал келіп түскен кезде ТМҚП фельдшер-диспетчері осы Қағидаға 2-қосымшаға сәйкес ЖКО туралы ақпаратты қабылдаған кезде ТМҚП және (немесе) жедел медициналық көмек диспетчерінің іс-қимыл алгоритміне сәйкес іс-шараларды жүзеге асырады.</w:t>
      </w:r>
    </w:p>
    <w:bookmarkEnd w:id="72"/>
    <w:bookmarkStart w:name="z98" w:id="73"/>
    <w:p>
      <w:pPr>
        <w:spacing w:after="0"/>
        <w:ind w:left="0"/>
        <w:jc w:val="both"/>
      </w:pPr>
      <w:r>
        <w:rPr>
          <w:rFonts w:ascii="Times New Roman"/>
          <w:b w:val="false"/>
          <w:i w:val="false"/>
          <w:color w:val="000000"/>
          <w:sz w:val="28"/>
        </w:rPr>
        <w:t>
      3. ЖКО жағдайы туралы ТМҚП фельдшер-диспетчері қаланың, ауданның ішкі істер бөлімінің кезекші бөліміне хабарлайды және ЖКО жағдайын нысан бойынша осы ТМҚП шұғыл ден қою бригадасы жұмысының тәртібіне 1-қосымшаға сәйкес ЖКО-ны тіркеу журналына тіркейді.</w:t>
      </w:r>
    </w:p>
    <w:bookmarkEnd w:id="73"/>
    <w:p>
      <w:pPr>
        <w:spacing w:after="0"/>
        <w:ind w:left="0"/>
        <w:jc w:val="both"/>
      </w:pPr>
      <w:r>
        <w:rPr>
          <w:rFonts w:ascii="Times New Roman"/>
          <w:b w:val="false"/>
          <w:i w:val="false"/>
          <w:color w:val="000000"/>
          <w:sz w:val="28"/>
        </w:rPr>
        <w:t>
      ТМҚП фельдшер-диспетчері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бекілген (Қазақстан Республикасының Әділет министрлігінде 2010 жылы 21 желтоқсанда № 6697 болып тіркелді) 058/2е нысаны бойынша (бұдан әрі - № 907 бұйрығы) "АМО" ММ Нұр-Сұлтан қаласы бойынша филиалының кезекші диспетчеріне ЖКО туралы шұғыл мәлімдеме ұсынады.</w:t>
      </w:r>
    </w:p>
    <w:bookmarkStart w:name="z99" w:id="74"/>
    <w:p>
      <w:pPr>
        <w:spacing w:after="0"/>
        <w:ind w:left="0"/>
        <w:jc w:val="both"/>
      </w:pPr>
      <w:r>
        <w:rPr>
          <w:rFonts w:ascii="Times New Roman"/>
          <w:b w:val="false"/>
          <w:i w:val="false"/>
          <w:color w:val="000000"/>
          <w:sz w:val="28"/>
        </w:rPr>
        <w:t>
      4. ТМҚП және (немесе) ЖМК шұғыл ден қою бригадасы өздігінше немесе жол жүру қауіпсіздігін қамтамасыз ету жөніндегі уәкілетті органның патрульдік полициясы қызметкерлерінің ілесіп жүруімен ЖКО орнына дереу шығады.</w:t>
      </w:r>
    </w:p>
    <w:bookmarkEnd w:id="74"/>
    <w:bookmarkStart w:name="z100" w:id="75"/>
    <w:p>
      <w:pPr>
        <w:spacing w:after="0"/>
        <w:ind w:left="0"/>
        <w:jc w:val="both"/>
      </w:pPr>
      <w:r>
        <w:rPr>
          <w:rFonts w:ascii="Times New Roman"/>
          <w:b w:val="false"/>
          <w:i w:val="false"/>
          <w:color w:val="000000"/>
          <w:sz w:val="28"/>
        </w:rPr>
        <w:t>
      5. ТМҚП бригадасы ЖКО келуі бойынша медициналық-құтқару іс-шараларын (зақымдау факторын тоқтату, өртті сөндіру және зардап шеккендерді автомобильден алып шығу) жүзеге асырады. ТМҚП және (немесе) жедел медициналық көмек бригадаларының ЖКО орнындағы іс-қимыл алгоритмге сәйкес осы Қағидаларға 4-қосымшаға сәйкес жүргізіледі.</w:t>
      </w:r>
    </w:p>
    <w:bookmarkEnd w:id="75"/>
    <w:p>
      <w:pPr>
        <w:spacing w:after="0"/>
        <w:ind w:left="0"/>
        <w:jc w:val="both"/>
      </w:pPr>
      <w:r>
        <w:rPr>
          <w:rFonts w:ascii="Times New Roman"/>
          <w:b w:val="false"/>
          <w:i w:val="false"/>
          <w:color w:val="000000"/>
          <w:sz w:val="28"/>
        </w:rPr>
        <w:t>
      Зардап шеккендердің саны көп ЖКО кезінде ТМҚП және (немесе) жедел медициналық көмек бригадаларының іс-қимыл алгоритмге сәйкес осы Қағидаларға 5-қосымшаға сәйкес жүргізіледі.</w:t>
      </w:r>
    </w:p>
    <w:p>
      <w:pPr>
        <w:spacing w:after="0"/>
        <w:ind w:left="0"/>
        <w:jc w:val="both"/>
      </w:pPr>
      <w:r>
        <w:rPr>
          <w:rFonts w:ascii="Times New Roman"/>
          <w:b w:val="false"/>
          <w:i w:val="false"/>
          <w:color w:val="000000"/>
          <w:sz w:val="28"/>
        </w:rPr>
        <w:t>
      ТМҚП бригадасының басшысы жағдайды бағалайды және оның одан әрі өзгеруін қосумен ТМҚП фельдшер-диспетчеріне хабар береді.</w:t>
      </w:r>
    </w:p>
    <w:bookmarkStart w:name="z101" w:id="76"/>
    <w:p>
      <w:pPr>
        <w:spacing w:after="0"/>
        <w:ind w:left="0"/>
        <w:jc w:val="both"/>
      </w:pPr>
      <w:r>
        <w:rPr>
          <w:rFonts w:ascii="Times New Roman"/>
          <w:b w:val="false"/>
          <w:i w:val="false"/>
          <w:color w:val="000000"/>
          <w:sz w:val="28"/>
        </w:rPr>
        <w:t>
      6. ТМҚП бригадасы қаза болған (қайтыс болған) адамды тапқан кезде бұл туралы аумақтық ішкі істер органына хабарлайды. ЖКО орнындағы мәйітті ТМҚП автокөлігімен тасымалдауға жол берілмейді және аумақтық ішкі істер органдардың қызметкері жүзеге асырады.</w:t>
      </w:r>
    </w:p>
    <w:bookmarkEnd w:id="76"/>
    <w:bookmarkStart w:name="z102" w:id="77"/>
    <w:p>
      <w:pPr>
        <w:spacing w:after="0"/>
        <w:ind w:left="0"/>
        <w:jc w:val="both"/>
      </w:pPr>
      <w:r>
        <w:rPr>
          <w:rFonts w:ascii="Times New Roman"/>
          <w:b w:val="false"/>
          <w:i w:val="false"/>
          <w:color w:val="000000"/>
          <w:sz w:val="28"/>
        </w:rPr>
        <w:t>
      7. Зардап шеккен реанимациялық іс-шаралар және медициналық ұйымға эвакуациялау барысында қайтыс болған жағдайда ТМҚП бригадасы бұл туралы ТМҚП фельдшер-диспетчеріне хабарлайды, ал ТМҚП фельдшер-диспетчері өз кезегінде тергеу іс-қимылдарын жүргізу үшін облыстардың, республикалық маңызы бар қалалардың және астананың полиция департаменттері аумақтық бөлімшелерінің кезекші бөліміне хабарлайды.</w:t>
      </w:r>
    </w:p>
    <w:bookmarkEnd w:id="77"/>
    <w:bookmarkStart w:name="z103" w:id="78"/>
    <w:p>
      <w:pPr>
        <w:spacing w:after="0"/>
        <w:ind w:left="0"/>
        <w:jc w:val="both"/>
      </w:pPr>
      <w:r>
        <w:rPr>
          <w:rFonts w:ascii="Times New Roman"/>
          <w:b w:val="false"/>
          <w:i w:val="false"/>
          <w:color w:val="000000"/>
          <w:sz w:val="28"/>
        </w:rPr>
        <w:t>
      8. ТМҚП бригадасы оқиға орнынан ЖКО салдарын жою басшысымен келісу бойынша зардап шеккендерді эвакуациялау мақсатында кетеді.</w:t>
      </w:r>
    </w:p>
    <w:bookmarkEnd w:id="78"/>
    <w:bookmarkStart w:name="z104" w:id="79"/>
    <w:p>
      <w:pPr>
        <w:spacing w:after="0"/>
        <w:ind w:left="0"/>
        <w:jc w:val="both"/>
      </w:pPr>
      <w:r>
        <w:rPr>
          <w:rFonts w:ascii="Times New Roman"/>
          <w:b w:val="false"/>
          <w:i w:val="false"/>
          <w:color w:val="000000"/>
          <w:sz w:val="28"/>
        </w:rPr>
        <w:t>
      9. ТМҚП бригадасы орналасқан орнына оралған соң оның басшысы "АМО" ММ Нұр-Сұлтан қаласы бойынша филиалының кезекші диспетчеріне бригаданың іс-қимылы және зардап шеккендердің жай-күйі туралы шұғыл мәлімдемені № 907 Бұйрықпен бекітілген 058/2е нысанына сәйкес береді.</w:t>
      </w:r>
    </w:p>
    <w:bookmarkEnd w:id="79"/>
    <w:bookmarkStart w:name="z105" w:id="80"/>
    <w:p>
      <w:pPr>
        <w:spacing w:after="0"/>
        <w:ind w:left="0"/>
        <w:jc w:val="both"/>
      </w:pPr>
      <w:r>
        <w:rPr>
          <w:rFonts w:ascii="Times New Roman"/>
          <w:b w:val="false"/>
          <w:i w:val="false"/>
          <w:color w:val="000000"/>
          <w:sz w:val="28"/>
        </w:rPr>
        <w:t>
      10. Фельдшер-диспетчер осы Тәртіпке 2-қосымшаға сәйкес ТМҚП күштері мен құралдарының жай-күйі, ЖКО медициналық-санитариялық салдарларын жоюға қатысуы туралы үлгілік жиынтық ақпаратты толтырады және күн сайын "АМО" ММ Нұр-Сұлтан қаласы бойынша филиалының кезекшілік-диспетчерлік қызметіне жолдайды.</w:t>
      </w:r>
    </w:p>
    <w:bookmarkEnd w:id="80"/>
    <w:bookmarkStart w:name="z106" w:id="81"/>
    <w:p>
      <w:pPr>
        <w:spacing w:after="0"/>
        <w:ind w:left="0"/>
        <w:jc w:val="both"/>
      </w:pPr>
      <w:r>
        <w:rPr>
          <w:rFonts w:ascii="Times New Roman"/>
          <w:b w:val="false"/>
          <w:i w:val="false"/>
          <w:color w:val="000000"/>
          <w:sz w:val="28"/>
        </w:rPr>
        <w:t>
      11. ТМҚП бригадасының кезекшілігі аяқталған соң, оның басшысы осы Тәртіпке 3-қосымшаға сәйкес ЖКО-да, төтенше жағдайларда зардап шеккендерді және ТМҚП-ға келгендерді есепке алу парағын толтырады және "АМО" ММ Нұр-Сұлтан қаласы бойынша филиалының кезекші диспетчеріне жөнелтеді.</w:t>
      </w:r>
    </w:p>
    <w:bookmarkEnd w:id="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