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dee43a" w14:textId="3dee43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Айлық және тоқсандық негізде әзірленетін статистикалық көрсеткіштерді маусымдық тегістеу әдістемесін бекіту туралы</w:t>
      </w:r>
    </w:p>
    <w:p>
      <w:pPr>
        <w:spacing w:after="0"/>
        <w:ind w:left="0"/>
        <w:jc w:val="both"/>
      </w:pPr>
      <w:r>
        <w:rPr>
          <w:rFonts w:ascii="Times New Roman"/>
          <w:b w:val="false"/>
          <w:i w:val="false"/>
          <w:color w:val="000000"/>
          <w:sz w:val="28"/>
        </w:rPr>
        <w:t>Қазақстан Республикасы Ұлттық экономика министрлігі Статистика комитеті төрағасының 2016 жылғы 28 қыркүйектегі № 220 бұйрығы. Қазақстан Республикасының Әділет министрлігінде 2016 жылы 27 қазанда № 14373 болып тіркелді.</w:t>
      </w:r>
    </w:p>
    <w:p>
      <w:pPr>
        <w:spacing w:after="0"/>
        <w:ind w:left="0"/>
        <w:jc w:val="both"/>
      </w:pPr>
      <w:bookmarkStart w:name="z6" w:id="0"/>
      <w:r>
        <w:rPr>
          <w:rFonts w:ascii="Times New Roman"/>
          <w:b w:val="false"/>
          <w:i w:val="false"/>
          <w:color w:val="000000"/>
          <w:sz w:val="28"/>
        </w:rPr>
        <w:t xml:space="preserve">
      "Мемлекеттік статистика туралы" Қазақстан Республикасының 2010 жылғы 19 наурыздағы Заңының </w:t>
      </w:r>
      <w:r>
        <w:rPr>
          <w:rFonts w:ascii="Times New Roman"/>
          <w:b w:val="false"/>
          <w:i w:val="false"/>
          <w:color w:val="000000"/>
          <w:sz w:val="28"/>
        </w:rPr>
        <w:t>12-бабының</w:t>
      </w:r>
      <w:r>
        <w:rPr>
          <w:rFonts w:ascii="Times New Roman"/>
          <w:b w:val="false"/>
          <w:i w:val="false"/>
          <w:color w:val="000000"/>
          <w:sz w:val="28"/>
        </w:rPr>
        <w:t xml:space="preserve"> 5) тармақшасына, сондай-ақ Қазақстан Республикасы Үкіметінің 2014 жылғы 24 қыркүйектегі № 1011 қаулысымен бекітілген Қазақстан Республикасы Ұлттық экономика министрлігі туралы ереженің </w:t>
      </w:r>
      <w:r>
        <w:rPr>
          <w:rFonts w:ascii="Times New Roman"/>
          <w:b w:val="false"/>
          <w:i w:val="false"/>
          <w:color w:val="000000"/>
          <w:sz w:val="28"/>
        </w:rPr>
        <w:t>17-тармағының</w:t>
      </w:r>
      <w:r>
        <w:rPr>
          <w:rFonts w:ascii="Times New Roman"/>
          <w:b w:val="false"/>
          <w:i w:val="false"/>
          <w:color w:val="000000"/>
          <w:sz w:val="28"/>
        </w:rPr>
        <w:t xml:space="preserve"> 258) тармақшасына сәйкес, </w:t>
      </w:r>
      <w:r>
        <w:rPr>
          <w:rFonts w:ascii="Times New Roman"/>
          <w:b/>
          <w:i w:val="false"/>
          <w:color w:val="000000"/>
          <w:sz w:val="28"/>
        </w:rPr>
        <w:t>БҰЙЫРАМЫН:</w:t>
      </w:r>
    </w:p>
    <w:bookmarkEnd w:id="0"/>
    <w:bookmarkStart w:name="z7" w:id="1"/>
    <w:p>
      <w:pPr>
        <w:spacing w:after="0"/>
        <w:ind w:left="0"/>
        <w:jc w:val="both"/>
      </w:pPr>
      <w:r>
        <w:rPr>
          <w:rFonts w:ascii="Times New Roman"/>
          <w:b w:val="false"/>
          <w:i w:val="false"/>
          <w:color w:val="000000"/>
          <w:sz w:val="28"/>
        </w:rPr>
        <w:t xml:space="preserve">
      1. Қоса беріліп отырған Айлық және тоқсандық негізде әзірленетін статистикалық көрсеткіштердің маусымдық тегістеу </w:t>
      </w:r>
      <w:r>
        <w:rPr>
          <w:rFonts w:ascii="Times New Roman"/>
          <w:b w:val="false"/>
          <w:i w:val="false"/>
          <w:color w:val="000000"/>
          <w:sz w:val="28"/>
        </w:rPr>
        <w:t>әдістемесі</w:t>
      </w:r>
      <w:r>
        <w:rPr>
          <w:rFonts w:ascii="Times New Roman"/>
          <w:b w:val="false"/>
          <w:i w:val="false"/>
          <w:color w:val="000000"/>
          <w:sz w:val="28"/>
        </w:rPr>
        <w:t xml:space="preserve"> бекітілсін. </w:t>
      </w:r>
    </w:p>
    <w:bookmarkEnd w:id="1"/>
    <w:bookmarkStart w:name="z46" w:id="2"/>
    <w:p>
      <w:pPr>
        <w:spacing w:after="0"/>
        <w:ind w:left="0"/>
        <w:jc w:val="both"/>
      </w:pPr>
      <w:r>
        <w:rPr>
          <w:rFonts w:ascii="Times New Roman"/>
          <w:b w:val="false"/>
          <w:i w:val="false"/>
          <w:color w:val="000000"/>
          <w:sz w:val="28"/>
        </w:rPr>
        <w:t xml:space="preserve">
      2. Қазақстан Республикасы Ұлттық экономика министрлігі Статистика комитетінің Ұлттық шоттар басқармасы Заң басқармасымен бірлесіп заңнамада белгіленген тәртіппен: </w:t>
      </w:r>
    </w:p>
    <w:bookmarkEnd w:id="2"/>
    <w:bookmarkStart w:name="z47" w:id="3"/>
    <w:p>
      <w:pPr>
        <w:spacing w:after="0"/>
        <w:ind w:left="0"/>
        <w:jc w:val="both"/>
      </w:pPr>
      <w:r>
        <w:rPr>
          <w:rFonts w:ascii="Times New Roman"/>
          <w:b w:val="false"/>
          <w:i w:val="false"/>
          <w:color w:val="000000"/>
          <w:sz w:val="28"/>
        </w:rPr>
        <w:t xml:space="preserve">
      1) осы бұйрықтың Қазақстан Республикасы Әділет министрлігінде мемлекеттік тіркелуін; </w:t>
      </w:r>
    </w:p>
    <w:bookmarkEnd w:id="3"/>
    <w:bookmarkStart w:name="z48" w:id="4"/>
    <w:p>
      <w:pPr>
        <w:spacing w:after="0"/>
        <w:ind w:left="0"/>
        <w:jc w:val="both"/>
      </w:pPr>
      <w:r>
        <w:rPr>
          <w:rFonts w:ascii="Times New Roman"/>
          <w:b w:val="false"/>
          <w:i w:val="false"/>
          <w:color w:val="000000"/>
          <w:sz w:val="28"/>
        </w:rPr>
        <w:t xml:space="preserve">
      2) осы бұйрық мемлекеттік тіркелгеннен кейін күнтізбелік он күн ішінде оның көшірмесінің мерзімді баспа басылымдарында және "Әділет" ақпараттық-құқықтық жүйесінде ресми жариялануға жіберілуін; </w:t>
      </w:r>
    </w:p>
    <w:bookmarkEnd w:id="4"/>
    <w:bookmarkStart w:name="z49" w:id="5"/>
    <w:p>
      <w:pPr>
        <w:spacing w:after="0"/>
        <w:ind w:left="0"/>
        <w:jc w:val="both"/>
      </w:pPr>
      <w:r>
        <w:rPr>
          <w:rFonts w:ascii="Times New Roman"/>
          <w:b w:val="false"/>
          <w:i w:val="false"/>
          <w:color w:val="000000"/>
          <w:sz w:val="28"/>
        </w:rPr>
        <w:t xml:space="preserve">
      3) мемлекеттік тіркелген күннен бастап бұйрықты күнтізбелік он күн ішінде баспа және электрондық түрде Қазақстан Республикасының нормативтік құқықтық актілерінің эталондық бақылау банкіне енгізу үшін "Республикалық құқықтық ақпарат орталығы" шаруашылық жүргізу құқығындағы республикалық мемлекеттік кәсіпорнына жіберілуін; </w:t>
      </w:r>
    </w:p>
    <w:bookmarkEnd w:id="5"/>
    <w:bookmarkStart w:name="z50" w:id="6"/>
    <w:p>
      <w:pPr>
        <w:spacing w:after="0"/>
        <w:ind w:left="0"/>
        <w:jc w:val="both"/>
      </w:pPr>
      <w:r>
        <w:rPr>
          <w:rFonts w:ascii="Times New Roman"/>
          <w:b w:val="false"/>
          <w:i w:val="false"/>
          <w:color w:val="000000"/>
          <w:sz w:val="28"/>
        </w:rPr>
        <w:t xml:space="preserve">
      4) осы бұйрықтың Қазақстан Республикасы Ұлттық экономика министрлігі Статистика комитетінің интернет-ресурсында орналастырылуын қамтамасыз етсін. </w:t>
      </w:r>
    </w:p>
    <w:bookmarkEnd w:id="6"/>
    <w:bookmarkStart w:name="z51" w:id="7"/>
    <w:p>
      <w:pPr>
        <w:spacing w:after="0"/>
        <w:ind w:left="0"/>
        <w:jc w:val="both"/>
      </w:pPr>
      <w:r>
        <w:rPr>
          <w:rFonts w:ascii="Times New Roman"/>
          <w:b w:val="false"/>
          <w:i w:val="false"/>
          <w:color w:val="000000"/>
          <w:sz w:val="28"/>
        </w:rPr>
        <w:t xml:space="preserve">
      3. Қазақстан Республикасы Ұлттық экономика министрлігі Статистика комитетінің Ұлттық шоттар басқармасы осы бұйрықты жұмыс бабында басшылыққа алу және пайдалану үшін Қазақстан Республикасы Ұлттық экономика министрлігі Статистика комитетінің құрылымдық бөлімшелеріне және аумақтық органдарына жеткізсін. </w:t>
      </w:r>
    </w:p>
    <w:bookmarkEnd w:id="7"/>
    <w:bookmarkStart w:name="z52" w:id="8"/>
    <w:p>
      <w:pPr>
        <w:spacing w:after="0"/>
        <w:ind w:left="0"/>
        <w:jc w:val="both"/>
      </w:pPr>
      <w:r>
        <w:rPr>
          <w:rFonts w:ascii="Times New Roman"/>
          <w:b w:val="false"/>
          <w:i w:val="false"/>
          <w:color w:val="000000"/>
          <w:sz w:val="28"/>
        </w:rPr>
        <w:t xml:space="preserve">
      4. Осы бұйрықтың орындалуын бақылау жетекшілік ететін Қазақстан Республикасы Ұлттық экономика министрлігі Статистика комитеті төрағасының орынбасарына (Қ.К. Орынханов) жүктелсін. </w:t>
      </w:r>
    </w:p>
    <w:bookmarkEnd w:id="8"/>
    <w:bookmarkStart w:name="z53" w:id="9"/>
    <w:p>
      <w:pPr>
        <w:spacing w:after="0"/>
        <w:ind w:left="0"/>
        <w:jc w:val="both"/>
      </w:pPr>
      <w:r>
        <w:rPr>
          <w:rFonts w:ascii="Times New Roman"/>
          <w:b w:val="false"/>
          <w:i w:val="false"/>
          <w:color w:val="000000"/>
          <w:sz w:val="28"/>
        </w:rPr>
        <w:t xml:space="preserve">
      5. Осы бұйрық алғашқы ресми жарияланған күнінен кейін күнтізбелік он күн өткен соң қолданысқа енгізіледі. </w:t>
      </w:r>
    </w:p>
    <w:bookmarkEnd w:id="9"/>
    <w:tbl>
      <w:tblPr>
        <w:tblW w:w="0" w:type="auto"/>
        <w:tblCellSpacing w:w="0" w:type="auto"/>
        <w:tblBorders>
          <w:top w:val="none"/>
          <w:left w:val="none"/>
          <w:bottom w:val="none"/>
          <w:right w:val="none"/>
          <w:insideH w:val="none"/>
          <w:insideV w:val="none"/>
        </w:tblBorders>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w:t>
            </w:r>
          </w:p>
        </w:tc>
        <w:tc>
          <w:tcPr>
            <w:tcW w:w="615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экономика министрлігі</w:t>
            </w:r>
          </w:p>
        </w:tc>
        <w:tc>
          <w:tcPr>
            <w:tcW w:w="615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Статистика комитетінің төрағасы</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 Айдапкелов</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министрлігі</w:t>
            </w:r>
            <w:r>
              <w:br/>
            </w:r>
            <w:r>
              <w:rPr>
                <w:rFonts w:ascii="Times New Roman"/>
                <w:b w:val="false"/>
                <w:i w:val="false"/>
                <w:color w:val="000000"/>
                <w:sz w:val="20"/>
              </w:rPr>
              <w:t>Статистика комитеті төрағасының</w:t>
            </w:r>
            <w:r>
              <w:br/>
            </w:r>
            <w:r>
              <w:rPr>
                <w:rFonts w:ascii="Times New Roman"/>
                <w:b w:val="false"/>
                <w:i w:val="false"/>
                <w:color w:val="000000"/>
                <w:sz w:val="20"/>
              </w:rPr>
              <w:t>2016 жылғы 28 қыркүйектегі</w:t>
            </w:r>
            <w:r>
              <w:br/>
            </w:r>
            <w:r>
              <w:rPr>
                <w:rFonts w:ascii="Times New Roman"/>
                <w:b w:val="false"/>
                <w:i w:val="false"/>
                <w:color w:val="000000"/>
                <w:sz w:val="20"/>
              </w:rPr>
              <w:t>№ 220 бұйрығымен бекітілді</w:t>
            </w:r>
          </w:p>
        </w:tc>
      </w:tr>
    </w:tbl>
    <w:bookmarkStart w:name="z9" w:id="10"/>
    <w:p>
      <w:pPr>
        <w:spacing w:after="0"/>
        <w:ind w:left="0"/>
        <w:jc w:val="left"/>
      </w:pPr>
      <w:r>
        <w:rPr>
          <w:rFonts w:ascii="Times New Roman"/>
          <w:b/>
          <w:i w:val="false"/>
          <w:color w:val="000000"/>
        </w:rPr>
        <w:t xml:space="preserve"> Айлық және тоқсандық негізде әзірленетін статистикалық</w:t>
      </w:r>
      <w:r>
        <w:br/>
      </w:r>
      <w:r>
        <w:rPr>
          <w:rFonts w:ascii="Times New Roman"/>
          <w:b/>
          <w:i w:val="false"/>
          <w:color w:val="000000"/>
        </w:rPr>
        <w:t>көрсеткіштерді маусымдық тегістеу әдістемесі</w:t>
      </w:r>
      <w:r>
        <w:br/>
      </w:r>
      <w:r>
        <w:rPr>
          <w:rFonts w:ascii="Times New Roman"/>
          <w:b/>
          <w:i w:val="false"/>
          <w:color w:val="000000"/>
        </w:rPr>
        <w:t>1-тарау. Жалпы ережелер</w:t>
      </w:r>
    </w:p>
    <w:bookmarkEnd w:id="10"/>
    <w:bookmarkStart w:name="z11" w:id="11"/>
    <w:p>
      <w:pPr>
        <w:spacing w:after="0"/>
        <w:ind w:left="0"/>
        <w:jc w:val="both"/>
      </w:pPr>
      <w:r>
        <w:rPr>
          <w:rFonts w:ascii="Times New Roman"/>
          <w:b w:val="false"/>
          <w:i w:val="false"/>
          <w:color w:val="000000"/>
          <w:sz w:val="28"/>
        </w:rPr>
        <w:t xml:space="preserve">
      1. Айлық және тоқсандық негізде әзірленетін статистикалық көрсеткіштерді маусымдық тегістеу әдістемесі (бұдан әрі – Әдістеме) халықаралық стандарттарға сәйкес қалыптастырылатын және "Мемлекеттік статистика туралы" Қазақстан Республикасының 2010 жылғы 19 наурыздағы </w:t>
      </w:r>
      <w:r>
        <w:rPr>
          <w:rFonts w:ascii="Times New Roman"/>
          <w:b w:val="false"/>
          <w:i w:val="false"/>
          <w:color w:val="000000"/>
          <w:sz w:val="28"/>
        </w:rPr>
        <w:t>Заңына</w:t>
      </w:r>
      <w:r>
        <w:rPr>
          <w:rFonts w:ascii="Times New Roman"/>
          <w:b w:val="false"/>
          <w:i w:val="false"/>
          <w:color w:val="000000"/>
          <w:sz w:val="28"/>
        </w:rPr>
        <w:t xml:space="preserve"> сәйкес бекітілетін статистикалық әдіснамаға жатады. </w:t>
      </w:r>
    </w:p>
    <w:bookmarkEnd w:id="11"/>
    <w:bookmarkStart w:name="z54" w:id="12"/>
    <w:p>
      <w:pPr>
        <w:spacing w:after="0"/>
        <w:ind w:left="0"/>
        <w:jc w:val="both"/>
      </w:pPr>
      <w:r>
        <w:rPr>
          <w:rFonts w:ascii="Times New Roman"/>
          <w:b w:val="false"/>
          <w:i w:val="false"/>
          <w:color w:val="000000"/>
          <w:sz w:val="28"/>
        </w:rPr>
        <w:t xml:space="preserve">
      2. Әдістеме Қазақстан Республикасы Ұлттық экономика министрлігі Статистика комитетінің пайдалануына арналған. </w:t>
      </w:r>
    </w:p>
    <w:bookmarkEnd w:id="12"/>
    <w:bookmarkStart w:name="z55" w:id="13"/>
    <w:p>
      <w:pPr>
        <w:spacing w:after="0"/>
        <w:ind w:left="0"/>
        <w:jc w:val="both"/>
      </w:pPr>
      <w:r>
        <w:rPr>
          <w:rFonts w:ascii="Times New Roman"/>
          <w:b w:val="false"/>
          <w:i w:val="false"/>
          <w:color w:val="000000"/>
          <w:sz w:val="28"/>
        </w:rPr>
        <w:t xml:space="preserve">
      3. Осы Әдістеменің мақсаты айлық және тоқсандық негізде әзірленетін статистикалық көрсеткіштерге маусымдық тегістеу өткізу алгоритмін сипаттау болып табылады. </w:t>
      </w:r>
    </w:p>
    <w:bookmarkEnd w:id="13"/>
    <w:bookmarkStart w:name="z56" w:id="14"/>
    <w:p>
      <w:pPr>
        <w:spacing w:after="0"/>
        <w:ind w:left="0"/>
        <w:jc w:val="both"/>
      </w:pPr>
      <w:r>
        <w:rPr>
          <w:rFonts w:ascii="Times New Roman"/>
          <w:b w:val="false"/>
          <w:i w:val="false"/>
          <w:color w:val="000000"/>
          <w:sz w:val="28"/>
        </w:rPr>
        <w:t xml:space="preserve">
      4. Осы Әдістемеде келесі анықтамалар колданылады: </w:t>
      </w:r>
    </w:p>
    <w:bookmarkEnd w:id="14"/>
    <w:bookmarkStart w:name="z57" w:id="15"/>
    <w:p>
      <w:pPr>
        <w:spacing w:after="0"/>
        <w:ind w:left="0"/>
        <w:jc w:val="both"/>
      </w:pPr>
      <w:r>
        <w:rPr>
          <w:rFonts w:ascii="Times New Roman"/>
          <w:b w:val="false"/>
          <w:i w:val="false"/>
          <w:color w:val="000000"/>
          <w:sz w:val="28"/>
        </w:rPr>
        <w:t xml:space="preserve">
      1) маусымдық ауытқулар – тұрақты айқын көрінетін сипаттағы экономикалық көрсеткіштердің жыл ішінде қайталанатын ауытқулары; </w:t>
      </w:r>
    </w:p>
    <w:bookmarkEnd w:id="15"/>
    <w:bookmarkStart w:name="z58" w:id="16"/>
    <w:p>
      <w:pPr>
        <w:spacing w:after="0"/>
        <w:ind w:left="0"/>
        <w:jc w:val="both"/>
      </w:pPr>
      <w:r>
        <w:rPr>
          <w:rFonts w:ascii="Times New Roman"/>
          <w:b w:val="false"/>
          <w:i w:val="false"/>
          <w:color w:val="000000"/>
          <w:sz w:val="28"/>
        </w:rPr>
        <w:t xml:space="preserve">
      2) маусымдық тегістеу – көрсеткіштердің уақытша қатарынан маусымдық және күнтізбелік ауытқуларды шығарып тастау; </w:t>
      </w:r>
    </w:p>
    <w:bookmarkEnd w:id="16"/>
    <w:bookmarkStart w:name="z59" w:id="17"/>
    <w:p>
      <w:pPr>
        <w:spacing w:after="0"/>
        <w:ind w:left="0"/>
        <w:jc w:val="both"/>
      </w:pPr>
      <w:r>
        <w:rPr>
          <w:rFonts w:ascii="Times New Roman"/>
          <w:b w:val="false"/>
          <w:i w:val="false"/>
          <w:color w:val="000000"/>
          <w:sz w:val="28"/>
        </w:rPr>
        <w:t xml:space="preserve">
      3) тренд – дамудың жалпы бағытын, уақытша қатардың негізгі үрдісін анықтайтын өзгеріс; </w:t>
      </w:r>
    </w:p>
    <w:bookmarkEnd w:id="17"/>
    <w:bookmarkStart w:name="z60" w:id="18"/>
    <w:p>
      <w:pPr>
        <w:spacing w:after="0"/>
        <w:ind w:left="0"/>
        <w:jc w:val="both"/>
      </w:pPr>
      <w:r>
        <w:rPr>
          <w:rFonts w:ascii="Times New Roman"/>
          <w:b w:val="false"/>
          <w:i w:val="false"/>
          <w:color w:val="000000"/>
          <w:sz w:val="28"/>
        </w:rPr>
        <w:t xml:space="preserve">
      4) уақытша қатар (серпін қатары, серпінділік қатары) – уақытша, параметрдің өсу тәртібімен хронологиялық реттегі көрсеткіш (белгінің) мәнінің тізбектілігі; </w:t>
      </w:r>
    </w:p>
    <w:bookmarkEnd w:id="18"/>
    <w:bookmarkStart w:name="z61" w:id="19"/>
    <w:p>
      <w:pPr>
        <w:spacing w:after="0"/>
        <w:ind w:left="0"/>
        <w:jc w:val="both"/>
      </w:pPr>
      <w:r>
        <w:rPr>
          <w:rFonts w:ascii="Times New Roman"/>
          <w:b w:val="false"/>
          <w:i w:val="false"/>
          <w:color w:val="000000"/>
          <w:sz w:val="28"/>
        </w:rPr>
        <w:t>
      5) шайқалыстар (шығарындылар) - маусымдық бағалау сапасына әсер ететін қатарлардың тосын мәндері.</w:t>
      </w:r>
    </w:p>
    <w:bookmarkEnd w:id="19"/>
    <w:bookmarkStart w:name="z12" w:id="20"/>
    <w:p>
      <w:pPr>
        <w:spacing w:after="0"/>
        <w:ind w:left="0"/>
        <w:jc w:val="left"/>
      </w:pPr>
      <w:r>
        <w:rPr>
          <w:rFonts w:ascii="Times New Roman"/>
          <w:b/>
          <w:i w:val="false"/>
          <w:color w:val="000000"/>
        </w:rPr>
        <w:t xml:space="preserve"> 2-тарау. Уақытша қатарларды алдын ала дайындау</w:t>
      </w:r>
    </w:p>
    <w:bookmarkEnd w:id="20"/>
    <w:bookmarkStart w:name="z13" w:id="21"/>
    <w:p>
      <w:pPr>
        <w:spacing w:after="0"/>
        <w:ind w:left="0"/>
        <w:jc w:val="both"/>
      </w:pPr>
      <w:r>
        <w:rPr>
          <w:rFonts w:ascii="Times New Roman"/>
          <w:b w:val="false"/>
          <w:i w:val="false"/>
          <w:color w:val="000000"/>
          <w:sz w:val="28"/>
        </w:rPr>
        <w:t xml:space="preserve">
      5. Экономикалық үдерістердің уақытқа қарай дамуын статистикалық сипаттау уақытша қатарлардың көмегімен жүзеге асырылады. Уақытша қатарларды маусымдық тегістеу үшін айлық және тоқсандық кезеңділікпен ресми жарияланатын статистикалық деректер ақпараттық база болып табылады. Ұлттық шоттар, жұмыспен қамту, өнеркәсіп, құрылыс, қызмет көрсету, ішкі және сыртқы сауда статистикасы маусымдық түзетуге жататын негізгі салалар болып табылады. </w:t>
      </w:r>
    </w:p>
    <w:bookmarkEnd w:id="21"/>
    <w:bookmarkStart w:name="z62" w:id="22"/>
    <w:p>
      <w:pPr>
        <w:spacing w:after="0"/>
        <w:ind w:left="0"/>
        <w:jc w:val="both"/>
      </w:pPr>
      <w:r>
        <w:rPr>
          <w:rFonts w:ascii="Times New Roman"/>
          <w:b w:val="false"/>
          <w:i w:val="false"/>
          <w:color w:val="000000"/>
          <w:sz w:val="28"/>
        </w:rPr>
        <w:t xml:space="preserve">
      6. Маусымдық түзету бастапқы деректерді тексеруден және түзету үшін деректерді дайындаудан басталады. Бастапқы деректердің сапасы айтарлықтай дәрежеде нәтижелердің сапасына (дәлдігіне, уақытша қатардың ұзақтығына, құрастыру әдісінің сапасына және уақытқа қарай дәлелдігіне) әсер етеді. </w:t>
      </w:r>
    </w:p>
    <w:bookmarkEnd w:id="22"/>
    <w:bookmarkStart w:name="z63" w:id="23"/>
    <w:p>
      <w:pPr>
        <w:spacing w:after="0"/>
        <w:ind w:left="0"/>
        <w:jc w:val="both"/>
      </w:pPr>
      <w:r>
        <w:rPr>
          <w:rFonts w:ascii="Times New Roman"/>
          <w:b w:val="false"/>
          <w:i w:val="false"/>
          <w:color w:val="000000"/>
          <w:sz w:val="28"/>
        </w:rPr>
        <w:t>
      7. Айлық серпін қатарының базасындағы маусымдық ауытқуларды талдау кезінде уақытша қатардың ұзақтығы 3 жылдан (36 байқау) кем емес, ал тоқсандық серпін үшін 4 жыл (16 байқау). Сапалы маусымдық тегістеуді алу үшін ұзақтығы жеті жылдан асатын уақытша қатармен жұмыс жүргізіледі.</w:t>
      </w:r>
    </w:p>
    <w:bookmarkEnd w:id="23"/>
    <w:bookmarkStart w:name="z14" w:id="24"/>
    <w:p>
      <w:pPr>
        <w:spacing w:after="0"/>
        <w:ind w:left="0"/>
        <w:jc w:val="left"/>
      </w:pPr>
      <w:r>
        <w:rPr>
          <w:rFonts w:ascii="Times New Roman"/>
          <w:b/>
          <w:i w:val="false"/>
          <w:color w:val="000000"/>
        </w:rPr>
        <w:t xml:space="preserve"> 3-тарау. Бастапқы уақытша қатарларды графикалық талдау</w:t>
      </w:r>
    </w:p>
    <w:bookmarkEnd w:id="24"/>
    <w:bookmarkStart w:name="z15" w:id="25"/>
    <w:p>
      <w:pPr>
        <w:spacing w:after="0"/>
        <w:ind w:left="0"/>
        <w:jc w:val="both"/>
      </w:pPr>
      <w:r>
        <w:rPr>
          <w:rFonts w:ascii="Times New Roman"/>
          <w:b w:val="false"/>
          <w:i w:val="false"/>
          <w:color w:val="000000"/>
          <w:sz w:val="28"/>
        </w:rPr>
        <w:t xml:space="preserve">
      8. Маусымдық тегістеудің бастапқы кезеңінде уақытша қатарлардың графигі құрастырылады және графикалық талдау жүргізіледі, бұл: </w:t>
      </w:r>
    </w:p>
    <w:bookmarkEnd w:id="25"/>
    <w:bookmarkStart w:name="z65" w:id="26"/>
    <w:p>
      <w:pPr>
        <w:spacing w:after="0"/>
        <w:ind w:left="0"/>
        <w:jc w:val="both"/>
      </w:pPr>
      <w:r>
        <w:rPr>
          <w:rFonts w:ascii="Times New Roman"/>
          <w:b w:val="false"/>
          <w:i w:val="false"/>
          <w:color w:val="000000"/>
          <w:sz w:val="28"/>
        </w:rPr>
        <w:t xml:space="preserve">
      1) қатардың ұзақтығы; </w:t>
      </w:r>
    </w:p>
    <w:bookmarkEnd w:id="26"/>
    <w:bookmarkStart w:name="z66" w:id="27"/>
    <w:p>
      <w:pPr>
        <w:spacing w:after="0"/>
        <w:ind w:left="0"/>
        <w:jc w:val="both"/>
      </w:pPr>
      <w:r>
        <w:rPr>
          <w:rFonts w:ascii="Times New Roman"/>
          <w:b w:val="false"/>
          <w:i w:val="false"/>
          <w:color w:val="000000"/>
          <w:sz w:val="28"/>
        </w:rPr>
        <w:t xml:space="preserve">
      2) нөлдердің немесе шайқалыстардың болуын; </w:t>
      </w:r>
    </w:p>
    <w:bookmarkEnd w:id="27"/>
    <w:bookmarkStart w:name="z67" w:id="28"/>
    <w:p>
      <w:pPr>
        <w:spacing w:after="0"/>
        <w:ind w:left="0"/>
        <w:jc w:val="both"/>
      </w:pPr>
      <w:r>
        <w:rPr>
          <w:rFonts w:ascii="Times New Roman"/>
          <w:b w:val="false"/>
          <w:i w:val="false"/>
          <w:color w:val="000000"/>
          <w:sz w:val="28"/>
        </w:rPr>
        <w:t xml:space="preserve">
      3) қатардың құрамы: тренд-циклдің, маусымдық компоненттің, өзгергіштіктің барын көрсетеді. </w:t>
      </w:r>
    </w:p>
    <w:bookmarkEnd w:id="28"/>
    <w:bookmarkStart w:name="z68" w:id="29"/>
    <w:p>
      <w:pPr>
        <w:spacing w:after="0"/>
        <w:ind w:left="0"/>
        <w:jc w:val="both"/>
      </w:pPr>
      <w:r>
        <w:rPr>
          <w:rFonts w:ascii="Times New Roman"/>
          <w:b w:val="false"/>
          <w:i w:val="false"/>
          <w:color w:val="000000"/>
          <w:sz w:val="28"/>
        </w:rPr>
        <w:t xml:space="preserve">
      9. Графикалық талдау сатысында уақытша қатарлардың компоненттік құрамы зерттеледі, олардың динамикасын сипаттау мен кейінгі болжамдау үшін модельді таңдауға қадамдар жасалады. </w:t>
      </w:r>
    </w:p>
    <w:bookmarkEnd w:id="29"/>
    <w:bookmarkStart w:name="z69" w:id="30"/>
    <w:p>
      <w:pPr>
        <w:spacing w:after="0"/>
        <w:ind w:left="0"/>
        <w:jc w:val="both"/>
      </w:pPr>
      <w:r>
        <w:rPr>
          <w:rFonts w:ascii="Times New Roman"/>
          <w:b w:val="false"/>
          <w:i w:val="false"/>
          <w:color w:val="000000"/>
          <w:sz w:val="28"/>
        </w:rPr>
        <w:t>
      Өндіріс әдісімен жалпы ішкі өнімнің тоқсандық графикте екі негізгі үрдіс - тренд және мерзімді (бірегей) ауытқулар анықталған.</w:t>
      </w:r>
    </w:p>
    <w:bookmarkEnd w:id="30"/>
    <w:bookmarkStart w:name="z70" w:id="31"/>
    <w:p>
      <w:pPr>
        <w:spacing w:after="0"/>
        <w:ind w:left="0"/>
        <w:jc w:val="both"/>
      </w:pPr>
      <w:r>
        <w:rPr>
          <w:rFonts w:ascii="Times New Roman"/>
          <w:b w:val="false"/>
          <w:i w:val="false"/>
          <w:color w:val="000000"/>
          <w:sz w:val="28"/>
        </w:rPr>
        <w:t xml:space="preserve">
      Осында тоқсан бойынша маусымдық факторлар салыстырылады, мұнда факторлар орташа алғанда 3 және 4 тоқсандарда жоғары. Осы Әдістемеге </w:t>
      </w:r>
    </w:p>
    <w:bookmarkEnd w:id="31"/>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1-қосымшада</w:t>
      </w:r>
      <w:r>
        <w:rPr>
          <w:rFonts w:ascii="Times New Roman"/>
          <w:b w:val="false"/>
          <w:i w:val="false"/>
          <w:color w:val="000000"/>
          <w:sz w:val="28"/>
        </w:rPr>
        <w:t xml:space="preserve"> өндіріс әдісімен жалпы ішкі өнімнің тоқсандық графигі келтірілген.</w:t>
      </w:r>
    </w:p>
    <w:bookmarkStart w:name="z16" w:id="32"/>
    <w:p>
      <w:pPr>
        <w:spacing w:after="0"/>
        <w:ind w:left="0"/>
        <w:jc w:val="left"/>
      </w:pPr>
      <w:r>
        <w:rPr>
          <w:rFonts w:ascii="Times New Roman"/>
          <w:b/>
          <w:i w:val="false"/>
          <w:color w:val="000000"/>
        </w:rPr>
        <w:t xml:space="preserve"> 4-тарау. Уақытша қатарлардың компоненттері</w:t>
      </w:r>
    </w:p>
    <w:bookmarkEnd w:id="32"/>
    <w:bookmarkStart w:name="z17" w:id="33"/>
    <w:p>
      <w:pPr>
        <w:spacing w:after="0"/>
        <w:ind w:left="0"/>
        <w:jc w:val="both"/>
      </w:pPr>
      <w:r>
        <w:rPr>
          <w:rFonts w:ascii="Times New Roman"/>
          <w:b w:val="false"/>
          <w:i w:val="false"/>
          <w:color w:val="000000"/>
          <w:sz w:val="28"/>
        </w:rPr>
        <w:t xml:space="preserve">
      10. Уақытша қатарлардың компоненттері трендтің құрамдас бөлігінен, маусымдық компоненттен және кездейсоқ (тұрақсыз) компоненттен тұрады: </w:t>
      </w:r>
    </w:p>
    <w:bookmarkEnd w:id="33"/>
    <w:p>
      <w:pPr>
        <w:spacing w:after="0"/>
        <w:ind w:left="0"/>
        <w:jc w:val="both"/>
      </w:pPr>
      <w:r>
        <w:rPr>
          <w:rFonts w:ascii="Times New Roman"/>
          <w:b w:val="false"/>
          <w:i w:val="false"/>
          <w:color w:val="000000"/>
          <w:sz w:val="28"/>
        </w:rPr>
        <w:t xml:space="preserve">
      </w:t>
      </w:r>
      <w:r>
        <w:rPr>
          <w:rFonts w:ascii="Times New Roman"/>
          <w:b w:val="false"/>
          <w:i/>
          <w:color w:val="000000"/>
          <w:sz w:val="28"/>
        </w:rPr>
        <w:t>Y = Т + S + I</w:t>
      </w:r>
      <w:r>
        <w:rPr>
          <w:rFonts w:ascii="Times New Roman"/>
          <w:b w:val="false"/>
          <w:i w:val="false"/>
          <w:color w:val="000000"/>
          <w:sz w:val="28"/>
        </w:rPr>
        <w:t>,       (1)</w:t>
      </w:r>
    </w:p>
    <w:bookmarkStart w:name="z19" w:id="34"/>
    <w:p>
      <w:pPr>
        <w:spacing w:after="0"/>
        <w:ind w:left="0"/>
        <w:jc w:val="both"/>
      </w:pPr>
      <w:r>
        <w:rPr>
          <w:rFonts w:ascii="Times New Roman"/>
          <w:b w:val="false"/>
          <w:i w:val="false"/>
          <w:color w:val="000000"/>
          <w:sz w:val="28"/>
        </w:rPr>
        <w:t>
           мұнда:</w:t>
      </w:r>
    </w:p>
    <w:bookmarkEnd w:id="34"/>
    <w:p>
      <w:pPr>
        <w:spacing w:after="0"/>
        <w:ind w:left="0"/>
        <w:jc w:val="both"/>
      </w:pPr>
      <w:r>
        <w:rPr>
          <w:rFonts w:ascii="Times New Roman"/>
          <w:b w:val="false"/>
          <w:i w:val="false"/>
          <w:color w:val="000000"/>
          <w:sz w:val="28"/>
        </w:rPr>
        <w:t>
            Y – жарияланатын өнім (бастапқы деректер);</w:t>
      </w:r>
    </w:p>
    <w:p>
      <w:pPr>
        <w:spacing w:after="0"/>
        <w:ind w:left="0"/>
        <w:jc w:val="both"/>
      </w:pPr>
      <w:r>
        <w:rPr>
          <w:rFonts w:ascii="Times New Roman"/>
          <w:b w:val="false"/>
          <w:i w:val="false"/>
          <w:color w:val="000000"/>
          <w:sz w:val="28"/>
        </w:rPr>
        <w:t>
      Т – тренд;</w:t>
      </w:r>
    </w:p>
    <w:p>
      <w:pPr>
        <w:spacing w:after="0"/>
        <w:ind w:left="0"/>
        <w:jc w:val="both"/>
      </w:pPr>
      <w:r>
        <w:rPr>
          <w:rFonts w:ascii="Times New Roman"/>
          <w:b w:val="false"/>
          <w:i w:val="false"/>
          <w:color w:val="000000"/>
          <w:sz w:val="28"/>
        </w:rPr>
        <w:t>
      S – маусымдылық;</w:t>
      </w:r>
    </w:p>
    <w:p>
      <w:pPr>
        <w:spacing w:after="0"/>
        <w:ind w:left="0"/>
        <w:jc w:val="both"/>
      </w:pPr>
      <w:r>
        <w:rPr>
          <w:rFonts w:ascii="Times New Roman"/>
          <w:b w:val="false"/>
          <w:i w:val="false"/>
          <w:color w:val="000000"/>
          <w:sz w:val="28"/>
        </w:rPr>
        <w:t>
      I – белгісіз әсерлер.</w:t>
      </w:r>
    </w:p>
    <w:p>
      <w:pPr>
        <w:spacing w:after="0"/>
        <w:ind w:left="0"/>
        <w:jc w:val="both"/>
      </w:pPr>
      <w:r>
        <w:rPr>
          <w:rFonts w:ascii="Times New Roman"/>
          <w:b w:val="false"/>
          <w:i w:val="false"/>
          <w:color w:val="000000"/>
          <w:sz w:val="28"/>
        </w:rPr>
        <w:t xml:space="preserve">
      Трендтің құрамдас бөлігі – уақытша қатардағы негізгі желі, дамудың ұзақ мерзімді үрдісі мен деректердегі бизнес-циклдің қозғалысын өзіне біріктіреді. </w:t>
      </w:r>
    </w:p>
    <w:p>
      <w:pPr>
        <w:spacing w:after="0"/>
        <w:ind w:left="0"/>
        <w:jc w:val="both"/>
      </w:pPr>
      <w:r>
        <w:rPr>
          <w:rFonts w:ascii="Times New Roman"/>
          <w:b w:val="false"/>
          <w:i w:val="false"/>
          <w:color w:val="000000"/>
          <w:sz w:val="28"/>
        </w:rPr>
        <w:t>
      Маусымдық компонент ұқсас уақытта, ұқсас бағытта және ұқсас шамада жыл сайын қайталанатын маусымдық ауытқуларды өзіне қосады.</w:t>
      </w:r>
    </w:p>
    <w:bookmarkStart w:name="z72" w:id="35"/>
    <w:p>
      <w:pPr>
        <w:spacing w:after="0"/>
        <w:ind w:left="0"/>
        <w:jc w:val="both"/>
      </w:pPr>
      <w:r>
        <w:rPr>
          <w:rFonts w:ascii="Times New Roman"/>
          <w:b w:val="false"/>
          <w:i w:val="false"/>
          <w:color w:val="000000"/>
          <w:sz w:val="28"/>
        </w:rPr>
        <w:t xml:space="preserve">
      11. Маусымдық қозғалыстарға келесі себептер жатады: </w:t>
      </w:r>
    </w:p>
    <w:bookmarkEnd w:id="35"/>
    <w:bookmarkStart w:name="z73" w:id="36"/>
    <w:p>
      <w:pPr>
        <w:spacing w:after="0"/>
        <w:ind w:left="0"/>
        <w:jc w:val="both"/>
      </w:pPr>
      <w:r>
        <w:rPr>
          <w:rFonts w:ascii="Times New Roman"/>
          <w:b w:val="false"/>
          <w:i w:val="false"/>
          <w:color w:val="000000"/>
          <w:sz w:val="28"/>
        </w:rPr>
        <w:t xml:space="preserve">
      1) тұрақты жылдық уақытша ауқымда климаттық факторлардың, әлеуметтік (мәдени) дәстүрлер мен күнтізбелік әсердің әсері; </w:t>
      </w:r>
    </w:p>
    <w:bookmarkEnd w:id="36"/>
    <w:bookmarkStart w:name="z74" w:id="37"/>
    <w:p>
      <w:pPr>
        <w:spacing w:after="0"/>
        <w:ind w:left="0"/>
        <w:jc w:val="both"/>
      </w:pPr>
      <w:r>
        <w:rPr>
          <w:rFonts w:ascii="Times New Roman"/>
          <w:b w:val="false"/>
          <w:i w:val="false"/>
          <w:color w:val="000000"/>
          <w:sz w:val="28"/>
        </w:rPr>
        <w:t>
      2) әлеуметтік сипаттың әсері (мереке алдындағы кезеңде сатып алулардың өсуі, тоқсан соңында төлемдердің өсуі).</w:t>
      </w:r>
    </w:p>
    <w:bookmarkEnd w:id="37"/>
    <w:bookmarkStart w:name="z75" w:id="38"/>
    <w:p>
      <w:pPr>
        <w:spacing w:after="0"/>
        <w:ind w:left="0"/>
        <w:jc w:val="both"/>
      </w:pPr>
      <w:r>
        <w:rPr>
          <w:rFonts w:ascii="Times New Roman"/>
          <w:b w:val="false"/>
          <w:i w:val="false"/>
          <w:color w:val="000000"/>
          <w:sz w:val="28"/>
        </w:rPr>
        <w:t>
      Уақытша қатардан тренд пен маусымдық құрамдасты алып тастаған жағдайда тұрақсыз құрмадас қалады.</w:t>
      </w:r>
    </w:p>
    <w:bookmarkEnd w:id="38"/>
    <w:bookmarkStart w:name="z76" w:id="39"/>
    <w:p>
      <w:pPr>
        <w:spacing w:after="0"/>
        <w:ind w:left="0"/>
        <w:jc w:val="both"/>
      </w:pPr>
      <w:r>
        <w:rPr>
          <w:rFonts w:ascii="Times New Roman"/>
          <w:b w:val="false"/>
          <w:i w:val="false"/>
          <w:color w:val="000000"/>
          <w:sz w:val="28"/>
        </w:rPr>
        <w:t xml:space="preserve">
      Тұрақсыз құрамдас тұрақты дисперсияға қатысы жоқ кездейсоқ шама болып саналады. Бұл айнымалы "ақ шу" деп аталады. </w:t>
      </w:r>
    </w:p>
    <w:bookmarkEnd w:id="39"/>
    <w:bookmarkStart w:name="z77" w:id="40"/>
    <w:p>
      <w:pPr>
        <w:spacing w:after="0"/>
        <w:ind w:left="0"/>
        <w:jc w:val="both"/>
      </w:pPr>
      <w:r>
        <w:rPr>
          <w:rFonts w:ascii="Times New Roman"/>
          <w:b w:val="false"/>
          <w:i w:val="false"/>
          <w:color w:val="000000"/>
          <w:sz w:val="28"/>
        </w:rPr>
        <w:t xml:space="preserve">
      12. Уақытша қатар шығарындылар мен күнтізбелік әсерді </w:t>
      </w:r>
    </w:p>
    <w:bookmarkEnd w:id="40"/>
    <w:p>
      <w:pPr>
        <w:spacing w:after="0"/>
        <w:ind w:left="0"/>
        <w:jc w:val="both"/>
      </w:pPr>
      <w:r>
        <w:rPr>
          <w:rFonts w:ascii="Times New Roman"/>
          <w:b w:val="false"/>
          <w:i w:val="false"/>
          <w:color w:val="000000"/>
          <w:sz w:val="28"/>
        </w:rPr>
        <w:t xml:space="preserve">
      қамтиды. Осы Әдістемеге </w:t>
      </w:r>
      <w:r>
        <w:rPr>
          <w:rFonts w:ascii="Times New Roman"/>
          <w:b w:val="false"/>
          <w:i w:val="false"/>
          <w:color w:val="000000"/>
          <w:sz w:val="28"/>
        </w:rPr>
        <w:t>2-қосымшада</w:t>
      </w:r>
      <w:r>
        <w:rPr>
          <w:rFonts w:ascii="Times New Roman"/>
          <w:b w:val="false"/>
          <w:i w:val="false"/>
          <w:color w:val="000000"/>
          <w:sz w:val="28"/>
        </w:rPr>
        <w:t xml:space="preserve"> уақытша қатар құрамдастарының схемасы берілген. </w:t>
      </w:r>
    </w:p>
    <w:bookmarkStart w:name="z79" w:id="41"/>
    <w:p>
      <w:pPr>
        <w:spacing w:after="0"/>
        <w:ind w:left="0"/>
        <w:jc w:val="both"/>
      </w:pPr>
      <w:r>
        <w:rPr>
          <w:rFonts w:ascii="Times New Roman"/>
          <w:b w:val="false"/>
          <w:i w:val="false"/>
          <w:color w:val="000000"/>
          <w:sz w:val="28"/>
        </w:rPr>
        <w:t xml:space="preserve">
      Уақытша қатарлардың құрамдастары келесі формула бойынша </w:t>
      </w:r>
    </w:p>
    <w:bookmarkEnd w:id="41"/>
    <w:p>
      <w:pPr>
        <w:spacing w:after="0"/>
        <w:ind w:left="0"/>
        <w:jc w:val="both"/>
      </w:pPr>
      <w:r>
        <w:rPr>
          <w:rFonts w:ascii="Times New Roman"/>
          <w:b w:val="false"/>
          <w:i w:val="false"/>
          <w:color w:val="000000"/>
          <w:sz w:val="28"/>
        </w:rPr>
        <w:t>
      саналады:</w:t>
      </w:r>
    </w:p>
    <w:p>
      <w:pPr>
        <w:spacing w:after="0"/>
        <w:ind w:left="0"/>
        <w:jc w:val="both"/>
      </w:pPr>
      <w:r>
        <w:rPr>
          <w:rFonts w:ascii="Times New Roman"/>
          <w:b w:val="false"/>
          <w:i w:val="false"/>
          <w:color w:val="000000"/>
          <w:sz w:val="28"/>
        </w:rPr>
        <w:t>
      X</w:t>
      </w:r>
      <w:r>
        <w:rPr>
          <w:rFonts w:ascii="Times New Roman"/>
          <w:b w:val="false"/>
          <w:i w:val="false"/>
          <w:color w:val="000000"/>
          <w:vertAlign w:val="subscript"/>
        </w:rPr>
        <w:t xml:space="preserve">t </w:t>
      </w:r>
      <w:r>
        <w:rPr>
          <w:rFonts w:ascii="Times New Roman"/>
          <w:b w:val="false"/>
          <w:i w:val="false"/>
          <w:color w:val="000000"/>
          <w:sz w:val="28"/>
        </w:rPr>
        <w:t>= O</w:t>
      </w:r>
      <w:r>
        <w:rPr>
          <w:rFonts w:ascii="Times New Roman"/>
          <w:b w:val="false"/>
          <w:i w:val="false"/>
          <w:color w:val="000000"/>
          <w:vertAlign w:val="subscript"/>
        </w:rPr>
        <w:t>t</w:t>
      </w:r>
      <w:r>
        <w:rPr>
          <w:rFonts w:ascii="Times New Roman"/>
          <w:b w:val="false"/>
          <w:i w:val="false"/>
          <w:color w:val="000000"/>
          <w:sz w:val="28"/>
        </w:rPr>
        <w:t xml:space="preserve"> + CE</w:t>
      </w:r>
      <w:r>
        <w:rPr>
          <w:rFonts w:ascii="Times New Roman"/>
          <w:b w:val="false"/>
          <w:i w:val="false"/>
          <w:color w:val="000000"/>
          <w:vertAlign w:val="subscript"/>
        </w:rPr>
        <w:t>t</w:t>
      </w:r>
      <w:r>
        <w:rPr>
          <w:rFonts w:ascii="Times New Roman"/>
          <w:b w:val="false"/>
          <w:i w:val="false"/>
          <w:color w:val="000000"/>
          <w:sz w:val="28"/>
        </w:rPr>
        <w:t xml:space="preserve"> + Z</w:t>
      </w:r>
      <w:r>
        <w:rPr>
          <w:rFonts w:ascii="Times New Roman"/>
          <w:b w:val="false"/>
          <w:i w:val="false"/>
          <w:color w:val="000000"/>
          <w:vertAlign w:val="subscript"/>
        </w:rPr>
        <w:t>t</w:t>
      </w:r>
      <w:r>
        <w:rPr>
          <w:rFonts w:ascii="Times New Roman"/>
          <w:b w:val="false"/>
          <w:i w:val="false"/>
          <w:color w:val="000000"/>
          <w:sz w:val="28"/>
        </w:rPr>
        <w:t>, (2)</w:t>
      </w:r>
    </w:p>
    <w:p>
      <w:pPr>
        <w:spacing w:after="0"/>
        <w:ind w:left="0"/>
        <w:jc w:val="both"/>
      </w:pPr>
      <w:r>
        <w:rPr>
          <w:rFonts w:ascii="Times New Roman"/>
          <w:b w:val="false"/>
          <w:i w:val="false"/>
          <w:color w:val="000000"/>
          <w:sz w:val="28"/>
        </w:rPr>
        <w:t>
      Z</w:t>
      </w:r>
      <w:r>
        <w:rPr>
          <w:rFonts w:ascii="Times New Roman"/>
          <w:b w:val="false"/>
          <w:i w:val="false"/>
          <w:color w:val="000000"/>
          <w:vertAlign w:val="subscript"/>
        </w:rPr>
        <w:t>t</w:t>
      </w:r>
      <w:r>
        <w:rPr>
          <w:rFonts w:ascii="Times New Roman"/>
          <w:b w:val="false"/>
          <w:i w:val="false"/>
          <w:color w:val="000000"/>
          <w:sz w:val="28"/>
        </w:rPr>
        <w:t xml:space="preserve"> = T</w:t>
      </w:r>
      <w:r>
        <w:rPr>
          <w:rFonts w:ascii="Times New Roman"/>
          <w:b w:val="false"/>
          <w:i w:val="false"/>
          <w:color w:val="000000"/>
          <w:vertAlign w:val="subscript"/>
        </w:rPr>
        <w:t>t</w:t>
      </w:r>
      <w:r>
        <w:rPr>
          <w:rFonts w:ascii="Times New Roman"/>
          <w:b w:val="false"/>
          <w:i w:val="false"/>
          <w:color w:val="000000"/>
          <w:sz w:val="28"/>
        </w:rPr>
        <w:t xml:space="preserve"> + S</w:t>
      </w:r>
      <w:r>
        <w:rPr>
          <w:rFonts w:ascii="Times New Roman"/>
          <w:b w:val="false"/>
          <w:i w:val="false"/>
          <w:color w:val="000000"/>
          <w:vertAlign w:val="subscript"/>
        </w:rPr>
        <w:t>t</w:t>
      </w:r>
      <w:r>
        <w:rPr>
          <w:rFonts w:ascii="Times New Roman"/>
          <w:b w:val="false"/>
          <w:i w:val="false"/>
          <w:color w:val="000000"/>
          <w:sz w:val="28"/>
        </w:rPr>
        <w:t xml:space="preserve"> + I</w:t>
      </w:r>
      <w:r>
        <w:rPr>
          <w:rFonts w:ascii="Times New Roman"/>
          <w:b w:val="false"/>
          <w:i w:val="false"/>
          <w:color w:val="000000"/>
          <w:vertAlign w:val="subscript"/>
        </w:rPr>
        <w:t>t</w:t>
      </w:r>
      <w:r>
        <w:rPr>
          <w:rFonts w:ascii="Times New Roman"/>
          <w:b w:val="false"/>
          <w:i w:val="false"/>
          <w:color w:val="000000"/>
          <w:sz w:val="28"/>
        </w:rPr>
        <w:t>, (3)</w:t>
      </w:r>
    </w:p>
    <w:bookmarkStart w:name="z22" w:id="42"/>
    <w:p>
      <w:pPr>
        <w:spacing w:after="0"/>
        <w:ind w:left="0"/>
        <w:jc w:val="both"/>
      </w:pPr>
      <w:r>
        <w:rPr>
          <w:rFonts w:ascii="Times New Roman"/>
          <w:b w:val="false"/>
          <w:i w:val="false"/>
          <w:color w:val="000000"/>
          <w:sz w:val="28"/>
        </w:rPr>
        <w:t xml:space="preserve">
           мұнда: </w:t>
      </w:r>
    </w:p>
    <w:bookmarkEnd w:id="42"/>
    <w:p>
      <w:pPr>
        <w:spacing w:after="0"/>
        <w:ind w:left="0"/>
        <w:jc w:val="both"/>
      </w:pPr>
      <w:r>
        <w:rPr>
          <w:rFonts w:ascii="Times New Roman"/>
          <w:b w:val="false"/>
          <w:i w:val="false"/>
          <w:color w:val="000000"/>
          <w:sz w:val="28"/>
        </w:rPr>
        <w:t>
            X</w:t>
      </w:r>
      <w:r>
        <w:rPr>
          <w:rFonts w:ascii="Times New Roman"/>
          <w:b w:val="false"/>
          <w:i w:val="false"/>
          <w:color w:val="000000"/>
          <w:vertAlign w:val="subscript"/>
        </w:rPr>
        <w:t xml:space="preserve">t </w:t>
      </w:r>
      <w:r>
        <w:rPr>
          <w:rFonts w:ascii="Times New Roman"/>
          <w:b w:val="false"/>
          <w:i w:val="false"/>
          <w:color w:val="000000"/>
          <w:sz w:val="28"/>
        </w:rPr>
        <w:t>– уақытша қатар;</w:t>
      </w:r>
    </w:p>
    <w:p>
      <w:pPr>
        <w:spacing w:after="0"/>
        <w:ind w:left="0"/>
        <w:jc w:val="both"/>
      </w:pPr>
      <w:r>
        <w:rPr>
          <w:rFonts w:ascii="Times New Roman"/>
          <w:b w:val="false"/>
          <w:i w:val="false"/>
          <w:color w:val="000000"/>
          <w:sz w:val="28"/>
        </w:rPr>
        <w:t>
      О</w:t>
      </w:r>
      <w:r>
        <w:rPr>
          <w:rFonts w:ascii="Times New Roman"/>
          <w:b w:val="false"/>
          <w:i w:val="false"/>
          <w:color w:val="000000"/>
          <w:vertAlign w:val="subscript"/>
        </w:rPr>
        <w:t xml:space="preserve">t </w:t>
      </w:r>
      <w:r>
        <w:rPr>
          <w:rFonts w:ascii="Times New Roman"/>
          <w:b w:val="false"/>
          <w:i w:val="false"/>
          <w:color w:val="000000"/>
          <w:sz w:val="28"/>
        </w:rPr>
        <w:t>– шығарындылар;</w:t>
      </w:r>
    </w:p>
    <w:p>
      <w:pPr>
        <w:spacing w:after="0"/>
        <w:ind w:left="0"/>
        <w:jc w:val="both"/>
      </w:pPr>
      <w:r>
        <w:rPr>
          <w:rFonts w:ascii="Times New Roman"/>
          <w:b w:val="false"/>
          <w:i w:val="false"/>
          <w:color w:val="000000"/>
          <w:sz w:val="28"/>
        </w:rPr>
        <w:t>
      СЕ</w:t>
      </w:r>
      <w:r>
        <w:rPr>
          <w:rFonts w:ascii="Times New Roman"/>
          <w:b w:val="false"/>
          <w:i w:val="false"/>
          <w:color w:val="000000"/>
          <w:vertAlign w:val="subscript"/>
        </w:rPr>
        <w:t>t</w:t>
      </w:r>
      <w:r>
        <w:rPr>
          <w:rFonts w:ascii="Times New Roman"/>
          <w:b w:val="false"/>
          <w:i w:val="false"/>
          <w:color w:val="000000"/>
          <w:sz w:val="28"/>
        </w:rPr>
        <w:t xml:space="preserve"> – күнтізбелік әсер;</w:t>
      </w:r>
    </w:p>
    <w:p>
      <w:pPr>
        <w:spacing w:after="0"/>
        <w:ind w:left="0"/>
        <w:jc w:val="both"/>
      </w:pPr>
      <w:r>
        <w:rPr>
          <w:rFonts w:ascii="Times New Roman"/>
          <w:b w:val="false"/>
          <w:i w:val="false"/>
          <w:color w:val="000000"/>
          <w:sz w:val="28"/>
        </w:rPr>
        <w:t>
      Z</w:t>
      </w:r>
      <w:r>
        <w:rPr>
          <w:rFonts w:ascii="Times New Roman"/>
          <w:b w:val="false"/>
          <w:i w:val="false"/>
          <w:color w:val="000000"/>
          <w:vertAlign w:val="subscript"/>
        </w:rPr>
        <w:t xml:space="preserve">t </w:t>
      </w:r>
      <w:r>
        <w:rPr>
          <w:rFonts w:ascii="Times New Roman"/>
          <w:b w:val="false"/>
          <w:i w:val="false"/>
          <w:color w:val="000000"/>
          <w:sz w:val="28"/>
        </w:rPr>
        <w:t>– Арима модельдейтін автоматты айнымалы;</w:t>
      </w:r>
    </w:p>
    <w:p>
      <w:pPr>
        <w:spacing w:after="0"/>
        <w:ind w:left="0"/>
        <w:jc w:val="both"/>
      </w:pPr>
      <w:r>
        <w:rPr>
          <w:rFonts w:ascii="Times New Roman"/>
          <w:b w:val="false"/>
          <w:i w:val="false"/>
          <w:color w:val="000000"/>
          <w:sz w:val="28"/>
        </w:rPr>
        <w:t>
      T</w:t>
      </w:r>
      <w:r>
        <w:rPr>
          <w:rFonts w:ascii="Times New Roman"/>
          <w:b w:val="false"/>
          <w:i w:val="false"/>
          <w:color w:val="000000"/>
          <w:vertAlign w:val="subscript"/>
        </w:rPr>
        <w:t xml:space="preserve">t </w:t>
      </w:r>
      <w:r>
        <w:rPr>
          <w:rFonts w:ascii="Times New Roman"/>
          <w:b w:val="false"/>
          <w:i w:val="false"/>
          <w:color w:val="000000"/>
          <w:sz w:val="28"/>
        </w:rPr>
        <w:t>– тренд құрамдасы;</w:t>
      </w:r>
    </w:p>
    <w:p>
      <w:pPr>
        <w:spacing w:after="0"/>
        <w:ind w:left="0"/>
        <w:jc w:val="both"/>
      </w:pPr>
      <w:r>
        <w:rPr>
          <w:rFonts w:ascii="Times New Roman"/>
          <w:b w:val="false"/>
          <w:i w:val="false"/>
          <w:color w:val="000000"/>
          <w:sz w:val="28"/>
        </w:rPr>
        <w:t>
      S</w:t>
      </w:r>
      <w:r>
        <w:rPr>
          <w:rFonts w:ascii="Times New Roman"/>
          <w:b w:val="false"/>
          <w:i w:val="false"/>
          <w:color w:val="000000"/>
          <w:vertAlign w:val="subscript"/>
        </w:rPr>
        <w:t xml:space="preserve">t </w:t>
      </w:r>
      <w:r>
        <w:rPr>
          <w:rFonts w:ascii="Times New Roman"/>
          <w:b w:val="false"/>
          <w:i w:val="false"/>
          <w:color w:val="000000"/>
          <w:sz w:val="28"/>
        </w:rPr>
        <w:t>– маусымдық құрамдас;</w:t>
      </w:r>
    </w:p>
    <w:p>
      <w:pPr>
        <w:spacing w:after="0"/>
        <w:ind w:left="0"/>
        <w:jc w:val="both"/>
      </w:pPr>
      <w:r>
        <w:rPr>
          <w:rFonts w:ascii="Times New Roman"/>
          <w:b w:val="false"/>
          <w:i w:val="false"/>
          <w:color w:val="000000"/>
          <w:sz w:val="28"/>
        </w:rPr>
        <w:t>
      I</w:t>
      </w:r>
      <w:r>
        <w:rPr>
          <w:rFonts w:ascii="Times New Roman"/>
          <w:b w:val="false"/>
          <w:i w:val="false"/>
          <w:color w:val="000000"/>
          <w:vertAlign w:val="subscript"/>
        </w:rPr>
        <w:t xml:space="preserve">t </w:t>
      </w:r>
      <w:r>
        <w:rPr>
          <w:rFonts w:ascii="Times New Roman"/>
          <w:b w:val="false"/>
          <w:i w:val="false"/>
          <w:color w:val="000000"/>
          <w:sz w:val="28"/>
        </w:rPr>
        <w:t>– қате немесе компоненттің тұрақсызы.</w:t>
      </w:r>
    </w:p>
    <w:bookmarkStart w:name="z23" w:id="43"/>
    <w:p>
      <w:pPr>
        <w:spacing w:after="0"/>
        <w:ind w:left="0"/>
        <w:jc w:val="left"/>
      </w:pPr>
      <w:r>
        <w:rPr>
          <w:rFonts w:ascii="Times New Roman"/>
          <w:b/>
          <w:i w:val="false"/>
          <w:color w:val="000000"/>
        </w:rPr>
        <w:t xml:space="preserve"> 5-тарау. Шайқалыстарды анықтау және түзету</w:t>
      </w:r>
    </w:p>
    <w:bookmarkEnd w:id="43"/>
    <w:bookmarkStart w:name="z24" w:id="44"/>
    <w:p>
      <w:pPr>
        <w:spacing w:after="0"/>
        <w:ind w:left="0"/>
        <w:jc w:val="both"/>
      </w:pPr>
      <w:r>
        <w:rPr>
          <w:rFonts w:ascii="Times New Roman"/>
          <w:b w:val="false"/>
          <w:i w:val="false"/>
          <w:color w:val="000000"/>
          <w:sz w:val="28"/>
        </w:rPr>
        <w:t xml:space="preserve">
      13. Серпіннің уақытша қатарлары тосын мәндерді (шайқалыстар) қамтиды. Қате мәндердің пайда болу көздері құжаттан ақпаратты ауыстыру кезінде үтірдің жылжуы, сондай-ақ деректерді басқа бағанға енгізу болып табылады. Осындай мәндерді анықтау, алып тастау, оларды шынайы немесе есептік мәндермен ауыстыру деректерді бастапқы дайындаудың маңызды кезеңі болып табылады. Кей уақытта тосын мәндер үдерістің нақты дамуын көрсетеді. Барлық көрсетілген талаптарға бастапқы ақпараттың сәйкестігі уақытша қатарларды алдын ала талдау кезеңінде тексеріледі. Содан кейін даму серпінінің негізгі көрсеткіштерін болжау модельдерін құру, болжау бағаларын алудың есебі мен талдауына ауысады. </w:t>
      </w:r>
    </w:p>
    <w:bookmarkEnd w:id="44"/>
    <w:bookmarkStart w:name="z81" w:id="45"/>
    <w:p>
      <w:pPr>
        <w:spacing w:after="0"/>
        <w:ind w:left="0"/>
        <w:jc w:val="both"/>
      </w:pPr>
      <w:r>
        <w:rPr>
          <w:rFonts w:ascii="Times New Roman"/>
          <w:b w:val="false"/>
          <w:i w:val="false"/>
          <w:color w:val="000000"/>
          <w:sz w:val="28"/>
        </w:rPr>
        <w:t xml:space="preserve">
      14. Шайқалыстар мынадай түрлерге бөлінеді: </w:t>
      </w:r>
    </w:p>
    <w:bookmarkEnd w:id="45"/>
    <w:p>
      <w:pPr>
        <w:spacing w:after="0"/>
        <w:ind w:left="0"/>
        <w:jc w:val="both"/>
      </w:pPr>
      <w:r>
        <w:rPr>
          <w:rFonts w:ascii="Times New Roman"/>
          <w:b w:val="false"/>
          <w:i w:val="false"/>
          <w:color w:val="000000"/>
          <w:sz w:val="28"/>
        </w:rPr>
        <w:t>
      1) аддитивті шайқалыстар – күрт артуды немесе кемуді көрсетеді және Х</w:t>
      </w:r>
      <w:r>
        <w:rPr>
          <w:rFonts w:ascii="Times New Roman"/>
          <w:b w:val="false"/>
          <w:i w:val="false"/>
          <w:color w:val="000000"/>
          <w:vertAlign w:val="subscript"/>
        </w:rPr>
        <w:t>t</w:t>
      </w:r>
      <w:r>
        <w:rPr>
          <w:rFonts w:ascii="Times New Roman"/>
          <w:b w:val="false"/>
          <w:i w:val="false"/>
          <w:color w:val="000000"/>
          <w:sz w:val="28"/>
        </w:rPr>
        <w:t xml:space="preserve">-дан бір кезең бұрын жоғалады; </w:t>
      </w:r>
    </w:p>
    <w:p>
      <w:pPr>
        <w:spacing w:after="0"/>
        <w:ind w:left="0"/>
        <w:jc w:val="both"/>
      </w:pPr>
      <w:r>
        <w:rPr>
          <w:rFonts w:ascii="Times New Roman"/>
          <w:b w:val="false"/>
          <w:i w:val="false"/>
          <w:color w:val="000000"/>
          <w:sz w:val="28"/>
        </w:rPr>
        <w:t xml:space="preserve">
      2) уақытша өзгерістер - күрт артуды немесе кемуді көрсетеді және уақыт ішінде біртіндеп жоғалады; </w:t>
      </w:r>
    </w:p>
    <w:p>
      <w:pPr>
        <w:spacing w:after="0"/>
        <w:ind w:left="0"/>
        <w:jc w:val="both"/>
      </w:pPr>
      <w:r>
        <w:rPr>
          <w:rFonts w:ascii="Times New Roman"/>
          <w:b w:val="false"/>
          <w:i w:val="false"/>
          <w:color w:val="000000"/>
          <w:sz w:val="28"/>
        </w:rPr>
        <w:t>
      3) деңгейдің өзгеруі - Х</w:t>
      </w:r>
      <w:r>
        <w:rPr>
          <w:rFonts w:ascii="Times New Roman"/>
          <w:b w:val="false"/>
          <w:i w:val="false"/>
          <w:color w:val="000000"/>
          <w:vertAlign w:val="subscript"/>
        </w:rPr>
        <w:t xml:space="preserve">t </w:t>
      </w:r>
      <w:r>
        <w:rPr>
          <w:rFonts w:ascii="Times New Roman"/>
          <w:b w:val="false"/>
          <w:i w:val="false"/>
          <w:color w:val="000000"/>
          <w:sz w:val="28"/>
        </w:rPr>
        <w:t xml:space="preserve">тұрақты өсімді немесе кемуді көрсетеді. </w:t>
      </w:r>
    </w:p>
    <w:p>
      <w:pPr>
        <w:spacing w:after="0"/>
        <w:ind w:left="0"/>
        <w:jc w:val="both"/>
      </w:pPr>
      <w:r>
        <w:rPr>
          <w:rFonts w:ascii="Times New Roman"/>
          <w:b w:val="false"/>
          <w:i w:val="false"/>
          <w:color w:val="000000"/>
          <w:sz w:val="28"/>
        </w:rPr>
        <w:t xml:space="preserve">
      Шайқалыстар түрлердің графиктері осы Әдістемеге </w:t>
      </w:r>
      <w:r>
        <w:rPr>
          <w:rFonts w:ascii="Times New Roman"/>
          <w:b w:val="false"/>
          <w:i w:val="false"/>
          <w:color w:val="000000"/>
          <w:sz w:val="28"/>
        </w:rPr>
        <w:t>3-қосымшада</w:t>
      </w:r>
      <w:r>
        <w:rPr>
          <w:rFonts w:ascii="Times New Roman"/>
          <w:b w:val="false"/>
          <w:i w:val="false"/>
          <w:color w:val="000000"/>
          <w:sz w:val="28"/>
        </w:rPr>
        <w:t xml:space="preserve"> көрсетілген.</w:t>
      </w:r>
    </w:p>
    <w:bookmarkStart w:name="z82" w:id="46"/>
    <w:p>
      <w:pPr>
        <w:spacing w:after="0"/>
        <w:ind w:left="0"/>
        <w:jc w:val="both"/>
      </w:pPr>
      <w:r>
        <w:rPr>
          <w:rFonts w:ascii="Times New Roman"/>
          <w:b w:val="false"/>
          <w:i w:val="false"/>
          <w:color w:val="000000"/>
          <w:sz w:val="28"/>
        </w:rPr>
        <w:t>
      15. Тосын мәндер қатарлары үшін математикалық формула келесі түрде көрсетілген:</w:t>
      </w:r>
    </w:p>
    <w:bookmarkEnd w:id="46"/>
    <w:p>
      <w:pPr>
        <w:spacing w:after="0"/>
        <w:ind w:left="0"/>
        <w:jc w:val="both"/>
      </w:pPr>
      <w:r>
        <w:rPr>
          <w:rFonts w:ascii="Times New Roman"/>
          <w:b w:val="false"/>
          <w:i w:val="false"/>
          <w:color w:val="000000"/>
          <w:sz w:val="28"/>
        </w:rPr>
        <w:t xml:space="preserve">
      </w:t>
      </w:r>
      <w:r>
        <w:rPr>
          <w:rFonts w:ascii="Times New Roman"/>
          <w:b w:val="false"/>
          <w:i/>
          <w:color w:val="000000"/>
          <w:sz w:val="28"/>
        </w:rPr>
        <w:t>Outliers = LS + AO + TC</w:t>
      </w:r>
      <w:r>
        <w:rPr>
          <w:rFonts w:ascii="Times New Roman"/>
          <w:b w:val="false"/>
          <w:i w:val="false"/>
          <w:color w:val="000000"/>
          <w:sz w:val="28"/>
        </w:rPr>
        <w:t>, (4)</w:t>
      </w:r>
    </w:p>
    <w:bookmarkStart w:name="z26" w:id="47"/>
    <w:p>
      <w:pPr>
        <w:spacing w:after="0"/>
        <w:ind w:left="0"/>
        <w:jc w:val="both"/>
      </w:pPr>
      <w:r>
        <w:rPr>
          <w:rFonts w:ascii="Times New Roman"/>
          <w:b w:val="false"/>
          <w:i w:val="false"/>
          <w:color w:val="000000"/>
          <w:sz w:val="28"/>
        </w:rPr>
        <w:t xml:space="preserve">
           мұнда: </w:t>
      </w:r>
    </w:p>
    <w:bookmarkEnd w:id="47"/>
    <w:p>
      <w:pPr>
        <w:spacing w:after="0"/>
        <w:ind w:left="0"/>
        <w:jc w:val="both"/>
      </w:pPr>
      <w:r>
        <w:rPr>
          <w:rFonts w:ascii="Times New Roman"/>
          <w:b w:val="false"/>
          <w:i w:val="false"/>
          <w:color w:val="000000"/>
          <w:sz w:val="28"/>
        </w:rPr>
        <w:t>
            LS – деңгейдің өзгеруі;</w:t>
      </w:r>
    </w:p>
    <w:p>
      <w:pPr>
        <w:spacing w:after="0"/>
        <w:ind w:left="0"/>
        <w:jc w:val="both"/>
      </w:pPr>
      <w:r>
        <w:rPr>
          <w:rFonts w:ascii="Times New Roman"/>
          <w:b w:val="false"/>
          <w:i w:val="false"/>
          <w:color w:val="000000"/>
          <w:sz w:val="28"/>
        </w:rPr>
        <w:t>
            AO - аддитивті шайқалыстар;</w:t>
      </w:r>
    </w:p>
    <w:p>
      <w:pPr>
        <w:spacing w:after="0"/>
        <w:ind w:left="0"/>
        <w:jc w:val="both"/>
      </w:pPr>
      <w:r>
        <w:rPr>
          <w:rFonts w:ascii="Times New Roman"/>
          <w:b w:val="false"/>
          <w:i w:val="false"/>
          <w:color w:val="000000"/>
          <w:sz w:val="28"/>
        </w:rPr>
        <w:t>
            TC – уақытша өзгерістер.</w:t>
      </w:r>
    </w:p>
    <w:bookmarkStart w:name="z27" w:id="48"/>
    <w:p>
      <w:pPr>
        <w:spacing w:after="0"/>
        <w:ind w:left="0"/>
        <w:jc w:val="left"/>
      </w:pPr>
      <w:r>
        <w:rPr>
          <w:rFonts w:ascii="Times New Roman"/>
          <w:b/>
          <w:i w:val="false"/>
          <w:color w:val="000000"/>
        </w:rPr>
        <w:t xml:space="preserve"> 6-тарау. Күнтізбелік түзету</w:t>
      </w:r>
    </w:p>
    <w:bookmarkEnd w:id="48"/>
    <w:bookmarkStart w:name="z28" w:id="49"/>
    <w:p>
      <w:pPr>
        <w:spacing w:after="0"/>
        <w:ind w:left="0"/>
        <w:jc w:val="both"/>
      </w:pPr>
      <w:r>
        <w:rPr>
          <w:rFonts w:ascii="Times New Roman"/>
          <w:b w:val="false"/>
          <w:i w:val="false"/>
          <w:color w:val="000000"/>
          <w:sz w:val="28"/>
        </w:rPr>
        <w:t xml:space="preserve">
      16. Күнтізбелік түзетудің мақсаты мәні айдың немесе тоқсанның ұзақтығы мен күндер құрамына (жұмыс және демалыс күндерінің саны) қатыссыз маусымдық түзетілген қатарларды алу болып табылады. </w:t>
      </w:r>
    </w:p>
    <w:bookmarkEnd w:id="49"/>
    <w:bookmarkStart w:name="z83" w:id="50"/>
    <w:p>
      <w:pPr>
        <w:spacing w:after="0"/>
        <w:ind w:left="0"/>
        <w:jc w:val="both"/>
      </w:pPr>
      <w:r>
        <w:rPr>
          <w:rFonts w:ascii="Times New Roman"/>
          <w:b w:val="false"/>
          <w:i w:val="false"/>
          <w:color w:val="000000"/>
          <w:sz w:val="28"/>
        </w:rPr>
        <w:t xml:space="preserve">
      17. Компоненттің күнтізбесі күнтізбенің кезеңнен кезеңге дейін әртүрлі сипаттамаларына байланысты әсерлерді қамтиды. Күнтізбелік әсерлер маусымдық және маусымдық емес болып бөлінеді. "Маусымдық емес" бөлігі күнтізбелік компонентке енгізіледі және бөлек қарастырылады, "маусымдық" бөлігі маусымдық құрамдас бөлікте ескерілген. Пайдаланылатын күнтізбелік әсерлер операциялық немесе жұмыс күні әсерлерін өзіне қосады. </w:t>
      </w:r>
    </w:p>
    <w:bookmarkEnd w:id="50"/>
    <w:p>
      <w:pPr>
        <w:spacing w:after="0"/>
        <w:ind w:left="0"/>
        <w:jc w:val="both"/>
      </w:pPr>
      <w:r>
        <w:rPr>
          <w:rFonts w:ascii="Times New Roman"/>
          <w:b w:val="false"/>
          <w:i w:val="false"/>
          <w:color w:val="000000"/>
          <w:sz w:val="28"/>
        </w:rPr>
        <w:t>
      Операциялық күннің әсері тоқсандағы жұмыс күндерінің стандартты құрамына қатысты белгілі бір тоқсан ішінде аптаның әрбір күнінің санын анықтайды. Жұмыс күнінің әсері жұмыс күндерінің саны және тоқсандағы демалыс күндерінің саны арасындағы айырмашылықты қамтиды.</w:t>
      </w:r>
    </w:p>
    <w:p>
      <w:pPr>
        <w:spacing w:after="0"/>
        <w:ind w:left="0"/>
        <w:jc w:val="both"/>
      </w:pPr>
      <w:r>
        <w:rPr>
          <w:rFonts w:ascii="Times New Roman"/>
          <w:b w:val="false"/>
          <w:i w:val="false"/>
          <w:color w:val="000000"/>
          <w:sz w:val="28"/>
        </w:rPr>
        <w:t>
      Ұлттық мерекелер жұмыс істемейтін күндер ретінде қарастырылады. Жұмыс істемейтін күндер саны ұлттық мерекелер санына өседі, ал жұмыс күндерінің саны тиісінше азаяды.</w:t>
      </w:r>
    </w:p>
    <w:p>
      <w:pPr>
        <w:spacing w:after="0"/>
        <w:ind w:left="0"/>
        <w:jc w:val="both"/>
      </w:pPr>
      <w:r>
        <w:rPr>
          <w:rFonts w:ascii="Times New Roman"/>
          <w:b w:val="false"/>
          <w:i w:val="false"/>
          <w:color w:val="000000"/>
          <w:sz w:val="28"/>
        </w:rPr>
        <w:t>
      Жұмыс күндерінің әсері жалғыз регрессор арқылы (дүйсенбіден жұмаға дейін) жұмыс күндерінің тобын салыстыратын теңдеу арқылы анықталады:</w:t>
      </w:r>
    </w:p>
    <w:p>
      <w:pPr>
        <w:spacing w:after="0"/>
        <w:ind w:left="0"/>
        <w:jc w:val="both"/>
      </w:pPr>
      <w:r>
        <w:rPr>
          <w:rFonts w:ascii="Times New Roman"/>
          <w:b w:val="false"/>
          <w:i w:val="false"/>
          <w:color w:val="000000"/>
          <w:sz w:val="28"/>
        </w:rPr>
        <w:t>
      Жұмыс күндері = аптадағы күндер саны - (5/2) демалыстар саны</w:t>
      </w:r>
    </w:p>
    <w:p>
      <w:pPr>
        <w:spacing w:after="0"/>
        <w:ind w:left="0"/>
        <w:jc w:val="both"/>
      </w:pPr>
      <w:r>
        <w:rPr>
          <w:rFonts w:ascii="Times New Roman"/>
          <w:b w:val="false"/>
          <w:i w:val="false"/>
          <w:color w:val="000000"/>
          <w:sz w:val="28"/>
        </w:rPr>
        <w:t xml:space="preserve">
      5/2 факторы жеті күндік аптаның стандартты құрамындағы жұмыс күндерінің регрестерін нөлге теңестіреді. Стандартты аптадан кез келген айлық ауытқу регрессорда көрсетіледі, егер жұмыс күні нөлден жоғары болса, бұл t айында немесе тоқсанында стандартты аптаға қарағанда жұмыс күндерінің көп екендігін білдіреді. </w:t>
      </w:r>
    </w:p>
    <w:p>
      <w:pPr>
        <w:spacing w:after="0"/>
        <w:ind w:left="0"/>
        <w:jc w:val="both"/>
      </w:pPr>
      <w:r>
        <w:rPr>
          <w:rFonts w:ascii="Times New Roman"/>
          <w:b w:val="false"/>
          <w:i w:val="false"/>
          <w:color w:val="000000"/>
          <w:sz w:val="28"/>
        </w:rPr>
        <w:t>
      Ауыстырылатын мереке әсері. Бұл мереке ел ішінде күні жылдан жылға өзгеретін діни немесе мәдени маңызы бар оқиғаларға байланысты.</w:t>
      </w:r>
    </w:p>
    <w:p>
      <w:pPr>
        <w:spacing w:after="0"/>
        <w:ind w:left="0"/>
        <w:jc w:val="both"/>
      </w:pPr>
      <w:r>
        <w:rPr>
          <w:rFonts w:ascii="Times New Roman"/>
          <w:b w:val="false"/>
          <w:i w:val="false"/>
          <w:color w:val="000000"/>
          <w:sz w:val="28"/>
        </w:rPr>
        <w:t>
      Кібісе жылдың әсері кібісе жылдың бірінші тоқсанындағы шарықтаумен төрт жылдық циклді туындататын кібісе жылғы ақпанда қосымша күн есепке алынады (егер кібісе жылғы ақпан болса "0.75", болмаған жағдайда "-0.25", егер кібісе емес жылғы ақпан болса - "0"). Кібісе жылғы регрессор кібісе жылғы ақпандағы шарықтаумен анықталатын төрт жылдық цикл болып табылады; төрт жыл ішінде кібісе жылдың әсері келесі кібісе емес жылдардағы жағымсыз әсерлер арқылы толық өтеледі.</w:t>
      </w:r>
    </w:p>
    <w:bookmarkStart w:name="z84" w:id="51"/>
    <w:p>
      <w:pPr>
        <w:spacing w:after="0"/>
        <w:ind w:left="0"/>
        <w:jc w:val="both"/>
      </w:pPr>
      <w:r>
        <w:rPr>
          <w:rFonts w:ascii="Times New Roman"/>
          <w:b w:val="false"/>
          <w:i w:val="false"/>
          <w:color w:val="000000"/>
          <w:sz w:val="28"/>
        </w:rPr>
        <w:t xml:space="preserve">
      18. Маусымдық тегістеу кезінде пайдаланылатын күнтізбелік әсерлердің көрсеткіштері: </w:t>
      </w:r>
    </w:p>
    <w:bookmarkEnd w:id="51"/>
    <w:p>
      <w:pPr>
        <w:spacing w:after="0"/>
        <w:ind w:left="0"/>
        <w:jc w:val="both"/>
      </w:pPr>
      <w:r>
        <w:rPr>
          <w:rFonts w:ascii="Times New Roman"/>
          <w:b w:val="false"/>
          <w:i w:val="false"/>
          <w:color w:val="000000"/>
          <w:sz w:val="28"/>
        </w:rPr>
        <w:t xml:space="preserve">
      1) демалыс күндерімен; </w:t>
      </w:r>
    </w:p>
    <w:p>
      <w:pPr>
        <w:spacing w:after="0"/>
        <w:ind w:left="0"/>
        <w:jc w:val="both"/>
      </w:pPr>
      <w:r>
        <w:rPr>
          <w:rFonts w:ascii="Times New Roman"/>
          <w:b w:val="false"/>
          <w:i w:val="false"/>
          <w:color w:val="000000"/>
          <w:sz w:val="28"/>
        </w:rPr>
        <w:t xml:space="preserve">
      2) бекітілген </w:t>
      </w:r>
      <w:r>
        <w:rPr>
          <w:rFonts w:ascii="Times New Roman"/>
          <w:b w:val="false"/>
          <w:i w:val="false"/>
          <w:color w:val="000000"/>
          <w:sz w:val="28"/>
        </w:rPr>
        <w:t>мемлекеттік мерекелермен</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3) кібісе жылдың әсері; </w:t>
      </w:r>
    </w:p>
    <w:p>
      <w:pPr>
        <w:spacing w:after="0"/>
        <w:ind w:left="0"/>
        <w:jc w:val="both"/>
      </w:pPr>
      <w:r>
        <w:rPr>
          <w:rFonts w:ascii="Times New Roman"/>
          <w:b w:val="false"/>
          <w:i w:val="false"/>
          <w:color w:val="000000"/>
          <w:sz w:val="28"/>
        </w:rPr>
        <w:t xml:space="preserve">
      4) Құрбан айттың бірінші күні мен православиелік Рождествоға байланысты төрт базалық күнтізбелер бойынша бөлінеді. </w:t>
      </w:r>
    </w:p>
    <w:bookmarkStart w:name="z85" w:id="52"/>
    <w:p>
      <w:pPr>
        <w:spacing w:after="0"/>
        <w:ind w:left="0"/>
        <w:jc w:val="both"/>
      </w:pPr>
      <w:r>
        <w:rPr>
          <w:rFonts w:ascii="Times New Roman"/>
          <w:b w:val="false"/>
          <w:i w:val="false"/>
          <w:color w:val="000000"/>
          <w:sz w:val="28"/>
        </w:rPr>
        <w:t xml:space="preserve">
      19. Күнтізбелік әсерлерді бағалау кезінде базалық күнтізбелердің әртүрлі комбинацияларын пайдалана отырып регрессорлардың он түрі қолданылады. Осы Әдістемеге </w:t>
      </w:r>
      <w:r>
        <w:rPr>
          <w:rFonts w:ascii="Times New Roman"/>
          <w:b w:val="false"/>
          <w:i w:val="false"/>
          <w:color w:val="000000"/>
          <w:sz w:val="28"/>
        </w:rPr>
        <w:t>4-қосымшада</w:t>
      </w:r>
      <w:r>
        <w:rPr>
          <w:rFonts w:ascii="Times New Roman"/>
          <w:b w:val="false"/>
          <w:i w:val="false"/>
          <w:color w:val="000000"/>
          <w:sz w:val="28"/>
        </w:rPr>
        <w:t xml:space="preserve"> күнтізбелік айнымалылар үшін регрессорлар ұсынылған. </w:t>
      </w:r>
    </w:p>
    <w:bookmarkEnd w:id="52"/>
    <w:bookmarkStart w:name="z86" w:id="53"/>
    <w:p>
      <w:pPr>
        <w:spacing w:after="0"/>
        <w:ind w:left="0"/>
        <w:jc w:val="both"/>
      </w:pPr>
      <w:r>
        <w:rPr>
          <w:rFonts w:ascii="Times New Roman"/>
          <w:b w:val="false"/>
          <w:i w:val="false"/>
          <w:color w:val="000000"/>
          <w:sz w:val="28"/>
        </w:rPr>
        <w:t xml:space="preserve">
      20. Ерекше күнтізбелік регрессорлар мерекелерді пайдаланумен әзірленген. Осы Әдістемеге </w:t>
      </w:r>
      <w:r>
        <w:rPr>
          <w:rFonts w:ascii="Times New Roman"/>
          <w:b w:val="false"/>
          <w:i w:val="false"/>
          <w:color w:val="000000"/>
          <w:sz w:val="28"/>
        </w:rPr>
        <w:t>5-қосымшада</w:t>
      </w:r>
      <w:r>
        <w:rPr>
          <w:rFonts w:ascii="Times New Roman"/>
          <w:b w:val="false"/>
          <w:i w:val="false"/>
          <w:color w:val="000000"/>
          <w:sz w:val="28"/>
        </w:rPr>
        <w:t xml:space="preserve"> регрессияның күнтізбелік айнымалылары есебінің алгоритмі келтірілген. </w:t>
      </w:r>
    </w:p>
    <w:bookmarkEnd w:id="53"/>
    <w:bookmarkStart w:name="z87" w:id="54"/>
    <w:p>
      <w:pPr>
        <w:spacing w:after="0"/>
        <w:ind w:left="0"/>
        <w:jc w:val="both"/>
      </w:pPr>
      <w:r>
        <w:rPr>
          <w:rFonts w:ascii="Times New Roman"/>
          <w:b w:val="false"/>
          <w:i w:val="false"/>
          <w:color w:val="000000"/>
          <w:sz w:val="28"/>
        </w:rPr>
        <w:t>
      21. Күнтізбелік әсерлерді тегістеу статистикалық деректер мен күнтізбелік әсерлердің экономикалық интерпретациясы бар қатарлар үшін жүргізіледі. Аталған бағалау олардың регрессиялық коэффициенттерінің статистикалық және экономикалық маңыздылығына негізделеді. Т-статистика белгілі бір шектен жоғары (әдетте 2, бірақ одан да төмен шектік мәндерде қолайлы) болғанда, статистикалық регрессиялық коэффициент нөлден айтарлықтай өзгеше болып саналады. Егер t-статистика таңдалған шектік мәннен төмен немесе экономикалық жағдайларда түсіндіру қиындық келтірсе (коэффициенттің ерекше мөлшері немесе мәні), күнтізбелік әсер қатарларын тегістеу қажет емес.</w:t>
      </w:r>
    </w:p>
    <w:bookmarkEnd w:id="54"/>
    <w:bookmarkStart w:name="z31" w:id="55"/>
    <w:p>
      <w:pPr>
        <w:spacing w:after="0"/>
        <w:ind w:left="0"/>
        <w:jc w:val="left"/>
      </w:pPr>
      <w:r>
        <w:rPr>
          <w:rFonts w:ascii="Times New Roman"/>
          <w:b/>
          <w:i w:val="false"/>
          <w:color w:val="000000"/>
        </w:rPr>
        <w:t xml:space="preserve"> 7-тарау. Маусымдық тегістеу</w:t>
      </w:r>
    </w:p>
    <w:bookmarkEnd w:id="55"/>
    <w:bookmarkStart w:name="z32" w:id="56"/>
    <w:p>
      <w:pPr>
        <w:spacing w:after="0"/>
        <w:ind w:left="0"/>
        <w:jc w:val="both"/>
      </w:pPr>
      <w:r>
        <w:rPr>
          <w:rFonts w:ascii="Times New Roman"/>
          <w:b w:val="false"/>
          <w:i w:val="false"/>
          <w:color w:val="000000"/>
          <w:sz w:val="28"/>
        </w:rPr>
        <w:t xml:space="preserve">
      22. Маусымдық тегістеу немесе маусымдық түзету маусымдық және күнтізбелік факторлар көрсеткіштерінің бастапқы қатарларын бағалау және алып тастау болып табылады. Маусымдық және күнтізбелік әсерді алып тастаған соң көрсеткіштер типтік тұрақты өзгерістерді емес, үдеріс туралы жаңа ақпаратты (трендтегі, өндірістік циклдардағы немесе тұрақсыз компоненттердегі өзгерістер) көрсетеді, бұл маусымдық тегістеудің мақсаты болып табылады. </w:t>
      </w:r>
    </w:p>
    <w:bookmarkEnd w:id="56"/>
    <w:bookmarkStart w:name="z88" w:id="57"/>
    <w:p>
      <w:pPr>
        <w:spacing w:after="0"/>
        <w:ind w:left="0"/>
        <w:jc w:val="both"/>
      </w:pPr>
      <w:r>
        <w:rPr>
          <w:rFonts w:ascii="Times New Roman"/>
          <w:b w:val="false"/>
          <w:i w:val="false"/>
          <w:color w:val="000000"/>
          <w:sz w:val="28"/>
        </w:rPr>
        <w:t xml:space="preserve">
      23. Серпінділік қатарларының маусымдық тегістелген көрсеткіштері статистикалық байқаудың стандарттық құралы болып табылады және бастапқы (тегістелмеген) көрсеткіштермен қатар әзірленеді, әлеуметтік-экономикалық үдерістердің заңдылықтары мен үрдістерін анықтау мен өлшеуге және осы үдерістерде болып жатқан өзгерістерді уақтылы анықтауға мүмкіндік береді. Көрсеткіштердің маусымдық тегістелген серпінділік қатарларын дайындау мен жариялау статистикалық байқаудың маңызды міндеттерінің бірі болып табылады. </w:t>
      </w:r>
    </w:p>
    <w:bookmarkEnd w:id="57"/>
    <w:bookmarkStart w:name="z89" w:id="58"/>
    <w:p>
      <w:pPr>
        <w:spacing w:after="0"/>
        <w:ind w:left="0"/>
        <w:jc w:val="both"/>
      </w:pPr>
      <w:r>
        <w:rPr>
          <w:rFonts w:ascii="Times New Roman"/>
          <w:b w:val="false"/>
          <w:i w:val="false"/>
          <w:color w:val="000000"/>
          <w:sz w:val="28"/>
        </w:rPr>
        <w:t xml:space="preserve">
      24. Ұлттық статистикада маусымдық тегістеу рәсімі Windows үшін TRAMO/SEATS әдісімен (бұдан әрі - TSW) жүргізіледі. </w:t>
      </w:r>
    </w:p>
    <w:bookmarkEnd w:id="58"/>
    <w:bookmarkStart w:name="z90" w:id="59"/>
    <w:p>
      <w:pPr>
        <w:spacing w:after="0"/>
        <w:ind w:left="0"/>
        <w:jc w:val="both"/>
      </w:pPr>
      <w:r>
        <w:rPr>
          <w:rFonts w:ascii="Times New Roman"/>
          <w:b w:val="false"/>
          <w:i w:val="false"/>
          <w:color w:val="000000"/>
          <w:sz w:val="28"/>
        </w:rPr>
        <w:t xml:space="preserve">
      25. TRAMO және SEATS бағдарламалары - бұл бір өлшемді уақытша қатарларда болжау мен белгіні қабылдап алу үшін модельге толығымен негізделген әдіс. Tramo жүйесі көрсеткіштерде күнтізбелік әсерлердің және анықталмаған іс-әрекеттер немесе шығарындылардың болуын анықтайды. Seats модулі декомпозицияны, яғни модельге негізделген тәсілді пайдалана отырып маусымдық тегістеуді бөліктерге жіктеуді жүзеге асырады. </w:t>
      </w:r>
    </w:p>
    <w:bookmarkEnd w:id="59"/>
    <w:p>
      <w:pPr>
        <w:spacing w:after="0"/>
        <w:ind w:left="0"/>
        <w:jc w:val="both"/>
      </w:pPr>
      <w:r>
        <w:rPr>
          <w:rFonts w:ascii="Times New Roman"/>
          <w:b w:val="false"/>
          <w:i w:val="false"/>
          <w:color w:val="000000"/>
          <w:sz w:val="28"/>
        </w:rPr>
        <w:t>
      TRAMO-ны маусымдық түзету мақсаттары үшін қолданғанда SEATS көмегімен деректердің уақытша қатарларын алдын ала түзетуге әзірлейді.</w:t>
      </w:r>
    </w:p>
    <w:p>
      <w:pPr>
        <w:spacing w:after="0"/>
        <w:ind w:left="0"/>
        <w:jc w:val="both"/>
      </w:pPr>
      <w:r>
        <w:rPr>
          <w:rFonts w:ascii="Times New Roman"/>
          <w:b w:val="false"/>
          <w:i w:val="false"/>
          <w:color w:val="000000"/>
          <w:sz w:val="28"/>
        </w:rPr>
        <w:t>
      Tramo пайдаланатын математикалық формула:</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16129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1612900" cy="279400"/>
                    </a:xfrm>
                    <a:prstGeom prst="rect">
                      <a:avLst/>
                    </a:prstGeom>
                  </pic:spPr>
                </pic:pic>
              </a:graphicData>
            </a:graphic>
          </wp:inline>
        </w:drawing>
      </w:r>
    </w:p>
    <w:p>
      <w:pPr>
        <w:spacing w:after="0"/>
        <w:ind w:left="0"/>
        <w:jc w:val="left"/>
      </w:pPr>
      <w:r>
        <w:rPr>
          <w:rFonts w:ascii="Times New Roman"/>
          <w:b w:val="false"/>
          <w:i w:val="false"/>
          <w:color w:val="000000"/>
          <w:sz w:val="28"/>
        </w:rPr>
        <w:t>,</w:t>
      </w:r>
      <w:r>
        <w:rPr>
          <w:rFonts w:ascii="Times New Roman"/>
          <w:b w:val="false"/>
          <w:i w:val="false"/>
          <w:color w:val="000000"/>
          <w:vertAlign w:val="subscript"/>
        </w:rPr>
        <w:t xml:space="preserve">      </w:t>
      </w:r>
      <w:r>
        <w:rPr>
          <w:rFonts w:ascii="Times New Roman"/>
          <w:b w:val="false"/>
          <w:i w:val="false"/>
          <w:color w:val="000000"/>
          <w:sz w:val="28"/>
        </w:rPr>
        <w:t>(5)</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мұнда:</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59690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5969000" cy="3048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көрсеткіштерін жүйе автоматты түрде таңдайды;</w:t>
      </w:r>
    </w:p>
    <w:p>
      <w:pPr>
        <w:spacing w:after="0"/>
        <w:ind w:left="0"/>
        <w:jc w:val="both"/>
      </w:pPr>
      <w:r>
        <w:rPr>
          <w:rFonts w:ascii="Times New Roman"/>
          <w:b w:val="false"/>
          <w:i w:val="false"/>
          <w:color w:val="000000"/>
          <w:sz w:val="28"/>
        </w:rPr>
        <w:t>
      X</w:t>
      </w:r>
      <w:r>
        <w:rPr>
          <w:rFonts w:ascii="Times New Roman"/>
          <w:b w:val="false"/>
          <w:i w:val="false"/>
          <w:color w:val="000000"/>
          <w:vertAlign w:val="subscript"/>
        </w:rPr>
        <w:t xml:space="preserve">t </w:t>
      </w:r>
      <w:r>
        <w:rPr>
          <w:rFonts w:ascii="Times New Roman"/>
          <w:b w:val="false"/>
          <w:i w:val="false"/>
          <w:color w:val="000000"/>
          <w:sz w:val="28"/>
        </w:rPr>
        <w:t>– күнтізбелік әсерлер мен шығарындылар қосатын тәуелсіз айнымалылар;</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1270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127000" cy="279400"/>
                    </a:xfrm>
                    <a:prstGeom prst="rect">
                      <a:avLst/>
                    </a:prstGeom>
                  </pic:spPr>
                </pic:pic>
              </a:graphicData>
            </a:graphic>
          </wp:inline>
        </w:drawing>
      </w:r>
    </w:p>
    <w:p>
      <w:pPr>
        <w:spacing w:after="0"/>
        <w:ind w:left="0"/>
        <w:jc w:val="left"/>
      </w:pPr>
      <w:r>
        <w:rPr>
          <w:rFonts w:ascii="Times New Roman"/>
          <w:b w:val="false"/>
          <w:i w:val="false"/>
          <w:color w:val="000000"/>
          <w:sz w:val="28"/>
        </w:rPr>
        <w:t>– коэффициент (жүйемен автоматты түрде анықталады);</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U</w:t>
      </w:r>
      <w:r>
        <w:rPr>
          <w:rFonts w:ascii="Times New Roman"/>
          <w:b w:val="false"/>
          <w:i w:val="false"/>
          <w:color w:val="000000"/>
          <w:vertAlign w:val="subscript"/>
        </w:rPr>
        <w:t xml:space="preserve">t </w:t>
      </w:r>
      <w:r>
        <w:rPr>
          <w:rFonts w:ascii="Times New Roman"/>
          <w:b w:val="false"/>
          <w:i w:val="false"/>
          <w:color w:val="000000"/>
          <w:sz w:val="28"/>
        </w:rPr>
        <w:t>– маусымдылықтағы қателер.</w:t>
      </w:r>
    </w:p>
    <w:bookmarkStart w:name="z91" w:id="60"/>
    <w:p>
      <w:pPr>
        <w:spacing w:after="0"/>
        <w:ind w:left="0"/>
        <w:jc w:val="both"/>
      </w:pPr>
      <w:r>
        <w:rPr>
          <w:rFonts w:ascii="Times New Roman"/>
          <w:b w:val="false"/>
          <w:i w:val="false"/>
          <w:color w:val="000000"/>
          <w:sz w:val="28"/>
        </w:rPr>
        <w:t>
      26. Деректерді маусымдық түзетуді жүзеге асыруда жарияланымның пішімі дербес анықталады. Маусымдық тегістелген деректерді ұсыну тұтынушылардың қажеттілігіне байланысты. Бастапқы кезеңде мәтінде де және жарияланым кестесінде де бірегей (бастапқы) және маусымдық тегістелген деректер бірге көрсетіледі.</w:t>
      </w:r>
    </w:p>
    <w:bookmarkEnd w:id="60"/>
    <w:bookmarkStart w:name="z34" w:id="61"/>
    <w:p>
      <w:pPr>
        <w:spacing w:after="0"/>
        <w:ind w:left="0"/>
        <w:jc w:val="left"/>
      </w:pPr>
      <w:r>
        <w:rPr>
          <w:rFonts w:ascii="Times New Roman"/>
          <w:b/>
          <w:i w:val="false"/>
          <w:color w:val="000000"/>
        </w:rPr>
        <w:t xml:space="preserve"> 8-тарау. Тура және жанама тәсілдер</w:t>
      </w:r>
    </w:p>
    <w:bookmarkEnd w:id="61"/>
    <w:bookmarkStart w:name="z35" w:id="62"/>
    <w:p>
      <w:pPr>
        <w:spacing w:after="0"/>
        <w:ind w:left="0"/>
        <w:jc w:val="both"/>
      </w:pPr>
      <w:r>
        <w:rPr>
          <w:rFonts w:ascii="Times New Roman"/>
          <w:b w:val="false"/>
          <w:i w:val="false"/>
          <w:color w:val="000000"/>
          <w:sz w:val="28"/>
        </w:rPr>
        <w:t>
      27. Маусымдық ауытқуларды ескере отырып түзетілген агрегатталған деректер компоненттердің маусымдық ауытқуын ескере отырып түзетілген деректерді (жанама түзету) немесе агрегатталған деректер мен компоненттерді өз бетінше (тура түзету) түзету жолымен есептеледі.</w:t>
      </w:r>
    </w:p>
    <w:bookmarkEnd w:id="62"/>
    <w:bookmarkStart w:name="z92" w:id="63"/>
    <w:p>
      <w:pPr>
        <w:spacing w:after="0"/>
        <w:ind w:left="0"/>
        <w:jc w:val="both"/>
      </w:pPr>
      <w:r>
        <w:rPr>
          <w:rFonts w:ascii="Times New Roman"/>
          <w:b w:val="false"/>
          <w:i w:val="false"/>
          <w:color w:val="000000"/>
          <w:sz w:val="28"/>
        </w:rPr>
        <w:t xml:space="preserve">
      28. Маусымдық тегістеу рәсімін жүргізу кезінде екі тәсіл пайдаланылады. </w:t>
      </w:r>
    </w:p>
    <w:bookmarkEnd w:id="63"/>
    <w:p>
      <w:pPr>
        <w:spacing w:after="0"/>
        <w:ind w:left="0"/>
        <w:jc w:val="both"/>
      </w:pPr>
      <w:r>
        <w:rPr>
          <w:rFonts w:ascii="Times New Roman"/>
          <w:b w:val="false"/>
          <w:i w:val="false"/>
          <w:color w:val="000000"/>
          <w:sz w:val="28"/>
        </w:rPr>
        <w:t>
      Тура тәсіл дезагрегатталған деңгейге дейін пайдаланылады, ал жоғарғы агрегатталған қатарлар кейіннен жанама есептеледі. Статистикалық деректер сомалардың немесе айырмалардың айқындамасын білдіреді (өнеркәсіп бойынша тұтастай алғандағы көлем кен өндіру саласын, өңдеу саласын, электрмен жабдықтау және сумен жабдықтауды қамтиды).</w:t>
      </w:r>
    </w:p>
    <w:p>
      <w:pPr>
        <w:spacing w:after="0"/>
        <w:ind w:left="0"/>
        <w:jc w:val="both"/>
      </w:pPr>
      <w:r>
        <w:rPr>
          <w:rFonts w:ascii="Times New Roman"/>
          <w:b w:val="false"/>
          <w:i w:val="false"/>
          <w:color w:val="000000"/>
          <w:sz w:val="28"/>
        </w:rPr>
        <w:t xml:space="preserve">
      Жанама тәсілмен деректерді талдау кезінде тізбектілік қамтамасыз етіледі, ал тура тәсілде субкомпоненттердің үлестерін анықтау мүмкін емес. Маусымдық және күнтізбелік әсерлерді түзетуде ішкі салалар мен агрегатталған деректер арасында келісушілікті қамтамасыз ету үшін жанама тәсіл пайдаланылады. </w:t>
      </w:r>
    </w:p>
    <w:bookmarkStart w:name="z93" w:id="64"/>
    <w:p>
      <w:pPr>
        <w:spacing w:after="0"/>
        <w:ind w:left="0"/>
        <w:jc w:val="both"/>
      </w:pPr>
      <w:r>
        <w:rPr>
          <w:rFonts w:ascii="Times New Roman"/>
          <w:b w:val="false"/>
          <w:i w:val="false"/>
          <w:color w:val="000000"/>
          <w:sz w:val="28"/>
        </w:rPr>
        <w:t xml:space="preserve">
      29. Маусымдық тегістеу кезінде статистикалық деректерді есептеу әдісі алғашқы деректерді есептеу әдіспен жүзеге асырылады. </w:t>
      </w:r>
    </w:p>
    <w:bookmarkEnd w:id="64"/>
    <w:bookmarkStart w:name="z36" w:id="65"/>
    <w:p>
      <w:pPr>
        <w:spacing w:after="0"/>
        <w:ind w:left="0"/>
        <w:jc w:val="left"/>
      </w:pPr>
      <w:r>
        <w:rPr>
          <w:rFonts w:ascii="Times New Roman"/>
          <w:b/>
          <w:i w:val="false"/>
          <w:color w:val="000000"/>
        </w:rPr>
        <w:t xml:space="preserve"> 9-тарау. Маусымдық тегістеудің деректерін қайта қарау</w:t>
      </w:r>
    </w:p>
    <w:bookmarkEnd w:id="65"/>
    <w:bookmarkStart w:name="z37" w:id="66"/>
    <w:p>
      <w:pPr>
        <w:spacing w:after="0"/>
        <w:ind w:left="0"/>
        <w:jc w:val="both"/>
      </w:pPr>
      <w:r>
        <w:rPr>
          <w:rFonts w:ascii="Times New Roman"/>
          <w:b w:val="false"/>
          <w:i w:val="false"/>
          <w:color w:val="000000"/>
          <w:sz w:val="28"/>
        </w:rPr>
        <w:t xml:space="preserve">
      30. Маусымдық өзгерістерді ескере отырып түзетілген деректерді қайта қарау екі себеп бойынша қолданылады: </w:t>
      </w:r>
    </w:p>
    <w:bookmarkEnd w:id="66"/>
    <w:bookmarkStart w:name="z94" w:id="67"/>
    <w:p>
      <w:pPr>
        <w:spacing w:after="0"/>
        <w:ind w:left="0"/>
        <w:jc w:val="both"/>
      </w:pPr>
      <w:r>
        <w:rPr>
          <w:rFonts w:ascii="Times New Roman"/>
          <w:b w:val="false"/>
          <w:i w:val="false"/>
          <w:color w:val="000000"/>
          <w:sz w:val="28"/>
        </w:rPr>
        <w:t xml:space="preserve">
      1) маусымдық өзгерістерді ескере отырып түзетілген деректер жақсартылған ақпарат (қамту және сенімділік тұрғысында) жинақталымының бар болуының нәтижесі болып табылатын өңделмеген деректерді қайта қарауға байланысты қайта қаралады; </w:t>
      </w:r>
    </w:p>
    <w:bookmarkEnd w:id="67"/>
    <w:bookmarkStart w:name="z96" w:id="68"/>
    <w:p>
      <w:pPr>
        <w:spacing w:after="0"/>
        <w:ind w:left="0"/>
        <w:jc w:val="both"/>
      </w:pPr>
      <w:r>
        <w:rPr>
          <w:rFonts w:ascii="Times New Roman"/>
          <w:b w:val="false"/>
          <w:i w:val="false"/>
          <w:color w:val="000000"/>
          <w:sz w:val="28"/>
        </w:rPr>
        <w:t xml:space="preserve">
      2) маусымдық өзгерістерді ескере отырып түзетілген деректер жаңа түзетілмеген деректермен ұсынылған жаңа ақпарат салдарынан немесе маусымдық және күнтізбелік компоненттерді алып тастайтын фильтрлер мен рәсімдер сипаттамалары салдарынан маусымдық үлгіні жақсырақ (анықтау) бағалауға байланысты қаралады. Қайта қараулар тек жаңа ақпаратқа негізделген, олар өте қажетті. </w:t>
      </w:r>
    </w:p>
    <w:bookmarkEnd w:id="68"/>
    <w:bookmarkStart w:name="z95" w:id="69"/>
    <w:p>
      <w:pPr>
        <w:spacing w:after="0"/>
        <w:ind w:left="0"/>
        <w:jc w:val="both"/>
      </w:pPr>
      <w:r>
        <w:rPr>
          <w:rFonts w:ascii="Times New Roman"/>
          <w:b w:val="false"/>
          <w:i w:val="false"/>
          <w:color w:val="000000"/>
          <w:sz w:val="28"/>
        </w:rPr>
        <w:t xml:space="preserve">
      31. Маусымдық түзетілген деректерді бірінші қайта қарау күні түзетілмеген деректерді қайта қарау кезеңіне дейін үш жылдан кем емес, күнтізбелік жылдың басында белгіленеді. Бұл күн айқындық себептері бойынша бес жылға дейінгі мерзімге тіркеледі. Анағұрылым ертерек кезеңдер үшін маусымдық факторларға тыйым салынады. </w:t>
      </w:r>
    </w:p>
    <w:bookmarkEnd w:id="6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Айлық және тоқсандық негізде</w:t>
            </w:r>
            <w:r>
              <w:br/>
            </w:r>
            <w:r>
              <w:rPr>
                <w:rFonts w:ascii="Times New Roman"/>
                <w:b w:val="false"/>
                <w:i w:val="false"/>
                <w:color w:val="000000"/>
                <w:sz w:val="20"/>
              </w:rPr>
              <w:t>әзірленетін статистикалық</w:t>
            </w:r>
            <w:r>
              <w:br/>
            </w:r>
            <w:r>
              <w:rPr>
                <w:rFonts w:ascii="Times New Roman"/>
                <w:b w:val="false"/>
                <w:i w:val="false"/>
                <w:color w:val="000000"/>
                <w:sz w:val="20"/>
              </w:rPr>
              <w:t>көрсеткіштерді маусымдық тегістеу</w:t>
            </w:r>
            <w:r>
              <w:br/>
            </w:r>
            <w:r>
              <w:rPr>
                <w:rFonts w:ascii="Times New Roman"/>
                <w:b w:val="false"/>
                <w:i w:val="false"/>
                <w:color w:val="000000"/>
                <w:sz w:val="20"/>
              </w:rPr>
              <w:t>әдістемесіне 1-қосымша</w:t>
            </w:r>
          </w:p>
        </w:tc>
      </w:tr>
    </w:tbl>
    <w:bookmarkStart w:name="z38" w:id="70"/>
    <w:p>
      <w:pPr>
        <w:spacing w:after="0"/>
        <w:ind w:left="0"/>
        <w:jc w:val="left"/>
      </w:pPr>
      <w:r>
        <w:rPr>
          <w:rFonts w:ascii="Times New Roman"/>
          <w:b/>
          <w:i w:val="false"/>
          <w:color w:val="000000"/>
        </w:rPr>
        <w:t xml:space="preserve"> Өндіріс әдісімен тоқсандық жалпы ішкі өнім</w:t>
      </w:r>
    </w:p>
    <w:bookmarkEnd w:id="70"/>
    <w:p>
      <w:pPr>
        <w:spacing w:after="0"/>
        <w:ind w:left="0"/>
        <w:jc w:val="left"/>
      </w:pPr>
      <w:r>
        <w:br/>
      </w:r>
    </w:p>
    <w:p>
      <w:pPr>
        <w:spacing w:after="0"/>
        <w:ind w:left="0"/>
        <w:jc w:val="both"/>
      </w:pPr>
      <w:r>
        <w:drawing>
          <wp:inline distT="0" distB="0" distL="0" distR="0">
            <wp:extent cx="7810500" cy="5905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7810500" cy="59055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Айлық және тоқсандық негізде</w:t>
            </w:r>
            <w:r>
              <w:br/>
            </w:r>
            <w:r>
              <w:rPr>
                <w:rFonts w:ascii="Times New Roman"/>
                <w:b w:val="false"/>
                <w:i w:val="false"/>
                <w:color w:val="000000"/>
                <w:sz w:val="20"/>
              </w:rPr>
              <w:t>әзірленетін статистикалық</w:t>
            </w:r>
            <w:r>
              <w:br/>
            </w:r>
            <w:r>
              <w:rPr>
                <w:rFonts w:ascii="Times New Roman"/>
                <w:b w:val="false"/>
                <w:i w:val="false"/>
                <w:color w:val="000000"/>
                <w:sz w:val="20"/>
              </w:rPr>
              <w:t>көрсеткіштерді маусымдық тегістеу</w:t>
            </w:r>
            <w:r>
              <w:br/>
            </w:r>
            <w:r>
              <w:rPr>
                <w:rFonts w:ascii="Times New Roman"/>
                <w:b w:val="false"/>
                <w:i w:val="false"/>
                <w:color w:val="000000"/>
                <w:sz w:val="20"/>
              </w:rPr>
              <w:t>әдістемесіне 2-қосымша</w:t>
            </w:r>
          </w:p>
        </w:tc>
      </w:tr>
    </w:tbl>
    <w:bookmarkStart w:name="z39" w:id="71"/>
    <w:p>
      <w:pPr>
        <w:spacing w:after="0"/>
        <w:ind w:left="0"/>
        <w:jc w:val="left"/>
      </w:pPr>
      <w:r>
        <w:rPr>
          <w:rFonts w:ascii="Times New Roman"/>
          <w:b/>
          <w:i w:val="false"/>
          <w:color w:val="000000"/>
        </w:rPr>
        <w:t xml:space="preserve"> Уақытша қатардың құрамдас бөліктерінің сызбасы</w:t>
      </w:r>
    </w:p>
    <w:bookmarkEnd w:id="71"/>
    <w:p>
      <w:pPr>
        <w:spacing w:after="0"/>
        <w:ind w:left="0"/>
        <w:jc w:val="left"/>
      </w:pPr>
      <w:r>
        <w:br/>
      </w:r>
    </w:p>
    <w:p>
      <w:pPr>
        <w:spacing w:after="0"/>
        <w:ind w:left="0"/>
        <w:jc w:val="both"/>
      </w:pPr>
      <w:r>
        <w:drawing>
          <wp:inline distT="0" distB="0" distL="0" distR="0">
            <wp:extent cx="7810500" cy="3263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7810500" cy="32639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Айлық және тоқсандық негізде</w:t>
            </w:r>
            <w:r>
              <w:br/>
            </w:r>
            <w:r>
              <w:rPr>
                <w:rFonts w:ascii="Times New Roman"/>
                <w:b w:val="false"/>
                <w:i w:val="false"/>
                <w:color w:val="000000"/>
                <w:sz w:val="20"/>
              </w:rPr>
              <w:t>әзірленетін статистикалық</w:t>
            </w:r>
            <w:r>
              <w:br/>
            </w:r>
            <w:r>
              <w:rPr>
                <w:rFonts w:ascii="Times New Roman"/>
                <w:b w:val="false"/>
                <w:i w:val="false"/>
                <w:color w:val="000000"/>
                <w:sz w:val="20"/>
              </w:rPr>
              <w:t>көрсеткіштерді маусымдық тегістеу</w:t>
            </w:r>
            <w:r>
              <w:br/>
            </w:r>
            <w:r>
              <w:rPr>
                <w:rFonts w:ascii="Times New Roman"/>
                <w:b w:val="false"/>
                <w:i w:val="false"/>
                <w:color w:val="000000"/>
                <w:sz w:val="20"/>
              </w:rPr>
              <w:t>әдістемесіне 3-қосымша</w:t>
            </w:r>
          </w:p>
        </w:tc>
      </w:tr>
    </w:tbl>
    <w:bookmarkStart w:name="z40" w:id="72"/>
    <w:p>
      <w:pPr>
        <w:spacing w:after="0"/>
        <w:ind w:left="0"/>
        <w:jc w:val="left"/>
      </w:pPr>
      <w:r>
        <w:rPr>
          <w:rFonts w:ascii="Times New Roman"/>
          <w:b/>
          <w:i w:val="false"/>
          <w:color w:val="000000"/>
        </w:rPr>
        <w:t xml:space="preserve"> Шайқалыс түрлерінің графигі</w:t>
      </w:r>
    </w:p>
    <w:bookmarkEnd w:id="72"/>
    <w:bookmarkStart w:name="z41" w:id="73"/>
    <w:p>
      <w:pPr>
        <w:spacing w:after="0"/>
        <w:ind w:left="0"/>
        <w:jc w:val="both"/>
      </w:pPr>
      <w:r>
        <w:rPr>
          <w:rFonts w:ascii="Times New Roman"/>
          <w:b w:val="false"/>
          <w:i w:val="false"/>
          <w:color w:val="000000"/>
          <w:sz w:val="28"/>
        </w:rPr>
        <w:t xml:space="preserve">
      1. Аддитивтік шайқалыс (additive outliers) </w:t>
      </w:r>
    </w:p>
    <w:bookmarkEnd w:id="73"/>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7747000" cy="2006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7747000" cy="20066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42" w:id="74"/>
    <w:p>
      <w:pPr>
        <w:spacing w:after="0"/>
        <w:ind w:left="0"/>
        <w:jc w:val="both"/>
      </w:pPr>
      <w:r>
        <w:rPr>
          <w:rFonts w:ascii="Times New Roman"/>
          <w:b w:val="false"/>
          <w:i w:val="false"/>
          <w:color w:val="000000"/>
          <w:sz w:val="28"/>
        </w:rPr>
        <w:t>
      2. Уақытша өзгерістер (transitory changes)</w:t>
      </w:r>
    </w:p>
    <w:bookmarkEnd w:id="74"/>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7747000" cy="1955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
                    <a:stretch>
                      <a:fillRect/>
                    </a:stretch>
                  </pic:blipFill>
                  <pic:spPr>
                    <a:xfrm>
                      <a:off x="0" y="0"/>
                      <a:ext cx="7747000" cy="19558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43" w:id="75"/>
    <w:p>
      <w:pPr>
        <w:spacing w:after="0"/>
        <w:ind w:left="0"/>
        <w:jc w:val="both"/>
      </w:pPr>
      <w:r>
        <w:rPr>
          <w:rFonts w:ascii="Times New Roman"/>
          <w:b w:val="false"/>
          <w:i w:val="false"/>
          <w:color w:val="000000"/>
          <w:sz w:val="28"/>
        </w:rPr>
        <w:t>
      3. Деңгейдің өзгерістері (level shifts)</w:t>
      </w:r>
    </w:p>
    <w:bookmarkEnd w:id="75"/>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7747000" cy="2019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
                    <a:stretch>
                      <a:fillRect/>
                    </a:stretch>
                  </pic:blipFill>
                  <pic:spPr>
                    <a:xfrm>
                      <a:off x="0" y="0"/>
                      <a:ext cx="7747000" cy="20193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Айлық және тоқсандық негізде</w:t>
            </w:r>
            <w:r>
              <w:br/>
            </w:r>
            <w:r>
              <w:rPr>
                <w:rFonts w:ascii="Times New Roman"/>
                <w:b w:val="false"/>
                <w:i w:val="false"/>
                <w:color w:val="000000"/>
                <w:sz w:val="20"/>
              </w:rPr>
              <w:t>әзірленетін статистикалық</w:t>
            </w:r>
            <w:r>
              <w:br/>
            </w:r>
            <w:r>
              <w:rPr>
                <w:rFonts w:ascii="Times New Roman"/>
                <w:b w:val="false"/>
                <w:i w:val="false"/>
                <w:color w:val="000000"/>
                <w:sz w:val="20"/>
              </w:rPr>
              <w:t>көрсеткіштерді маусымдық тегістеу</w:t>
            </w:r>
            <w:r>
              <w:br/>
            </w:r>
            <w:r>
              <w:rPr>
                <w:rFonts w:ascii="Times New Roman"/>
                <w:b w:val="false"/>
                <w:i w:val="false"/>
                <w:color w:val="000000"/>
                <w:sz w:val="20"/>
              </w:rPr>
              <w:t>әдістемесіне 4-қосымша</w:t>
            </w:r>
          </w:p>
        </w:tc>
      </w:tr>
    </w:tbl>
    <w:bookmarkStart w:name="z44" w:id="76"/>
    <w:p>
      <w:pPr>
        <w:spacing w:after="0"/>
        <w:ind w:left="0"/>
        <w:jc w:val="left"/>
      </w:pPr>
      <w:r>
        <w:rPr>
          <w:rFonts w:ascii="Times New Roman"/>
          <w:b/>
          <w:i w:val="false"/>
          <w:color w:val="000000"/>
        </w:rPr>
        <w:t xml:space="preserve"> Күнтізбелік айнымалылар үшін регрессорлар</w:t>
      </w:r>
    </w:p>
    <w:bookmarkEnd w:id="7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412"/>
        <w:gridCol w:w="8139"/>
        <w:gridCol w:w="1749"/>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Сипаттамасы</w:t>
            </w:r>
          </w:p>
        </w:tc>
      </w:tr>
      <w:tr>
        <w:trPr>
          <w:trHeight w:val="30" w:hRule="atLeast"/>
        </w:trPr>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Regressor1</w:t>
            </w:r>
          </w:p>
        </w:tc>
        <w:tc>
          <w:tcPr>
            <w:tcW w:w="8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Non-Fixed</w:t>
            </w:r>
          </w:p>
        </w:tc>
        <w:tc>
          <w:tcPr>
            <w:tcW w:w="1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Мереке күндері жұмыс істемейді</w:t>
            </w:r>
          </w:p>
        </w:tc>
      </w:tr>
      <w:tr>
        <w:trPr>
          <w:trHeight w:val="30" w:hRule="atLeast"/>
        </w:trPr>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Regressor2</w:t>
            </w:r>
          </w:p>
        </w:tc>
        <w:tc>
          <w:tcPr>
            <w:tcW w:w="8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Non-Moving</w:t>
            </w:r>
          </w:p>
        </w:tc>
        <w:tc>
          <w:tcPr>
            <w:tcW w:w="1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Құрбан айттың бірінші күні мен православиелік Рождествода жұмыс істемейді </w:t>
            </w:r>
          </w:p>
        </w:tc>
      </w:tr>
      <w:tr>
        <w:trPr>
          <w:trHeight w:val="30" w:hRule="atLeast"/>
        </w:trPr>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Regressor3</w:t>
            </w:r>
          </w:p>
        </w:tc>
        <w:tc>
          <w:tcPr>
            <w:tcW w:w="8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Non-Sunday</w:t>
            </w:r>
          </w:p>
        </w:tc>
        <w:tc>
          <w:tcPr>
            <w:tcW w:w="1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Жексенбілерде жұмыс істемейді</w:t>
            </w:r>
          </w:p>
        </w:tc>
      </w:tr>
      <w:tr>
        <w:trPr>
          <w:trHeight w:val="30" w:hRule="atLeast"/>
        </w:trPr>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Regressor4</w:t>
            </w:r>
          </w:p>
        </w:tc>
        <w:tc>
          <w:tcPr>
            <w:tcW w:w="8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Non Sunday &amp; Fixed</w:t>
            </w:r>
          </w:p>
        </w:tc>
        <w:tc>
          <w:tcPr>
            <w:tcW w:w="1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Жексенбілерде және мереке күндері жұмыс істемейді</w:t>
            </w:r>
          </w:p>
        </w:tc>
      </w:tr>
      <w:tr>
        <w:trPr>
          <w:trHeight w:val="30" w:hRule="atLeast"/>
        </w:trPr>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Regressor5</w:t>
            </w:r>
          </w:p>
        </w:tc>
        <w:tc>
          <w:tcPr>
            <w:tcW w:w="8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Non Sunday &amp; Moving</w:t>
            </w:r>
          </w:p>
        </w:tc>
        <w:tc>
          <w:tcPr>
            <w:tcW w:w="1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Жексенбілерде, Құрбан айттың бірінші күні мен православиелік Рождествода жұмыс істемейді </w:t>
            </w:r>
          </w:p>
        </w:tc>
      </w:tr>
      <w:tr>
        <w:trPr>
          <w:trHeight w:val="30" w:hRule="atLeast"/>
        </w:trPr>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Regressor6</w:t>
            </w:r>
          </w:p>
        </w:tc>
        <w:tc>
          <w:tcPr>
            <w:tcW w:w="8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Non Sunday &amp; Fixed &amp; Moving</w:t>
            </w:r>
          </w:p>
        </w:tc>
        <w:tc>
          <w:tcPr>
            <w:tcW w:w="1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Жексенбілерде, мереке күндері, Құрбан айттың бірінші күні мен православиелік Рождествода жұмыс істемейді </w:t>
            </w:r>
          </w:p>
        </w:tc>
      </w:tr>
      <w:tr>
        <w:trPr>
          <w:trHeight w:val="30" w:hRule="atLeast"/>
        </w:trPr>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Regressor7</w:t>
            </w:r>
          </w:p>
        </w:tc>
        <w:tc>
          <w:tcPr>
            <w:tcW w:w="8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Non Saturday &amp; Sunday</w:t>
            </w:r>
          </w:p>
        </w:tc>
        <w:tc>
          <w:tcPr>
            <w:tcW w:w="1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Демалыс күндері жұмыс істемейді</w:t>
            </w:r>
          </w:p>
        </w:tc>
      </w:tr>
      <w:tr>
        <w:trPr>
          <w:trHeight w:val="30" w:hRule="atLeast"/>
        </w:trPr>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Regressor8</w:t>
            </w:r>
          </w:p>
        </w:tc>
        <w:tc>
          <w:tcPr>
            <w:tcW w:w="8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Non Saturday &amp; Sunday &amp; Fixed</w:t>
            </w:r>
          </w:p>
        </w:tc>
        <w:tc>
          <w:tcPr>
            <w:tcW w:w="1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Демалыс күндері және мереке күндері жұмыс істемейді</w:t>
            </w:r>
          </w:p>
        </w:tc>
      </w:tr>
      <w:tr>
        <w:trPr>
          <w:trHeight w:val="30" w:hRule="atLeast"/>
        </w:trPr>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Regressor9</w:t>
            </w:r>
          </w:p>
        </w:tc>
        <w:tc>
          <w:tcPr>
            <w:tcW w:w="8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Non Saturday &amp; Sunday &amp; Moving</w:t>
            </w:r>
          </w:p>
        </w:tc>
        <w:tc>
          <w:tcPr>
            <w:tcW w:w="1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Демалыс күндері, Құрбан айттың бірінші күні мен православиелік Рождествода жұмыс істемейді </w:t>
            </w:r>
          </w:p>
        </w:tc>
      </w:tr>
      <w:tr>
        <w:trPr>
          <w:trHeight w:val="30" w:hRule="atLeast"/>
        </w:trPr>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Regressor10</w:t>
            </w:r>
          </w:p>
        </w:tc>
        <w:tc>
          <w:tcPr>
            <w:tcW w:w="8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Non Saturday &amp; Sunday &amp; Fixed &amp; Moving</w:t>
            </w:r>
          </w:p>
        </w:tc>
        <w:tc>
          <w:tcPr>
            <w:tcW w:w="1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Демалыс күндері, мереке күндері, Құрбан айттың бірінші күні мен православиелік Рождествода жұмыс істемейді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Айлық және тоқсандық негізде</w:t>
            </w:r>
            <w:r>
              <w:br/>
            </w:r>
            <w:r>
              <w:rPr>
                <w:rFonts w:ascii="Times New Roman"/>
                <w:b w:val="false"/>
                <w:i w:val="false"/>
                <w:color w:val="000000"/>
                <w:sz w:val="20"/>
              </w:rPr>
              <w:t>әзірленетін статистикалық</w:t>
            </w:r>
            <w:r>
              <w:br/>
            </w:r>
            <w:r>
              <w:rPr>
                <w:rFonts w:ascii="Times New Roman"/>
                <w:b w:val="false"/>
                <w:i w:val="false"/>
                <w:color w:val="000000"/>
                <w:sz w:val="20"/>
              </w:rPr>
              <w:t>көрсеткіштерді маусымдық тегістеу</w:t>
            </w:r>
            <w:r>
              <w:br/>
            </w:r>
            <w:r>
              <w:rPr>
                <w:rFonts w:ascii="Times New Roman"/>
                <w:b w:val="false"/>
                <w:i w:val="false"/>
                <w:color w:val="000000"/>
                <w:sz w:val="20"/>
              </w:rPr>
              <w:t>әдістемесіне 5-қосымша</w:t>
            </w:r>
          </w:p>
        </w:tc>
      </w:tr>
    </w:tbl>
    <w:bookmarkStart w:name="z45" w:id="77"/>
    <w:p>
      <w:pPr>
        <w:spacing w:after="0"/>
        <w:ind w:left="0"/>
        <w:jc w:val="left"/>
      </w:pPr>
      <w:r>
        <w:rPr>
          <w:rFonts w:ascii="Times New Roman"/>
          <w:b/>
          <w:i w:val="false"/>
          <w:color w:val="000000"/>
        </w:rPr>
        <w:t xml:space="preserve"> Регрессияның күнтізбелік айнымалыларын есептеу алгоритмі</w:t>
      </w:r>
    </w:p>
    <w:bookmarkEnd w:id="7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27"/>
        <w:gridCol w:w="1444"/>
        <w:gridCol w:w="10029"/>
      </w:tblGrid>
      <w:tr>
        <w:trPr>
          <w:trHeight w:val="30"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Кезеңдер</w:t>
            </w:r>
          </w:p>
        </w:tc>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0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Қысқаша сипаттамасы</w:t>
            </w:r>
          </w:p>
        </w:tc>
      </w:tr>
      <w:tr>
        <w:trPr>
          <w:trHeight w:val="30"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0-қадам</w:t>
            </w:r>
          </w:p>
        </w:tc>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Мерекелер тізімін жасау</w:t>
            </w:r>
          </w:p>
        </w:tc>
        <w:tc>
          <w:tcPr>
            <w:tcW w:w="10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Қазақстанда атап өтілетін мерекелер пайдаланылды.</w:t>
            </w:r>
          </w:p>
        </w:tc>
      </w:tr>
      <w:tr>
        <w:trPr>
          <w:trHeight w:val="30"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1-қадам </w:t>
            </w:r>
          </w:p>
        </w:tc>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Регрессорларды анықтау</w:t>
            </w:r>
          </w:p>
        </w:tc>
        <w:tc>
          <w:tcPr>
            <w:tcW w:w="10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Жұмыс және жұмыс істемейтін күндер саны </w:t>
            </w:r>
          </w:p>
          <w:p>
            <w:pPr>
              <w:spacing w:after="20"/>
              <w:ind w:left="20"/>
              <w:jc w:val="both"/>
            </w:pPr>
            <w:r>
              <w:rPr>
                <w:rFonts w:ascii="Times New Roman"/>
                <w:b w:val="false"/>
                <w:i w:val="false"/>
                <w:color w:val="000000"/>
                <w:sz w:val="20"/>
              </w:rPr>
              <w:t>
4-қосымшаға сәйкес бөлінетін ұйымдардың (10 регрессор) санаттарын анықтау.</w:t>
            </w:r>
          </w:p>
        </w:tc>
      </w:tr>
      <w:tr>
        <w:trPr>
          <w:trHeight w:val="30"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2-қадам </w:t>
            </w:r>
          </w:p>
        </w:tc>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Регрессорлардың жұмыс және жұмыс істемейтін күндері санының есебі </w:t>
            </w:r>
          </w:p>
        </w:tc>
        <w:tc>
          <w:tcPr>
            <w:tcW w:w="10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Қарастырылған кезеңде әрбір регрессор үшін барлық жұмыс, демалыс және мереке күндері анықталатын кестелерді жасау. Мереке күндерін ауыстыру ескеріледі.</w:t>
            </w:r>
          </w:p>
        </w:tc>
      </w:tr>
      <w:tr>
        <w:trPr>
          <w:trHeight w:val="30"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3-қадам </w:t>
            </w:r>
          </w:p>
        </w:tc>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жиынтығы</w:t>
            </w:r>
          </w:p>
        </w:tc>
        <w:tc>
          <w:tcPr>
            <w:tcW w:w="10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Алдыңғы кезеңдердің деректері негізінде жиынтық кестелер құрастырылады, мұнда әрбір жыл үшін айлардағы жұмыс күндерінің саны есептеледі.</w:t>
            </w:r>
          </w:p>
        </w:tc>
      </w:tr>
      <w:tr>
        <w:trPr>
          <w:trHeight w:val="30"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4-қадам </w:t>
            </w:r>
          </w:p>
        </w:tc>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күндерінің орташа санын табу</w:t>
            </w:r>
          </w:p>
        </w:tc>
        <w:tc>
          <w:tcPr>
            <w:tcW w:w="10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Регрессорлардың әрқайсысы үшін айлар бойынша қарастырылатын кезеңдегі жұмыс күндерінің орташа шамасы табылады.</w:t>
            </w:r>
          </w:p>
        </w:tc>
      </w:tr>
      <w:tr>
        <w:trPr>
          <w:trHeight w:val="30"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5-қадам</w:t>
            </w:r>
          </w:p>
        </w:tc>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күндерінің орташа санынан ауытқуды есептеу</w:t>
            </w:r>
          </w:p>
        </w:tc>
        <w:tc>
          <w:tcPr>
            <w:tcW w:w="10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Бесінші қадам айдағы жұмыс күндерінің саны мен айлар бойынша жұмыс күндері орташа санының арасындағы айырма болып табылады.</w:t>
            </w:r>
          </w:p>
          <w:p>
            <w:pPr>
              <w:spacing w:after="20"/>
              <w:ind w:left="20"/>
              <w:jc w:val="both"/>
            </w:pPr>
            <w:r>
              <w:rPr>
                <w:rFonts w:ascii="Times New Roman"/>
                <w:b w:val="false"/>
                <w:i w:val="false"/>
                <w:color w:val="000000"/>
                <w:sz w:val="20"/>
              </w:rPr>
              <w:t>
Бұл көрсеткіштер орташа санға қатысты алғанда айдағы жұмыс күндері санының өзгерістерін көрсетеді. Егер алынған мән "+" белгісімен болса, онда халық жұмыс күндерінің орташа мәнінен осы санға көп жұмыс істеді. Егер алынған мән "-" белгісімен болса, онда айдағы жұмыс күндерінің саны орташа мәннен аз болды.</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media/document_image_rId10.jpeg" Type="http://schemas.openxmlformats.org/officeDocument/2006/relationships/image" Id="rId10"/><Relationship Target="media/document_image_rId11.jpeg" Type="http://schemas.openxmlformats.org/officeDocument/2006/relationships/image" Id="rId1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