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9915" w14:textId="e68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секторларының және төлемдер белгілеу кодтарын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203 қаулысы. Қазақстан Республикасының Әділет министрлігінде 2016 жылы 25 қазанда № 14365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Заңының 25-бабы 2-тармағының екінші бөлігіне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Экономика секторларының және төлемдер белгілеу кодтарын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1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17"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1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19"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20"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21"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22"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23"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24"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25" w:id="11"/>
    <w:p>
      <w:pPr>
        <w:spacing w:after="0"/>
        <w:ind w:left="0"/>
        <w:jc w:val="both"/>
      </w:pPr>
      <w:r>
        <w:rPr>
          <w:rFonts w:ascii="Times New Roman"/>
          <w:b w:val="false"/>
          <w:i w:val="false"/>
          <w:color w:val="000000"/>
          <w:sz w:val="28"/>
        </w:rPr>
        <w:t>
      6. Осы қаулы ресми жариялануға тиіс және 2017 жылғы 1 қаңтардан бастап қолданысқа енгізіледі.</w:t>
      </w:r>
    </w:p>
    <w:bookmarkEnd w:id="11"/>
    <w:bookmarkStart w:name="z26"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болып табылатын Төлемдер белгілеу кодтары жан-жақты кестесінің төлемдер белгілеу кодтары 014, 031, 089, 090, 093, 098 және 099 операцияларының атаулары тоқтатыла тұрған кезеңде мынадай редакцияда қолданылатыны белгілене отырып, тиісті төлемдер белгілеу кодтары бар көрсетілген операциялар атауларының қолданылуы 2018 жылғы 1 қаңтарға дейін тоқтатыла тұрсын: </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судьяның ай сайынғы табысы сомасынан "Бірыңғай жинақтаушы зейнетақы қоры" акционерлік қоғамына міндетті зейнетақы жарналарын уақтылы аудармағаны үшін өсімпұл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жаңылысып төлеген төлемдерін қайтаруы, оралмандарға біржолғы төлемдерді қайтару,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төлемдерді қайтару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белгісіз бұрынғы қызметкерлер бойынша міндетті зейнетақы жарналары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өтемақыны қайтару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белгісіз бұрынғы қызметкерлер бойынша міндетті зейнетақы жарналарын уақтылы аудармағаны үшін өсімпұл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біржолғы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ескерілмеген өзге басқа да төлемдер (жәрдемақылар)".</w:t>
            </w:r>
          </w:p>
        </w:tc>
      </w:tr>
    </w:tbl>
    <w:bookmarkStart w:name="z2"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болып табылатын Төлемдер белгілеу кодтары жан-жақты кестесінің төлем белгілеу коды 021 операцияның атауы 2016 жылғы 11 сәуірден бастап туындаған қатынастарға қолданылатыны белгіленсін.</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министрлігі   </w:t>
      </w:r>
    </w:p>
    <w:p>
      <w:pPr>
        <w:spacing w:after="0"/>
        <w:ind w:left="0"/>
        <w:jc w:val="both"/>
      </w:pPr>
      <w:r>
        <w:rPr>
          <w:rFonts w:ascii="Times New Roman"/>
          <w:b w:val="false"/>
          <w:i w:val="false"/>
          <w:color w:val="000000"/>
          <w:sz w:val="28"/>
        </w:rPr>
        <w:t xml:space="preserve">
      Министр _____________ Д. Абаев   </w:t>
      </w:r>
    </w:p>
    <w:p>
      <w:pPr>
        <w:spacing w:after="0"/>
        <w:ind w:left="0"/>
        <w:jc w:val="both"/>
      </w:pPr>
      <w:r>
        <w:rPr>
          <w:rFonts w:ascii="Times New Roman"/>
          <w:b w:val="false"/>
          <w:i w:val="false"/>
          <w:color w:val="000000"/>
          <w:sz w:val="28"/>
        </w:rPr>
        <w:t>
      2016 жылғы 15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министрлігі   </w:t>
      </w:r>
    </w:p>
    <w:p>
      <w:pPr>
        <w:spacing w:after="0"/>
        <w:ind w:left="0"/>
        <w:jc w:val="both"/>
      </w:pPr>
      <w:r>
        <w:rPr>
          <w:rFonts w:ascii="Times New Roman"/>
          <w:b w:val="false"/>
          <w:i w:val="false"/>
          <w:color w:val="000000"/>
          <w:sz w:val="28"/>
        </w:rPr>
        <w:t xml:space="preserve">
      Министрдің м.а. _____________ Б. Нұрымбетов   </w:t>
      </w:r>
    </w:p>
    <w:p>
      <w:pPr>
        <w:spacing w:after="0"/>
        <w:ind w:left="0"/>
        <w:jc w:val="both"/>
      </w:pPr>
      <w:r>
        <w:rPr>
          <w:rFonts w:ascii="Times New Roman"/>
          <w:b w:val="false"/>
          <w:i w:val="false"/>
          <w:color w:val="000000"/>
          <w:sz w:val="28"/>
        </w:rPr>
        <w:t>
      2016 жылғы 26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2016 жылғы 19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203 қаулысымен бекітілген</w:t>
            </w:r>
          </w:p>
        </w:tc>
      </w:tr>
    </w:tbl>
    <w:bookmarkStart w:name="z4" w:id="14"/>
    <w:p>
      <w:pPr>
        <w:spacing w:after="0"/>
        <w:ind w:left="0"/>
        <w:jc w:val="left"/>
      </w:pPr>
      <w:r>
        <w:rPr>
          <w:rFonts w:ascii="Times New Roman"/>
          <w:b/>
          <w:i w:val="false"/>
          <w:color w:val="000000"/>
        </w:rPr>
        <w:t xml:space="preserve"> Экономика секторларының және төлемдер белгілеу кодтарын қолдану қағидалары</w:t>
      </w:r>
    </w:p>
    <w:bookmarkEnd w:id="14"/>
    <w:bookmarkStart w:name="z5" w:id="15"/>
    <w:p>
      <w:pPr>
        <w:spacing w:after="0"/>
        <w:ind w:left="0"/>
        <w:jc w:val="both"/>
      </w:pPr>
      <w:r>
        <w:rPr>
          <w:rFonts w:ascii="Times New Roman"/>
          <w:b w:val="false"/>
          <w:i w:val="false"/>
          <w:color w:val="000000"/>
          <w:sz w:val="28"/>
        </w:rPr>
        <w:t xml:space="preserve">
      1. Осы Экономика секторларының және төлемдер белгілеу кодтарын қолдану қағидалары (бұдан әрі – Қағидалар) "Төлемдер және төлем жүйелері туралы" Қазақстан Республикасы Заңының (бұдан әрі – Төлемдер және төлем жүйелері туралы заң) 25-бабы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әзірленді және экономика секторларының және төлемдер белгілеу кодтарын қолдану тәртібін, сондай-ақ төлемдерді кодтау жүйесін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2. Қағидаларда "Электрондық құжат және электрондық цифрлық қолтаңба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ұғымдар, сондай-ақ мынадай ұғымдар пайдаланылады:</w:t>
      </w:r>
    </w:p>
    <w:bookmarkEnd w:id="16"/>
    <w:p>
      <w:pPr>
        <w:spacing w:after="0"/>
        <w:ind w:left="0"/>
        <w:jc w:val="both"/>
      </w:pPr>
      <w:r>
        <w:rPr>
          <w:rFonts w:ascii="Times New Roman"/>
          <w:b w:val="false"/>
          <w:i w:val="false"/>
          <w:color w:val="000000"/>
          <w:sz w:val="28"/>
        </w:rPr>
        <w:t>
      1) валюталар мен қорлар коды (бұдан әрі – валюта коды) – "Валюталар мен қорларды белгілеуге арналған кодтар" ҚР ҰС 07 ІSO 4217 Қазақстан Республикасының ұлттық сыныптауышына сәйкес белгіленген валюталар мен қорларды көрсетуге арналған үш мәнді алфавиттік код;</w:t>
      </w:r>
    </w:p>
    <w:p>
      <w:pPr>
        <w:spacing w:after="0"/>
        <w:ind w:left="0"/>
        <w:jc w:val="both"/>
      </w:pPr>
      <w:r>
        <w:rPr>
          <w:rFonts w:ascii="Times New Roman"/>
          <w:b w:val="false"/>
          <w:i w:val="false"/>
          <w:color w:val="000000"/>
          <w:sz w:val="28"/>
        </w:rPr>
        <w:t>
      2) төлем белгілеу коды – төлем белгілеудің үш мәнді цифрлық код белгісі.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3. Экономика секторларының және төлемдер белгілеу кодтарын қолдану тәртібі төлем құжаттарында, қолма-қол ақшаны қабылдау және беруге арналған кассалық құжаттарда, электрондық терминал арқылы қолма-қол ақшаны енгізу арқылы банк шотын ашпай, төлемдерді және ақша аударымын жүзеге асырған кезде ақша жөнелтішуге берілетін чектерде, банкоматтар не өзге де электрондық терминалдар арқылы салық немесе бюджетке төленетін басқа міндетті төлемдерді жүргізген кезде төлем карточкаларын ұстаушыларға берілетін сауда чектерінде (бұдан әрі – төлем құжаттары) пайдаланылады.</w:t>
      </w:r>
    </w:p>
    <w:bookmarkEnd w:id="17"/>
    <w:bookmarkStart w:name="z31" w:id="18"/>
    <w:p>
      <w:pPr>
        <w:spacing w:after="0"/>
        <w:ind w:left="0"/>
        <w:jc w:val="both"/>
      </w:pPr>
      <w:r>
        <w:rPr>
          <w:rFonts w:ascii="Times New Roman"/>
          <w:b w:val="false"/>
          <w:i w:val="false"/>
          <w:color w:val="000000"/>
          <w:sz w:val="28"/>
        </w:rPr>
        <w:t>
      4. Қағидаларда белгіленген экономика секторларының және төлемдер белгілеу кодтарын қолдану тәртібі:</w:t>
      </w:r>
    </w:p>
    <w:bookmarkEnd w:id="18"/>
    <w:p>
      <w:pPr>
        <w:spacing w:after="0"/>
        <w:ind w:left="0"/>
        <w:jc w:val="both"/>
      </w:pPr>
      <w:r>
        <w:rPr>
          <w:rFonts w:ascii="Times New Roman"/>
          <w:b w:val="false"/>
          <w:i w:val="false"/>
          <w:color w:val="000000"/>
          <w:sz w:val="28"/>
        </w:rPr>
        <w:t>
      1) төлем құжаттарын қағаз тасымалдағышта ресімдеген кезде және төлемдерді және (немесе) ақша аударымдарын жүзеге асыру кезінде электрондық құжаттармен алмасу кезінде;</w:t>
      </w:r>
    </w:p>
    <w:p>
      <w:pPr>
        <w:spacing w:after="0"/>
        <w:ind w:left="0"/>
        <w:jc w:val="both"/>
      </w:pPr>
      <w:r>
        <w:rPr>
          <w:rFonts w:ascii="Times New Roman"/>
          <w:b w:val="false"/>
          <w:i w:val="false"/>
          <w:color w:val="000000"/>
          <w:sz w:val="28"/>
        </w:rPr>
        <w:t>
      2) Қазақстан Республикасының аумағында бастама жасалған, ел ішінде жүргізілетін, шет елге жөнелтілетін банк ішіндегі және банкаралық төлемдерді және (немесе) ақша аударымдарын жүзеге асырған кезде қолданылады.</w:t>
      </w:r>
    </w:p>
    <w:p>
      <w:pPr>
        <w:spacing w:after="0"/>
        <w:ind w:left="0"/>
        <w:jc w:val="both"/>
      </w:pPr>
      <w:r>
        <w:rPr>
          <w:rFonts w:ascii="Times New Roman"/>
          <w:b w:val="false"/>
          <w:i w:val="false"/>
          <w:color w:val="000000"/>
          <w:sz w:val="28"/>
        </w:rPr>
        <w:t>
      Шет елден және "Астана" халықаралық қаржы орталығына қатысушы банктен келіп түсетін төлем және (немесе) ақша аударымы бойынша төлем құжатында қойылған экономика секторлары мен төлемдер белгілеу кодтары болмаған кезде Қазақстан Республикасының резидент банкі, Қазақстан Республикасының бейрезидент банкінің филиалы банктің, Қазақстан Республикасының бейрезидент банкі филиалының ақпараттық жүйелерінде төлем және (немесе) ақша аударымы бойынша алынған құжаттар негізінде экономика секторларының және төлемдер белгілеу кодтарын өздігінен қойып шығады.</w:t>
      </w:r>
    </w:p>
    <w:p>
      <w:pPr>
        <w:spacing w:after="0"/>
        <w:ind w:left="0"/>
        <w:jc w:val="both"/>
      </w:pPr>
      <w:r>
        <w:rPr>
          <w:rFonts w:ascii="Times New Roman"/>
          <w:b w:val="false"/>
          <w:i w:val="false"/>
          <w:color w:val="000000"/>
          <w:sz w:val="28"/>
        </w:rPr>
        <w:t>
      Жеке тұлғалар арасында лездік төлемдер жүйесі бойынша кіріс төлемі және (немесе) ақша аударымы бойынша бенефициардың банкі, Қазақстан Республикасының бейрезидент банкінің филиалы бенефициар бойынша мәліметтер негізінде бенефициардың экономика секторларының кодтарын қояды.</w:t>
      </w:r>
    </w:p>
    <w:p>
      <w:pPr>
        <w:spacing w:after="0"/>
        <w:ind w:left="0"/>
        <w:jc w:val="both"/>
      </w:pPr>
      <w:r>
        <w:rPr>
          <w:rFonts w:ascii="Times New Roman"/>
          <w:b w:val="false"/>
          <w:i w:val="false"/>
          <w:color w:val="000000"/>
          <w:sz w:val="28"/>
        </w:rPr>
        <w:t>
      Ақша жөнелтушінің банкі, Қазақстан Республикасының бейрезидент банкінің филиалы лездік төлемдер жүйесі арқылы жеке тұлғалар арасындағы төлемдер және (немесе) ақша аударымдары бойынша лездік төлемдер жүйесі үшін көзделген төлем белгілеу кодын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27.08.2022 </w:t>
      </w:r>
      <w:r>
        <w:rPr>
          <w:rFonts w:ascii="Times New Roman"/>
          <w:b w:val="false"/>
          <w:i w:val="false"/>
          <w:color w:val="000000"/>
          <w:sz w:val="28"/>
        </w:rPr>
        <w:t>№ 74</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xml:space="preserve">
      5. Төлемдердің кодын қою жүйесі төлемдер және (немесе) ақша аударымдары ағынының айқындылығын және талдауын қамтамасыз ету үшін пайдаланылады. </w:t>
      </w:r>
    </w:p>
    <w:bookmarkEnd w:id="19"/>
    <w:bookmarkStart w:name="z36" w:id="20"/>
    <w:p>
      <w:pPr>
        <w:spacing w:after="0"/>
        <w:ind w:left="0"/>
        <w:jc w:val="both"/>
      </w:pPr>
      <w:r>
        <w:rPr>
          <w:rFonts w:ascii="Times New Roman"/>
          <w:b w:val="false"/>
          <w:i w:val="false"/>
          <w:color w:val="000000"/>
          <w:sz w:val="28"/>
        </w:rPr>
        <w:t>
      Төлемдердің кодын қою цифрлық және әріптік символдар арқылы жүзеге асырылады. Төлемдердің кодын қою жүйесі мынадай:</w:t>
      </w:r>
    </w:p>
    <w:bookmarkEnd w:id="20"/>
    <w:bookmarkStart w:name="z37" w:id="21"/>
    <w:p>
      <w:pPr>
        <w:spacing w:after="0"/>
        <w:ind w:left="0"/>
        <w:jc w:val="both"/>
      </w:pPr>
      <w:r>
        <w:rPr>
          <w:rFonts w:ascii="Times New Roman"/>
          <w:b w:val="false"/>
          <w:i w:val="false"/>
          <w:color w:val="000000"/>
          <w:sz w:val="28"/>
        </w:rPr>
        <w:t>
      І, II, III, IV, V, VI, VII, VIII, IX, Х, мұндағы:</w:t>
      </w:r>
    </w:p>
    <w:bookmarkEnd w:id="21"/>
    <w:bookmarkStart w:name="z38" w:id="22"/>
    <w:p>
      <w:pPr>
        <w:spacing w:after="0"/>
        <w:ind w:left="0"/>
        <w:jc w:val="both"/>
      </w:pPr>
      <w:r>
        <w:rPr>
          <w:rFonts w:ascii="Times New Roman"/>
          <w:b w:val="false"/>
          <w:i w:val="false"/>
          <w:color w:val="000000"/>
          <w:sz w:val="28"/>
        </w:rPr>
        <w:t>
      І – ақша жөнелтушінің резиденттік белгісі;</w:t>
      </w:r>
    </w:p>
    <w:bookmarkEnd w:id="22"/>
    <w:bookmarkStart w:name="z39" w:id="23"/>
    <w:p>
      <w:pPr>
        <w:spacing w:after="0"/>
        <w:ind w:left="0"/>
        <w:jc w:val="both"/>
      </w:pPr>
      <w:r>
        <w:rPr>
          <w:rFonts w:ascii="Times New Roman"/>
          <w:b w:val="false"/>
          <w:i w:val="false"/>
          <w:color w:val="000000"/>
          <w:sz w:val="28"/>
        </w:rPr>
        <w:t>
      II – ақша жөнелтушінің экономика секторы;</w:t>
      </w:r>
    </w:p>
    <w:bookmarkEnd w:id="23"/>
    <w:bookmarkStart w:name="z40" w:id="24"/>
    <w:p>
      <w:pPr>
        <w:spacing w:after="0"/>
        <w:ind w:left="0"/>
        <w:jc w:val="both"/>
      </w:pPr>
      <w:r>
        <w:rPr>
          <w:rFonts w:ascii="Times New Roman"/>
          <w:b w:val="false"/>
          <w:i w:val="false"/>
          <w:color w:val="000000"/>
          <w:sz w:val="28"/>
        </w:rPr>
        <w:t>
      III – бенефициардың резиденттік белгісі;</w:t>
      </w:r>
    </w:p>
    <w:bookmarkEnd w:id="24"/>
    <w:bookmarkStart w:name="z41" w:id="25"/>
    <w:p>
      <w:pPr>
        <w:spacing w:after="0"/>
        <w:ind w:left="0"/>
        <w:jc w:val="both"/>
      </w:pPr>
      <w:r>
        <w:rPr>
          <w:rFonts w:ascii="Times New Roman"/>
          <w:b w:val="false"/>
          <w:i w:val="false"/>
          <w:color w:val="000000"/>
          <w:sz w:val="28"/>
        </w:rPr>
        <w:t>
      IV – бенефициардың экономика секторы;</w:t>
      </w:r>
    </w:p>
    <w:bookmarkEnd w:id="25"/>
    <w:bookmarkStart w:name="z42" w:id="26"/>
    <w:p>
      <w:pPr>
        <w:spacing w:after="0"/>
        <w:ind w:left="0"/>
        <w:jc w:val="both"/>
      </w:pPr>
      <w:r>
        <w:rPr>
          <w:rFonts w:ascii="Times New Roman"/>
          <w:b w:val="false"/>
          <w:i w:val="false"/>
          <w:color w:val="000000"/>
          <w:sz w:val="28"/>
        </w:rPr>
        <w:t>
      V, VI, VII – валюта коды;</w:t>
      </w:r>
    </w:p>
    <w:bookmarkEnd w:id="26"/>
    <w:bookmarkStart w:name="z43" w:id="27"/>
    <w:p>
      <w:pPr>
        <w:spacing w:after="0"/>
        <w:ind w:left="0"/>
        <w:jc w:val="both"/>
      </w:pPr>
      <w:r>
        <w:rPr>
          <w:rFonts w:ascii="Times New Roman"/>
          <w:b w:val="false"/>
          <w:i w:val="false"/>
          <w:color w:val="000000"/>
          <w:sz w:val="28"/>
        </w:rPr>
        <w:t>
      VIII – операцияның түрі;</w:t>
      </w:r>
    </w:p>
    <w:bookmarkEnd w:id="27"/>
    <w:bookmarkStart w:name="z44" w:id="28"/>
    <w:p>
      <w:pPr>
        <w:spacing w:after="0"/>
        <w:ind w:left="0"/>
        <w:jc w:val="both"/>
      </w:pPr>
      <w:r>
        <w:rPr>
          <w:rFonts w:ascii="Times New Roman"/>
          <w:b w:val="false"/>
          <w:i w:val="false"/>
          <w:color w:val="000000"/>
          <w:sz w:val="28"/>
        </w:rPr>
        <w:t>
      IX – төлем сипаты;</w:t>
      </w:r>
    </w:p>
    <w:bookmarkEnd w:id="28"/>
    <w:bookmarkStart w:name="z45" w:id="29"/>
    <w:p>
      <w:pPr>
        <w:spacing w:after="0"/>
        <w:ind w:left="0"/>
        <w:jc w:val="both"/>
      </w:pPr>
      <w:r>
        <w:rPr>
          <w:rFonts w:ascii="Times New Roman"/>
          <w:b w:val="false"/>
          <w:i w:val="false"/>
          <w:color w:val="000000"/>
          <w:sz w:val="28"/>
        </w:rPr>
        <w:t>
      X – төлемді толық көрсету.</w:t>
      </w:r>
    </w:p>
    <w:bookmarkEnd w:id="29"/>
    <w:bookmarkStart w:name="z46" w:id="30"/>
    <w:p>
      <w:pPr>
        <w:spacing w:after="0"/>
        <w:ind w:left="0"/>
        <w:jc w:val="both"/>
      </w:pPr>
      <w:r>
        <w:rPr>
          <w:rFonts w:ascii="Times New Roman"/>
          <w:b w:val="false"/>
          <w:i w:val="false"/>
          <w:color w:val="000000"/>
          <w:sz w:val="28"/>
        </w:rPr>
        <w:t xml:space="preserve">
      I және II символдар арқылы ақша жөнелтушінің коды жасалады (АЖК). </w:t>
      </w:r>
    </w:p>
    <w:bookmarkEnd w:id="30"/>
    <w:bookmarkStart w:name="z47" w:id="31"/>
    <w:p>
      <w:pPr>
        <w:spacing w:after="0"/>
        <w:ind w:left="0"/>
        <w:jc w:val="both"/>
      </w:pPr>
      <w:r>
        <w:rPr>
          <w:rFonts w:ascii="Times New Roman"/>
          <w:b w:val="false"/>
          <w:i w:val="false"/>
          <w:color w:val="000000"/>
          <w:sz w:val="28"/>
        </w:rPr>
        <w:t xml:space="preserve">
      III және IV символдар арқылы бенефициардың коды жасалады (БеК). </w:t>
      </w:r>
    </w:p>
    <w:bookmarkEnd w:id="31"/>
    <w:bookmarkStart w:name="z48" w:id="32"/>
    <w:p>
      <w:pPr>
        <w:spacing w:after="0"/>
        <w:ind w:left="0"/>
        <w:jc w:val="both"/>
      </w:pPr>
      <w:r>
        <w:rPr>
          <w:rFonts w:ascii="Times New Roman"/>
          <w:b w:val="false"/>
          <w:i w:val="false"/>
          <w:color w:val="000000"/>
          <w:sz w:val="28"/>
        </w:rPr>
        <w:t xml:space="preserve">
      VIII, IX, Х символдар арқылы төлем белгілеу коды жасалады. </w:t>
      </w:r>
    </w:p>
    <w:bookmarkEnd w:id="32"/>
    <w:bookmarkStart w:name="z49" w:id="33"/>
    <w:p>
      <w:pPr>
        <w:spacing w:after="0"/>
        <w:ind w:left="0"/>
        <w:jc w:val="both"/>
      </w:pPr>
      <w:r>
        <w:rPr>
          <w:rFonts w:ascii="Times New Roman"/>
          <w:b w:val="false"/>
          <w:i w:val="false"/>
          <w:color w:val="000000"/>
          <w:sz w:val="28"/>
        </w:rPr>
        <w:t xml:space="preserve">
      6. Резиденттік белгісі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анықталады және мынадай тәртіппен қойылады:</w:t>
      </w:r>
    </w:p>
    <w:bookmarkEnd w:id="33"/>
    <w:p>
      <w:pPr>
        <w:spacing w:after="0"/>
        <w:ind w:left="0"/>
        <w:jc w:val="both"/>
      </w:pPr>
      <w:r>
        <w:rPr>
          <w:rFonts w:ascii="Times New Roman"/>
          <w:b w:val="false"/>
          <w:i w:val="false"/>
          <w:color w:val="000000"/>
          <w:sz w:val="28"/>
        </w:rPr>
        <w:t>
      "1" - резидент;</w:t>
      </w:r>
    </w:p>
    <w:p>
      <w:pPr>
        <w:spacing w:after="0"/>
        <w:ind w:left="0"/>
        <w:jc w:val="both"/>
      </w:pPr>
      <w:r>
        <w:rPr>
          <w:rFonts w:ascii="Times New Roman"/>
          <w:b w:val="false"/>
          <w:i w:val="false"/>
          <w:color w:val="000000"/>
          <w:sz w:val="28"/>
        </w:rPr>
        <w:t>
      "2" - бейрезидент.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27.08.2022 </w:t>
      </w:r>
      <w:r>
        <w:rPr>
          <w:rFonts w:ascii="Times New Roman"/>
          <w:b w:val="false"/>
          <w:i w:val="false"/>
          <w:color w:val="000000"/>
          <w:sz w:val="28"/>
        </w:rPr>
        <w:t>№ 74</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xml:space="preserve">
      7. Экономика секторы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 секторларының кодтарына сәйкес көрсетіледі.</w:t>
      </w:r>
    </w:p>
    <w:bookmarkEnd w:id="34"/>
    <w:bookmarkStart w:name="z53" w:id="35"/>
    <w:p>
      <w:pPr>
        <w:spacing w:after="0"/>
        <w:ind w:left="0"/>
        <w:jc w:val="both"/>
      </w:pPr>
      <w:r>
        <w:rPr>
          <w:rFonts w:ascii="Times New Roman"/>
          <w:b w:val="false"/>
          <w:i w:val="false"/>
          <w:color w:val="000000"/>
          <w:sz w:val="28"/>
        </w:rPr>
        <w:t xml:space="preserve">
      8. Төлем белгілеу коды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Төлемдер белгілеу кодтарының жан-жақты кестесіне сәйкес көрсетіледі.</w:t>
      </w:r>
    </w:p>
    <w:bookmarkEnd w:id="35"/>
    <w:bookmarkStart w:name="z54" w:id="36"/>
    <w:p>
      <w:pPr>
        <w:spacing w:after="0"/>
        <w:ind w:left="0"/>
        <w:jc w:val="both"/>
      </w:pPr>
      <w:r>
        <w:rPr>
          <w:rFonts w:ascii="Times New Roman"/>
          <w:b w:val="false"/>
          <w:i w:val="false"/>
          <w:color w:val="000000"/>
          <w:sz w:val="28"/>
        </w:rPr>
        <w:t>
      9. Төлем құжаттарында ақша жөнелтушінің коды, бенефициардың коды, төлем белгілеу коды, валюта коды арнайы бөлінген жолдарда қойылады.</w:t>
      </w:r>
    </w:p>
    <w:bookmarkEnd w:id="36"/>
    <w:bookmarkStart w:name="z55" w:id="37"/>
    <w:p>
      <w:pPr>
        <w:spacing w:after="0"/>
        <w:ind w:left="0"/>
        <w:jc w:val="both"/>
      </w:pPr>
      <w:r>
        <w:rPr>
          <w:rFonts w:ascii="Times New Roman"/>
          <w:b w:val="false"/>
          <w:i w:val="false"/>
          <w:color w:val="000000"/>
          <w:sz w:val="28"/>
        </w:rPr>
        <w:t>
      10. Ақша жөнелтуші төлем құжатының "Төлемді тағайындау"/"Төлемнің атауы" бағандарында ол бойынша төлем және (немесе) ақша аударымы жүзеге асырылатын нақты операциясының мазмұнын көрсетеді, тиісті құжат негізінде төлем және (немесе) ақша аударымы жүзеге асырылған жағдайда оның деректемелері көрсетіледі.</w:t>
      </w:r>
    </w:p>
    <w:bookmarkEnd w:id="37"/>
    <w:bookmarkStart w:name="z56" w:id="38"/>
    <w:p>
      <w:pPr>
        <w:spacing w:after="0"/>
        <w:ind w:left="0"/>
        <w:jc w:val="both"/>
      </w:pPr>
      <w:r>
        <w:rPr>
          <w:rFonts w:ascii="Times New Roman"/>
          <w:b w:val="false"/>
          <w:i w:val="false"/>
          <w:color w:val="000000"/>
          <w:sz w:val="28"/>
        </w:rPr>
        <w:t>
      Бағалы қағаздармен операциялар жүргізу кезінде ақша жөнелтуші төлем құжатының "Төлемді тағайындау" бағанында егер оның төлем валютасынан айырмашылығы болса, бағалы қағаздар шығарылған валютаны да көрсетеді.</w:t>
      </w:r>
    </w:p>
    <w:bookmarkEnd w:id="38"/>
    <w:bookmarkStart w:name="z57" w:id="39"/>
    <w:p>
      <w:pPr>
        <w:spacing w:after="0"/>
        <w:ind w:left="0"/>
        <w:jc w:val="both"/>
      </w:pPr>
      <w:r>
        <w:rPr>
          <w:rFonts w:ascii="Times New Roman"/>
          <w:b w:val="false"/>
          <w:i w:val="false"/>
          <w:color w:val="000000"/>
          <w:sz w:val="28"/>
        </w:rPr>
        <w:t>
      11. Операция түрiнiң тақырыбы немесе төлем сипаты болып табылатын төлем белгілеу коды, егер оның одан әрі жан-жақты көрсетiлуі болса, онда қоюға жол берілмейді.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секторларының және</w:t>
            </w:r>
            <w:r>
              <w:br/>
            </w:r>
            <w:r>
              <w:rPr>
                <w:rFonts w:ascii="Times New Roman"/>
                <w:b w:val="false"/>
                <w:i w:val="false"/>
                <w:color w:val="000000"/>
                <w:sz w:val="20"/>
              </w:rPr>
              <w:t>төлемдер белгілеу кодтарын қолдану қағидаларына</w:t>
            </w:r>
            <w:r>
              <w:br/>
            </w:r>
            <w:r>
              <w:rPr>
                <w:rFonts w:ascii="Times New Roman"/>
                <w:b w:val="false"/>
                <w:i w:val="false"/>
                <w:color w:val="000000"/>
                <w:sz w:val="20"/>
              </w:rPr>
              <w:t>1-қосымша</w:t>
            </w:r>
          </w:p>
        </w:tc>
      </w:tr>
    </w:tbl>
    <w:bookmarkStart w:name="z7" w:id="40"/>
    <w:p>
      <w:pPr>
        <w:spacing w:after="0"/>
        <w:ind w:left="0"/>
        <w:jc w:val="left"/>
      </w:pPr>
      <w:r>
        <w:rPr>
          <w:rFonts w:ascii="Times New Roman"/>
          <w:b/>
          <w:i w:val="false"/>
          <w:color w:val="000000"/>
        </w:rPr>
        <w:t xml:space="preserve"> Экономика секторларының кодтары</w:t>
      </w:r>
    </w:p>
    <w:bookmarkEnd w:id="40"/>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бірліктің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немесе Шет мемлекеттің Үкіметі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жергiлiктi басқару органдары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депозиттiк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шаруашылықтарына қызмет көрсететiн коммерциялық емес ұйымдар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шаруашылықтарына қызмет көрсететiн коммерциялық емес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 шаруашылықтары</w:t>
            </w:r>
          </w:p>
        </w:tc>
      </w:tr>
    </w:tbl>
    <w:bookmarkStart w:name="z8" w:id="41"/>
    <w:p>
      <w:pPr>
        <w:spacing w:after="0"/>
        <w:ind w:left="0"/>
        <w:jc w:val="both"/>
      </w:pPr>
      <w:r>
        <w:rPr>
          <w:rFonts w:ascii="Times New Roman"/>
          <w:b w:val="false"/>
          <w:i w:val="false"/>
          <w:color w:val="000000"/>
          <w:sz w:val="28"/>
        </w:rPr>
        <w:t>
      Ескерту:</w:t>
      </w:r>
    </w:p>
    <w:bookmarkEnd w:id="41"/>
    <w:p>
      <w:pPr>
        <w:spacing w:after="0"/>
        <w:ind w:left="0"/>
        <w:jc w:val="both"/>
      </w:pPr>
      <w:r>
        <w:rPr>
          <w:rFonts w:ascii="Times New Roman"/>
          <w:b w:val="false"/>
          <w:i w:val="false"/>
          <w:color w:val="000000"/>
          <w:sz w:val="28"/>
        </w:rPr>
        <w:t xml:space="preserve">
      1. Төлем құжаттарында пайдалану үшін институционалдық бірліктерді экономика секторларының кодтары бойынша бөлу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жүзеге асырылады.</w:t>
      </w:r>
    </w:p>
    <w:p>
      <w:pPr>
        <w:spacing w:after="0"/>
        <w:ind w:left="0"/>
        <w:jc w:val="both"/>
      </w:pPr>
      <w:r>
        <w:rPr>
          <w:rFonts w:ascii="Times New Roman"/>
          <w:b w:val="false"/>
          <w:i w:val="false"/>
          <w:color w:val="000000"/>
          <w:sz w:val="28"/>
        </w:rPr>
        <w:t>
      2. Қаржылық қызметті жүргізетін халықаралық ұйымдар "Орталық (ұлттық) банк" экономика секторында ескеріледі, барлық өзге халықаралық ұйымдар "Қазақстан Республикасының Үкіметі немесе Шет мемлекеттің Үкіметі" экономика секторында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2-қосымшаға өзгеріс енгізу көзделген – ҚР Ұлттық Банкі Басқармасының 25.08.2025 </w:t>
      </w:r>
      <w:r>
        <w:rPr>
          <w:rFonts w:ascii="Times New Roman"/>
          <w:b w:val="false"/>
          <w:i w:val="false"/>
          <w:color w:val="ff0000"/>
          <w:sz w:val="28"/>
        </w:rPr>
        <w:t>№ 53</w:t>
      </w:r>
      <w:r>
        <w:rPr>
          <w:rFonts w:ascii="Times New Roman"/>
          <w:b w:val="false"/>
          <w:i w:val="false"/>
          <w:color w:val="ff0000"/>
          <w:sz w:val="28"/>
        </w:rPr>
        <w:t xml:space="preserve"> (02.01.2026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секторларының</w:t>
            </w:r>
            <w:r>
              <w:br/>
            </w:r>
            <w:r>
              <w:rPr>
                <w:rFonts w:ascii="Times New Roman"/>
                <w:b w:val="false"/>
                <w:i w:val="false"/>
                <w:color w:val="000000"/>
                <w:sz w:val="20"/>
              </w:rPr>
              <w:t>және төлемдер белгілеу</w:t>
            </w:r>
            <w:r>
              <w:br/>
            </w:r>
            <w:r>
              <w:rPr>
                <w:rFonts w:ascii="Times New Roman"/>
                <w:b w:val="false"/>
                <w:i w:val="false"/>
                <w:color w:val="000000"/>
                <w:sz w:val="20"/>
              </w:rPr>
              <w:t>кодтарын қолдану қағидаларына</w:t>
            </w:r>
            <w:r>
              <w:br/>
            </w:r>
            <w:r>
              <w:rPr>
                <w:rFonts w:ascii="Times New Roman"/>
                <w:b w:val="false"/>
                <w:i w:val="false"/>
                <w:color w:val="000000"/>
                <w:sz w:val="20"/>
              </w:rPr>
              <w:t>2-қосымша</w:t>
            </w:r>
          </w:p>
        </w:tc>
      </w:tr>
    </w:tbl>
    <w:bookmarkStart w:name="z10" w:id="42"/>
    <w:p>
      <w:pPr>
        <w:spacing w:after="0"/>
        <w:ind w:left="0"/>
        <w:jc w:val="left"/>
      </w:pPr>
      <w:r>
        <w:rPr>
          <w:rFonts w:ascii="Times New Roman"/>
          <w:b/>
          <w:i w:val="false"/>
          <w:color w:val="000000"/>
        </w:rPr>
        <w:t xml:space="preserve"> Төлемдер белгілеу кодтарының жан-жақты кестесі</w:t>
      </w:r>
    </w:p>
    <w:bookmarkEnd w:id="42"/>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27.08.2022 </w:t>
      </w:r>
      <w:r>
        <w:rPr>
          <w:rFonts w:ascii="Times New Roman"/>
          <w:b w:val="false"/>
          <w:i w:val="false"/>
          <w:color w:val="ff0000"/>
          <w:sz w:val="28"/>
        </w:rPr>
        <w:t>№ 74</w:t>
      </w:r>
      <w:r>
        <w:rPr>
          <w:rFonts w:ascii="Times New Roman"/>
          <w:b w:val="false"/>
          <w:i w:val="false"/>
          <w:color w:val="ff0000"/>
          <w:sz w:val="28"/>
        </w:rPr>
        <w:t xml:space="preserve"> (01.01.2023 бастап қолданысқа енгізіледі); өзгеріс енгізілді - ҚР Ұлттық Банкі Басқармасының 27.03.2023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3"/>
          <w:p>
            <w:pPr>
              <w:spacing w:after="20"/>
              <w:ind w:left="20"/>
              <w:jc w:val="both"/>
            </w:pPr>
            <w:r>
              <w:rPr>
                <w:rFonts w:ascii="Times New Roman"/>
                <w:b w:val="false"/>
                <w:i w:val="false"/>
                <w:color w:val="000000"/>
                <w:sz w:val="20"/>
              </w:rPr>
              <w:t>
Төлемдер белгілеу кодтары</w:t>
            </w:r>
          </w:p>
          <w:bookmarkEnd w:id="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"Зейнетақы төлемдері және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зейнетақы активтерінің сомасынан, "Мемлекеттік әлеуметтік сақтандыру қоры" акционерлік қоғамының оның активтері сомасынан түскен комиссиялық сыйақысы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шотқа аударым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активтерін сенімгерлік басқарушының комиссиялық сыйақысы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инвестициялық кірістен түскен комиссиялық сыйақысы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сомаларды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уақтылы аударылмағаны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төлем белгілеу коды бойынша зейнетақы төлемдерін қоспағанда, "Бірыңғай жинақтаушы зейнетақы қоры" акционерлік қоғамынан немесе ерікті жинақтаушы зейнетақы қорынан зейнетақы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қоғамынан жұмыс берушінің міндетті зейнетақы жарналары есебінен зейнетақы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қаржыландырылған зейнетақы қаражатын және базалық зейнетақы төлемдерін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инвестициялық қызметінен алынған инвестициялық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Зейнетақылардан және жәрдемақылардан сомаларды ұстау, зейнетақылардан және жәрдемақылардан ұстап қалу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қате есептелген төлемдерді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қалыптастырылған зейнетақы жинақтарын "Бірыңғай жинақтаушы зейнетақы қоры" акционерлік қоғамы және (немесе) ерікті жинақтаушы зейнетақы қорлары арасында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дейін әскери қызметшілердің (мерзімді қызметтегі әскери қызметшілерді қоспағанда),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тұлғалардың пайдасына бюджет қаражат есебінен аударылған міндетті зейнетақы жарналары сомасынан елу пайызды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артық (қате) төленген әлеуметтік аударымдарды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"Мемлекеттік әлеуметтік сақтандыру қоры" акционерлік қоғамының қаражатынан төленетін әлеуметтік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төленетін әлеуметтік төлемдер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трансферттер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мемлекет кепілдіктерінің сомаларын міндетті зейнетақы жарналарының, міндетті кәсіптік зейнетақы жарналарының "Бірыңғай жинақтаушы зейнетақы қоры" акционерлік қоғамында нақты енгізілген міндетті зейнетақы жарналары, міндетті кәсіптік зейнетақы жарналары мөлшерінде сақталуы бойынша инфляция деңгейін ескере отырып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жұмыс берушінің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қате төлемдерді, басқа да төлемдерді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төлемдерге мыналар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бір жолғы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міндетті зейнетақы жарналары, ерікті зейнетақы жарналары бойынша қате есепке алынған сомаларды, оның ішінде депозитор талап етпеген кепілдік берілген өтем сомалары бойынша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жәрдемақыларды,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жағдайға арналған әлеуметтік төлемдер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жағдайға арналған әлеуметтік төлемдер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050-топ "Арнайы мемлекеттік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 әскерлердің жесірлеріне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 мен ішкі істер органдары қызметкерлерінің отбасыларына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әйелдеріне (ерлеріне)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060-топ "Арнайы мемлекеттік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болғандардың жесірлері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және ішкі істер органдары қызметкерлерінің отбасылары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 (ерлері)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070-топ "Азаматтардың басқа санаттарына төленетін арнайы мемлекеттік жәрдемақылар"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қорларының ерікті зейнетақы жарналары есебінен қалыптастырылған зейнетақы жинақтарының аударым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080-топ "Азаматтардың басқа санаттарына арнайы мемлекеттік жәрдемақыларды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жинақтары бойынша кредиторлық берешегін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 бойынша қате есептелген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жәрдемақылары,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жарналарын уақтылы аудармағаны үшін өсімпұл сомасын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әлеуметтік аударымдарды уақтылы аудармағаны үшін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зейнетақы жарналарын уақтылы аудармағаны үшін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 жұмыс берушінің міндетті зейнетақы жарналарын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бойынша басқа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төленетін бір жолғы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ескерілмеген басқа да төлемдер (жәрдемақылар)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"Арнайы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 "Өтеусіз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инвестициялық портфельді басқарушының, Қазақстан Республикасы Ұлттық Банкінің сенімгерлік басқарушысына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талап етпеген кепілдік берілген өтем сомасын "Бірыңғай жинақтаушы зейнетақы қоры" АҚ-ға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емделуге ақы төлеу мақсатында "Бірыңғай жинақтаушы зейнетақы қоры" акционерлік қоғамынан төленетін біржолғы зейнетақы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емделуге ақы төлеу мақсатында бұрын төленген біржолғы зейнетақы төлемдерін "Бірыңғай жинақтаушы зейнетақы қоры" акционерлік қоғамына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қызметкерлерін зейнетақымен қамсыздандыру туралы келісім шеңберінде "Бірыңғай жинақтаушы зейнетақы қоры" акционерлік қоғамынан зейнетақы жинақтарын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еңбекшілеріне (отбасы мүшелеріне) зейнетақы мен зейнетақы жинақтарын Қазақстан Республикасының аумағында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 үшін қайтарымсыз қаржылық (материалдық, демеушілік)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медициналық қызметтерді жеткізуші болып табылмаған жағдайда, бенефициардың емдеуге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арналған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ақы төлеу үшін қайтарымсыз қаржылық (материалдық, демеушілік)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жинақтарды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жинақтардың бұрын төленген сомасын "Бірыңғай жинақтаушы зейнетақы қоры" акционерлік қоғамына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түсімдер сомасын "Бірыңғай жинақтаушы зейнетақы қоры" акционерлік қоғамына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үшін нысаналы жинақтарды жеке зейнетақы шоттарына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жинақтар сомасын Қазақстан Республикасының Ұлттық қорына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өтеусіз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 (емделу мен оқытудан басқа) үшін қайтарымсыз қаржылық (материалдық, демеушілік)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басқа да мақсаттар (емделу мен оқытудан басқа) үшін ақшаны одан әрі пайдалануы үшін жеке тұлғалардың ақша аударымдары (оның ішінде банк шотын ашпай)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оның ішінде сот шешімі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(оның ішінде тендер бойынша жеңіп алынғандар)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кепілдік шарты, қарыз, басқа да шарт немесе келісімшарт бойынша (міндеттемелер бойынша бюджетке төленетін айыппұлдар мен өсімпұлдан басқа) міндеттемелерді орындамағаны үшін тұрақсыздық айыбы (айыппұл,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өтеусіз ақша аударымдары: қайырымдылық, сыйға тарту, сатылған лотерея билеттері және олар бойынша ұтыстар, мұрагерлік тәртібімен өтетін ақша қаражаттарын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капиталына қатысуды қамтамасыз етпейтін, бірақ ұйымның қандай да бір қызметті көрсетуін қамтамасыз ететін мүшелік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төленетін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шетел валюталары, бағалы қағаздар бойынша сауда-саттыққа қатысуға арналған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жалақысынан ұсталған кәсіподақ жарналары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сомаларды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сомаларды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өсімпұл сомаларын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130-топ "Филиалдар мен өкілдіктерді қаржыландыру және филиалдар мен өкілдіктердің қаражатты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өзінің филиалдарын және өкілдіктерін, оның ішінде сатып алулардың барлық түрлері бойынша қаржыландыруы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филиалдары мен өкілдіктерінің ақша аударымдары (ақша қайтаруы)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өз клиенттеріне банкке консигнация талаптарымен (клиенттің банкке консигнация талаптарымен келіп түскен жол чегін сатып алуы) келіп түскен жол чектерін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жол чектерінің эмитентіне сатылған жол чектері бойынша ақша сомасын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жол чектерінің эмитентіне банк кейіннен клиенттерге сату үшін сатып алған жол чектері сомасын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өз клиенттеріне банкке алдын ала төлеу талаптарымен (клиенттің банкке алдын ала төлеу талаптарымен келіп түскен жол чегін, сатып алуы) келіп түскен жол чектерін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банк кассасында клиентке жол чегі бойынша ақша сомасын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эмитентінің резидент банкке сатылған жол чектері бойынша өтеу сомасын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алдын ала шарт бойынша жол чектері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консигнация шарты бойынша жол чектері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бейрезидент-банктері филиалдарының корреспонденттік шоттары бойынша транзиттік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корреспонденттік шоттар бойынша бір банктен, Қазақстан Республикасының бейрезидент-банкінің филиалынан екінші банкке, Қазақстан Республикасының бейрезидент-банкінің филиалына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Нетто-позициялар бойынша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есеп айырысу ұйымына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банктер, Қазақстан Республикасының бейрезидент-банктері филиалдары арасында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Республикасының бейрезидент-банктері филиалдары арасындағы қарсы төлемдер клирингінің нәтижелері бойынша таза позициялар сомасын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170-топ "Конференцияға, аукционға, тендерге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ұйымдастырушыға конкурстық өтінімдерді және шарттың, оның ішінде мемлекеттік сатып алу туралы шарттың орындалуын қамтамасыз ету үшін конкурсқа қатысушы-әлеуетті жеткізушілердің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қамтамасыз ету және шарттың, оның ішінде мемлекеттік сатып алу туралы шарттың орындалуын қамтамасыз ету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180-топ "Құжаттандырылған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бойынша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импортер-клиенттің шотынан аккредитив бойынша есеп айырысуларды жүзеге асыруға орнын жабу шотына ақша аудару (жабу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(аккредитив бойынша ақы төлеуді өтеу) "Құжаттандырылған операциялар бойынша дебиторлар" шотын өтеуі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экспортер-клиенттің шотына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банктің, Қазақстан Республикасының бейрезидент-банкі филиалының клиент алдындағы кепілдік міндеттемелерін орындауы кезінде кепілгер-банкке борышкер банкінің (борышкердің) ақша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орнын жабу шотына борышкер клиенттің шотынан орнын жабу сомасын есептен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(кепілдік бойынша ақы төлеуді өтеу) "Құжаттандырылған операциялар бойынша дебиторлар" шотын өтеуі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төлемінің қате аударылған (есепке алынған) сомаларын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төлемнің қате аударылған (есептелген) сомасын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төлемнің қате аударылған (есептелген) сомасының өсімпұлын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басқа да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қате есептен шығарылған соманы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сәйкестендірілмеген жағдайда, анықтағанға дейін шоттан сомаларды кері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өкімге қоса берілетін атқару құжатында төлем белгілеуін (мақсатын) анықтауға мүмкіндік беретін мәліметтер болмаған жағдайда инкассалық өкімнің негізінде берешекті өтеу бойынша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мезеттік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валютасымен және бағалы металдармен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210-топ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ақыны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шетел валютасын сатып алу-сату жөніндегі мәмілелердің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теңгені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қолма-қол емес шетел валютасымен ақы төлеу үшін клиенттің банк шотына теңгені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шетел валютасын сатып алу-сату жөніндегі мәмілелердің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220-топ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шетел валютасын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өзінің банк шотынан теңгемен банкке, Қазақстан Республикасының бейрезидент-банкінің филиалына қолма-қол емес шетел валютасын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 айырбастау,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екінші шетел валютасын сатып алу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бір шетел валютасын сатып алу-сату жөніндегі мәмілелердің неттингі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қате есептен шығарылған соманы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металдардағы металл шоттар бойынша сыйақыны орналастыруға, өтеуге және есептеуге байланысты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"Салымдар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310-топ "Салымдарды (депозиттерді)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салу немесе клиент-салым иесінің өзге банк шоттарынан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салымдарды (банктік салым шарты негізінде ашылған)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салымдарды (бір жылдан аспайтын)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салымдарды (бір жылдан асатын)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талап ету бойынша салым бойынша есептелген сыйақыны клиенттің банк шотына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қысқа мерзімді салым бойынша клиенттің банк шотына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ұзақ мерзімді салым бойынша клиенттің банк шотына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шартты салым бойынша банк шотына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салымдарды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320-топ "Салымнан (депозиттен)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 немесе кейіннен клиент-салым иесінің өзге банк шотына ақша аудару жолымен негізгі соманы және есептелген сыйақыны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бойынша салымнан (банктік салым шарты негізінде ашылған)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салымнан (бір жылдан аспайтын)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 бойынша мерзімі өткен берешекті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салымнан (бір жылдан асатын)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 бойынша мерзімі өткен берешекті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 салымнан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330-топ "Ағымдағы немесе корреспонденттік шотына ақша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шотқа қолма-қол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банкке, Қазақстан Республикасының бейрезидент-банкінің филиалына осы заңды тұлға қызметкерлерінің банк шоттарына кейіннен есептеу үшін жалақыны, еңбек демалысының ақысын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банк шотына ағымдағы немесе корреспонденттік шот бойынша есептелген сыйақыны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клиенттің банк шотына қолма-қол валютамен ақы төлеу үшін қолма-қол емес ақшаны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ақы төлеу үшін қолма-қол емес шетел валютасын (оның ішінде комиссиялық сыйақыны ескере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теңгемен ақы төлеу үшін қолма-қол емес теңгені (оның ішінде комиссиялық сыйақыны ескере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340-топ "Ағымдағы немесе корреспонденттік шоттарынан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шоттардан қолма-қол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банкте ашылған ағымдағы немесе корреспонденттік шоттан Қазақстан Республикасының резидент банкінің филиалында, бейрезидент-банкінің филиалында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банкте, Қазақстан Республикасының бейрезидент-банкінің филиалында ашылған өзінің бір ағымдағы шотынан осы банкте, Қазақстан Республикасының бейрезидент-банкінің филиалында ашылған өзінің басқа ағымдағы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бір банктегі, Қазақстан Республикасының бейрезидент-банкінің филиалындағы өзінің ағымдағы шотынан басқа банктегі, Қазақстан Республикасының бейрезидент-банкінің филиалындағы өзінің ағымдағы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валютаға қолма-қол ақша беру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теңгені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шетел валютасын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берілген қарыз сомасын ағымдағы немесе корреспонденттік шоттан қолма-қол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чек бойынша ақша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бір банктегі, Қазақстан Республикасының бейрезидент-банкі филиалының өзінің корреспонденттік шотынан жеке қаражатын басқа банктегі, Қазақстан Республикасының бейрезидент-банкінің филиалындағы өзінің корреспонденттік шотына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360-топ "Сенімгерлік басқарудағы 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ақша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ақшаны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370-топ "Цифрлық активтермен байланысты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сатып алу, оның ішінде цифрлық активтер биржасының банктік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сату, оның ішінде клиенттің өзінің банктік шотына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салымдар (депозиттер) бойынша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410-топ "Қарыздар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берілетін қарыз сомасын банк шотына есептеуі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қаржылық көмек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құжатымен ресімделмеген жағдайда, қарыз бойынша ілеспе төлемдер, қызмет көрсетуші банкке, Қазақстан Республикасының бейрезидент-банкінің филиалына комиссиялық сыйақылар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 беру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овернайт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 беру (бір жылдан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мерзімге қайтарылатын қаржылай көмек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беру (мерзімсіз қарыздар және басқа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қарыздар, мерзімсіз қайтарылатын қаржылай көмек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420-топ "Қарыздарды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есептелген сыйақыны өтеу (оның ішінде, мерзімінен бұрын)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негізгі борыш және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қаржылай көмекті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 өтеу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овердрафтты, овернайтты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 өтеу (бір жылдан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қарызды өтеу, уақытша мерзімсіз қаржылай көмекті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бұрын төленген шығыстарды өтеу, оның дебиторлық берешегін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4-төлем бойынша басқа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Қазақстан Республикасының заңнама талаптарын бұза отырып ресімделген төлем құжаттар бойынша қаражатты қайтаруды қоса алғанда, қарыздар бойынша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қате есептен шығарылған соманы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артық есептелген ақшаны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"Қазақстан Республикасының бейрезиденттері шығарған бағалы қағаздар, вексельдер және депозиттік сертификаттар және шетелдік капиталға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бейрезиденттер шығарған акциялардың құнын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акцияларды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бейрезидент-заңды тұлғаның жарғылық капиталына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бейрезидент-заңды тұлғаның жарғылық капиталына жарнаны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бейрезидент-заңды тұлғаның жарғылық капиталындағы үлесті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520-топ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530-топ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540-топ "Мемлекеттік емес бағалы қағаздарды, вексельдерді және депозиттік сертификаттарды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550-топ "Мемлекеттік емес бағалы қағаздарды, вексельдерді және депозиттік сертификаттарды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560-топ "Капиталға инвестициялар және бағалы қағаздар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 бойынша дивидендтер төлеу, сондай-ақ акционерлік қоғам болып табылмайтын бейрезидент-заңды тұлғаның құрылтайшыларына пайданың бір бөлігін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сыйақы (пайыздық)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вексельдер және депозиттік сертификаттар бойынша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тікелей РЕПО операцияларын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бойынша басқа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резиденттер шығарған акциялардың құнын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акцияларды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капиталына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акционерлік қоғам болып табылмайтын резидент заңды тұлғаның жарғылық капиталына жарнаны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капиталындағы үлесті кері төлеп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620-топ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 мерзімді қазынашылық міндеттемелерін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қысқа мерзімді ноттарын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индекстелген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жинақ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бойынша купон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630-топ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 мерзімді қазынашылық міндеттемелерін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ұзақ мерзімді ноттарын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айналыс мерзімі бір жылдан астам бес жылға дейін ортамерзімді қазынашылық міндеттемелерін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міндеттемелерін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индекстелген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 мерзімді жинақ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640-топ "Мемлекеттік емес бағалы қағаздарды және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кеңселерінің индоссамент бойынша вексельдерді төлем мерзімі басталғанға дейін вексельді ұсынушыға вексель сомасын төлей отырып қабылдауы (вексельдерді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борыштық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650-топ "Мемлекеттік емес бағалы қағаздарды және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ақы төлеу, оның ішінде инкассоға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Қазақстан Республикасының бейрезидент-банкінің филиалы есепке алған вексельдерді өтеуі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да борыштық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660-топ "Капиталға инвестициялар және бағалы қағаздар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(пайыздық) сыйақылар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және вексельдер бойынша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670-топ "Бағалы қағаздармен кері РЕПО операциясын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кері РЕПО операциясын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кері РЕПО операциясын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680-топ "Бағалы қағаздармен тікелей РЕПО операциясын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тікелей РЕПО операциясын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тікелей РЕПО операциясын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"Тауарлар және материалдық емес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711, 712 және 713 төлемдер белгілеу кодтары бар тауарларды қоспағанда,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шаруашылықтарының өнімі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өнімі үшін төлемдер (тамақ өнімдері, сусындар, темекі өнімдері, тоқыма, киім, тері және теріден жасалған бұйымдар, ағаш және ағаштан жасалған бұйымдар және тығындар, сабаннан және өру материалдарынан жасалған бұйымдар, қағаз және қағаз бұйымдары, химиялық заттар және химия өнімдері, фармацевттік өнімдер және фармацевттік негізгі дәрі-дәрмектер, резеңке және пластмасса бұйымдары, минералдық металл емес басқа да бұйымдар, негізгі металдар, дайын металл бұйымдар, компьютерлер, электрондық және оптикалық өнімдер, электр жабдығы, машиналар және жабдық, автомобильдер, тіркемелер және жартылай тіркемелер, басқа да көлік жабдығы, жиһаз, басқа да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тауарлар сатып алуы үшін есебіне берілген соманы заңды тұлғаның өз шотынан корпоративтік төлем карточкаларын пайдалана отырып операциялары есепке алуға арналған банк шотына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алатын суық, ыстық су, электр энергиясы, жылыту (газбен, ыстық сумен)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жеткізушіге тауар бойынша төлемді бөліп төлегені үшін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аумағына әкелмей шетелден тауарлар сатып алу және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бұрын әкелінген шетелдік тауарларды олардың бастапқы жай-күйін айтарлықтай өзгертпей шетелге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бұрын әкетілген отандық тауарларды олардың бастапқы жай-күйін айтарлықтай өзгертпей шетелден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720-топ "Жылжымайтын мүлік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үйлер мен ғимараттар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үшін құрылыс ұйымдарының шоттарына жеке тұлғалар аударатын төлемдер (Қазақстан Республикасының аумағында тұрғын үй сатып алғаны үшін кезең-кезеңмен ақы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мүлікке үлестік қатысуды қамтамасыз ететін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мүлікті пайдаланудан пайданы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жылжымайтын мүлік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үйлер мен ғимараттар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мүлікке үлестік қатысуды қамтамасыз ететін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мүлікті пайдаланудан пайданы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активтерді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төлемдер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оның қойнауы, оның ішінде жерді тұрақты пайдалану құқығы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үшін қаражатты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материалдық емес активтер үшін қаражатты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бұрын есепке алынбаған тауарлар бойынша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810-топ "Көлік, қойма шаруашылығының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әуе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жолаушылар тасымалдау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жүк тасымалдау бойынша қызметі және ғарыштық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теңіз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жолаушылар тасымалдау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жүк тасымалдау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теміржол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теміржол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көлік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өзге құрлық көлігін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басқа да құрлық көлігінің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тасымалдаулары бойынша автомобиль көлігінің қызметтері және тасымалдаулар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жолы арқылы тасымалдау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алу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және курьерлік қызмет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 (пошта қызметтері, газеттер және басқа да мерзімді басылымдармен, хаттармен, посылкалар және бандерольдермен байланысты қызметтер, пошта бөлімшелерінің қызметтері, өзге де пошта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қызметтерін қоспағанда, курьерлік қызметтер (хатты, тамақты, басқа да тауарларды жеткізу бойынша курьерлік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бойынша жұмыстар, оның ішінде объектілер құрылысы кезінде сатып алынатын және пайдаланылатын тауарлардың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жолдарды және теміржолдарды тұрғызу бойынша құрылыс жұмыстары, оның ішінде объектілерді тұрғызу кезінде сатып алынатын және пайдаланылатын тауарлардың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құрылыстарды салу бойынша құрылыс жұмыстары, объектілерді тұрғызу кезінде сатып алынатын және пайдаланылатын тауарлардың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бөлшектеу және бұзу жөніндегі және құрылыс учаскесін дайындау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орнату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(орнату) бойынша басқа да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аяқтау цикліндегі әрлеу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тіреуіш орнату бойынша жұмыстар (шатыр аражабыны)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өзге де мамандандырылған құрылыс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байланыс желілерін және электр тарату желілерін (күш кабельдерін) төсеу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 тау-кен және өндеу өнеркәсібі үшін құрылыстарды салу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құрылыстық-монтаждау жұмыстары (оның ішінде дауалдар мен қоршауларды; терезе қақпағын және қалқандарды; жолдар, әуежай мен портар үшін жарық беру және сигнализация жүйелерін орнату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аяқтау бойынша жұмыстар (сылақ жұмыстары, ағаш орнату жұмыстары, едендерді жабу және қабырғаларды қаптау бойынша жұмыстар, сырлау және шыны жасау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құрылысты салу немесе бұзу үшін операторы бар жабдықты жалдау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жөндеу және техникалық қызмет көрсету бойынша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жөндеуді (құрылыс қызметтеріне қосылады), компьютерлерді жөндеуді (компьютер қызметтеріне қосылады) және мұнай мен газ ұңғымаларын (кәсіптік, ғылыми және техникалық қызметтерге кіреді) қоспағанда, кез келген тауарларды, оның ішінде су және әуе кемелерін және басқа көлік құралдарын жөндеу және оларға техникалық қызмет көрсету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830-топ "Сақтандыру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сыйлықақысы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не ерікті жинақтаушы зейнетақы қорының зейнетақы аннуитеті шарты бойынша зейнетақы жинақтарын сақтандыру ұйымына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өтемақысы,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өмірді сақтандыру және аннуитеттік сақтандыру бойынша сақтандыру төлемдерін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аннуитеттік сақтандыру бойынша мерзімдік (өмір бойы) сақтандыру төлемдері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басқа түрлері бойынша (өмірді сақтандыруды қоспағанда) сақтандыру сыйлықақысы (жарна)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өтемақысы,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басқа сақтандыру төлемдерін (өмірді сақтандыру жөніндегі төлемдерді қоспағанда) кейіннен жеке тұлғалардың шоттарына есеп алу үшін банкке, Қазақстан Республикасының бейрезидент-банкінің филиалына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кепілдік берілген сақтандыру төлемдерін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агенттеріне комиссиялық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сақтандыру шарты бойынша сатып алу сомасын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сақтандыру қызметтері (консультациялық қызметтер, сақтандыру және зейнетақымен қамсыздандыру саласындағы бағалау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және 843 төлемдер белгілеу кодтары бар төлемдерді қоспағанда, қаржылық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бейрезидент-банкінің филиалына немесе банк операцияларының жекелеген түрлерін жүзеге асыратын ұйымға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банктік және өзге де операцияларды жүзеге асырғаны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(сақтандыру ұйымдары және "Бірыңғай жинақтаушы зейнетақы қоры" акционерлік қоғамы көрсететін қызметті қоспағанда) делдалдық және қосалқы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қатысушыларына операцияларды жүзеге асырғаны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қолма-қол ақшаға айналдырғаны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шартына сәйкес сыйақы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бейрезидент-банкінде тозған валютаны айырбастағаны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(қаржы лизингін қоса алғанда) беруге байланысты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консультациялық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Интернет-банкингтің қызметі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банкинг қызметі үшін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Делдалдардың сауда мәмілелер бойынша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сауда-делдал фирмаларға, брокерлерге, дилерлерге, сауда агенттеріне теңіз және әуе кемелеріндегі сауда мәмілелерін, аукциондық мәмілелерді қоса алғанда, тауарлармен және қызметтермен жасалған сауда мәмілелерінен комиссиялық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агенттіктердің сыйақы үшін немесе шарт негізінде ұсынылатын жылжымайтын мүлікпен байланысты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850-топ "Басқа да іскерлік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шығарғаны үшін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саласындағы кеңес беру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жабдықты басқару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және перифериялық құрылғыларды жинақтау, орнату, оларға техникалық қызмет көрсету және жөндеу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және компьютерлік жүйелер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сайттарды өңдеу бойынша қызметтер және осыған ұқсас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қызметтер (төлемдерді және төлем карточкаларын пайдаланумен басқа операцияларды жүзеге асыру кезінде қалыптастырылатын ақпаратты жинау, өңдеу және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деректер массивін құру, сақтау және олармен жұмыс істеу; деректерді табуляциялауды, компьютерлік уақытты ұжымдық пайдалану режимінде немесе сағат бойынша белгіленген кесте негізінде деректерді өңдеуді, тұрақты негізде сыртқы пайдаланушылардың есептеу кешендерін басқаруды қоса алғанда деректерді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порталдарға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(деректер мен хабарламаларды жіберу бойынша, тіркелген телефон, телекоммуникациялық сым желілерін ұсыну бойынша жеке желілер, телекоммуникациялық сым желілері бойынша деректерді жіберу бойынша, Интернеттің сым арқылы өткізілетін желіаралық байланыс, кабельдік инфрақұрылым бойынша бағдарламаларды тарату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(мобильдік байланыс және телекоммуникациялық сымсыз желілерді ұсыну бойынша жеке желілер, сымсыз телекоммуникацияларды ұсыну бойынша, телекоммуникациялық сымсыз желілер бойынша деректерді жіберу бойынша, Интернеттің сымсыз желіаралық байланыс қызметтері, сымсыз желілер бойынша бағдарламаларды тарату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байланыс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(патенттер, авторлық құқық, сауда маркалары, технологиялық процестер, дизайн сияқты) құқығын пайдаланғаны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тұпнұсқаларды және прототиптерді (кітаптар және қолжазбалар, компьютерлік бағдарламалық қамтамасыз ету, кинематография жұмыстары, дыбысжазбалары сияқты) қайта жасағаны және (немесе) жасалғандарды тартқаны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кеңестері мен консультациялары; заң, сот және заңнамалық процестерде қызметтерді ұсыну; заң құжаттамасын дайындау; төрелік қызметтері; жеке сот орындаушылардың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төлемдер (ағымдағы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уақытша сақтау қоймаларының, тұйық жерлердің операциялық лизингі (ағымдағы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мүлікті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операторсыз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заттар мен тұрмыстық тауарларды жалға алу және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жабдықты және өзге де материалдық құралдарды жалға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жалдау шартына сәйкес жалға берілетін үй-жай бойынша жалға берушіге төлемі (оның ішінде коммуналдық шығыстарды, байланыс қызметтері үшін, ғимаратты күзеткені үшін шығыстарды және басқаларды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жеке тұлғаның пайдасына осы жеке тұлғаның жеке мүлігін жалға алғаны үшін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жаңалық мәліметтерімен, фотография материалдарымен және тақырыпты мақалалармен жабдықтауды қоса алғанда, ақпараттық агенттіктердің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жасау, сақтау және 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басылымдарына поштамен және өзге де тәсілдер арқылы жеткізумен тікелей жеке жазылу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анықтама орталықтарының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конъюнктурасын зерттеу саласындағы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 арқылы жарнаманы жобалау, жасау және маркетингі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уақытын сатып алуды және сатуды қоса алғанда, жарнаманы бұқаралық ақпарат құралдарында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және сауда жәрмеңкелерін ұйымдастыру, тауарларды шетелде жарнамалау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 түрлі проблемалар бойынша қоғам пікіріне пікіртерім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кеңес беру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кеңес беру қызметтері, бас компаниялардың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саласындағы және осы салаларда техникалық консультацияларды ұсыну бойынша қызметтер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зерттеулер мен эксперименттік әзірлемелер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(дизайн)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кеңселік әкімшілік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 қызметтері, құжаттарды дайындау бойынша қызметтер және өзге де мамандандырылған кеңселік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 (ветеринарлық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қызметтер (орманды баптау және ағаш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қосалқы қызметтер (мұнай және табиғи газ ұңғымаларын бұрғылау бойынша қызметтер, бұрғылау мұнараларын орнату, жөндеу және бөлшектеу бойынша қызметтер және мұнай мен табиғи газ өндіру саласындағы өзге де қосалқы қызметтер, өңделетін алаңда жүзеге асырылатын тасымалдау үшін табиғи газды сұйылту және қайта газдандыру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кәсіби, ғылыми және өзге де техникалық қызметтер, оның ішінде коммерциялық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басу бойынша қызметтер және басқа да баспа, баспаға және таралымға дайындау, түптеу, өндеу және онымен байланысты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мерзімді және басқа басылымдарды басып шығару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қолдауды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 сауда мәмілелері және сақтандыру агенттері жылжымайтын мүлікпен операцияларға немесе сақтандыруға байланысты жүргізетін бағалауды қоспағанда, бағалау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және автоматтандырылған өндіріс құрылғыларын бақылау үшін жабдықты жобалау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болу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бөлу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газды отынды болу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жуу және құрғақ тазалау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жинау, орнату бойынша қызметтер (компьютерлік жабдықты, сондай-ақ жиналатын құрылғылардан объектілерді монтаждауды және тұрғызуды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тазалау бойынша қызметтер (дезинфекция, дератизация және дезинсекция, терезелерді жуу бойынша, дәстүрлі тазалау бойынша, арнайы тазалау бойынша, пештерді және мұржаларды тазалау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қайталама шикізатты алу, рекультивация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860-топ "Жеке тұлғаларға арналған қызметтер және мәдениет және демалыс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білім беру бойынша қызметтер үшін және заңды тұлғаларға олардың қызметкерлерін оқытқаны үшін төлемдер (мектеп жасына дейінгі тәрбие және оқыту, орта білім, жоғары білім, басқа білім, курстар, тренингтер, семинарлар, іс-тәжірибеден өту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емханалардың қызметтері, дәрігерлік және стоматология практикасы саласындағы, адам денсаулығын қорғау бойынша, ауыруға қарау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демалу салаларындағы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 (әртіс-орындаушылардың, авторлардың, композиторлардың, мүсіншілердің, кескіндемешілердің, графикалық суретшілердің қызметтері, көріністік іс-шараларды өндіру және ұсыну саласындағы, театр жабдықтарын пайдалану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басқа да мәдени мекемелердің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 (спорт құрылыстарын пайдалану бойынша,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клубтарының, фитнес клубтарының, ойын-сауық парктарының және тақырыпты парктардың, демалыс парктарының және пляждардың, фейерверктерді және "жарық пен дыбыс" көрсетілімдерін көрсету бойынша қызметтер, ойын автоматтарының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сән салондарының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бейнефильмдерді және радио-, теледидар бағдарламаларын шығару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фонограммаларды және дыбысжазбаларын шығару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бейнежазбаларды көшіру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телебағдарламаларды жасау және тарату бойынша қызметтер, телехабарлар түпнұсқалары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 құнын қоспағанда, сатып алынған туристік жолдамалардың құны (билеттер үшін тікелей ақы төленген кезде көлік түріне қарай 811, 812, 813, 814 төлемдер белгілеу кодтары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құнын қоса есептегенде, туристік жолдамалардың құны (олардың ақысы бір төлем құжатымен төленген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бюроларының және туристік агенттердің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және іссапар шығыстары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өз қызметкерінің банк шотына не корпоративтік төлем карточкаларын пайдалана отырып операцияларды есепке алуға арналған банк шотына кейіннен аудару үшін өкілдік және іссапар шығыстарының сомасын банкке, Қазақстан Республикасының бейрезидент-банкінің филиалына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басқа да қысқа мерзімді түру кезеңдеріне үй-жайларды беру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саяжайлар мен тұрғын автотіркемелерге арналған кемпингтердің, тұрақтардың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мен тамақ өнімдерін жеткізу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дайын тағамды жеткізу қызметтері және дайын тағамды жеткізу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сусындармен қамтамасыз ету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қонақүйде түру қызметтері үшін жеке тұлғаның пайдасына өтем жасауы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қызметтер үшін қаражатты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банктері филиалдарының және бейрезидент-банктері филиалдарының клиенттерден пайдаланылмаған жол чектерінің қалдықтарын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бойынша басқа да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Қазақстан Республикасы заңнамасының талаптарын бұза отырып ресімделген төлем құжаттары бойынша қаражаттың қайтарылуын қоса алғанда, бұрын есепке алынбаған қызметтер бойынша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қателесіп есептен шығарылған соманың қайтарылуы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сондай-ақ қызмет құны азайған жағдайда артық аударылған ақшаның қайтарылуы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"Бюджетке және бюджеттен төленетін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(есепке жазылған) және бюджетке төленетін өзге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міндеттемелер бойынша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айыппұлдар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 бюджетке түсетін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кездегі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 үшін пайыздар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960-топ "Бюджеттен қайтару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салығына салықты салық берешегін өтеу есебінен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қосылған құн салығын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салықты, бюджетке төлемдерді қайтару мерзімін бұзғаны үшін салық төлеушінің пайдасына жасалатын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артық (қателесіп) төленген сомаларды банк шотына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сыныптау кодынан басқа бюджеттік сыныптау кодына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кірістер органынан басқа мемлекеттік кірістер органына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 жұмыстарды, қызмет көрсетулерді сатып алу кезінде төленген қосылған құн салығын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Банкі Басқармасының 27.03.2023 </w:t>
            </w:r>
            <w:r>
              <w:rPr>
                <w:rFonts w:ascii="Times New Roman"/>
                <w:b w:val="false"/>
                <w:i w:val="false"/>
                <w:color w:val="ff0000"/>
                <w:sz w:val="20"/>
              </w:rPr>
              <w:t>№ 16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Туынды қаржы құралдарымен жасалатын операциялар қаржы мәмілесі жасалатын базалық активтің түріне қарай тиісті бөлімнің төлем белгілеу коды (бұдан әрі – код) көрсетіле отырып коды белгіленеді.</w:t>
      </w:r>
    </w:p>
    <w:p>
      <w:pPr>
        <w:spacing w:after="0"/>
        <w:ind w:left="0"/>
        <w:jc w:val="both"/>
      </w:pPr>
      <w:r>
        <w:rPr>
          <w:rFonts w:ascii="Times New Roman"/>
          <w:b w:val="false"/>
          <w:i w:val="false"/>
          <w:color w:val="000000"/>
          <w:sz w:val="28"/>
        </w:rPr>
        <w:t>
      2. 1-бөлім "Арнайы аударымдар" бойынша</w:t>
      </w:r>
    </w:p>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корреспонденттік шоттары бойынша транзиттік аударымдар" 150 кодын делдал банк көрсетеді. Транзиттік төлемді алған кезде бенефициар банкі ақпараттық жүйеде мәмілелерге сәйкес келетін экономика секторларының және төлемдер белгілеу кодтарын көрсетеді. Бенефициар банкі осы төлемнің қажетті деректемелерін клиенттер арасындағы сатылған тауарлар немесе көрсетілген қызметтер үшін ақы төленетін шарт негізінде көрсетеді.</w:t>
      </w:r>
    </w:p>
    <w:p>
      <w:pPr>
        <w:spacing w:after="0"/>
        <w:ind w:left="0"/>
        <w:jc w:val="both"/>
      </w:pPr>
      <w:r>
        <w:rPr>
          <w:rFonts w:ascii="Times New Roman"/>
          <w:b w:val="false"/>
          <w:i w:val="false"/>
          <w:color w:val="000000"/>
          <w:sz w:val="28"/>
        </w:rPr>
        <w:t>
      "Аккредитив бойынша операция" 181 коды эмитент-банк аккредитив бойынша міндеттемелерді қамтамасыз етуге бұйрық беруші клиенттің шотынан аталған банктің, Қазақстан Республикасының бейрезидент-банкі филиалының шотына ақша сомасын (өтемін) аударған (аккредитивті орындаудың сыйақы сомасын аударуды қоспағанда) кезде, аккредитивті қайтарып алу кезінде ақшаны қайтарған кезде көрсетеді. Аккредитивтер бойынша операцияларды жүзеге асырған кезде эмитент-банктің бенефициардың шотына ақша аударуына төлем белгілеуге байланысты код қойылады, оның ішінде:</w:t>
      </w:r>
    </w:p>
    <w:p>
      <w:pPr>
        <w:spacing w:after="0"/>
        <w:ind w:left="0"/>
        <w:jc w:val="both"/>
      </w:pPr>
      <w:r>
        <w:rPr>
          <w:rFonts w:ascii="Times New Roman"/>
          <w:b w:val="false"/>
          <w:i w:val="false"/>
          <w:color w:val="000000"/>
          <w:sz w:val="28"/>
        </w:rPr>
        <w:t>
      1) эмитент-банктің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төлеуі (орны жабылған аккредитивтерде);</w:t>
      </w:r>
    </w:p>
    <w:p>
      <w:pPr>
        <w:spacing w:after="0"/>
        <w:ind w:left="0"/>
        <w:jc w:val="both"/>
      </w:pPr>
      <w:r>
        <w:rPr>
          <w:rFonts w:ascii="Times New Roman"/>
          <w:b w:val="false"/>
          <w:i w:val="false"/>
          <w:color w:val="000000"/>
          <w:sz w:val="28"/>
        </w:rPr>
        <w:t>
      2) клиенттің ағымдағы шотынан резиденттің немесе бейрезиденттің пайдасына аккредитив бойынша ақы төлеу (орны жабылмаған аккредитивтерде);</w:t>
      </w:r>
    </w:p>
    <w:p>
      <w:pPr>
        <w:spacing w:after="0"/>
        <w:ind w:left="0"/>
        <w:jc w:val="both"/>
      </w:pPr>
      <w:r>
        <w:rPr>
          <w:rFonts w:ascii="Times New Roman"/>
          <w:b w:val="false"/>
          <w:i w:val="false"/>
          <w:color w:val="000000"/>
          <w:sz w:val="28"/>
        </w:rPr>
        <w:t>
      3) банктің, Қазақстан Республикасының бейрезидент-банкі филиалының "Құжаттандырылған операциялар бойынша дебиторлар" шотынан меншікті қаражаты есебінен аккредитив бойынша ақы төлеу (орны жабылмаған аккредитивтерде ақы төлеу кезінде клиенттің шотында ақшасы болмаған жағдайда);</w:t>
      </w:r>
    </w:p>
    <w:p>
      <w:pPr>
        <w:spacing w:after="0"/>
        <w:ind w:left="0"/>
        <w:jc w:val="both"/>
      </w:pPr>
      <w:r>
        <w:rPr>
          <w:rFonts w:ascii="Times New Roman"/>
          <w:b w:val="false"/>
          <w:i w:val="false"/>
          <w:color w:val="000000"/>
          <w:sz w:val="28"/>
        </w:rPr>
        <w:t>
      4) резидент банктің корреспонденттік шотына бейрезидент-банктің ақша аударуы.</w:t>
      </w:r>
    </w:p>
    <w:p>
      <w:pPr>
        <w:spacing w:after="0"/>
        <w:ind w:left="0"/>
        <w:jc w:val="both"/>
      </w:pPr>
      <w:r>
        <w:rPr>
          <w:rFonts w:ascii="Times New Roman"/>
          <w:b w:val="false"/>
          <w:i w:val="false"/>
          <w:color w:val="000000"/>
          <w:sz w:val="28"/>
        </w:rPr>
        <w:t>
      "Кепілдік бойынша операциялар" 182 коды эмитент банк бұйрық беруші клиенттің шотынан осы банктің, Қазақстан Республикасының бейрезидент-банкі филиалының шотына кепілдік бойынша міндеттемелерді қамтамасыз етуге ақша сомасын (өтемін) аударған (кепілдік бойынша сыйақы сомасын аударуды қоспағанда), кепілдікті жою кезінде ақшаны қайтарған кезде көрсетеді. Кепілдік берілген жағдай басталған кезде кепілгер-банктің клиентке ақша аударуына белгілеуге байланысты код қойылады.</w:t>
      </w:r>
    </w:p>
    <w:p>
      <w:pPr>
        <w:spacing w:after="0"/>
        <w:ind w:left="0"/>
        <w:jc w:val="both"/>
      </w:pPr>
      <w:r>
        <w:rPr>
          <w:rFonts w:ascii="Times New Roman"/>
          <w:b w:val="false"/>
          <w:i w:val="false"/>
          <w:color w:val="000000"/>
          <w:sz w:val="28"/>
        </w:rPr>
        <w:t>
      "Электрондық ақшаны шығару" 192 коды электрондық ақша эмитентінің электрондық ақшаны жеке тұлғаға немесе агентке олардың номиналдық құнына тең ақша сомасына айырбастау арқылы беруі.</w:t>
      </w:r>
    </w:p>
    <w:p>
      <w:pPr>
        <w:spacing w:after="0"/>
        <w:ind w:left="0"/>
        <w:jc w:val="both"/>
      </w:pPr>
      <w:r>
        <w:rPr>
          <w:rFonts w:ascii="Times New Roman"/>
          <w:b w:val="false"/>
          <w:i w:val="false"/>
          <w:color w:val="000000"/>
          <w:sz w:val="28"/>
        </w:rPr>
        <w:t>
      "Электрондық ақшаны өтеу" 193 коды электрондық ақша эмитентінің өзі шығарған, электрондық ақшаның иесі ұсынған не иеленушісі оларды ұсынбастан ауыстыруға жататын электрондық ақшаны олардың номиналдық құнына тең ақша сомасына айырбастауды жүзеге асыруы.</w:t>
      </w:r>
    </w:p>
    <w:p>
      <w:pPr>
        <w:spacing w:after="0"/>
        <w:ind w:left="0"/>
        <w:jc w:val="both"/>
      </w:pPr>
      <w:r>
        <w:rPr>
          <w:rFonts w:ascii="Times New Roman"/>
          <w:b w:val="false"/>
          <w:i w:val="false"/>
          <w:color w:val="000000"/>
          <w:sz w:val="28"/>
        </w:rPr>
        <w:t>
      "Электрондық ақшаны сатып алу" 194 коды электрондық ақша жүйесінің агенті электрондық ақша эмитентінен немесе иесінен - жеке тұлғадан электрондық ақшаны ары қарай жеке тұлғаларға өткізу үшін сатып алуы.</w:t>
      </w:r>
    </w:p>
    <w:p>
      <w:pPr>
        <w:spacing w:after="0"/>
        <w:ind w:left="0"/>
        <w:jc w:val="both"/>
      </w:pPr>
      <w:r>
        <w:rPr>
          <w:rFonts w:ascii="Times New Roman"/>
          <w:b w:val="false"/>
          <w:i w:val="false"/>
          <w:color w:val="000000"/>
          <w:sz w:val="28"/>
        </w:rPr>
        <w:t>
      "Электрондық ақшаны өткізу" 195 коды агент тараптардың құқықтары мен міндеттері, электрондық ақшаны өткізу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w:t>
      </w:r>
    </w:p>
    <w:p>
      <w:pPr>
        <w:spacing w:after="0"/>
        <w:ind w:left="0"/>
        <w:jc w:val="both"/>
      </w:pPr>
      <w:r>
        <w:rPr>
          <w:rFonts w:ascii="Times New Roman"/>
          <w:b w:val="false"/>
          <w:i w:val="false"/>
          <w:color w:val="000000"/>
          <w:sz w:val="28"/>
        </w:rPr>
        <w:t>
      3. 3-бөлім "Салымдар (депозиттер)" бойынша</w:t>
      </w:r>
    </w:p>
    <w:p>
      <w:pPr>
        <w:spacing w:after="0"/>
        <w:ind w:left="0"/>
        <w:jc w:val="both"/>
      </w:pPr>
      <w:r>
        <w:rPr>
          <w:rFonts w:ascii="Times New Roman"/>
          <w:b w:val="false"/>
          <w:i w:val="false"/>
          <w:color w:val="000000"/>
          <w:sz w:val="28"/>
        </w:rPr>
        <w:t>
      3-бөлімі "Салымдар (депозиттер)" Төлемдер белгілеу кодтары жан-жақты кестесінің басқа бөлімдеріне жатқызылған тауарлар, қызметтер, арнайы аударымдар, төлемдер және (немесе) ақша аударымдары үшін өзге тұлғаларға төлеген төлемдер кірмейді.</w:t>
      </w:r>
    </w:p>
    <w:p>
      <w:pPr>
        <w:spacing w:after="0"/>
        <w:ind w:left="0"/>
        <w:jc w:val="both"/>
      </w:pPr>
      <w:r>
        <w:rPr>
          <w:rFonts w:ascii="Times New Roman"/>
          <w:b w:val="false"/>
          <w:i w:val="false"/>
          <w:color w:val="000000"/>
          <w:sz w:val="28"/>
        </w:rPr>
        <w:t>
      Төлем бастамашысында қолма-қол ақшаны банк шотынан алу мақсаттары туралы ақпарат болған кезде төлем белгілеуге сәйкес келетін код көрсетіледі. Аталған ақпарат болмаған жағдайда 321 "Талап еткенге дейінгі салымнан (банктік салым шарты негізінде ашылған) алу", 341 "Ағымдағы немесе корреспонденттік шоттардан қолма-қол ақша алу", 346 "Банктің, Қазақстан Республикасының бейрезидент-банкі филиалының чек бойынша ақша төлеуі" кодтары көрсетіледі.</w:t>
      </w:r>
    </w:p>
    <w:p>
      <w:pPr>
        <w:spacing w:after="0"/>
        <w:ind w:left="0"/>
        <w:jc w:val="both"/>
      </w:pPr>
      <w:r>
        <w:rPr>
          <w:rFonts w:ascii="Times New Roman"/>
          <w:b w:val="false"/>
          <w:i w:val="false"/>
          <w:color w:val="000000"/>
          <w:sz w:val="28"/>
        </w:rPr>
        <w:t>
      4. 5 "Қазақстан Республикасының бейрезиденттері шығарған бағалы қағаздар, вексельдер және депозиттік сертификаттар және шетелдік капиталға инвестициялар" және 6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бөлімдері бойынша бейрезидентке бағалы қағаздарды сатуды мәмілеге қатысушы резидент осы бағалы қағаздарды бейрезиденттің сатып алуы ретінде код белгілейді.</w:t>
      </w:r>
    </w:p>
    <w:p>
      <w:pPr>
        <w:spacing w:after="0"/>
        <w:ind w:left="0"/>
        <w:jc w:val="both"/>
      </w:pPr>
      <w:r>
        <w:rPr>
          <w:rFonts w:ascii="Times New Roman"/>
          <w:b w:val="false"/>
          <w:i w:val="false"/>
          <w:color w:val="000000"/>
          <w:sz w:val="28"/>
        </w:rPr>
        <w:t>
      5. 7 "Тауарлар және материалдық емес активтер" және 8 "Қызметтер" бөлімдері бойынша 7 "Тауарлар және материалдық емес активтер" және 8 "Қызметтер" бөлімдерінде тауарлар мен қызметтердің түрлері "Экономикалық қызмет түрлері жөніндегі өнім сыныптаушысы" (ЭҚТӨС) ҚР МЖ 04 Қазақстан Республикасының мемлекеттік сыныптауышын және Халықаралық валюта қорының ТБН6 (Төлем балансы мен халықаралық инвестициялық позиция жөніндегі нұсқау, алтыншы басылым) халықаралық әдіснамасын ескере отырып жасалды.</w:t>
      </w:r>
    </w:p>
    <w:p>
      <w:pPr>
        <w:spacing w:after="0"/>
        <w:ind w:left="0"/>
        <w:jc w:val="both"/>
      </w:pPr>
      <w:r>
        <w:rPr>
          <w:rFonts w:ascii="Times New Roman"/>
          <w:b w:val="false"/>
          <w:i w:val="false"/>
          <w:color w:val="000000"/>
          <w:sz w:val="28"/>
        </w:rPr>
        <w:t>
      Тауарлар және материалдық емес активтер, қызметтер үшін төлемдерге алдын ала төлем (аванстық төлемдер) кіреді.</w:t>
      </w:r>
    </w:p>
    <w:p>
      <w:pPr>
        <w:spacing w:after="0"/>
        <w:ind w:left="0"/>
        <w:jc w:val="both"/>
      </w:pPr>
      <w:r>
        <w:rPr>
          <w:rFonts w:ascii="Times New Roman"/>
          <w:b w:val="false"/>
          <w:i w:val="false"/>
          <w:color w:val="000000"/>
          <w:sz w:val="28"/>
        </w:rPr>
        <w:t>
      7 "Тауарлар және материалдық емес активтер" бөліміне 2 "Шетел валютасымен және бағалы металдармен операциялар" бөліміне жатқызылған бағалы металдар кірмейді.</w:t>
      </w:r>
    </w:p>
    <w:p>
      <w:pPr>
        <w:spacing w:after="0"/>
        <w:ind w:left="0"/>
        <w:jc w:val="both"/>
      </w:pPr>
      <w:r>
        <w:rPr>
          <w:rFonts w:ascii="Times New Roman"/>
          <w:b w:val="false"/>
          <w:i w:val="false"/>
          <w:color w:val="000000"/>
          <w:sz w:val="28"/>
        </w:rPr>
        <w:t>
      "Өндірілмеген қаржылық емес активтерді сатып алу" 730 коды мына:</w:t>
      </w:r>
    </w:p>
    <w:p>
      <w:pPr>
        <w:spacing w:after="0"/>
        <w:ind w:left="0"/>
        <w:jc w:val="both"/>
      </w:pPr>
      <w:r>
        <w:rPr>
          <w:rFonts w:ascii="Times New Roman"/>
          <w:b w:val="false"/>
          <w:i w:val="false"/>
          <w:color w:val="000000"/>
          <w:sz w:val="28"/>
        </w:rPr>
        <w:t>
      1) жер және оның қойнауы, оның ішінде жер қойнауын тұрақты пайдалану құқығы үшін төлемдер;</w:t>
      </w:r>
    </w:p>
    <w:p>
      <w:pPr>
        <w:spacing w:after="0"/>
        <w:ind w:left="0"/>
        <w:jc w:val="both"/>
      </w:pPr>
      <w:r>
        <w:rPr>
          <w:rFonts w:ascii="Times New Roman"/>
          <w:b w:val="false"/>
          <w:i w:val="false"/>
          <w:color w:val="000000"/>
          <w:sz w:val="28"/>
        </w:rPr>
        <w:t>
      2) тауарлар өндіру және қызмет көрсету үшін пайдаланылатын материалдық активтер, алайда, олар өндіріс нәтижесі болып табылмайды;</w:t>
      </w:r>
    </w:p>
    <w:p>
      <w:pPr>
        <w:spacing w:after="0"/>
        <w:ind w:left="0"/>
        <w:jc w:val="both"/>
      </w:pPr>
      <w:r>
        <w:rPr>
          <w:rFonts w:ascii="Times New Roman"/>
          <w:b w:val="false"/>
          <w:i w:val="false"/>
          <w:color w:val="000000"/>
          <w:sz w:val="28"/>
        </w:rPr>
        <w:t>
      3) меншікке сатып алынған материалдық емес активтер (оның ішінде бағдарламалық қамтамасыз ету, патенттер, гудвилл, сауда маркалары, тауар белгілері) үшін төлемдер кезінде көрсетіледі. Материалдық емес активтерді пайдалану құқығын алу "Зияткерлік меншікті пайдаланғаны үшін төлем" 853 коды бойынша көрсетіледі.</w:t>
      </w:r>
    </w:p>
    <w:p>
      <w:pPr>
        <w:spacing w:after="0"/>
        <w:ind w:left="0"/>
        <w:jc w:val="both"/>
      </w:pPr>
      <w:r>
        <w:rPr>
          <w:rFonts w:ascii="Times New Roman"/>
          <w:b w:val="false"/>
          <w:i w:val="false"/>
          <w:color w:val="000000"/>
          <w:sz w:val="28"/>
        </w:rPr>
        <w:t>
      Заңды тұлғалар электр энергиясын, газды және суды (коммуналдық қызметтер) пайдаланғаны үшін ақы төлеген кезде "Жылжымайтын мүлікті және 711, 712 және 713 төлемдер белгілеу кодтары бар тауарларды қоспағанда, тауарлар үшін төлемдер" 710 коды қойылады.</w:t>
      </w:r>
    </w:p>
    <w:p>
      <w:pPr>
        <w:spacing w:after="0"/>
        <w:ind w:left="0"/>
        <w:jc w:val="both"/>
      </w:pPr>
      <w:r>
        <w:rPr>
          <w:rFonts w:ascii="Times New Roman"/>
          <w:b w:val="false"/>
          <w:i w:val="false"/>
          <w:color w:val="000000"/>
          <w:sz w:val="28"/>
        </w:rPr>
        <w:t>
      6. 9-бөлім "Бюджетке және бюджеттен төленетін төлемдер" бойынша</w:t>
      </w:r>
    </w:p>
    <w:p>
      <w:pPr>
        <w:spacing w:after="0"/>
        <w:ind w:left="0"/>
        <w:jc w:val="both"/>
      </w:pPr>
      <w:r>
        <w:rPr>
          <w:rFonts w:ascii="Times New Roman"/>
          <w:b w:val="false"/>
          <w:i w:val="false"/>
          <w:color w:val="000000"/>
          <w:sz w:val="28"/>
        </w:rPr>
        <w:t>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p>
    <w:p>
      <w:pPr>
        <w:spacing w:after="0"/>
        <w:ind w:left="0"/>
        <w:jc w:val="both"/>
      </w:pPr>
      <w:r>
        <w:rPr>
          <w:rFonts w:ascii="Times New Roman"/>
          <w:b w:val="false"/>
          <w:i w:val="false"/>
          <w:color w:val="000000"/>
          <w:sz w:val="28"/>
        </w:rPr>
        <w:t xml:space="preserve">
      "Есептелген (есептеп шығарылған) және бюджетке төленетін өзге міндеттемелер" 911 коды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(есепке жазылған) және өзге де бюджетке міндеттемелерді (өсімпұл мен айыппұлдарды қоспағанда) аударған кезде көрсетіледі. Салықтар мен төлемдер төлеу мерзімдері өзгерген (ұзартылған) кезде есептелген сомалары оған жатпайды.</w:t>
      </w:r>
    </w:p>
    <w:p>
      <w:pPr>
        <w:spacing w:after="0"/>
        <w:ind w:left="0"/>
        <w:jc w:val="both"/>
      </w:pPr>
      <w:r>
        <w:rPr>
          <w:rFonts w:ascii="Times New Roman"/>
          <w:b w:val="false"/>
          <w:i w:val="false"/>
          <w:color w:val="000000"/>
          <w:sz w:val="28"/>
        </w:rPr>
        <w:t>
      "Бюджетке төленетін міндеттемелер бойынша өсімпұл"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көрсетіледі. Оған салықтар төлеу мерзімдері өзгерген (ұзартылған) кезде төленетін өсімпұл сомалары жатпайды.</w:t>
      </w:r>
    </w:p>
    <w:p>
      <w:pPr>
        <w:spacing w:after="0"/>
        <w:ind w:left="0"/>
        <w:jc w:val="both"/>
      </w:pPr>
      <w:r>
        <w:rPr>
          <w:rFonts w:ascii="Times New Roman"/>
          <w:b w:val="false"/>
          <w:i w:val="false"/>
          <w:color w:val="000000"/>
          <w:sz w:val="28"/>
        </w:rPr>
        <w:t xml:space="preserve">
      "Қазақстан Республикасының заңнамасын бұзғаны үшін айыппұлдар" 913 коды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есептелген әкімшілік құқық бұзушылықтар және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соттар салатын қылмыстық құқық бұзушылықтар үшін салынатын айыппұл сомаларын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 бюджетке түсетін түсімдер" 917 коды төлеу мерзімі өзгертілген (ұзартылған) салықтар мен төлемдер сомасын бюджетке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кездегі өсімпұл" 918 коды салықтар мен төлемдер төлеу мерзімдері өзгерген (ұзартылған) кезде есептелген өсімпұл сомаларын төлеген кезде көрсетіледі. Оған салықтар мен төлемдер төлеу мерзімдерін бұзғаны үшін бюджетке міндеттемелер бойынша есептелген өсімпұл сомалары жатпайды.</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 үшін пайыздар төлеу" 925 коды кедендік әкелу баждарын төлеуді кейінге қалдыру немесе бөліп төлеу үшін пайыздар төлеу кезінде көрсетіледі.</w:t>
      </w:r>
    </w:p>
    <w:p>
      <w:pPr>
        <w:spacing w:after="0"/>
        <w:ind w:left="0"/>
        <w:jc w:val="both"/>
      </w:pPr>
      <w:r>
        <w:rPr>
          <w:rFonts w:ascii="Times New Roman"/>
          <w:b w:val="false"/>
          <w:i w:val="false"/>
          <w:color w:val="000000"/>
          <w:sz w:val="28"/>
        </w:rPr>
        <w:t>
      "Бюджеттен артық (қателесіп) төленген сомаларды банк шотына қайтару" 971 коды бюджетке артық (қателесіп) төленген салық сомаларын, төлемдерді және өзге міндеттемелерді банк шотына қайтару кезінде көрсетіледі.</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есепке алу" 973 коды есепке алынған қосылған құн салығының есептелген салық сомасынан асқан сомаларын аудару кезінде қойылады.</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қайтару" 974 коды есепке алынған қосылған құн салығының есептелген салық сомасынан асқан сомасын қайтаруды аудару кезінде қойылады.</w:t>
      </w:r>
    </w:p>
    <w:p>
      <w:pPr>
        <w:spacing w:after="0"/>
        <w:ind w:left="0"/>
        <w:jc w:val="both"/>
      </w:pPr>
      <w:r>
        <w:rPr>
          <w:rFonts w:ascii="Times New Roman"/>
          <w:b w:val="false"/>
          <w:i w:val="false"/>
          <w:color w:val="000000"/>
          <w:sz w:val="28"/>
        </w:rPr>
        <w:t>
      "Бір бюджет сыныптамасының кодынан басқа бюджет сыныптамасының кодына есепке алу" 975 коды бюджетке төленетін соманы артық немесе қателесіп төлеген, салықтар мен төлемдер сомаларын және бюджетке өзге міндеттемелерді бюджет сыныптамасының бір кодынан бюджет сыныптамасының басқа кодына аударған кезде көрсетіледі.</w:t>
      </w:r>
    </w:p>
    <w:p>
      <w:pPr>
        <w:spacing w:after="0"/>
        <w:ind w:left="0"/>
        <w:jc w:val="both"/>
      </w:pPr>
      <w:r>
        <w:rPr>
          <w:rFonts w:ascii="Times New Roman"/>
          <w:b w:val="false"/>
          <w:i w:val="false"/>
          <w:color w:val="000000"/>
          <w:sz w:val="28"/>
        </w:rPr>
        <w:t>
      "Бір мемлекеттік кірістер органынан басқа мемлекеттік кірістер органына есепке алу" 976 коды салықтар, төлемдер және бюджетке басқа да міндеттемелерді басқа мемлекеттік кірістер органдарына қате есептеген кезде, артық немесе қате төленген салықтарды, төлемдерді және бюджетке басқа да міндеттемелерді басқа мемлекеттік кірістер органдарына аударған кезде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203 қаулысына қосымша</w:t>
            </w:r>
          </w:p>
        </w:tc>
      </w:tr>
    </w:tbl>
    <w:bookmarkStart w:name="z13" w:id="44"/>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тізбесі</w:t>
      </w:r>
    </w:p>
    <w:bookmarkEnd w:id="44"/>
    <w:bookmarkStart w:name="z14" w:id="45"/>
    <w:p>
      <w:pPr>
        <w:spacing w:after="0"/>
        <w:ind w:left="0"/>
        <w:jc w:val="both"/>
      </w:pPr>
      <w:r>
        <w:rPr>
          <w:rFonts w:ascii="Times New Roman"/>
          <w:b w:val="false"/>
          <w:i w:val="false"/>
          <w:color w:val="000000"/>
          <w:sz w:val="28"/>
        </w:rPr>
        <w:t xml:space="preserve">
      1. "Экономика секторларының кодтарын қолдану мен төлемдер тағайындау және соларға сәйкес төлемдер бойынша мәліметтер ұсыну қағидаларын бекіту туралы" Қазақстан Республикасы Ұлттық Банкі Басқармасының 1999 жылғы 15 қарашадағы № 388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1011 тіркелген).</w:t>
      </w:r>
    </w:p>
    <w:bookmarkEnd w:id="45"/>
    <w:bookmarkStart w:name="z83" w:id="46"/>
    <w:p>
      <w:pPr>
        <w:spacing w:after="0"/>
        <w:ind w:left="0"/>
        <w:jc w:val="both"/>
      </w:pPr>
      <w:r>
        <w:rPr>
          <w:rFonts w:ascii="Times New Roman"/>
          <w:b w:val="false"/>
          <w:i w:val="false"/>
          <w:color w:val="000000"/>
          <w:sz w:val="28"/>
        </w:rPr>
        <w:t xml:space="preserve">
      2. "Қазақстан Республикасы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 388 қаулысына өзгеріс енгізу туралы" Қазақстан Республикасы Ұлттық Банкі Басқармасының 2000 жылғы 16 мамырдағы № 195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1149 тіркелген).</w:t>
      </w:r>
    </w:p>
    <w:bookmarkEnd w:id="46"/>
    <w:bookmarkStart w:name="z84" w:id="47"/>
    <w:p>
      <w:pPr>
        <w:spacing w:after="0"/>
        <w:ind w:left="0"/>
        <w:jc w:val="both"/>
      </w:pPr>
      <w:r>
        <w:rPr>
          <w:rFonts w:ascii="Times New Roman"/>
          <w:b w:val="false"/>
          <w:i w:val="false"/>
          <w:color w:val="000000"/>
          <w:sz w:val="28"/>
        </w:rPr>
        <w:t xml:space="preserve">
      3. "Қазақстан Республикасы Ұлттық Банкі Басқармасының 1999 жылғы 15 қарашадағы № 388 қаулысымен бекітілген Қазақстан Республикасының мемлекеттік жіктеушісін – төлем белгілеудің бірыңғай жіктеушісін қолдану ережесіне өзгерістер мен толықтыруларды бекіту туралы" Қазақстан Республикасы Ұлттық Банкі Басқармасының 2000 жылғы 30 қазандағы № 405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1319 тіркелген).</w:t>
      </w:r>
    </w:p>
    <w:bookmarkEnd w:id="47"/>
    <w:bookmarkStart w:name="z85" w:id="48"/>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 388 қаулысына өзгерістер мен толықтыруларды бекіту туралы" Қазақстан Республикасы Ұлттық Банкі Басқармасының 2002 жылғы 16 ақпандағы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1809 тіркелген, 2002 жылы Қазақстан Республикасы орталық атқарушы және өзге де мемлекеттік органдарының нормативтік құқықтық актілер бюллетенінде № 19, 607-құжат жарияланған).</w:t>
      </w:r>
    </w:p>
    <w:bookmarkEnd w:id="48"/>
    <w:bookmarkStart w:name="z86" w:id="49"/>
    <w:p>
      <w:pPr>
        <w:spacing w:after="0"/>
        <w:ind w:left="0"/>
        <w:jc w:val="both"/>
      </w:pPr>
      <w:r>
        <w:rPr>
          <w:rFonts w:ascii="Times New Roman"/>
          <w:b w:val="false"/>
          <w:i w:val="false"/>
          <w:color w:val="000000"/>
          <w:sz w:val="28"/>
        </w:rPr>
        <w:t xml:space="preserve">
      5. "Қазақстан Республикасының Әділет министрлігінде № 1011 тіркелген,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 388 қаулысына өзгерістер мен толықтырулар енгізу туралы" Қазақстан Республикасы Ұлттық Банкі Басқармасының 2003 жылғы 21 сәуірдегі № 125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2332 тіркелген).</w:t>
      </w:r>
    </w:p>
    <w:bookmarkEnd w:id="49"/>
    <w:bookmarkStart w:name="z87" w:id="50"/>
    <w:p>
      <w:pPr>
        <w:spacing w:after="0"/>
        <w:ind w:left="0"/>
        <w:jc w:val="both"/>
      </w:pPr>
      <w:r>
        <w:rPr>
          <w:rFonts w:ascii="Times New Roman"/>
          <w:b w:val="false"/>
          <w:i w:val="false"/>
          <w:color w:val="000000"/>
          <w:sz w:val="28"/>
        </w:rPr>
        <w:t xml:space="preserve">
      6. "Қазақстан Республикасының Әділет министрлігінде № 1011 тіркелген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 388 қаулысына өзгерістер мен толықтырулар енгізу туралы" Қазақстан Республикасының Ұлттық Банкі Басқармасының 2004 жылғы 12 ақпандағы № 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2757 тіркелген, 2004 жылғы 2 сәуірде "Егемен Қазақстан" газетінде № 77-78 (23716) жарияланған).</w:t>
      </w:r>
    </w:p>
    <w:bookmarkEnd w:id="50"/>
    <w:bookmarkStart w:name="z88" w:id="51"/>
    <w:p>
      <w:pPr>
        <w:spacing w:after="0"/>
        <w:ind w:left="0"/>
        <w:jc w:val="both"/>
      </w:pPr>
      <w:r>
        <w:rPr>
          <w:rFonts w:ascii="Times New Roman"/>
          <w:b w:val="false"/>
          <w:i w:val="false"/>
          <w:color w:val="000000"/>
          <w:sz w:val="28"/>
        </w:rPr>
        <w:t xml:space="preserve">
      7.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 388 қаулысына өзгерістер мен толықтыру енгізу туралы" Қазақстан Республикасы Ұлттық Банкі Басқармасының 2005 жылғы 13 мамырдағы № 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3689 тіркелген, 2005 жылы Қазақстан Республикасы орталық атқарушы және өзге де мемлекеттік органдарының нормативтік құқықтық актілер бюллетенінде № 16, 121-құжат жарияланған).</w:t>
      </w:r>
    </w:p>
    <w:bookmarkEnd w:id="51"/>
    <w:bookmarkStart w:name="z89" w:id="52"/>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 388 қаулысына толықтырулар мен өзгерістер енгізу туралы" Қазақстан Республикасының Ұлттық Банкі Басқармасының 2006 жылғы 12 тамыздағы № 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4405 тіркелген, 2006 жылғы 18 қазанда "Заң газеті" газетінде № 184 (990) жарияланған).</w:t>
      </w:r>
    </w:p>
    <w:bookmarkEnd w:id="52"/>
    <w:bookmarkStart w:name="z90" w:id="53"/>
    <w:p>
      <w:pPr>
        <w:spacing w:after="0"/>
        <w:ind w:left="0"/>
        <w:jc w:val="both"/>
      </w:pPr>
      <w:r>
        <w:rPr>
          <w:rFonts w:ascii="Times New Roman"/>
          <w:b w:val="false"/>
          <w:i w:val="false"/>
          <w:color w:val="000000"/>
          <w:sz w:val="28"/>
        </w:rPr>
        <w:t xml:space="preserve">
      9.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5806 тіркелген, 2009 жылғы 30 қазанда "Заң газеті" газетінде № 165 (1589) жарияланған) қосымша болып табылатын Қазақстан Республикасының Ұлттық Банкі Басқармасының өзгерістер мен толықтырулар енгізілетін қаулылары тізбесінің 2-тармағы.</w:t>
      </w:r>
    </w:p>
    <w:bookmarkEnd w:id="53"/>
    <w:bookmarkStart w:name="z91" w:id="54"/>
    <w:p>
      <w:pPr>
        <w:spacing w:after="0"/>
        <w:ind w:left="0"/>
        <w:jc w:val="both"/>
      </w:pPr>
      <w:r>
        <w:rPr>
          <w:rFonts w:ascii="Times New Roman"/>
          <w:b w:val="false"/>
          <w:i w:val="false"/>
          <w:color w:val="000000"/>
          <w:sz w:val="28"/>
        </w:rPr>
        <w:t xml:space="preserve">
      10. "Қазақстан Республикасының Ұлттық Банкі Басқармасының кейбір қаулыларына төлемдер жөнінде мәліметтер беру мәселелері бойынша толықтырулар мен өзгерістер енгізу және Қазақстан Республикасының Ұлттық Банкі Басқармасының қолма-қол жасалмайтын төлемдер мен ақша аударымдары тәсілдері бойынша төлем айналымын бөлу жөнінде есеп жасау және ұсыну мәселелері бойынша кейбір қаулыларының күші жойылды деп тану туралы" Қазақстан Республикасы Ұлттық Банкі Басқармасының 2010 жылғы 27 қыркүйектегі № 78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6607 тіркелген, 2010 жылғы 30 қарашада "Егемен Қазақстан" газетінде № 506-512 (26355) жарияланған) 1-тармағы.</w:t>
      </w:r>
    </w:p>
    <w:bookmarkEnd w:id="54"/>
    <w:bookmarkStart w:name="z92" w:id="55"/>
    <w:p>
      <w:pPr>
        <w:spacing w:after="0"/>
        <w:ind w:left="0"/>
        <w:jc w:val="both"/>
      </w:pPr>
      <w:r>
        <w:rPr>
          <w:rFonts w:ascii="Times New Roman"/>
          <w:b w:val="false"/>
          <w:i w:val="false"/>
          <w:color w:val="000000"/>
          <w:sz w:val="28"/>
        </w:rPr>
        <w:t xml:space="preserve">
      11.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және төлемдер бойынша төлем белгілеудің бірыңғай жіктеушісі бөлігінде мәліметтер беру ережесін бекіту туралы" 1999 жылғы 15 қарашадағы № 388 қаулысына өзгерістер мен толықтырулар енгізу туралы" Қазақстан Республикасы Ұлттық Банкі Басқармасының 2012 жылғы 24 тамыздағы № 267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7949 тіркелген, 2012 жылғы 6 желтоқсанда "Егемен Қазақстан" газетінде № 802-806 (27877) жарияланған). </w:t>
      </w:r>
    </w:p>
    <w:bookmarkEnd w:id="55"/>
    <w:bookmarkStart w:name="z93" w:id="56"/>
    <w:p>
      <w:pPr>
        <w:spacing w:after="0"/>
        <w:ind w:left="0"/>
        <w:jc w:val="both"/>
      </w:pPr>
      <w:r>
        <w:rPr>
          <w:rFonts w:ascii="Times New Roman"/>
          <w:b w:val="false"/>
          <w:i w:val="false"/>
          <w:color w:val="000000"/>
          <w:sz w:val="28"/>
        </w:rPr>
        <w:t xml:space="preserve">
      12. "Қазақстан Республикасының Ұлттық Банкі Басқармасының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қаулысына өзгерістер мен толықтырулар енгізу туралы" Қазақстан Республикасы Ұлттық Банкі Басқармасының 2013 жылғы 11 желтоқсандағы № 271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9095 тіркелген, 2014 жылғы 7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56"/>
    <w:bookmarkStart w:name="z94" w:id="57"/>
    <w:p>
      <w:pPr>
        <w:spacing w:after="0"/>
        <w:ind w:left="0"/>
        <w:jc w:val="both"/>
      </w:pPr>
      <w:r>
        <w:rPr>
          <w:rFonts w:ascii="Times New Roman"/>
          <w:b w:val="false"/>
          <w:i w:val="false"/>
          <w:color w:val="000000"/>
          <w:sz w:val="28"/>
        </w:rPr>
        <w:t xml:space="preserve">
      13.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10715 тіркелген, 2015 жылғы 6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1-тармағы.</w:t>
      </w:r>
    </w:p>
    <w:bookmarkEnd w:id="57"/>
    <w:bookmarkStart w:name="z95" w:id="58"/>
    <w:p>
      <w:pPr>
        <w:spacing w:after="0"/>
        <w:ind w:left="0"/>
        <w:jc w:val="both"/>
      </w:pPr>
      <w:r>
        <w:rPr>
          <w:rFonts w:ascii="Times New Roman"/>
          <w:b w:val="false"/>
          <w:i w:val="false"/>
          <w:color w:val="000000"/>
          <w:sz w:val="28"/>
        </w:rPr>
        <w:t xml:space="preserve">
      14.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11163 тіркелген, 2015 жылғы 2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1-тармағы.</w:t>
      </w:r>
    </w:p>
    <w:bookmarkEnd w:id="58"/>
    <w:bookmarkStart w:name="z96" w:id="59"/>
    <w:p>
      <w:pPr>
        <w:spacing w:after="0"/>
        <w:ind w:left="0"/>
        <w:jc w:val="both"/>
      </w:pPr>
      <w:r>
        <w:rPr>
          <w:rFonts w:ascii="Times New Roman"/>
          <w:b w:val="false"/>
          <w:i w:val="false"/>
          <w:color w:val="000000"/>
          <w:sz w:val="28"/>
        </w:rPr>
        <w:t xml:space="preserve">
      15. "Экономика секторларының кодтарын қолдану мен төлемдер тағайындау және соларға сәйкес төлемдер бойынша мәліметтер ұсыну қағидаларын бекіту туралы" Қазақстан Республикасы Ұлттық Банкі Басқармасының 1999 жылғы 15 қарашадағы № 388 қаулысына өзгерістер мен толықтыру енгізу туралы" Қазақстан Республикасы Ұлттық Банкі Басқармасының 2015 жылғы 31 желтоқсандағы № 260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13175 тіркелген, 2016 жылғы 31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