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6af67" w14:textId="586af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жолдары саласындағы мемлекеттік көрсетілетін қызмет стандарттарын бекіту туралы" Қазақстан Республикасы Инвестициялар және даму министрінің 2015 жылғы 30 сәуірдегі № 529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15 тамыздағы № 610 бұйрығы. Қазақстан Республикасының Әділет министрлігінде 2016 жылғы 25 қазанда № 14358 болып тіркелді. Күші жойылды - Қазақстан Республикасы Индустрия және инфрақұрылымдық даму министрінің 2020 жылғы 13 мамырдағы № 286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13.05.2020 </w:t>
      </w:r>
      <w:r>
        <w:rPr>
          <w:rFonts w:ascii="Times New Roman"/>
          <w:b w:val="false"/>
          <w:i w:val="false"/>
          <w:color w:val="ff0000"/>
          <w:sz w:val="28"/>
        </w:rPr>
        <w:t>№ 286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"Нормативтік құқықтық актілер туралы" 2016 жылғы 6 сәуірдегі Қазақстан Республикасының Заңы </w:t>
      </w:r>
      <w:r>
        <w:rPr>
          <w:rFonts w:ascii="Times New Roman"/>
          <w:b w:val="false"/>
          <w:i w:val="false"/>
          <w:color w:val="000000"/>
          <w:sz w:val="28"/>
        </w:rPr>
        <w:t>50-бабының</w:t>
      </w:r>
      <w:r>
        <w:rPr>
          <w:rFonts w:ascii="Times New Roman"/>
          <w:b w:val="false"/>
          <w:i w:val="false"/>
          <w:color w:val="000000"/>
          <w:sz w:val="28"/>
        </w:rPr>
        <w:t xml:space="preserve"> 2-тармағына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"Автомобиль жолдары саласындағы мемлекеттік көрсетілетін қызмет стандарттарын бекіту туралы" Қазақстан Республикасы Инвестициялар және даму министрінің 2015 жылғы 30 сәуірдегі № 529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11327 болып тіркелген, 2015 жылғы 25 маусымда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"Халықаралық және республикалық маңызы бар жалпыға ортақ пайдаланылатын автомобиль жолдарына бөлінген белдеуде сыртқы (көрнекі) жарнама орналастыруға құжат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w:t>
      </w:r>
    </w:p>
    <w:bookmarkStart w:name="z5" w:id="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көрсетілетін қызметті алушы көрсетілетін қызметті берушіге не Мемлекеттік корпорацияға құжаттардың топтамасын тапсырған сәттен бастап – 5 (бес) жұмыс күні ішінде;</w:t>
      </w:r>
    </w:p>
    <w:p>
      <w:pPr>
        <w:spacing w:after="0"/>
        <w:ind w:left="0"/>
        <w:jc w:val="both"/>
      </w:pPr>
      <w:r>
        <w:rPr>
          <w:rFonts w:ascii="Times New Roman"/>
          <w:b w:val="false"/>
          <w:i w:val="false"/>
          <w:color w:val="000000"/>
          <w:sz w:val="28"/>
        </w:rPr>
        <w:t>
      Мемлекеттік корпорацияға жүгінген кезде қабылдану күні мемлекеттік қызмет көрсету мерзіміне кірмейді. Бұл ретте көрсетілетін қызметті беруші қызмет көрсету қорытындысын қызмет көрету мерзімі аяқталғанға бір күн қалғанда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2) тармақшасының бірінші бөлігі мынадай редакцияда жазылсын:</w:t>
      </w:r>
    </w:p>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демалыс және мереке күндерінен басқа, жұмыс кестесіне сәйкес түскі үзіліссіз, дүйсенбіден бастап сенбіні қоса алғанда сағат 9.00-ден 20.00-ге дейін.";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қызметті алушы (немесе құқығы бар тұлғаның келіп қол қоюы, өкілетті заңды тұлға, нотариат куәландырған жеке тұлға сенімхаты негізінде) жүгінген кезде мемлекеттік қызметті көрсету үшін қажетті құжаттардың тізбесі:</w:t>
      </w:r>
    </w:p>
    <w:p>
      <w:pPr>
        <w:spacing w:after="0"/>
        <w:ind w:left="0"/>
        <w:jc w:val="both"/>
      </w:pPr>
      <w:r>
        <w:rPr>
          <w:rFonts w:ascii="Times New Roman"/>
          <w:b w:val="false"/>
          <w:i w:val="false"/>
          <w:color w:val="000000"/>
          <w:sz w:val="28"/>
        </w:rPr>
        <w:t>
      көрсетілетін қызметті берушіге не Мемлекеттік корпорацияға жүгінгенде:</w:t>
      </w:r>
    </w:p>
    <w:bookmarkStart w:name="z9" w:id="4"/>
    <w:p>
      <w:pPr>
        <w:spacing w:after="0"/>
        <w:ind w:left="0"/>
        <w:jc w:val="both"/>
      </w:pPr>
      <w:r>
        <w:rPr>
          <w:rFonts w:ascii="Times New Roman"/>
          <w:b w:val="false"/>
          <w:i w:val="false"/>
          <w:color w:val="000000"/>
          <w:sz w:val="28"/>
        </w:rPr>
        <w:t xml:space="preserve">
      1) осы мемлекеттік көрсетілетін қызмет стандартына </w:t>
      </w:r>
      <w:r>
        <w:rPr>
          <w:rFonts w:ascii="Times New Roman"/>
          <w:b w:val="false"/>
          <w:i w:val="false"/>
          <w:color w:val="000000"/>
          <w:sz w:val="28"/>
        </w:rPr>
        <w:t>1-қосымшада</w:t>
      </w:r>
      <w:r>
        <w:rPr>
          <w:rFonts w:ascii="Times New Roman"/>
          <w:b w:val="false"/>
          <w:i w:val="false"/>
          <w:color w:val="000000"/>
          <w:sz w:val="28"/>
        </w:rPr>
        <w:t xml:space="preserve"> белгіленген нысан бойынша өтініш;</w:t>
      </w:r>
    </w:p>
    <w:bookmarkEnd w:id="4"/>
    <w:bookmarkStart w:name="z10" w:id="5"/>
    <w:p>
      <w:pPr>
        <w:spacing w:after="0"/>
        <w:ind w:left="0"/>
        <w:jc w:val="both"/>
      </w:pPr>
      <w:r>
        <w:rPr>
          <w:rFonts w:ascii="Times New Roman"/>
          <w:b w:val="false"/>
          <w:i w:val="false"/>
          <w:color w:val="000000"/>
          <w:sz w:val="28"/>
        </w:rPr>
        <w:t>
      2) түстік шешімі және өлшемдері бар объекті эскизінің көшірмесі немесе оның түпнұсқасы;</w:t>
      </w:r>
    </w:p>
    <w:bookmarkEnd w:id="5"/>
    <w:bookmarkStart w:name="z11" w:id="6"/>
    <w:p>
      <w:pPr>
        <w:spacing w:after="0"/>
        <w:ind w:left="0"/>
        <w:jc w:val="both"/>
      </w:pPr>
      <w:r>
        <w:rPr>
          <w:rFonts w:ascii="Times New Roman"/>
          <w:b w:val="false"/>
          <w:i w:val="false"/>
          <w:color w:val="000000"/>
          <w:sz w:val="28"/>
        </w:rPr>
        <w:t>
      3) жеке басты куәландыратын құжат (жеке басын сәйкестендіру үшін).</w:t>
      </w:r>
    </w:p>
    <w:bookmarkEnd w:id="6"/>
    <w:p>
      <w:pPr>
        <w:spacing w:after="0"/>
        <w:ind w:left="0"/>
        <w:jc w:val="both"/>
      </w:pPr>
      <w:r>
        <w:rPr>
          <w:rFonts w:ascii="Times New Roman"/>
          <w:b w:val="false"/>
          <w:i w:val="false"/>
          <w:color w:val="000000"/>
          <w:sz w:val="28"/>
        </w:rPr>
        <w:t>
      Жеке тұлғаның тіркелуін (қайта тіркелуін), жеке кәсіпкер ретінде тіркелуін растайтын құжат мәліметін көрсетілетін қызметті алушы "электрондық үкімет" шлюзі арқылы алады.</w:t>
      </w:r>
    </w:p>
    <w:p>
      <w:pPr>
        <w:spacing w:after="0"/>
        <w:ind w:left="0"/>
        <w:jc w:val="both"/>
      </w:pPr>
      <w:r>
        <w:rPr>
          <w:rFonts w:ascii="Times New Roman"/>
          <w:b w:val="false"/>
          <w:i w:val="false"/>
          <w:color w:val="000000"/>
          <w:sz w:val="28"/>
        </w:rPr>
        <w:t>
      Мемлекеттік қызметтерді көрсету кезінде, егер Қазақстан Республикасының заңдарында өзгеше көзделмесе, заңмен қорғалатын құпияны құрайтын ақпараттық жүйелердегі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Мемлекеттік корпорацияға дайын құжаттарды беру тиісті құжаттарды қабылдау туралы қолхатының негізінде, жеке келген кезде қол қойғызып және жеке басын не уәкілетті өкілді: өкілеттігін растайтын құжат бойынша занды тұлғаны; нотариат куәландырған сенімхат бойыншы жеке тұлғаны куәландыратын құжатты ұсыну бойынша жүзеге асырылады.</w:t>
      </w:r>
    </w:p>
    <w:p>
      <w:pPr>
        <w:spacing w:after="0"/>
        <w:ind w:left="0"/>
        <w:jc w:val="both"/>
      </w:pPr>
      <w:r>
        <w:rPr>
          <w:rFonts w:ascii="Times New Roman"/>
          <w:b w:val="false"/>
          <w:i w:val="false"/>
          <w:color w:val="000000"/>
          <w:sz w:val="28"/>
        </w:rPr>
        <w:t>
      Мемлекеттік корпорация нәтижені бір айлық мерзімде сақтауды қамтамасыз етеді, одан кейін оны көрсетілетін қызметті берушіге одан әрі сақтау үшін береді. Көрестілетін қызметті алушы бір ай өткен соң жүгінген жағдайда, Мемлекеттік корпорацияға сұрау салу бойынша көрсетілетін қызметті беруші бір жұмыс күні ішінде дайын құжаттарды Мемлекеттік корпорация көрсетілетін қызметті алушыға беру үшін жібереді.</w:t>
      </w:r>
    </w:p>
    <w:p>
      <w:pPr>
        <w:spacing w:after="0"/>
        <w:ind w:left="0"/>
        <w:jc w:val="both"/>
      </w:pPr>
      <w:r>
        <w:rPr>
          <w:rFonts w:ascii="Times New Roman"/>
          <w:b w:val="false"/>
          <w:i w:val="false"/>
          <w:color w:val="000000"/>
          <w:sz w:val="28"/>
        </w:rPr>
        <w:t>
      Көрсетілетін қызметті алушы барлық қажетті құжаттарды берген кезде:</w:t>
      </w:r>
    </w:p>
    <w:p>
      <w:pPr>
        <w:spacing w:after="0"/>
        <w:ind w:left="0"/>
        <w:jc w:val="both"/>
      </w:pPr>
      <w:r>
        <w:rPr>
          <w:rFonts w:ascii="Times New Roman"/>
          <w:b w:val="false"/>
          <w:i w:val="false"/>
          <w:color w:val="000000"/>
          <w:sz w:val="28"/>
        </w:rPr>
        <w:t>
      көрсетілетін қызметті берушіге – өтініш қағаз тасығын қабылдауды растау көрсетілетін қызметті берушінің кеңсесінде құжаттар топтамасын қабылдау күні мен уақыты көрсетіліп, тіркелгені туралы оның көшірмесіндегі белгі болып табылады;</w:t>
      </w:r>
    </w:p>
    <w:p>
      <w:pPr>
        <w:spacing w:after="0"/>
        <w:ind w:left="0"/>
        <w:jc w:val="both"/>
      </w:pPr>
      <w:r>
        <w:rPr>
          <w:rFonts w:ascii="Times New Roman"/>
          <w:b w:val="false"/>
          <w:i w:val="false"/>
          <w:color w:val="000000"/>
          <w:sz w:val="28"/>
        </w:rPr>
        <w:t>
      Мемлекеттік корпорацияға – тиісті құжаттарды қабылдау туралы қолхат.</w:t>
      </w:r>
    </w:p>
    <w:bookmarkStart w:name="z12" w:id="7"/>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жағдайда, Мемлекеттік корпорацияның қызметкері осы мемлекеттік көрсетілетін қызмет стандартына 2-қосымшаға сәйкес нысан бойынша құжаттарды қабылдаудан бас тарту туралы қолхат береді.";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"3. Көрсетілетін қызметті берушінің және (немесе) оның лауазымды адамдарының, Мемлекеттік корпорация және (немесе) оның қызметкерлерінің мемлекеттік қызмет көрсету мәселелері жөніндегі шешімдеріне, әрекетіне (әрекетсіздігіне) шағымдану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төртінші, бесінші және алтыншы бөліктері мынадай редакцияда жазылсын:</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шағымдану үшін шағым Мемлекеттік корпорацияның www..kz интернет-ресурсында көрсетілген мекенжайлар мен телефондар бойынша Мемлекеттік корпорация басшысының атына беріледі.</w:t>
      </w:r>
    </w:p>
    <w:p>
      <w:pPr>
        <w:spacing w:after="0"/>
        <w:ind w:left="0"/>
        <w:jc w:val="both"/>
      </w:pPr>
      <w:r>
        <w:rPr>
          <w:rFonts w:ascii="Times New Roman"/>
          <w:b w:val="false"/>
          <w:i w:val="false"/>
          <w:color w:val="000000"/>
          <w:sz w:val="28"/>
        </w:rPr>
        <w:t>
      Мемлекеттік корпорация бөлімінде қолма-қол, сондай-ақ пошта арқылы келіп түскен шағымның қабылданғанын растау (мөртаңба, кіріс нөмірі және тіркеу күні шағымның екінші данасына немесе шағымға ілеспе хатқа жазылады) оны тіркеу болып табылады.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 атына келіп түскен көрсетілетін қызметті алушының шағымы тіркелген күнінен бастап бес жұмыс күні ішінде қаралуға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xml:space="preserve">
      "4.Мемлекеттік қызметті көрсетудің, оның ішінде Мемлекеттік корпорация арқылы қызмет көрсетудің ерекшеліктерін ескере отырып, қойылатын өзге де талаптар";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Заңнамада белгіленген тәртіппен өзіне өзі қызмет көрсетуді, өз бетімен қозғалуды, бағдаралуды жүзеге асыру қабілетін немесе мүмкіндігін толық немесе ішінара жоғалтқан көрсетілетін кызметті алушыға мемлекеттік қызметті көрсету үшін құжаттарды қабылдауды Мемлекеттік корпорация қызметтері 1414 Бірыңғай байланыс орталығына жүгіну арқылы тұрғылықты жері бойынша шығумен жүргізеді.";</w:t>
      </w:r>
    </w:p>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бұйрықпен бекітілген "Облыстық және аудандық маңызы бар жалпыға ортақ пайдаланылатын автомобиль жолдарына бөлінген белдеуде, жарнаманы тұрақты орналастыру объектілерлерінде сыртқы (көрнекі) жарнама орналастыруға рұқсат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көрсетілетін қызметті алушы көрсетілетін қызметті берушіге не Мемлекеттік корпорацияға құжаттардың топтамасын тапсырған, сондай-ақ порталға жүгінген сәттен бастап – 5 (бес) жұмыс күні ішінде;</w:t>
      </w:r>
    </w:p>
    <w:p>
      <w:pPr>
        <w:spacing w:after="0"/>
        <w:ind w:left="0"/>
        <w:jc w:val="both"/>
      </w:pPr>
      <w:r>
        <w:rPr>
          <w:rFonts w:ascii="Times New Roman"/>
          <w:b w:val="false"/>
          <w:i w:val="false"/>
          <w:color w:val="000000"/>
          <w:sz w:val="28"/>
        </w:rPr>
        <w:t>
      Мемлекеттік корпорацияға жүгінген кезде қабылдану күні мемлекеттік қызмет көрсету мерзіміне кірмейді. Бұл ретте көрсетілетін қызметті беруші қызмет көрсету қорытындысын қызмет көрету мерзімі аяқталғанға бір күн қалғанда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2) тармақшасының бірінші бөлігі мынадай редакцияда жазылсын:</w:t>
      </w:r>
    </w:p>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демалыс және мереке күндерінен басқа, жұмыс кестесіне сәйкес түскі үзіліссіз, дүйсенбіден бастап сенбіні қоса алғанда сағат 9.00-ден 20.00-ге дейін.</w:t>
      </w:r>
    </w:p>
    <w:p>
      <w:pPr>
        <w:spacing w:after="0"/>
        <w:ind w:left="0"/>
        <w:jc w:val="both"/>
      </w:pPr>
      <w:r>
        <w:rPr>
          <w:rFonts w:ascii="Times New Roman"/>
          <w:b w:val="false"/>
          <w:i w:val="false"/>
          <w:color w:val="000000"/>
          <w:sz w:val="28"/>
        </w:rPr>
        <w:t>
      Қабылдау көрсетілетін қызметті берушілер орналасқан жерде жүзеге асырылады. Жеделдетіп қызмет көрсетусіз "электрондық" тәртіппен жүзеге асырылады, веб-порталы арқылы электрондық кезекті брондауға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қызметті алушы (немесе құқығы бар тұлғаның келіп қол қоюы, өкілетті заңды тұлға, нотариат куәландырған жеке тұлға сенімхаты негізінде) жүгінген кезде мемлекеттік қызметті көрсету үшін қажетті құжаттардың тізбесі:</w:t>
      </w:r>
    </w:p>
    <w:bookmarkStart w:name="z21" w:id="8"/>
    <w:p>
      <w:pPr>
        <w:spacing w:after="0"/>
        <w:ind w:left="0"/>
        <w:jc w:val="both"/>
      </w:pPr>
      <w:r>
        <w:rPr>
          <w:rFonts w:ascii="Times New Roman"/>
          <w:b w:val="false"/>
          <w:i w:val="false"/>
          <w:color w:val="000000"/>
          <w:sz w:val="28"/>
        </w:rPr>
        <w:t>
      1) көрсетілетін қызметті берушіге немесе Мемлекеттік корпорацияға:</w:t>
      </w:r>
    </w:p>
    <w:bookmarkEnd w:id="8"/>
    <w:p>
      <w:pPr>
        <w:spacing w:after="0"/>
        <w:ind w:left="0"/>
        <w:jc w:val="both"/>
      </w:pPr>
      <w:r>
        <w:rPr>
          <w:rFonts w:ascii="Times New Roman"/>
          <w:b w:val="false"/>
          <w:i w:val="false"/>
          <w:color w:val="000000"/>
          <w:sz w:val="28"/>
        </w:rPr>
        <w:t>
      осы мемлекеттік көрсетілетін қызмет стандартына 1-қосымшада белгіленген нысан бойынша жазбаша өтініш;</w:t>
      </w:r>
    </w:p>
    <w:p>
      <w:pPr>
        <w:spacing w:after="0"/>
        <w:ind w:left="0"/>
        <w:jc w:val="both"/>
      </w:pPr>
      <w:r>
        <w:rPr>
          <w:rFonts w:ascii="Times New Roman"/>
          <w:b w:val="false"/>
          <w:i w:val="false"/>
          <w:color w:val="000000"/>
          <w:sz w:val="28"/>
        </w:rPr>
        <w:t>
      түстік шешімі және өлшемдері бар объектінің эскизі;</w:t>
      </w:r>
    </w:p>
    <w:p>
      <w:pPr>
        <w:spacing w:after="0"/>
        <w:ind w:left="0"/>
        <w:jc w:val="both"/>
      </w:pPr>
      <w:r>
        <w:rPr>
          <w:rFonts w:ascii="Times New Roman"/>
          <w:b w:val="false"/>
          <w:i w:val="false"/>
          <w:color w:val="000000"/>
          <w:sz w:val="28"/>
        </w:rPr>
        <w:t>
      жеке басты куәландыратын құжат (жеке басын сәйкестендіру үшін).</w:t>
      </w:r>
    </w:p>
    <w:bookmarkStart w:name="z22" w:id="9"/>
    <w:p>
      <w:pPr>
        <w:spacing w:after="0"/>
        <w:ind w:left="0"/>
        <w:jc w:val="both"/>
      </w:pPr>
      <w:r>
        <w:rPr>
          <w:rFonts w:ascii="Times New Roman"/>
          <w:b w:val="false"/>
          <w:i w:val="false"/>
          <w:color w:val="000000"/>
          <w:sz w:val="28"/>
        </w:rPr>
        <w:t>
      2) порталға:</w:t>
      </w:r>
    </w:p>
    <w:bookmarkEnd w:id="9"/>
    <w:p>
      <w:pPr>
        <w:spacing w:after="0"/>
        <w:ind w:left="0"/>
        <w:jc w:val="both"/>
      </w:pPr>
      <w:r>
        <w:rPr>
          <w:rFonts w:ascii="Times New Roman"/>
          <w:b w:val="false"/>
          <w:i w:val="false"/>
          <w:color w:val="000000"/>
          <w:sz w:val="28"/>
        </w:rPr>
        <w:t>
      көрсетілетін қызметті алушының электрондық цифрлық қолтаңбасымен (бұдан әрі – ЭЦҚ) куәландырылған электрондық құжат нысанындағы орналасқан жері көрсетілген сұрау салу;</w:t>
      </w:r>
    </w:p>
    <w:p>
      <w:pPr>
        <w:spacing w:after="0"/>
        <w:ind w:left="0"/>
        <w:jc w:val="both"/>
      </w:pPr>
      <w:r>
        <w:rPr>
          <w:rFonts w:ascii="Times New Roman"/>
          <w:b w:val="false"/>
          <w:i w:val="false"/>
          <w:color w:val="000000"/>
          <w:sz w:val="28"/>
        </w:rPr>
        <w:t>
      түстік шешімі және өлшемдері бар объектінің эскизі.</w:t>
      </w:r>
    </w:p>
    <w:p>
      <w:pPr>
        <w:spacing w:after="0"/>
        <w:ind w:left="0"/>
        <w:jc w:val="both"/>
      </w:pPr>
      <w:r>
        <w:rPr>
          <w:rFonts w:ascii="Times New Roman"/>
          <w:b w:val="false"/>
          <w:i w:val="false"/>
          <w:color w:val="000000"/>
          <w:sz w:val="28"/>
        </w:rPr>
        <w:t>
      Жеке тұлғаның тіркелуін (қайта тіркелуін), жеке кәсіпкер ретінде тіркелуін растайтын құжат мәліметін көрсетілетін қызметті алушы "электрондық үкімет" шлюзі арқылы алады.</w:t>
      </w:r>
    </w:p>
    <w:p>
      <w:pPr>
        <w:spacing w:after="0"/>
        <w:ind w:left="0"/>
        <w:jc w:val="both"/>
      </w:pPr>
      <w:r>
        <w:rPr>
          <w:rFonts w:ascii="Times New Roman"/>
          <w:b w:val="false"/>
          <w:i w:val="false"/>
          <w:color w:val="000000"/>
          <w:sz w:val="28"/>
        </w:rPr>
        <w:t>
      Құжаттарды қабылдау кезінде Мемлекеттік корпорация жұмыскері құжаттардың электрондық көшірмесін жасап, одан кейін көрсетілетін қызметті алушыға түпнұсқаларын қайтарады.</w:t>
      </w:r>
    </w:p>
    <w:p>
      <w:pPr>
        <w:spacing w:after="0"/>
        <w:ind w:left="0"/>
        <w:jc w:val="both"/>
      </w:pPr>
      <w:r>
        <w:rPr>
          <w:rFonts w:ascii="Times New Roman"/>
          <w:b w:val="false"/>
          <w:i w:val="false"/>
          <w:color w:val="000000"/>
          <w:sz w:val="28"/>
        </w:rPr>
        <w:t>
      Мемлекеттік қызметтерді көрсету кезінде, егер Қазақстан Республикасының заңдарында өзгеше көзделмесе, заңмен қорғалатын құпияны құрайтын ақпараттық жүйелердегі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Мемлекеттік корпорацияға дайын құжаттарды беру тиісті құжаттарды қабылдау туралы қолхатының негізінде, жеке келген кезде қол қойғызып және жеке басын не уәкілетті өкілді: өкілеттігін растайтын құжат бойынша заңды тұлғаны; нотариат куәландырған сенімхат бойыншы жеке тұлғаны куәландыратын құжатты ұсыну бойынша жүзеге асырылады.</w:t>
      </w:r>
    </w:p>
    <w:p>
      <w:pPr>
        <w:spacing w:after="0"/>
        <w:ind w:left="0"/>
        <w:jc w:val="both"/>
      </w:pPr>
      <w:r>
        <w:rPr>
          <w:rFonts w:ascii="Times New Roman"/>
          <w:b w:val="false"/>
          <w:i w:val="false"/>
          <w:color w:val="000000"/>
          <w:sz w:val="28"/>
        </w:rPr>
        <w:t>
      Мемлекеттік корпорация нәтижені бір айлық мерзімде сақтауды қамтамасыз етеді, одан кейін оны көрсетілетін қызметті берушіге одан әрі сақтау үшін береді. Көрсетілетін қызметті алушы бір ай өткен соң жүгінген жағдайда, Мемлекеттік корпорацияға сұрау салу бойынша көрсетілетін қызметті беруші бір жұмыс күні ішінде дайын құжаттарды Мемлекеттік корпорацияға көрсетілетін қызметті алушыға беру үшін жібереді.</w:t>
      </w:r>
    </w:p>
    <w:p>
      <w:pPr>
        <w:spacing w:after="0"/>
        <w:ind w:left="0"/>
        <w:jc w:val="both"/>
      </w:pPr>
      <w:r>
        <w:rPr>
          <w:rFonts w:ascii="Times New Roman"/>
          <w:b w:val="false"/>
          <w:i w:val="false"/>
          <w:color w:val="000000"/>
          <w:sz w:val="28"/>
        </w:rPr>
        <w:t>
      Көрсетілетін қызметті алушы барлық қажетті құжаттарды берген кезде:</w:t>
      </w:r>
    </w:p>
    <w:p>
      <w:pPr>
        <w:spacing w:after="0"/>
        <w:ind w:left="0"/>
        <w:jc w:val="both"/>
      </w:pPr>
      <w:r>
        <w:rPr>
          <w:rFonts w:ascii="Times New Roman"/>
          <w:b w:val="false"/>
          <w:i w:val="false"/>
          <w:color w:val="000000"/>
          <w:sz w:val="28"/>
        </w:rPr>
        <w:t>
      көрсетілетін қызметті берушіге – өтініш қағаз тасығышта қабылдауды растау көрсетілетін қызметті берушінің кеңсесінде құжаттар топтамасын қабылдау күні мен уақыты көрсетіліп, тіркелгені туралы оның көшірмесіндегі белгі болып табылады;</w:t>
      </w:r>
    </w:p>
    <w:p>
      <w:pPr>
        <w:spacing w:after="0"/>
        <w:ind w:left="0"/>
        <w:jc w:val="both"/>
      </w:pPr>
      <w:r>
        <w:rPr>
          <w:rFonts w:ascii="Times New Roman"/>
          <w:b w:val="false"/>
          <w:i w:val="false"/>
          <w:color w:val="000000"/>
          <w:sz w:val="28"/>
        </w:rPr>
        <w:t>
      Мемлекеттік корпорацияға – тиісті құжаттарды қабылдау туралы қолхат;</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 нәтижесін алу күні көрсетіліп, мемлекеттік қызметті көрсету үшін сұрау салуды қабылдау туралы белгісі көрінеді.</w:t>
      </w:r>
    </w:p>
    <w:bookmarkStart w:name="z23" w:id="10"/>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жағдайда, Мемлекеттік корпорация қызметкері осы стандартқа 2-қосымшаға сәйкес құжаттарды қабылдаудан бас тарту туралы қолхат береді.";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"3. Көрсетілетін қызметті берушінің және (немесе) оның лауазымды адамдарының, Мемлекеттік корпорация және (немесе) оның қызметкерлерінің мемлекеттік қызмет көрсету мәселелері жөніндегі шешімдеріне, әрекетіне (әрекетсіздігіне) шағымдану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төртінші, бесінші және алтыншы бөліктері мынадай редакцияда жазылсын:</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шағымдану үшін шағым Мемлекеттік корпорация www..kz интернет-ресурсында көрсетілген мекенжайлар мен телефондар бойынша Мемлекеттік корпорация басшысының атына түседі.</w:t>
      </w:r>
    </w:p>
    <w:p>
      <w:pPr>
        <w:spacing w:after="0"/>
        <w:ind w:left="0"/>
        <w:jc w:val="both"/>
      </w:pPr>
      <w:r>
        <w:rPr>
          <w:rFonts w:ascii="Times New Roman"/>
          <w:b w:val="false"/>
          <w:i w:val="false"/>
          <w:color w:val="000000"/>
          <w:sz w:val="28"/>
        </w:rPr>
        <w:t>
      Мемлекеттік корпорация бөлімдерінде қолма-қол, сондай-ақ почта арқылы келіп түскен шағымның қабылданғанын растау (мөртаңба, кіріс нөмірі және тіркеу күні шағымның екінші данасына немесе шағымға ілеспе хатқа жазылады) оны тіркеу болып табылады.</w:t>
      </w:r>
    </w:p>
    <w:p>
      <w:pPr>
        <w:spacing w:after="0"/>
        <w:ind w:left="0"/>
        <w:jc w:val="both"/>
      </w:pPr>
      <w:r>
        <w:rPr>
          <w:rFonts w:ascii="Times New Roman"/>
          <w:b w:val="false"/>
          <w:i w:val="false"/>
          <w:color w:val="000000"/>
          <w:sz w:val="28"/>
        </w:rPr>
        <w:t>
      Мемлекеттік қызметті көрсетушінің немесе Мемлекеттік корпорация атына келіп түскен мемлекеттік қызметті алушының шағымы тіркелген күнінен бастап бес жұмыс күні ішінде қаралады.";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"4. Мемлекеттік қызметті көрсетудің, оның ішінде электрондық нысанда және Мемлекеттік корпорация арқылы қызмет көрсетудің ерекшеліктерін ескере отырып, қойылатын өзге де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Заңнамада белгіленген тәртіппен өзіне өзі қызмет көрсетуді, өз бетімен қозғалуды, бағдаралуды жүзеге асыру қабілетін немесе мүмкіндігін толық немесе ішінара жоғалтқан көрсетілетін кызметті алушыға мемлекеттік қызметті көрсету үшін құжаттарды қабылдауды Мемлекеттік корпорация қызметтері 1414 Бірыңғай байланыс орталығына жүгіну арқылы тұрғылықты жері бойынша шығумен жүргізеді.";</w:t>
      </w:r>
    </w:p>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көрсетілген бұйрықпен бекітілген "Халықаралық және республикалық маңызы бар автомобиль жолдарының арналармен, байланыс және электр беру жүйелерімен, мұнай құбырларымен, газ құбырларымен, су құбырларымен және теміржолдармен және басқа инженерлік желілермен және коммуникациялармен қиылысуына рұқсат беру" мемлекеттік көрсетілетін қызмет стандартында: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2) тармақшасының екінші бөлігі мынадай редакцияда жазылсын:</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көрсетілетін қызметті алушы көрсетілетін қызметті берушіге не Мемлекеттік корпорацияға құжаттардың топтамасын тапсырған сәттен бастап – 7 (жеті) жұмыс күні ішінде;</w:t>
      </w:r>
    </w:p>
    <w:p>
      <w:pPr>
        <w:spacing w:after="0"/>
        <w:ind w:left="0"/>
        <w:jc w:val="both"/>
      </w:pPr>
      <w:r>
        <w:rPr>
          <w:rFonts w:ascii="Times New Roman"/>
          <w:b w:val="false"/>
          <w:i w:val="false"/>
          <w:color w:val="000000"/>
          <w:sz w:val="28"/>
        </w:rPr>
        <w:t>
      Мемлекеттік корпорацияға жүгінген кезде қабылдану күні мемлекеттік қызмет көрсету мерзіміне кірмейді. Бұл ретте көрсетілетін қызметті беруші қызмет көрсету қорытындысын қызмет көрету мерзімі аяқталғанға бір күн қалғанда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2) тармақшасы мынадай редакцияда жазылсын:</w:t>
      </w:r>
    </w:p>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демалыс және мереке күндерінен басқа, жұмыс кестесіне сәйкес түскі үзіліссіз, дүйсенбіден бастап сенбіні қоса алғанда сағат 9.00-ден 20.00-ге дейін.</w:t>
      </w:r>
    </w:p>
    <w:p>
      <w:pPr>
        <w:spacing w:after="0"/>
        <w:ind w:left="0"/>
        <w:jc w:val="both"/>
      </w:pPr>
      <w:r>
        <w:rPr>
          <w:rFonts w:ascii="Times New Roman"/>
          <w:b w:val="false"/>
          <w:i w:val="false"/>
          <w:color w:val="000000"/>
          <w:sz w:val="28"/>
        </w:rPr>
        <w:t>
      Қабылдау көрсетілетін қызметті берушілер орналасқан жерде жүзеге асырылады. Жеделдетіп қызмет көрсетусіз "электрондық" тәртіппен жүзеге асырылады, веб-порталы арқылы электрондық кезекті брондауға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қызметті алушы (немесе құқығы бар тұлғаның келіп қол қоюы, өкілетті заңды тұлға, нотариат куәландырған жеке тұлға сенімхаты негізінде) жүгінген кезде мемлекеттік қызметті көрсету үшін қажетті құжаттардың тізбесі:</w:t>
      </w:r>
    </w:p>
    <w:p>
      <w:pPr>
        <w:spacing w:after="0"/>
        <w:ind w:left="0"/>
        <w:jc w:val="both"/>
      </w:pPr>
      <w:r>
        <w:rPr>
          <w:rFonts w:ascii="Times New Roman"/>
          <w:b w:val="false"/>
          <w:i w:val="false"/>
          <w:color w:val="000000"/>
          <w:sz w:val="28"/>
        </w:rPr>
        <w:t>
      көрсетілетін қызметті берушіге не Мемлекеттік корпорацияға жүгінгенде:</w:t>
      </w:r>
    </w:p>
    <w:bookmarkStart w:name="z32" w:id="11"/>
    <w:p>
      <w:pPr>
        <w:spacing w:after="0"/>
        <w:ind w:left="0"/>
        <w:jc w:val="both"/>
      </w:pPr>
      <w:r>
        <w:rPr>
          <w:rFonts w:ascii="Times New Roman"/>
          <w:b w:val="false"/>
          <w:i w:val="false"/>
          <w:color w:val="000000"/>
          <w:sz w:val="28"/>
        </w:rPr>
        <w:t>
      1) осы мемлекеттік көрсетілетін қызмет стандартына 1-қосымшада белгіленген нысан бойынша өтініш;</w:t>
      </w:r>
    </w:p>
    <w:bookmarkEnd w:id="11"/>
    <w:bookmarkStart w:name="z33" w:id="12"/>
    <w:p>
      <w:pPr>
        <w:spacing w:after="0"/>
        <w:ind w:left="0"/>
        <w:jc w:val="both"/>
      </w:pPr>
      <w:r>
        <w:rPr>
          <w:rFonts w:ascii="Times New Roman"/>
          <w:b w:val="false"/>
          <w:i w:val="false"/>
          <w:color w:val="000000"/>
          <w:sz w:val="28"/>
        </w:rPr>
        <w:t xml:space="preserve">
      2) түстік шешімі және өлшемдері бар объекті эскизінің көшірмесі немесе оның түпнұсқасы; </w:t>
      </w:r>
    </w:p>
    <w:bookmarkEnd w:id="12"/>
    <w:bookmarkStart w:name="z34" w:id="13"/>
    <w:p>
      <w:pPr>
        <w:spacing w:after="0"/>
        <w:ind w:left="0"/>
        <w:jc w:val="both"/>
      </w:pPr>
      <w:r>
        <w:rPr>
          <w:rFonts w:ascii="Times New Roman"/>
          <w:b w:val="false"/>
          <w:i w:val="false"/>
          <w:color w:val="000000"/>
          <w:sz w:val="28"/>
        </w:rPr>
        <w:t>
      3) жеке басты куәландыратын құжат (жеке басын сәйкестендіру үшін).</w:t>
      </w:r>
    </w:p>
    <w:bookmarkEnd w:id="13"/>
    <w:p>
      <w:pPr>
        <w:spacing w:after="0"/>
        <w:ind w:left="0"/>
        <w:jc w:val="both"/>
      </w:pPr>
      <w:r>
        <w:rPr>
          <w:rFonts w:ascii="Times New Roman"/>
          <w:b w:val="false"/>
          <w:i w:val="false"/>
          <w:color w:val="000000"/>
          <w:sz w:val="28"/>
        </w:rPr>
        <w:t>
      Жеке тұлғаның тіркелуін (қайта тіркелуін), жеке кәсіпкер ретінде тіркелуін растайтын құжат мәліметін көрсетілетін қызметті алушы "электрондық үкімет" шлюзі арқылы алады.</w:t>
      </w:r>
    </w:p>
    <w:p>
      <w:pPr>
        <w:spacing w:after="0"/>
        <w:ind w:left="0"/>
        <w:jc w:val="both"/>
      </w:pPr>
      <w:r>
        <w:rPr>
          <w:rFonts w:ascii="Times New Roman"/>
          <w:b w:val="false"/>
          <w:i w:val="false"/>
          <w:color w:val="000000"/>
          <w:sz w:val="28"/>
        </w:rPr>
        <w:t>
      Мемлекеттік қызметтерді көрсету кезінде, егер Қазақстан Республикасының заңдарында өзгеше көзделмесе, заңмен қорғалатын құпияны құрайтын, ақпараттық жүйелердегі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Мемлекеттік корпорацияға дайын құжаттарды беру тиісті құжаттарды қабылдау туралы қолхатының негізінде, жеке келген кезде қол қойғызып және жекебасын не уәкілетті өкілді: өкілеттігін растайтын құжат бойынша занды тұлғаны; нотариат куәландырған сенімхат бойыншы жеке тұлғаны куәландыратын құжатты ұсыну бойынша жүзеге асырылады.</w:t>
      </w:r>
    </w:p>
    <w:p>
      <w:pPr>
        <w:spacing w:after="0"/>
        <w:ind w:left="0"/>
        <w:jc w:val="both"/>
      </w:pPr>
      <w:r>
        <w:rPr>
          <w:rFonts w:ascii="Times New Roman"/>
          <w:b w:val="false"/>
          <w:i w:val="false"/>
          <w:color w:val="000000"/>
          <w:sz w:val="28"/>
        </w:rPr>
        <w:t>
      Мемлекеттік корпорация нәтижені бір айлық мерзімде сақтауды қамтамасыз етеді, одан кейін оны көрсетілетін қызметті берушіге одан әрі сақтау үшін береді. Көрсетілетін қызметті алушы бір ай өткен соң жүгінген жағдайда, Мемлекеттік корпорацияға сұрау салу бойынша көрсетілетін қызметті беруші бір жұмыс күні ішінде дайын құжаттарды Мемлекеттік корпорацияға көрсетілетін қызметті алушыға беру үшін жібереді.</w:t>
      </w:r>
    </w:p>
    <w:p>
      <w:pPr>
        <w:spacing w:after="0"/>
        <w:ind w:left="0"/>
        <w:jc w:val="both"/>
      </w:pPr>
      <w:r>
        <w:rPr>
          <w:rFonts w:ascii="Times New Roman"/>
          <w:b w:val="false"/>
          <w:i w:val="false"/>
          <w:color w:val="000000"/>
          <w:sz w:val="28"/>
        </w:rPr>
        <w:t>
      Көрсетілетін қызметті алушы барлық қажетті құжаттарды берген кезде:</w:t>
      </w:r>
    </w:p>
    <w:p>
      <w:pPr>
        <w:spacing w:after="0"/>
        <w:ind w:left="0"/>
        <w:jc w:val="both"/>
      </w:pPr>
      <w:r>
        <w:rPr>
          <w:rFonts w:ascii="Times New Roman"/>
          <w:b w:val="false"/>
          <w:i w:val="false"/>
          <w:color w:val="000000"/>
          <w:sz w:val="28"/>
        </w:rPr>
        <w:t>
      көрсетілетін қызметті берушіге – өтініш қағаз тасығын қабылдауды растау көрсетілетін қызметті берушінің кеңсесінде құжаттар топтамасын қабылдау күні мен уақыты көрсетіліп, тіркелгені туралы оның көшірмесіндегі белгі болып табылады;</w:t>
      </w:r>
    </w:p>
    <w:p>
      <w:pPr>
        <w:spacing w:after="0"/>
        <w:ind w:left="0"/>
        <w:jc w:val="both"/>
      </w:pPr>
      <w:r>
        <w:rPr>
          <w:rFonts w:ascii="Times New Roman"/>
          <w:b w:val="false"/>
          <w:i w:val="false"/>
          <w:color w:val="000000"/>
          <w:sz w:val="28"/>
        </w:rPr>
        <w:t>
      Мемлекеттік корпорацияға – тиісті құжаттарды қабылдау туралы қолхат.</w:t>
      </w:r>
    </w:p>
    <w:bookmarkStart w:name="z35" w:id="14"/>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жағдайда, Мемлекеттік корпорация қызметкері осы стандартқа 2-қосымшаға сәйкес нысан бойынша құжаттарды қабылдаудан бас тарту туралы қолхат береді.";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"3. Көрсетілетін қызметті берушінің және (немесе) оның лауазымды адамдарының, Мемлекеттік корпорация және (немесе) оның қызметкерлерінің мемлекеттік қызмет көрсету мәселелері жөніндегі шешімдеріне, әрекетіне (әрекетсіздігіне) шағымдану тәртібі";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төртінші, бесінші және алтыншы бөліктері мынадай редакцияда жазылсын:</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шағымдану үшін шағым Мемлекеттік корпорация www.kz интернет-ресурсында көрсетілген мекенжайлар мен телефондар бойынша Мемлекеттік корпорация басшысының атына беріледі.</w:t>
      </w:r>
    </w:p>
    <w:p>
      <w:pPr>
        <w:spacing w:after="0"/>
        <w:ind w:left="0"/>
        <w:jc w:val="both"/>
      </w:pPr>
      <w:r>
        <w:rPr>
          <w:rFonts w:ascii="Times New Roman"/>
          <w:b w:val="false"/>
          <w:i w:val="false"/>
          <w:color w:val="000000"/>
          <w:sz w:val="28"/>
        </w:rPr>
        <w:t>
      Мемлекеттік корпорация бөлімінде қолма-қол, сондай-ақ почта арқылы келіп түскен шағымның қабылданғанын растау (мөртаңба, кіріс нөмірі және тіркеу күні шағымның екінші данасына немесе шағымға ілеспе хатқа жазылады) оны тіркеу болып табылады.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 атына келіп түскен көрсетілетін қызметті алушының шағымы тіркелген күнінен бастап бес жұмыс күні ішінде қаралуға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Заңнамада белгіленген тәртіппен өзіне өзі қызмет көрсетуді, өз бетімен қозғалуды, бағдаралуды жүзеге асыру қабілетін немесе мүмкіндігін толық немесе ішінара жоғалтқан көрсетілетін кызметті алушыға мемлекеттік қызметті көрсету үшін құжаттарды қабылдауды Мемлекеттік корпорация қызметтері 1414 Бірыңғай байланыс орталығына жүгіну арқылы тұрғылықты жері бойынша шығумен жүргізеді.";</w:t>
      </w:r>
    </w:p>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p>
      <w:pPr>
        <w:spacing w:after="0"/>
        <w:ind w:left="0"/>
        <w:jc w:val="both"/>
      </w:pPr>
      <w:r>
        <w:rPr>
          <w:rFonts w:ascii="Times New Roman"/>
          <w:b w:val="false"/>
          <w:i w:val="false"/>
          <w:color w:val="000000"/>
          <w:sz w:val="28"/>
        </w:rPr>
        <w:t xml:space="preserve">
      көрсетілген бұйрықпен бекітілген "Кiрме жолдарды және жалпыға ортақ пайдаланылатын жолдарға жалғасатын жолдарды салуға келісу"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бөлігінің 2) тармақшасы мынадай редакцияда жазылсын:</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xml:space="preserve">
      4. Мемлекеттік қызметті көрсету тәртібі: </w:t>
      </w:r>
    </w:p>
    <w:p>
      <w:pPr>
        <w:spacing w:after="0"/>
        <w:ind w:left="0"/>
        <w:jc w:val="both"/>
      </w:pPr>
      <w:r>
        <w:rPr>
          <w:rFonts w:ascii="Times New Roman"/>
          <w:b w:val="false"/>
          <w:i w:val="false"/>
          <w:color w:val="000000"/>
          <w:sz w:val="28"/>
        </w:rPr>
        <w:t>
      "1) көрсетілетін қызметті алушы көрсетілетін қызметті берушіге не Мемлекеттік корпорацияға құжаттардың топтамасын тапсырған сәттен бастап – 7 (жеті) жұмыс күні ішінде;</w:t>
      </w:r>
    </w:p>
    <w:p>
      <w:pPr>
        <w:spacing w:after="0"/>
        <w:ind w:left="0"/>
        <w:jc w:val="both"/>
      </w:pPr>
      <w:r>
        <w:rPr>
          <w:rFonts w:ascii="Times New Roman"/>
          <w:b w:val="false"/>
          <w:i w:val="false"/>
          <w:color w:val="000000"/>
          <w:sz w:val="28"/>
        </w:rPr>
        <w:t>
      Мемлекеттік корпорацияға жүгінген кезде қабылдану күні мемлекеттік қызмет көрсету мерзіміне кірмейді. Бұл ретте көрсетілетін қызметті беруші қызмет көрсету қорытындысын қызмет көрету мерзімі аяқталғанға бір күн қалғанда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2) тармақшасының бірінші бөлігі мынадай редакцияда жазылсын:</w:t>
      </w:r>
    </w:p>
    <w:p>
      <w:pPr>
        <w:spacing w:after="0"/>
        <w:ind w:left="0"/>
        <w:jc w:val="both"/>
      </w:pPr>
      <w:r>
        <w:rPr>
          <w:rFonts w:ascii="Times New Roman"/>
          <w:b w:val="false"/>
          <w:i w:val="false"/>
          <w:color w:val="000000"/>
          <w:sz w:val="28"/>
        </w:rPr>
        <w:t>
      "2) Мемлекеттік корпорация - Қазақстан Республикасының еңбек заңнамасына сәйкес демалыс және мереке күндерінен басқа, жұмыс кестесіне сәйкес түскі үзіліссіз, дүйсенбіден бастап сенбіні қоса алғанда сағат 9.00-ден 20.00-ге дейін.</w:t>
      </w:r>
    </w:p>
    <w:p>
      <w:pPr>
        <w:spacing w:after="0"/>
        <w:ind w:left="0"/>
        <w:jc w:val="both"/>
      </w:pPr>
      <w:r>
        <w:rPr>
          <w:rFonts w:ascii="Times New Roman"/>
          <w:b w:val="false"/>
          <w:i w:val="false"/>
          <w:color w:val="000000"/>
          <w:sz w:val="28"/>
        </w:rPr>
        <w:t>
      Қабылдау көрсетілетін қызметті берушілер орналасқан жерде жүзеге асырылады. Жеделдетіп қызмет көрсетусіз "электрондық" тәртіппен жүзеге асырылады, веб-порталы арқылы электрондық кезекті брондауға болады.";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Көрсетілетін қызметті алушы (немесе құқығы бар тұлғаның келіп қол қоюы, өкілетті заңды тұлға, нотариат куәландырған жеке тұлға сенімхаты негізінде) жүгінген кезде мемлекеттік қызметті көрсету үшін қажетті құжаттардың тізбесі:</w:t>
      </w:r>
    </w:p>
    <w:p>
      <w:pPr>
        <w:spacing w:after="0"/>
        <w:ind w:left="0"/>
        <w:jc w:val="both"/>
      </w:pPr>
      <w:r>
        <w:rPr>
          <w:rFonts w:ascii="Times New Roman"/>
          <w:b w:val="false"/>
          <w:i w:val="false"/>
          <w:color w:val="000000"/>
          <w:sz w:val="28"/>
        </w:rPr>
        <w:t>
      көрсетілетін қызметті берушіге не Мемлекеттік корпорацияға жүгінгенде:</w:t>
      </w:r>
    </w:p>
    <w:bookmarkStart w:name="z42" w:id="15"/>
    <w:p>
      <w:pPr>
        <w:spacing w:after="0"/>
        <w:ind w:left="0"/>
        <w:jc w:val="both"/>
      </w:pPr>
      <w:r>
        <w:rPr>
          <w:rFonts w:ascii="Times New Roman"/>
          <w:b w:val="false"/>
          <w:i w:val="false"/>
          <w:color w:val="000000"/>
          <w:sz w:val="28"/>
        </w:rPr>
        <w:t>
      1) осы мемлекеттік көрсетілетін қызмет стандартына 1-қосымшада белгіленген нысан бойынша өтініш;</w:t>
      </w:r>
    </w:p>
    <w:bookmarkEnd w:id="15"/>
    <w:bookmarkStart w:name="z43" w:id="16"/>
    <w:p>
      <w:pPr>
        <w:spacing w:after="0"/>
        <w:ind w:left="0"/>
        <w:jc w:val="both"/>
      </w:pPr>
      <w:r>
        <w:rPr>
          <w:rFonts w:ascii="Times New Roman"/>
          <w:b w:val="false"/>
          <w:i w:val="false"/>
          <w:color w:val="000000"/>
          <w:sz w:val="28"/>
        </w:rPr>
        <w:t>
      2) түстік шешімі және өлшемдері бар объекті эскизінің көшірмесі немесе оның түпнұсқасы;</w:t>
      </w:r>
    </w:p>
    <w:bookmarkEnd w:id="16"/>
    <w:bookmarkStart w:name="z44" w:id="17"/>
    <w:p>
      <w:pPr>
        <w:spacing w:after="0"/>
        <w:ind w:left="0"/>
        <w:jc w:val="both"/>
      </w:pPr>
      <w:r>
        <w:rPr>
          <w:rFonts w:ascii="Times New Roman"/>
          <w:b w:val="false"/>
          <w:i w:val="false"/>
          <w:color w:val="000000"/>
          <w:sz w:val="28"/>
        </w:rPr>
        <w:t>
      3) жеке басты куәландыратын құжат (жеке басын сәйкестендіру үшін).</w:t>
      </w:r>
    </w:p>
    <w:bookmarkEnd w:id="17"/>
    <w:p>
      <w:pPr>
        <w:spacing w:after="0"/>
        <w:ind w:left="0"/>
        <w:jc w:val="both"/>
      </w:pPr>
      <w:r>
        <w:rPr>
          <w:rFonts w:ascii="Times New Roman"/>
          <w:b w:val="false"/>
          <w:i w:val="false"/>
          <w:color w:val="000000"/>
          <w:sz w:val="28"/>
        </w:rPr>
        <w:t>
      Жеке тұлғаның тіркелуін (қайта тіркелуін), жеке кәсіпкер ретінде тіркелуін растайтын құжат мәліметін көрсетілетін қызметті алушы "электрондық үкімет" шлюзі арқылы алады.</w:t>
      </w:r>
    </w:p>
    <w:p>
      <w:pPr>
        <w:spacing w:after="0"/>
        <w:ind w:left="0"/>
        <w:jc w:val="both"/>
      </w:pPr>
      <w:r>
        <w:rPr>
          <w:rFonts w:ascii="Times New Roman"/>
          <w:b w:val="false"/>
          <w:i w:val="false"/>
          <w:color w:val="000000"/>
          <w:sz w:val="28"/>
        </w:rPr>
        <w:t>
      Мемлекеттік қызметтерді көрсету кезінде егер Қазақстан Республикасының заңдарында өзгеше көзделмесе, заңмен қорғалатын құпияны құрайтын ақпараттық жүйелердегі мәліметтерді пайдалануға көрсетілетін қызметті алушының жазбаша келісімін алады.</w:t>
      </w:r>
    </w:p>
    <w:p>
      <w:pPr>
        <w:spacing w:after="0"/>
        <w:ind w:left="0"/>
        <w:jc w:val="both"/>
      </w:pPr>
      <w:r>
        <w:rPr>
          <w:rFonts w:ascii="Times New Roman"/>
          <w:b w:val="false"/>
          <w:i w:val="false"/>
          <w:color w:val="000000"/>
          <w:sz w:val="28"/>
        </w:rPr>
        <w:t>
      Мемлекеттік корпорацияға дайын құжаттарды беру тиісті құжаттарды қабылдау туралы қолхатының негізінде, жеке келген кезде қол қойғызып және жеке басын не уәкілетті өкілді: өкілеттігін растайтын құжат бойынша занды тұлғаны; нотариат куәландырған сенімхат бойыншы жеке тұлғаны куәландыратын құжатты ұсыну бойынша жүзеге асырылады.</w:t>
      </w:r>
    </w:p>
    <w:bookmarkStart w:name="z46" w:id="18"/>
    <w:p>
      <w:pPr>
        <w:spacing w:after="0"/>
        <w:ind w:left="0"/>
        <w:jc w:val="both"/>
      </w:pPr>
      <w:r>
        <w:rPr>
          <w:rFonts w:ascii="Times New Roman"/>
          <w:b w:val="false"/>
          <w:i w:val="false"/>
          <w:color w:val="000000"/>
          <w:sz w:val="28"/>
        </w:rPr>
        <w:t>
      Мемлекеттік корпорация нәтижені бір айлық мерзімде сақтауды қамтамасыз етеді, одан кейін оны көрсетілетін қызметті берушіге одан әрі сақтау үшін береді. Көрсетілетін қызметті алушы бір ай өткен соң жүгінген жағдайда, Мемлекеттік корпорацияға сұрау салу бойынша көрсетілетін қызметті беруші бір жұмыс күні ішінде дайын құжаттарды Мемлекеттік корпорация көрсетілетін қызметті алушыға беру үшін жібереді.</w:t>
      </w:r>
    </w:p>
    <w:bookmarkEnd w:id="18"/>
    <w:p>
      <w:pPr>
        <w:spacing w:after="0"/>
        <w:ind w:left="0"/>
        <w:jc w:val="both"/>
      </w:pPr>
      <w:r>
        <w:rPr>
          <w:rFonts w:ascii="Times New Roman"/>
          <w:b w:val="false"/>
          <w:i w:val="false"/>
          <w:color w:val="000000"/>
          <w:sz w:val="28"/>
        </w:rPr>
        <w:t>
      Көрсетілетін қызметті алушы барлық қажетті құжаттарды берген кезде:</w:t>
      </w:r>
    </w:p>
    <w:p>
      <w:pPr>
        <w:spacing w:after="0"/>
        <w:ind w:left="0"/>
        <w:jc w:val="both"/>
      </w:pPr>
      <w:r>
        <w:rPr>
          <w:rFonts w:ascii="Times New Roman"/>
          <w:b w:val="false"/>
          <w:i w:val="false"/>
          <w:color w:val="000000"/>
          <w:sz w:val="28"/>
        </w:rPr>
        <w:t>
      көрсетілетін қызметті берушіге – өтініш қағаз тасығын қабылдауды растау көрсетілетін қызметті берушінің кеңсесінде құжаттар топтамасын қабылдау күні мен уақыты көрсетіліп, тіркелгені туралы оның көшірмесіндегі белгі болып табылады;</w:t>
      </w:r>
    </w:p>
    <w:p>
      <w:pPr>
        <w:spacing w:after="0"/>
        <w:ind w:left="0"/>
        <w:jc w:val="both"/>
      </w:pPr>
      <w:r>
        <w:rPr>
          <w:rFonts w:ascii="Times New Roman"/>
          <w:b w:val="false"/>
          <w:i w:val="false"/>
          <w:color w:val="000000"/>
          <w:sz w:val="28"/>
        </w:rPr>
        <w:t>
      Мемлекеттік корпорация – тиісті құжаттарды қабылдау туралы қолхат.</w:t>
      </w:r>
    </w:p>
    <w:bookmarkStart w:name="z45" w:id="19"/>
    <w:p>
      <w:pPr>
        <w:spacing w:after="0"/>
        <w:ind w:left="0"/>
        <w:jc w:val="both"/>
      </w:pPr>
      <w:r>
        <w:rPr>
          <w:rFonts w:ascii="Times New Roman"/>
          <w:b w:val="false"/>
          <w:i w:val="false"/>
          <w:color w:val="000000"/>
          <w:sz w:val="28"/>
        </w:rPr>
        <w:t>
      10. Көрсетілетін қызметті алушы осы мемлекеттік көрсетілетін қызмет стандартының 9-тармағында көзделген тізбеге сәйкес құжаттардың топтамасын толық ұсынбаған жағдайда, Мемлекеттік корпорация қызметкері осы мемлекеттік көрсетілетін қызмет стандартына 2-қосымшаға сәйкес нысан бойынша құжаттарды қабылдаудан бас тарту туралы қолхат береді.";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атауы мынадай редакцияда жазылсын:</w:t>
      </w:r>
    </w:p>
    <w:p>
      <w:pPr>
        <w:spacing w:after="0"/>
        <w:ind w:left="0"/>
        <w:jc w:val="both"/>
      </w:pPr>
      <w:r>
        <w:rPr>
          <w:rFonts w:ascii="Times New Roman"/>
          <w:b w:val="false"/>
          <w:i w:val="false"/>
          <w:color w:val="000000"/>
          <w:sz w:val="28"/>
        </w:rPr>
        <w:t>
      "3. Көрсетілетін қызметті берушінің және (немесе) оның лауазымды адамдарының, Мемлекеттік корпорация және (немесе) оның қызметкерлерінің мемлекеттік қызмет көрсету мәселелері жөніндегі шешімдеріне, әрекетіне (әрекетсіздігіне) шағымдану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төртінші, бесінші және алтыншы бөліктері мынадай редакцияда жазылсын:</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шағымдану үшін шағым Мемлекеттік корпорация www..kz интернет-ресурсында көрсетілген мекенжайлар мен телефондар бойынша Мемлекеттік корпорация басшысының атына беріледі.</w:t>
      </w:r>
    </w:p>
    <w:p>
      <w:pPr>
        <w:spacing w:after="0"/>
        <w:ind w:left="0"/>
        <w:jc w:val="both"/>
      </w:pPr>
      <w:r>
        <w:rPr>
          <w:rFonts w:ascii="Times New Roman"/>
          <w:b w:val="false"/>
          <w:i w:val="false"/>
          <w:color w:val="000000"/>
          <w:sz w:val="28"/>
        </w:rPr>
        <w:t>
      Мемлекеттік корпорация бөлімдерінде қолма-қол, сондай-ақ почта арқылы келіп түскен шағымның қабылданғанын растау (мөртаңба, кіріс нөмірі және тіркеу күні шағымның екінші данасына немесе шағымға ілеспе хатқа жазылады) оны тіркеу болып табылады.</w:t>
      </w:r>
    </w:p>
    <w:bookmarkStart w:name="z49" w:id="20"/>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 атына келіп түскен көрсетілетін қызметті алушының шағымы тіркелген күнінен бастап бес жұмыс күні ішінде қаралуға тиіс.";</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Заңнамада белгіленген тәртіппен өзіне өзі қызмет көрсетуді, өз бетімен қозғалуды, бағдаралуды жүзеге асыру қабілетін немесе мүмкіндігін толық немесе ішінара жоғалтқан көрсетілетін кызметті алушыға мемлекеттік қызметті көрсету үшін құжаттарды қабылдауды Мемлекеттік корпорация қызметтері 1414 Бірыңғай байланыс орталығына жүгіну арқылы тұрғылықты жері бойынша шығумен жүргізеді.";</w:t>
      </w:r>
    </w:p>
    <w:bookmarkStart w:name="z51" w:id="21"/>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End w:id="21"/>
    <w:bookmarkStart w:name="z52" w:id="2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Автомобиль жолдары комитеті (М.Қ. Пішембаев):</w:t>
      </w:r>
    </w:p>
    <w:bookmarkEnd w:id="22"/>
    <w:bookmarkStart w:name="z53" w:id="23"/>
    <w:p>
      <w:pPr>
        <w:spacing w:after="0"/>
        <w:ind w:left="0"/>
        <w:jc w:val="both"/>
      </w:pPr>
      <w:r>
        <w:rPr>
          <w:rFonts w:ascii="Times New Roman"/>
          <w:b w:val="false"/>
          <w:i w:val="false"/>
          <w:color w:val="000000"/>
          <w:sz w:val="28"/>
        </w:rPr>
        <w:t>
      1) осы бұйрықтың заңнамада белгіленген тәртіппен Қазақстан Республикасы Әділет министрлігінде мемлекеттік тіркелуін;</w:t>
      </w:r>
    </w:p>
    <w:bookmarkEnd w:id="23"/>
    <w:bookmarkStart w:name="z54" w:id="2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күндік мерзімді баспа басылымдарында және "Әділет" ақпараттық-құқықтық жүйесіне, сондай-ақ Қазақстан Республикасы нормативтік құқықтық актілерінің эталондық бақылау банкіне енгізу үшін ресми жариялауға қағаз және электронды түрде көшірмелерін жіберуді;</w:t>
      </w:r>
    </w:p>
    <w:bookmarkEnd w:id="24"/>
    <w:bookmarkStart w:name="z55" w:id="25"/>
    <w:p>
      <w:pPr>
        <w:spacing w:after="0"/>
        <w:ind w:left="0"/>
        <w:jc w:val="both"/>
      </w:pPr>
      <w:r>
        <w:rPr>
          <w:rFonts w:ascii="Times New Roman"/>
          <w:b w:val="false"/>
          <w:i w:val="false"/>
          <w:color w:val="000000"/>
          <w:sz w:val="28"/>
        </w:rPr>
        <w:t xml:space="preserve">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 </w:t>
      </w:r>
    </w:p>
    <w:bookmarkEnd w:id="25"/>
    <w:bookmarkStart w:name="z56" w:id="2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26"/>
    <w:bookmarkStart w:name="z57" w:id="2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27"/>
    <w:bookmarkStart w:name="z58" w:id="2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жиырма бір күн өткен соң қолданысқа енгізіледі.</w:t>
      </w:r>
    </w:p>
    <w:bookmarkEnd w:id="2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 министрі   </w:t>
      </w:r>
    </w:p>
    <w:p>
      <w:pPr>
        <w:spacing w:after="0"/>
        <w:ind w:left="0"/>
        <w:jc w:val="both"/>
      </w:pPr>
      <w:r>
        <w:rPr>
          <w:rFonts w:ascii="Times New Roman"/>
          <w:b w:val="false"/>
          <w:i w:val="false"/>
          <w:color w:val="000000"/>
          <w:sz w:val="28"/>
        </w:rPr>
        <w:t xml:space="preserve">
      ___________________ Д. Абаев   </w:t>
      </w:r>
    </w:p>
    <w:p>
      <w:pPr>
        <w:spacing w:after="0"/>
        <w:ind w:left="0"/>
        <w:jc w:val="both"/>
      </w:pPr>
      <w:r>
        <w:rPr>
          <w:rFonts w:ascii="Times New Roman"/>
          <w:b w:val="false"/>
          <w:i w:val="false"/>
          <w:color w:val="000000"/>
          <w:sz w:val="28"/>
        </w:rPr>
        <w:t>
      2016 жылғы 21 қыркүйек</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 Қ. Бишімбаев   </w:t>
      </w:r>
    </w:p>
    <w:p>
      <w:pPr>
        <w:spacing w:after="0"/>
        <w:ind w:left="0"/>
        <w:jc w:val="both"/>
      </w:pPr>
      <w:r>
        <w:rPr>
          <w:rFonts w:ascii="Times New Roman"/>
          <w:b w:val="false"/>
          <w:i w:val="false"/>
          <w:color w:val="000000"/>
          <w:sz w:val="28"/>
        </w:rPr>
        <w:t>
      2016 жылғы 13 қыркүйек</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2016 жылғы 15 тамыздағы</w:t>
            </w:r>
            <w:r>
              <w:br/>
            </w:r>
            <w:r>
              <w:rPr>
                <w:rFonts w:ascii="Times New Roman"/>
                <w:b w:val="false"/>
                <w:i w:val="false"/>
                <w:color w:val="000000"/>
                <w:sz w:val="20"/>
              </w:rPr>
              <w:t>№ 610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және республикалық</w:t>
            </w:r>
            <w:r>
              <w:br/>
            </w:r>
            <w:r>
              <w:rPr>
                <w:rFonts w:ascii="Times New Roman"/>
                <w:b w:val="false"/>
                <w:i w:val="false"/>
                <w:color w:val="000000"/>
                <w:sz w:val="20"/>
              </w:rPr>
              <w:t>маңызы бар жалпыға ортақ пайдаланылатын</w:t>
            </w:r>
            <w:r>
              <w:br/>
            </w:r>
            <w:r>
              <w:rPr>
                <w:rFonts w:ascii="Times New Roman"/>
                <w:b w:val="false"/>
                <w:i w:val="false"/>
                <w:color w:val="000000"/>
                <w:sz w:val="20"/>
              </w:rPr>
              <w:t>автомобиль жолдарына бөлінген белдеуде</w:t>
            </w:r>
            <w:r>
              <w:br/>
            </w:r>
            <w:r>
              <w:rPr>
                <w:rFonts w:ascii="Times New Roman"/>
                <w:b w:val="false"/>
                <w:i w:val="false"/>
                <w:color w:val="000000"/>
                <w:sz w:val="20"/>
              </w:rPr>
              <w:t>сыртқы (көрнекі) жарнама орналастыруға</w:t>
            </w:r>
            <w:r>
              <w:br/>
            </w:r>
            <w:r>
              <w:rPr>
                <w:rFonts w:ascii="Times New Roman"/>
                <w:b w:val="false"/>
                <w:i w:val="false"/>
                <w:color w:val="000000"/>
                <w:sz w:val="20"/>
              </w:rPr>
              <w:t>құжат 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(көрсетілетін қызметті алушының Т.А.Ә.</w:t>
      </w:r>
    </w:p>
    <w:p>
      <w:pPr>
        <w:spacing w:after="0"/>
        <w:ind w:left="0"/>
        <w:jc w:val="both"/>
      </w:pPr>
      <w:r>
        <w:rPr>
          <w:rFonts w:ascii="Times New Roman"/>
          <w:b w:val="false"/>
          <w:i w:val="false"/>
          <w:color w:val="000000"/>
          <w:sz w:val="28"/>
        </w:rPr>
        <w:t>
      немесе ұйымының атауы)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63" w:id="29"/>
    <w:p>
      <w:pPr>
        <w:spacing w:after="0"/>
        <w:ind w:left="0"/>
        <w:jc w:val="left"/>
      </w:pPr>
      <w:r>
        <w:rPr>
          <w:rFonts w:ascii="Times New Roman"/>
          <w:b/>
          <w:i w:val="false"/>
          <w:color w:val="000000"/>
        </w:rPr>
        <w:t xml:space="preserve"> Құжаттарды қабылдаудан бас тарту туралы қолхат</w:t>
      </w:r>
    </w:p>
    <w:bookmarkEnd w:id="29"/>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xml:space="preserve">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Мемлекеттік корпорация филиалының №__ бөлімі</w:t>
      </w:r>
    </w:p>
    <w:p>
      <w:pPr>
        <w:spacing w:after="0"/>
        <w:ind w:left="0"/>
        <w:jc w:val="both"/>
      </w:pPr>
      <w:r>
        <w:rPr>
          <w:rFonts w:ascii="Times New Roman"/>
          <w:b w:val="false"/>
          <w:i w:val="false"/>
          <w:color w:val="000000"/>
          <w:sz w:val="28"/>
        </w:rPr>
        <w:t>
      (мекенжайын көрсету) Сіздің мемлекеттік көрсетілетін қызмет</w:t>
      </w:r>
    </w:p>
    <w:p>
      <w:pPr>
        <w:spacing w:after="0"/>
        <w:ind w:left="0"/>
        <w:jc w:val="both"/>
      </w:pPr>
      <w:r>
        <w:rPr>
          <w:rFonts w:ascii="Times New Roman"/>
          <w:b w:val="false"/>
          <w:i w:val="false"/>
          <w:color w:val="000000"/>
          <w:sz w:val="28"/>
        </w:rPr>
        <w:t>
      стандартында көзделген тізбеге сәйкес құжаттар топтамасын толық</w:t>
      </w:r>
    </w:p>
    <w:p>
      <w:pPr>
        <w:spacing w:after="0"/>
        <w:ind w:left="0"/>
        <w:jc w:val="both"/>
      </w:pPr>
      <w:r>
        <w:rPr>
          <w:rFonts w:ascii="Times New Roman"/>
          <w:b w:val="false"/>
          <w:i w:val="false"/>
          <w:color w:val="000000"/>
          <w:sz w:val="28"/>
        </w:rPr>
        <w:t>
      ұсынбауыңызға байланысты, мемлекеттік қызметті көрсетуге (мемлекеттік</w:t>
      </w:r>
    </w:p>
    <w:p>
      <w:pPr>
        <w:spacing w:after="0"/>
        <w:ind w:left="0"/>
        <w:jc w:val="both"/>
      </w:pPr>
      <w:r>
        <w:rPr>
          <w:rFonts w:ascii="Times New Roman"/>
          <w:b w:val="false"/>
          <w:i w:val="false"/>
          <w:color w:val="000000"/>
          <w:sz w:val="28"/>
        </w:rPr>
        <w:t>
      көрсетілетін қызмет стандартына сәйкес мемлекеттік көрсетілетін</w:t>
      </w:r>
    </w:p>
    <w:p>
      <w:pPr>
        <w:spacing w:after="0"/>
        <w:ind w:left="0"/>
        <w:jc w:val="both"/>
      </w:pPr>
      <w:r>
        <w:rPr>
          <w:rFonts w:ascii="Times New Roman"/>
          <w:b w:val="false"/>
          <w:i w:val="false"/>
          <w:color w:val="000000"/>
          <w:sz w:val="28"/>
        </w:rPr>
        <w:t>
      қызметтің атауын көрсету) құжаттарды қабылдаудан бас тартады:</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w:t>
      </w:r>
    </w:p>
    <w:p>
      <w:pPr>
        <w:spacing w:after="0"/>
        <w:ind w:left="0"/>
        <w:jc w:val="both"/>
      </w:pPr>
      <w:r>
        <w:rPr>
          <w:rFonts w:ascii="Times New Roman"/>
          <w:b w:val="false"/>
          <w:i w:val="false"/>
          <w:color w:val="000000"/>
          <w:sz w:val="28"/>
        </w:rPr>
        <w:t>
      2) _______________________________________________;</w:t>
      </w:r>
    </w:p>
    <w:p>
      <w:pPr>
        <w:spacing w:after="0"/>
        <w:ind w:left="0"/>
        <w:jc w:val="both"/>
      </w:pPr>
      <w:r>
        <w:rPr>
          <w:rFonts w:ascii="Times New Roman"/>
          <w:b w:val="false"/>
          <w:i w:val="false"/>
          <w:color w:val="000000"/>
          <w:sz w:val="28"/>
        </w:rPr>
        <w:t>
      3) _______________________________________________.</w:t>
      </w:r>
    </w:p>
    <w:p>
      <w:pPr>
        <w:spacing w:after="0"/>
        <w:ind w:left="0"/>
        <w:jc w:val="both"/>
      </w:pPr>
      <w:r>
        <w:rPr>
          <w:rFonts w:ascii="Times New Roman"/>
          <w:b w:val="false"/>
          <w:i w:val="false"/>
          <w:color w:val="000000"/>
          <w:sz w:val="28"/>
        </w:rPr>
        <w:t>
      Осы қолхат әр тарапқа бір бірден 2 данада жасалды.</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Қабылдады: Т.А.Ә./көрсетілетін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2016 жылғы 15 тамыздағы</w:t>
            </w:r>
            <w:r>
              <w:br/>
            </w:r>
            <w:r>
              <w:rPr>
                <w:rFonts w:ascii="Times New Roman"/>
                <w:b w:val="false"/>
                <w:i w:val="false"/>
                <w:color w:val="000000"/>
                <w:sz w:val="20"/>
              </w:rPr>
              <w:t>№ 610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және аудандық маңызы бар</w:t>
            </w:r>
            <w:r>
              <w:br/>
            </w:r>
            <w:r>
              <w:rPr>
                <w:rFonts w:ascii="Times New Roman"/>
                <w:b w:val="false"/>
                <w:i w:val="false"/>
                <w:color w:val="000000"/>
                <w:sz w:val="20"/>
              </w:rPr>
              <w:t>жалпыға ортақ пайдаланылатын автомобиль</w:t>
            </w:r>
            <w:r>
              <w:br/>
            </w:r>
            <w:r>
              <w:rPr>
                <w:rFonts w:ascii="Times New Roman"/>
                <w:b w:val="false"/>
                <w:i w:val="false"/>
                <w:color w:val="000000"/>
                <w:sz w:val="20"/>
              </w:rPr>
              <w:t>жолдарына бөлінген белдеуде, жарнаманы</w:t>
            </w:r>
            <w:r>
              <w:br/>
            </w:r>
            <w:r>
              <w:rPr>
                <w:rFonts w:ascii="Times New Roman"/>
                <w:b w:val="false"/>
                <w:i w:val="false"/>
                <w:color w:val="000000"/>
                <w:sz w:val="20"/>
              </w:rPr>
              <w:t>тұрақты орналастыру объектілерлерінде</w:t>
            </w:r>
            <w:r>
              <w:br/>
            </w:r>
            <w:r>
              <w:rPr>
                <w:rFonts w:ascii="Times New Roman"/>
                <w:b w:val="false"/>
                <w:i w:val="false"/>
                <w:color w:val="000000"/>
                <w:sz w:val="20"/>
              </w:rPr>
              <w:t>сыртқы (көрнекі) жарнама орналастыруға</w:t>
            </w:r>
            <w:r>
              <w:br/>
            </w:r>
            <w:r>
              <w:rPr>
                <w:rFonts w:ascii="Times New Roman"/>
                <w:b w:val="false"/>
                <w:i w:val="false"/>
                <w:color w:val="000000"/>
                <w:sz w:val="20"/>
              </w:rPr>
              <w:t>рұқсат 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(көрсетілетін қызметті алушының Т.А.Ә.</w:t>
      </w:r>
    </w:p>
    <w:p>
      <w:pPr>
        <w:spacing w:after="0"/>
        <w:ind w:left="0"/>
        <w:jc w:val="both"/>
      </w:pPr>
      <w:r>
        <w:rPr>
          <w:rFonts w:ascii="Times New Roman"/>
          <w:b w:val="false"/>
          <w:i w:val="false"/>
          <w:color w:val="000000"/>
          <w:sz w:val="28"/>
        </w:rPr>
        <w:t xml:space="preserve">
      немесе ұйымының атауы)   </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64" w:id="30"/>
    <w:p>
      <w:pPr>
        <w:spacing w:after="0"/>
        <w:ind w:left="0"/>
        <w:jc w:val="left"/>
      </w:pPr>
      <w:r>
        <w:rPr>
          <w:rFonts w:ascii="Times New Roman"/>
          <w:b/>
          <w:i w:val="false"/>
          <w:color w:val="000000"/>
        </w:rPr>
        <w:t xml:space="preserve"> Құжаттарды қабылдаудан бас тарту туралы қолхат</w:t>
      </w:r>
    </w:p>
    <w:bookmarkEnd w:id="30"/>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xml:space="preserve">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Мемлекеттік корпорация филиалының №__ бөлімі</w:t>
      </w:r>
    </w:p>
    <w:p>
      <w:pPr>
        <w:spacing w:after="0"/>
        <w:ind w:left="0"/>
        <w:jc w:val="both"/>
      </w:pPr>
      <w:r>
        <w:rPr>
          <w:rFonts w:ascii="Times New Roman"/>
          <w:b w:val="false"/>
          <w:i w:val="false"/>
          <w:color w:val="000000"/>
          <w:sz w:val="28"/>
        </w:rPr>
        <w:t>
      (мекенжайын көрсету) Сіздің мемлекеттік көрсетілетін қызмет</w:t>
      </w:r>
    </w:p>
    <w:p>
      <w:pPr>
        <w:spacing w:after="0"/>
        <w:ind w:left="0"/>
        <w:jc w:val="both"/>
      </w:pPr>
      <w:r>
        <w:rPr>
          <w:rFonts w:ascii="Times New Roman"/>
          <w:b w:val="false"/>
          <w:i w:val="false"/>
          <w:color w:val="000000"/>
          <w:sz w:val="28"/>
        </w:rPr>
        <w:t>
      стандартында көзделген тізбеге сәйкес құжаттар топтамасын толық</w:t>
      </w:r>
    </w:p>
    <w:p>
      <w:pPr>
        <w:spacing w:after="0"/>
        <w:ind w:left="0"/>
        <w:jc w:val="both"/>
      </w:pPr>
      <w:r>
        <w:rPr>
          <w:rFonts w:ascii="Times New Roman"/>
          <w:b w:val="false"/>
          <w:i w:val="false"/>
          <w:color w:val="000000"/>
          <w:sz w:val="28"/>
        </w:rPr>
        <w:t>
      ұсынбауыңызға байланысты, мемлекеттік қызметті көрсетуге (мемлекеттік</w:t>
      </w:r>
    </w:p>
    <w:p>
      <w:pPr>
        <w:spacing w:after="0"/>
        <w:ind w:left="0"/>
        <w:jc w:val="both"/>
      </w:pPr>
      <w:r>
        <w:rPr>
          <w:rFonts w:ascii="Times New Roman"/>
          <w:b w:val="false"/>
          <w:i w:val="false"/>
          <w:color w:val="000000"/>
          <w:sz w:val="28"/>
        </w:rPr>
        <w:t>
      көрсетілетін қызмет стандартына сәйкес мемлекеттік көрсетілетін</w:t>
      </w:r>
    </w:p>
    <w:p>
      <w:pPr>
        <w:spacing w:after="0"/>
        <w:ind w:left="0"/>
        <w:jc w:val="both"/>
      </w:pPr>
      <w:r>
        <w:rPr>
          <w:rFonts w:ascii="Times New Roman"/>
          <w:b w:val="false"/>
          <w:i w:val="false"/>
          <w:color w:val="000000"/>
          <w:sz w:val="28"/>
        </w:rPr>
        <w:t>
      қызметтің атауын көрсету) құжаттарды қабылдаудан бас тартады:</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w:t>
      </w:r>
    </w:p>
    <w:p>
      <w:pPr>
        <w:spacing w:after="0"/>
        <w:ind w:left="0"/>
        <w:jc w:val="both"/>
      </w:pPr>
      <w:r>
        <w:rPr>
          <w:rFonts w:ascii="Times New Roman"/>
          <w:b w:val="false"/>
          <w:i w:val="false"/>
          <w:color w:val="000000"/>
          <w:sz w:val="28"/>
        </w:rPr>
        <w:t>
      2) _______________________________________________;</w:t>
      </w:r>
    </w:p>
    <w:p>
      <w:pPr>
        <w:spacing w:after="0"/>
        <w:ind w:left="0"/>
        <w:jc w:val="both"/>
      </w:pPr>
      <w:r>
        <w:rPr>
          <w:rFonts w:ascii="Times New Roman"/>
          <w:b w:val="false"/>
          <w:i w:val="false"/>
          <w:color w:val="000000"/>
          <w:sz w:val="28"/>
        </w:rPr>
        <w:t>
      3) _______________________________________________.</w:t>
      </w:r>
    </w:p>
    <w:p>
      <w:pPr>
        <w:spacing w:after="0"/>
        <w:ind w:left="0"/>
        <w:jc w:val="both"/>
      </w:pPr>
      <w:r>
        <w:rPr>
          <w:rFonts w:ascii="Times New Roman"/>
          <w:b w:val="false"/>
          <w:i w:val="false"/>
          <w:color w:val="000000"/>
          <w:sz w:val="28"/>
        </w:rPr>
        <w:t>
      Осы қолхат әр тарапқа бір бірден 2 данада жасалды.</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Қабылдады: Т.А.Ә./көрсетілетін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2016 жылғы 15 тамыздағы</w:t>
            </w:r>
            <w:r>
              <w:br/>
            </w:r>
            <w:r>
              <w:rPr>
                <w:rFonts w:ascii="Times New Roman"/>
                <w:b w:val="false"/>
                <w:i w:val="false"/>
                <w:color w:val="000000"/>
                <w:sz w:val="20"/>
              </w:rPr>
              <w:t>№ 610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және республикалық</w:t>
            </w:r>
            <w:r>
              <w:br/>
            </w:r>
            <w:r>
              <w:rPr>
                <w:rFonts w:ascii="Times New Roman"/>
                <w:b w:val="false"/>
                <w:i w:val="false"/>
                <w:color w:val="000000"/>
                <w:sz w:val="20"/>
              </w:rPr>
              <w:t>маңызы бар автомобиль жолдарының</w:t>
            </w:r>
            <w:r>
              <w:br/>
            </w:r>
            <w:r>
              <w:rPr>
                <w:rFonts w:ascii="Times New Roman"/>
                <w:b w:val="false"/>
                <w:i w:val="false"/>
                <w:color w:val="000000"/>
                <w:sz w:val="20"/>
              </w:rPr>
              <w:t>арналармен, байланыс және электр</w:t>
            </w:r>
            <w:r>
              <w:br/>
            </w:r>
            <w:r>
              <w:rPr>
                <w:rFonts w:ascii="Times New Roman"/>
                <w:b w:val="false"/>
                <w:i w:val="false"/>
                <w:color w:val="000000"/>
                <w:sz w:val="20"/>
              </w:rPr>
              <w:t>беру жүйелерімен, мұнай құбырларымен,</w:t>
            </w:r>
            <w:r>
              <w:br/>
            </w:r>
            <w:r>
              <w:rPr>
                <w:rFonts w:ascii="Times New Roman"/>
                <w:b w:val="false"/>
                <w:i w:val="false"/>
                <w:color w:val="000000"/>
                <w:sz w:val="20"/>
              </w:rPr>
              <w:t>газ құбырларымен, су құбырларымен және</w:t>
            </w:r>
            <w:r>
              <w:br/>
            </w:r>
            <w:r>
              <w:rPr>
                <w:rFonts w:ascii="Times New Roman"/>
                <w:b w:val="false"/>
                <w:i w:val="false"/>
                <w:color w:val="000000"/>
                <w:sz w:val="20"/>
              </w:rPr>
              <w:t>теміржолдармен және басқа инженерлік</w:t>
            </w:r>
            <w:r>
              <w:br/>
            </w:r>
            <w:r>
              <w:rPr>
                <w:rFonts w:ascii="Times New Roman"/>
                <w:b w:val="false"/>
                <w:i w:val="false"/>
                <w:color w:val="000000"/>
                <w:sz w:val="20"/>
              </w:rPr>
              <w:t>желілермен және коммуникациялармен</w:t>
            </w:r>
            <w:r>
              <w:br/>
            </w:r>
            <w:r>
              <w:rPr>
                <w:rFonts w:ascii="Times New Roman"/>
                <w:b w:val="false"/>
                <w:i w:val="false"/>
                <w:color w:val="000000"/>
                <w:sz w:val="20"/>
              </w:rPr>
              <w:t>қиылысуына рұқсат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(көрсетілетін қызметті алушының Т.А.Ә.</w:t>
      </w:r>
    </w:p>
    <w:p>
      <w:pPr>
        <w:spacing w:after="0"/>
        <w:ind w:left="0"/>
        <w:jc w:val="both"/>
      </w:pPr>
      <w:r>
        <w:rPr>
          <w:rFonts w:ascii="Times New Roman"/>
          <w:b w:val="false"/>
          <w:i w:val="false"/>
          <w:color w:val="000000"/>
          <w:sz w:val="28"/>
        </w:rPr>
        <w:t>
      немесе ұйымының атауы)</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мекенжайы) </w:t>
      </w:r>
    </w:p>
    <w:bookmarkStart w:name="z65" w:id="31"/>
    <w:p>
      <w:pPr>
        <w:spacing w:after="0"/>
        <w:ind w:left="0"/>
        <w:jc w:val="left"/>
      </w:pPr>
      <w:r>
        <w:rPr>
          <w:rFonts w:ascii="Times New Roman"/>
          <w:b/>
          <w:i w:val="false"/>
          <w:color w:val="000000"/>
        </w:rPr>
        <w:t xml:space="preserve"> Құжаттарды қабылдаудан бас тарту туралы қолхат</w:t>
      </w:r>
    </w:p>
    <w:bookmarkEnd w:id="31"/>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xml:space="preserve">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Мемлекеттік корпорация филиалының №__ бөлімі</w:t>
      </w:r>
    </w:p>
    <w:p>
      <w:pPr>
        <w:spacing w:after="0"/>
        <w:ind w:left="0"/>
        <w:jc w:val="both"/>
      </w:pPr>
      <w:r>
        <w:rPr>
          <w:rFonts w:ascii="Times New Roman"/>
          <w:b w:val="false"/>
          <w:i w:val="false"/>
          <w:color w:val="000000"/>
          <w:sz w:val="28"/>
        </w:rPr>
        <w:t>
      (мекенжайын көрсету) Сіздің мемлекеттік көрсетілетін қызмет</w:t>
      </w:r>
    </w:p>
    <w:p>
      <w:pPr>
        <w:spacing w:after="0"/>
        <w:ind w:left="0"/>
        <w:jc w:val="both"/>
      </w:pPr>
      <w:r>
        <w:rPr>
          <w:rFonts w:ascii="Times New Roman"/>
          <w:b w:val="false"/>
          <w:i w:val="false"/>
          <w:color w:val="000000"/>
          <w:sz w:val="28"/>
        </w:rPr>
        <w:t>
      стандартында көзделген тізбеге сәйкес құжаттар топтамасын толық</w:t>
      </w:r>
    </w:p>
    <w:p>
      <w:pPr>
        <w:spacing w:after="0"/>
        <w:ind w:left="0"/>
        <w:jc w:val="both"/>
      </w:pPr>
      <w:r>
        <w:rPr>
          <w:rFonts w:ascii="Times New Roman"/>
          <w:b w:val="false"/>
          <w:i w:val="false"/>
          <w:color w:val="000000"/>
          <w:sz w:val="28"/>
        </w:rPr>
        <w:t>
      ұсынбауыңызға байланысты, мемлекеттік қызметті көрсетуге (мемлекеттік</w:t>
      </w:r>
    </w:p>
    <w:p>
      <w:pPr>
        <w:spacing w:after="0"/>
        <w:ind w:left="0"/>
        <w:jc w:val="both"/>
      </w:pPr>
      <w:r>
        <w:rPr>
          <w:rFonts w:ascii="Times New Roman"/>
          <w:b w:val="false"/>
          <w:i w:val="false"/>
          <w:color w:val="000000"/>
          <w:sz w:val="28"/>
        </w:rPr>
        <w:t>
      көрсетілетін қызмет стандартына сәйкес мемлекеттік көрсетілетін</w:t>
      </w:r>
    </w:p>
    <w:p>
      <w:pPr>
        <w:spacing w:after="0"/>
        <w:ind w:left="0"/>
        <w:jc w:val="both"/>
      </w:pPr>
      <w:r>
        <w:rPr>
          <w:rFonts w:ascii="Times New Roman"/>
          <w:b w:val="false"/>
          <w:i w:val="false"/>
          <w:color w:val="000000"/>
          <w:sz w:val="28"/>
        </w:rPr>
        <w:t>
      қызметтің атауын көрсету) құжаттарды қабылдаудан бас тартады:</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w:t>
      </w:r>
    </w:p>
    <w:p>
      <w:pPr>
        <w:spacing w:after="0"/>
        <w:ind w:left="0"/>
        <w:jc w:val="both"/>
      </w:pPr>
      <w:r>
        <w:rPr>
          <w:rFonts w:ascii="Times New Roman"/>
          <w:b w:val="false"/>
          <w:i w:val="false"/>
          <w:color w:val="000000"/>
          <w:sz w:val="28"/>
        </w:rPr>
        <w:t>
      2) _______________________________________________;</w:t>
      </w:r>
    </w:p>
    <w:p>
      <w:pPr>
        <w:spacing w:after="0"/>
        <w:ind w:left="0"/>
        <w:jc w:val="both"/>
      </w:pPr>
      <w:r>
        <w:rPr>
          <w:rFonts w:ascii="Times New Roman"/>
          <w:b w:val="false"/>
          <w:i w:val="false"/>
          <w:color w:val="000000"/>
          <w:sz w:val="28"/>
        </w:rPr>
        <w:t>
      3) _______________________________________________.</w:t>
      </w:r>
    </w:p>
    <w:p>
      <w:pPr>
        <w:spacing w:after="0"/>
        <w:ind w:left="0"/>
        <w:jc w:val="both"/>
      </w:pPr>
      <w:r>
        <w:rPr>
          <w:rFonts w:ascii="Times New Roman"/>
          <w:b w:val="false"/>
          <w:i w:val="false"/>
          <w:color w:val="000000"/>
          <w:sz w:val="28"/>
        </w:rPr>
        <w:t>
      Осы қолхат әр тарапқа бір бірден 2 данада жасалды.</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Қабылдады: Т.А.Ә./көрсетілетін қызметті алушының қолы</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2016 жылғы 15 тамыздағы</w:t>
            </w:r>
            <w:r>
              <w:br/>
            </w:r>
            <w:r>
              <w:rPr>
                <w:rFonts w:ascii="Times New Roman"/>
                <w:b w:val="false"/>
                <w:i w:val="false"/>
                <w:color w:val="000000"/>
                <w:sz w:val="20"/>
              </w:rPr>
              <w:t>№ 610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"Кiрме жолдарды және жалпыға ортақ</w:t>
            </w:r>
            <w:r>
              <w:br/>
            </w:r>
            <w:r>
              <w:rPr>
                <w:rFonts w:ascii="Times New Roman"/>
                <w:b w:val="false"/>
                <w:i w:val="false"/>
                <w:color w:val="000000"/>
                <w:sz w:val="20"/>
              </w:rPr>
              <w:t>пайдаланылатын жолдарға жалғасатын</w:t>
            </w:r>
            <w:r>
              <w:br/>
            </w:r>
            <w:r>
              <w:rPr>
                <w:rFonts w:ascii="Times New Roman"/>
                <w:b w:val="false"/>
                <w:i w:val="false"/>
                <w:color w:val="000000"/>
                <w:sz w:val="20"/>
              </w:rPr>
              <w:t>жолдарды салуға келісу"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(көрсетілетін қызметті алушының Т.А.Ә.</w:t>
      </w:r>
    </w:p>
    <w:p>
      <w:pPr>
        <w:spacing w:after="0"/>
        <w:ind w:left="0"/>
        <w:jc w:val="both"/>
      </w:pPr>
      <w:r>
        <w:rPr>
          <w:rFonts w:ascii="Times New Roman"/>
          <w:b w:val="false"/>
          <w:i w:val="false"/>
          <w:color w:val="000000"/>
          <w:sz w:val="28"/>
        </w:rPr>
        <w:t>
      немесе ұйымының атауы)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bookmarkStart w:name="z66" w:id="32"/>
    <w:p>
      <w:pPr>
        <w:spacing w:after="0"/>
        <w:ind w:left="0"/>
        <w:jc w:val="left"/>
      </w:pPr>
      <w:r>
        <w:rPr>
          <w:rFonts w:ascii="Times New Roman"/>
          <w:b/>
          <w:i w:val="false"/>
          <w:color w:val="000000"/>
        </w:rPr>
        <w:t xml:space="preserve"> Құжаттарды қабылдаудан бас тарту туралы қолхат</w:t>
      </w:r>
    </w:p>
    <w:bookmarkEnd w:id="32"/>
    <w:p>
      <w:pPr>
        <w:spacing w:after="0"/>
        <w:ind w:left="0"/>
        <w:jc w:val="both"/>
      </w:pPr>
      <w:r>
        <w:rPr>
          <w:rFonts w:ascii="Times New Roman"/>
          <w:b w:val="false"/>
          <w:i w:val="false"/>
          <w:color w:val="000000"/>
          <w:sz w:val="28"/>
        </w:rPr>
        <w:t>
      "Мемлекеттік көрсетілетін қызметтер туралы" 2013 жылғы 15</w:t>
      </w:r>
    </w:p>
    <w:p>
      <w:pPr>
        <w:spacing w:after="0"/>
        <w:ind w:left="0"/>
        <w:jc w:val="both"/>
      </w:pPr>
      <w:r>
        <w:rPr>
          <w:rFonts w:ascii="Times New Roman"/>
          <w:b w:val="false"/>
          <w:i w:val="false"/>
          <w:color w:val="000000"/>
          <w:sz w:val="28"/>
        </w:rPr>
        <w:t xml:space="preserve">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w:t>
      </w:r>
    </w:p>
    <w:p>
      <w:pPr>
        <w:spacing w:after="0"/>
        <w:ind w:left="0"/>
        <w:jc w:val="both"/>
      </w:pPr>
      <w:r>
        <w:rPr>
          <w:rFonts w:ascii="Times New Roman"/>
          <w:b w:val="false"/>
          <w:i w:val="false"/>
          <w:color w:val="000000"/>
          <w:sz w:val="28"/>
        </w:rPr>
        <w:t>
      басшылыққа ала отырып, Мемлекеттік корпорация филиалының №__ бөлімі</w:t>
      </w:r>
    </w:p>
    <w:p>
      <w:pPr>
        <w:spacing w:after="0"/>
        <w:ind w:left="0"/>
        <w:jc w:val="both"/>
      </w:pPr>
      <w:r>
        <w:rPr>
          <w:rFonts w:ascii="Times New Roman"/>
          <w:b w:val="false"/>
          <w:i w:val="false"/>
          <w:color w:val="000000"/>
          <w:sz w:val="28"/>
        </w:rPr>
        <w:t>
      (мекенжайын көрсету) Сіздің мемлекеттік көрсетілетін қызмет</w:t>
      </w:r>
    </w:p>
    <w:p>
      <w:pPr>
        <w:spacing w:after="0"/>
        <w:ind w:left="0"/>
        <w:jc w:val="both"/>
      </w:pPr>
      <w:r>
        <w:rPr>
          <w:rFonts w:ascii="Times New Roman"/>
          <w:b w:val="false"/>
          <w:i w:val="false"/>
          <w:color w:val="000000"/>
          <w:sz w:val="28"/>
        </w:rPr>
        <w:t>
      стандартында көзделген тізбеге сәйкес құжаттар топтамасын толық</w:t>
      </w:r>
    </w:p>
    <w:p>
      <w:pPr>
        <w:spacing w:after="0"/>
        <w:ind w:left="0"/>
        <w:jc w:val="both"/>
      </w:pPr>
      <w:r>
        <w:rPr>
          <w:rFonts w:ascii="Times New Roman"/>
          <w:b w:val="false"/>
          <w:i w:val="false"/>
          <w:color w:val="000000"/>
          <w:sz w:val="28"/>
        </w:rPr>
        <w:t>
      ұсынбауыңызға байланысты, мемлекеттік қызметті көрсетуге (мемлекеттік</w:t>
      </w:r>
    </w:p>
    <w:p>
      <w:pPr>
        <w:spacing w:after="0"/>
        <w:ind w:left="0"/>
        <w:jc w:val="both"/>
      </w:pPr>
      <w:r>
        <w:rPr>
          <w:rFonts w:ascii="Times New Roman"/>
          <w:b w:val="false"/>
          <w:i w:val="false"/>
          <w:color w:val="000000"/>
          <w:sz w:val="28"/>
        </w:rPr>
        <w:t>
      көрсетілетін қызмет стандартына сәйкес мемлекеттік көрсетілетін</w:t>
      </w:r>
    </w:p>
    <w:p>
      <w:pPr>
        <w:spacing w:after="0"/>
        <w:ind w:left="0"/>
        <w:jc w:val="both"/>
      </w:pPr>
      <w:r>
        <w:rPr>
          <w:rFonts w:ascii="Times New Roman"/>
          <w:b w:val="false"/>
          <w:i w:val="false"/>
          <w:color w:val="000000"/>
          <w:sz w:val="28"/>
        </w:rPr>
        <w:t>
      қызметтің атауын көрсету) құжаттарды қабылдаудан бас тартады:</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w:t>
      </w:r>
    </w:p>
    <w:p>
      <w:pPr>
        <w:spacing w:after="0"/>
        <w:ind w:left="0"/>
        <w:jc w:val="both"/>
      </w:pPr>
      <w:r>
        <w:rPr>
          <w:rFonts w:ascii="Times New Roman"/>
          <w:b w:val="false"/>
          <w:i w:val="false"/>
          <w:color w:val="000000"/>
          <w:sz w:val="28"/>
        </w:rPr>
        <w:t>
      2) _______________________________________________;</w:t>
      </w:r>
    </w:p>
    <w:p>
      <w:pPr>
        <w:spacing w:after="0"/>
        <w:ind w:left="0"/>
        <w:jc w:val="both"/>
      </w:pPr>
      <w:r>
        <w:rPr>
          <w:rFonts w:ascii="Times New Roman"/>
          <w:b w:val="false"/>
          <w:i w:val="false"/>
          <w:color w:val="000000"/>
          <w:sz w:val="28"/>
        </w:rPr>
        <w:t>
      3) _______________________________________________.</w:t>
      </w:r>
    </w:p>
    <w:p>
      <w:pPr>
        <w:spacing w:after="0"/>
        <w:ind w:left="0"/>
        <w:jc w:val="both"/>
      </w:pPr>
      <w:r>
        <w:rPr>
          <w:rFonts w:ascii="Times New Roman"/>
          <w:b w:val="false"/>
          <w:i w:val="false"/>
          <w:color w:val="000000"/>
          <w:sz w:val="28"/>
        </w:rPr>
        <w:t>
      Осы қолхат әр тарапқа бір бірден 2 данада жасалды.</w:t>
      </w:r>
    </w:p>
    <w:p>
      <w:pPr>
        <w:spacing w:after="0"/>
        <w:ind w:left="0"/>
        <w:jc w:val="both"/>
      </w:pPr>
      <w:r>
        <w:rPr>
          <w:rFonts w:ascii="Times New Roman"/>
          <w:b w:val="false"/>
          <w:i w:val="false"/>
          <w:color w:val="000000"/>
          <w:sz w:val="28"/>
        </w:rPr>
        <w:t>
      Т.А.Ә. (Мемлекеттік корпорация қызметкері) (қолы)</w:t>
      </w:r>
    </w:p>
    <w:p>
      <w:pPr>
        <w:spacing w:after="0"/>
        <w:ind w:left="0"/>
        <w:jc w:val="both"/>
      </w:pPr>
      <w:r>
        <w:rPr>
          <w:rFonts w:ascii="Times New Roman"/>
          <w:b w:val="false"/>
          <w:i w:val="false"/>
          <w:color w:val="000000"/>
          <w:sz w:val="28"/>
        </w:rPr>
        <w:t>
      Орындаушы: Т.А.Ә. 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Қабылдады: Т.А.Ә./көрсетілетін қызметті алушының қолы</w:t>
      </w:r>
    </w:p>
    <w:p>
      <w:pPr>
        <w:spacing w:after="0"/>
        <w:ind w:left="0"/>
        <w:jc w:val="both"/>
      </w:pPr>
      <w:r>
        <w:rPr>
          <w:rFonts w:ascii="Times New Roman"/>
          <w:b w:val="false"/>
          <w:i w:val="false"/>
          <w:color w:val="000000"/>
          <w:sz w:val="28"/>
        </w:rPr>
        <w:t>
      20__ жылғы "___"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