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92beb" w14:textId="fc92b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бюджеттен қаржыландырылатын жоғары және жоғары оқу орнынан кейінгі, сондай-ақ техникалық және кәсіптік, орта білімнен кейінгі білімі бар мамандар даярлауға 2016 – 2017 оқу жылына арналған мемлекеттік білім беру тапсырысын мәдениет және өнер саласындағы білім беру ұйымдарында бөлу туралы" Қазақстан Республикасы Мәдениет және спорт министрінің 2016 жылғы 19 шілдедегі № 210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2016 жылғы 28 қыркүйектегі № 262 бұйрығы. Қазақстан Республикасының Әділет министрлігінде 2016 жылғы 25 қазанда № 14357 болып тіркелді</w:t>
      </w:r>
    </w:p>
    <w:p>
      <w:pPr>
        <w:spacing w:after="0"/>
        <w:ind w:left="0"/>
        <w:jc w:val="both"/>
      </w:pPr>
      <w:bookmarkStart w:name="z1" w:id="0"/>
      <w:r>
        <w:rPr>
          <w:rFonts w:ascii="Times New Roman"/>
          <w:b w:val="false"/>
          <w:i w:val="false"/>
          <w:color w:val="000000"/>
          <w:sz w:val="28"/>
        </w:rPr>
        <w:t>
      «Мәдениет туралы» Қазақстан Республикасының 2006 жылғы 15 желтоқсандағы Заңының </w:t>
      </w:r>
      <w:r>
        <w:rPr>
          <w:rFonts w:ascii="Times New Roman"/>
          <w:b w:val="false"/>
          <w:i w:val="false"/>
          <w:color w:val="000000"/>
          <w:sz w:val="28"/>
        </w:rPr>
        <w:t>7-бабының</w:t>
      </w:r>
      <w:r>
        <w:rPr>
          <w:rFonts w:ascii="Times New Roman"/>
          <w:b w:val="false"/>
          <w:i w:val="false"/>
          <w:color w:val="000000"/>
          <w:sz w:val="28"/>
        </w:rPr>
        <w:t xml:space="preserve"> 23-6) тармақшасына сәйкес, сондай-ақ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2016-2017 оқу жылына арналған мемлекеттік білім беру тапсырысын бекіту туралы» Қазақстан Республикасы Үкіметінің 2016 жылғы 18 маусымдағы № 354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w:t>
      </w:r>
      <w:r>
        <w:rPr>
          <w:rFonts w:ascii="Times New Roman"/>
          <w:b/>
          <w:i w:val="false"/>
          <w:color w:val="000000"/>
          <w:sz w:val="28"/>
        </w:rPr>
        <w:t xml:space="preserve"> БҰЙЫРАМЫН:</w:t>
      </w:r>
      <w:r>
        <w:br/>
      </w:r>
      <w:r>
        <w:rPr>
          <w:rFonts w:ascii="Times New Roman"/>
          <w:b w:val="false"/>
          <w:i w:val="false"/>
          <w:color w:val="000000"/>
          <w:sz w:val="28"/>
        </w:rPr>
        <w:t>
</w:t>
      </w:r>
      <w:r>
        <w:rPr>
          <w:rFonts w:ascii="Times New Roman"/>
          <w:b w:val="false"/>
          <w:i w:val="false"/>
          <w:color w:val="000000"/>
          <w:sz w:val="28"/>
        </w:rPr>
        <w:t>
      1. «Республикалық бюджеттен қаржыландырылатын жоғары және жоғары оқу орнынан кейінгі, сондай-ақ техникалық және кәсіптік, орта білімнен кейінгі білімі бар мамандар даярлауға 2016-2017 оқу жылына арналған мемлекеттік білім беру тапсырысын мәдениет және өнер саласындағы білім беру ұйымдарында бөлу туралы» Қазақстан Республикасы Мәдениет және спорт министрінің 2016 жылғы 19 шілдедегі № 210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13972 нөмірмен тіркелген, «Әділет» ақпараттық-құқықтық жүйесінде 2016 жылғы 29 шілдеде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республикалық бюджеттен қаржыландырылатын мәдениет және өнер саласындағы оқу орындарында жоғары білімі бар мамандар даярлауға 2016-2017 оқу жылына арналған мемлекеттік білім беру тапсырысы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республикалық бюджеттен қаржыландырылатын мәдениет және өнер саласындағы оқу орындарында жоғары оқу орнынан кейінгі білімі бар мамандар даярлауға 2016-2017 оқу жылына арналған мемлекеттік білім беру тапсырысы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Мәдениет және спорт министрлігінің Білім, ғылыми жұмыс және халықаралық ынтымақтастық департаменті (А.К. Сүйінов):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 төлнұсқасына толық сәйкес келетін оның графикалық форматтағы көшірмелерін «Әділет» ақпараттық-құқықтық жүйесінде ресми жариялау үшін жолдауды;</w:t>
      </w:r>
      <w:r>
        <w:br/>
      </w:r>
      <w:r>
        <w:rPr>
          <w:rFonts w:ascii="Times New Roman"/>
          <w:b w:val="false"/>
          <w:i w:val="false"/>
          <w:color w:val="000000"/>
          <w:sz w:val="28"/>
        </w:rPr>
        <w:t>
</w:t>
      </w:r>
      <w:r>
        <w:rPr>
          <w:rFonts w:ascii="Times New Roman"/>
          <w:b w:val="false"/>
          <w:i w:val="false"/>
          <w:color w:val="000000"/>
          <w:sz w:val="28"/>
        </w:rPr>
        <w:t>
      3) осы бұйрық мемлекеттік тіркелгеннен кейін күнтізбелік он күн ішінде осы бұйрыққа қол қоюға уәкілетті тұлғаның электрондық цифрлық қолтаңбасымен куәландырылған электронды және қағаз түріндегі көшірмелерін ресми жариялау үшін, Қазақстан Республикасы нормативтік құқықтық актілерінің эталондық бақылау банкіне, Қазақстан Республикасының Нормативтік құқықтық актілерінің мемлекеттік тізіліміне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r>
        <w:br/>
      </w:r>
      <w:r>
        <w:rPr>
          <w:rFonts w:ascii="Times New Roman"/>
          <w:b w:val="false"/>
          <w:i w:val="false"/>
          <w:color w:val="000000"/>
          <w:sz w:val="28"/>
        </w:rPr>
        <w:t>
</w:t>
      </w:r>
      <w:r>
        <w:rPr>
          <w:rFonts w:ascii="Times New Roman"/>
          <w:b w:val="false"/>
          <w:i w:val="false"/>
          <w:color w:val="000000"/>
          <w:sz w:val="28"/>
        </w:rPr>
        <w:t>
      4) ресми жарияланғаннан кейін күнтізбелік он күн ішінде осы бұйрықты Қазақстан Республикасы Мәдениет және спорт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5) осы тармақта көзделген іс-шаралар орындалғаннан кейін он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 Мәдениет және спорт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Мәдениет және спорт министрі               А. Мұхамедиұлы</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Мәдениет және спорт Министрі </w:t>
      </w:r>
      <w:r>
        <w:br/>
      </w:r>
      <w:r>
        <w:rPr>
          <w:rFonts w:ascii="Times New Roman"/>
          <w:b w:val="false"/>
          <w:i w:val="false"/>
          <w:color w:val="000000"/>
          <w:sz w:val="28"/>
        </w:rPr>
        <w:t xml:space="preserve">
2016 жылғы 28 қыркүйекте </w:t>
      </w:r>
      <w:r>
        <w:br/>
      </w:r>
      <w:r>
        <w:rPr>
          <w:rFonts w:ascii="Times New Roman"/>
          <w:b w:val="false"/>
          <w:i w:val="false"/>
          <w:color w:val="000000"/>
          <w:sz w:val="28"/>
        </w:rPr>
        <w:t xml:space="preserve">
№ 262 бұйрығының     </w:t>
      </w:r>
      <w:r>
        <w:br/>
      </w:r>
      <w:r>
        <w:rPr>
          <w:rFonts w:ascii="Times New Roman"/>
          <w:b w:val="false"/>
          <w:i w:val="false"/>
          <w:color w:val="000000"/>
          <w:sz w:val="28"/>
        </w:rPr>
        <w:t xml:space="preserve">
1-қосымшасы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Мәдениет және спорт Министрі</w:t>
      </w:r>
      <w:r>
        <w:br/>
      </w:r>
      <w:r>
        <w:rPr>
          <w:rFonts w:ascii="Times New Roman"/>
          <w:b w:val="false"/>
          <w:i w:val="false"/>
          <w:color w:val="000000"/>
          <w:sz w:val="28"/>
        </w:rPr>
        <w:t xml:space="preserve">
2016 жылғы 19 шілдедегі  </w:t>
      </w:r>
      <w:r>
        <w:br/>
      </w:r>
      <w:r>
        <w:rPr>
          <w:rFonts w:ascii="Times New Roman"/>
          <w:b w:val="false"/>
          <w:i w:val="false"/>
          <w:color w:val="000000"/>
          <w:sz w:val="28"/>
        </w:rPr>
        <w:t xml:space="preserve">
№ 210 бұйрығының   </w:t>
      </w:r>
      <w:r>
        <w:br/>
      </w:r>
      <w:r>
        <w:rPr>
          <w:rFonts w:ascii="Times New Roman"/>
          <w:b w:val="false"/>
          <w:i w:val="false"/>
          <w:color w:val="000000"/>
          <w:sz w:val="28"/>
        </w:rPr>
        <w:t xml:space="preserve">
1-қосымшасы        </w:t>
      </w:r>
    </w:p>
    <w:bookmarkStart w:name="z14" w:id="2"/>
    <w:p>
      <w:pPr>
        <w:spacing w:after="0"/>
        <w:ind w:left="0"/>
        <w:jc w:val="left"/>
      </w:pPr>
      <w:r>
        <w:rPr>
          <w:rFonts w:ascii="Times New Roman"/>
          <w:b/>
          <w:i w:val="false"/>
          <w:color w:val="000000"/>
        </w:rPr>
        <w:t xml:space="preserve"> 
Республикалық бюджеттен қаржыландырылатын мәдениет және өнер саласындағы оқу орындарында жоғары білімі бар мамандар даярлауға 2016 – 2017 оқу жылына арналған мемлекеттік білім беру тапсырысы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
        <w:gridCol w:w="1973"/>
        <w:gridCol w:w="2"/>
        <w:gridCol w:w="3853"/>
        <w:gridCol w:w="2"/>
        <w:gridCol w:w="2"/>
        <w:gridCol w:w="1711"/>
        <w:gridCol w:w="1711"/>
        <w:gridCol w:w="1"/>
        <w:gridCol w:w="2"/>
        <w:gridCol w:w="1033"/>
        <w:gridCol w:w="486"/>
        <w:gridCol w:w="487"/>
        <w:gridCol w:w="243"/>
        <w:gridCol w:w="246"/>
        <w:gridCol w:w="14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Шифр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 саны қазақ тобы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 саны орыс тобы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Мәдениет және спорт министрлігінің «Қазақ ұлттық өнер университеті» республикалық мемлекеттік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5В010600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5В020400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Мәдениеттану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5В040100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5В040200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Аспаптық орындаушылық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5В040300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Вокалдық өнер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5В040400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Дәстүрлі музыкалық өнер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5В040500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Дирижирлеу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5В040600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Режиссура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5В040700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Актерлық өнер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5В040800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Эстрада өнері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Сценография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5В041100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Композиция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5В041200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Операторлық өнер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5В041300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Кескіндеме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5В041500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Мүсін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5В041600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5В041700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Сәндік өнер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5В042300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Арт-менеджмент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Квоталар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және ата-анасының қамқорлығынсыз қалған балалар үшін квота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II топтағы мүгедектер, бала кезінен мүгедектер, мүгедек балалар арасынан шыққан азаматтар үшін квота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Жеңілдіктері мен кепілдіктері бойынша Ұлы Отан соғысының қатысушылары мен мүгедектеріне теңестірілген адамдар үшін квота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азаматы болып табылмайтын ұлты қазақ адамдарға квота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квота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бөлім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Республикасы Мәдениет және спорт министрлігінің «Т.К. Жүргенов атындағы Қазақ ұлттық өнер академиясы» республикалық мемлекеттік мекемесі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5В040400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Дәстүрлі музыкалық өнер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5В040600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Режиссура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5В040700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Актерлық өнер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5В040800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Эстрадалық өнер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5В040900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Хореография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Сценография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5В041200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Операторлық өнер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5В041300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Кескіндеме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5В041400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5В041500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Мүсін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5В041600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Өнертану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5В041700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Сән өнері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5В042100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Дизайн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5В042300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Арт-менеджмент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Квоталар</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және ата-анасының қамқорлығынсыз қалған балалар үшін квота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II топтағы мүгедектер, бала кезінен мүгедектер, мүгедек балалар арасынан шыққан азаматтар үшін квота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Жеңілдіктері мен кепілдіктері бойынша Ұлы Отан соғысының қатысушылары мен мүгедектеріне теңестірілген адамдар үшін квота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азаматы болып табылмайтын ұлты қазақ адамдарға квота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квота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бөлім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Қазақстан Республикасы Мәдениет және спорт министрлігінің «Құрманғазы атындағы Қазақ ұлттық консерваториясы» республикалық мемлекеттік мекемесі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5В040100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Музыкатану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5В040200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Аспаптық орындаушылық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5В040300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Вокалдық өнер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5В040400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Дәстүрлі музыкалық өнер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5В040500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Дирижирлеу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5В041100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Композиция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5В042300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Арт-менеджмент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5В010600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білім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5В010300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Педагокика және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Квоталар</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II топтағы мүгедектер, бала кезінен мүгедектер, мүгедек балалар арасынан шыққан азаматтар үшін квота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Жеңілдіктері мен кепілдіктері бойынша Ұлы Отан соғысының қатысушылары мен мүгедектеріне теңестірілген адамдар үшін квота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азаматы болып табылмайтын ұлты қазақ адамдарға квота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және ата-анасының қамқорлығынсыз қалған балалар үшін квота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квота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бөлім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42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«Қазақ ұлттық хореография академиясы» коммерциялық емес акционерлік қоғамы</w:t>
            </w:r>
          </w:p>
        </w:tc>
      </w:tr>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Шифр </w:t>
            </w:r>
          </w:p>
        </w:tc>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курстары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5В040600</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Режиссура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5В040900</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Хореография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5В041600</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5В042300</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Арт-Менеджмент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бөлім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Квоталар</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Шифр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азаматы болып табылмайтын ұлты қазақ адамдарға квота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квота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бөлім бойынша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bl>
    <w:bookmarkStart w:name="z15"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Мәдениет және спорт Министрі </w:t>
      </w:r>
      <w:r>
        <w:br/>
      </w:r>
      <w:r>
        <w:rPr>
          <w:rFonts w:ascii="Times New Roman"/>
          <w:b w:val="false"/>
          <w:i w:val="false"/>
          <w:color w:val="000000"/>
          <w:sz w:val="28"/>
        </w:rPr>
        <w:t xml:space="preserve">
2016 жылғы 28 қыркүйекте </w:t>
      </w:r>
      <w:r>
        <w:br/>
      </w:r>
      <w:r>
        <w:rPr>
          <w:rFonts w:ascii="Times New Roman"/>
          <w:b w:val="false"/>
          <w:i w:val="false"/>
          <w:color w:val="000000"/>
          <w:sz w:val="28"/>
        </w:rPr>
        <w:t xml:space="preserve">
№ 262 бұйрығының     </w:t>
      </w:r>
      <w:r>
        <w:br/>
      </w:r>
      <w:r>
        <w:rPr>
          <w:rFonts w:ascii="Times New Roman"/>
          <w:b w:val="false"/>
          <w:i w:val="false"/>
          <w:color w:val="000000"/>
          <w:sz w:val="28"/>
        </w:rPr>
        <w:t xml:space="preserve">
2-қосымшасы      </w:t>
      </w:r>
    </w:p>
    <w:bookmarkEnd w:id="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Мәдениет және спорт Министрі</w:t>
      </w:r>
      <w:r>
        <w:br/>
      </w:r>
      <w:r>
        <w:rPr>
          <w:rFonts w:ascii="Times New Roman"/>
          <w:b w:val="false"/>
          <w:i w:val="false"/>
          <w:color w:val="000000"/>
          <w:sz w:val="28"/>
        </w:rPr>
        <w:t xml:space="preserve">
2016 жылғы 19 шілдедегі  </w:t>
      </w:r>
      <w:r>
        <w:br/>
      </w:r>
      <w:r>
        <w:rPr>
          <w:rFonts w:ascii="Times New Roman"/>
          <w:b w:val="false"/>
          <w:i w:val="false"/>
          <w:color w:val="000000"/>
          <w:sz w:val="28"/>
        </w:rPr>
        <w:t xml:space="preserve">
№ 210 бұйрығының   </w:t>
      </w:r>
      <w:r>
        <w:br/>
      </w:r>
      <w:r>
        <w:rPr>
          <w:rFonts w:ascii="Times New Roman"/>
          <w:b w:val="false"/>
          <w:i w:val="false"/>
          <w:color w:val="000000"/>
          <w:sz w:val="28"/>
        </w:rPr>
        <w:t xml:space="preserve">
2-қосымшасы        </w:t>
      </w:r>
    </w:p>
    <w:bookmarkStart w:name="z16" w:id="4"/>
    <w:p>
      <w:pPr>
        <w:spacing w:after="0"/>
        <w:ind w:left="0"/>
        <w:jc w:val="left"/>
      </w:pPr>
      <w:r>
        <w:rPr>
          <w:rFonts w:ascii="Times New Roman"/>
          <w:b/>
          <w:i w:val="false"/>
          <w:color w:val="000000"/>
        </w:rPr>
        <w:t xml:space="preserve"> 
Республикалық бюджеттен қаржыландырылатын мәдениет және өнер саласындағы оқу орындарында жоғары оқу орнынан кейінгі білімі бар мамандар даярлауға 2016 – 2017 оқу жылына арналған мемлекеттік білім беру тапсырысы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2353"/>
        <w:gridCol w:w="1835"/>
        <w:gridCol w:w="1111"/>
        <w:gridCol w:w="2733"/>
        <w:gridCol w:w="1548"/>
        <w:gridCol w:w="1614"/>
        <w:gridCol w:w="1593"/>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Шифр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бойынша орын саны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Магистратура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1.1.Қазақстан Республикасы Мәдениет және спорт министрлігінің «Қазақ ұлттық өнер университеті» республикалық мемлекеттік мекемесі</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6М010600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6М020400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Мәдениеттану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6М040100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6М040200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Аспаптық орындаушылық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6М040300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Вокалдық өнер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6М040400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Дәстүрлі музыкалық өнер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6М040500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Дирижирлеу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6М040600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Режиссура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6М041000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Сценография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6М041100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Композиция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6М041200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Мүсін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6М041300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Кескіндеме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8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6М041600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Өнертану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бөлімше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Қазақстан Республикасы Мәдениет және спорт министрлігінің «Т.К.Жүргенов атындағы Қазақ ұлттық өнер академиясы» республикалық мемлекеттік мекемесі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6М040400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Дәстүрлі музыкалық өнер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6М040600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Режиссура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6М040700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Актерлық өнер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6М040800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Эстрадалық өнер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6М040900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Хореография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6М041000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Сценография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6М041200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Операторлық өнер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6М041300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Кескіндеме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6М041400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Графика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6М041500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Мүсін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6М041600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Өнертану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6М041700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Сәндік өнер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6М042100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Дизайн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бөлімше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Қазақстан Республикасы Мәдениет және спорт министрлігінің «Құрманғазы атындағы Қазақ ұлттық консерваториясы» республикалық мемлекеттік мекемесі</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6М040100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Музыкатану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6М040200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Аспаптық орындаушылық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6М040300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Вокалдық өнер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6М040400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Дәстүрлі музыкалық өнер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6М040500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Дирижирлеу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6М041100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Композиция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бөлімше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1.4.«Қазақ ұлттық хореография академиясы» коммерциялық емес акционерлік қоғамы</w:t>
            </w:r>
          </w:p>
        </w:tc>
      </w:tr>
      <w:tr>
        <w:trPr>
          <w:trHeight w:val="195"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курстары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6М040600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Режиссура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6М040900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Хореография</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6М041600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Өнертану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бөлімше бойынша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бөлім бойынша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Докторантура PhD</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Қазақстан Республикасы Мәдениет және спорт министрлігінің «Қазақ ұлттық өнер университеті» республикалық мемлекеттік мекемесі</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6D010600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Музыкалық білім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6D040100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Музыкатану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6D040200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Аспаптық орындаушылық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бөлімше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Қазақстан Республикасы Мәдениет және спорт министрлігінің «Т.К.Жүргенов атындағы Қазақ ұлттық өнер академиясы» республикалық мемлекеттік мекемесі</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6D040600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Режиссура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6D041600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Өнертану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6D041700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Сәндік өнер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бөлімше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Қазақстан Республикасы Мәдениет және спорт министрлігінің «Құрманғазы атындағы Қазақ ұлттық консерваториясы» республикалық мемлекеттік мекемесі</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6D040400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Дәстүрлі музыкалық өнер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6D040200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Аспаптық орындаушылық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6D040500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Дирижирлеу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бөлімше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бөлім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