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bed2" w14:textId="7c3b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 қыркүйектегі № 395 бұйрығы. Қазақстан Республикасының Әділет министрлігінде 2016 жылғы 21 қазанда № 14351 болып тіркелді. Күші жойылды -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19.11.2018 </w:t>
      </w:r>
      <w:r>
        <w:rPr>
          <w:rFonts w:ascii="Times New Roman"/>
          <w:b w:val="false"/>
          <w:i w:val="false"/>
          <w:color w:val="ff0000"/>
          <w:sz w:val="28"/>
        </w:rPr>
        <w:t>№ 807</w:t>
      </w:r>
      <w:r>
        <w:rPr>
          <w:rFonts w:ascii="Times New Roman"/>
          <w:b w:val="false"/>
          <w:i w:val="false"/>
          <w:color w:val="ff0000"/>
          <w:sz w:val="28"/>
        </w:rPr>
        <w:t xml:space="preserve"> және ҚР Ұлттық экономика министрінің 26.11.2018 № 81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құрылыс субъектілері бойынша тапсырыс берушіге (құрылыс салушыға) қатысты тексеру парағы;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құрылыс субъектілері бойынша мердігерге (қосалқы мердігерге) қатысты тексеру парағы;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сәулет, қала құрылысы және құрылыс саласындағы құрылыс субъектілері бойынша авторлық қадағалауды жүзеге асыратын тұлғаларға қатысты тексеру парағы;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сәулет, қала құрылысы және құрылыс саласындағы құрылыс субъектілері бойынша техникалық қадағалауды жүзеге асыратын заңды және жеке тұлғаларға қатысты тексеру парағы;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сәулет, қала құрылысы және құрылыс саласындағы құрылыс субъектілері бойынша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тексеру парағы;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сәулет, қала құрылысы және құрылыс саласындағы объектілер салу жобаларын басқару бойынша инжинирингтік қызметтер көрсететін ұйымдарға қатысты тексеру парағы;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сәулет, қала құрылысы және құрылыс саласындағы лицензиаттар бойынша тексеру парағы;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сәулет, қала құрылысы және құрылыс саласындағы жобалау және құрылыс салу процесіне қатысушы инженер-техник жұмыскерлерді аттестаттау бойынша мемлекеттік емес аттестаттау орталықтарына қатысты тексеру парағы бекітілсін;</w:t>
      </w:r>
    </w:p>
    <w:bookmarkEnd w:id="9"/>
    <w:bookmarkStart w:name="z3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сәулет, қала құрылысы және құрылыс саласындағы объектілер құрылысының жобаларына ведомстводан тыс кешенді сараптама жүргізуге үміткер заңды тұлғаларына қатысты тексеру парағы бекітілсін.</w:t>
      </w:r>
    </w:p>
    <w:bookmarkEnd w:id="10"/>
    <w:bookmarkStart w:name="z11"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Құрылыс және тұрғын үй-коммуналдық шаруашылық істері агенттігі төрағасының және Қазақстан Республикасы Экономикалық даму және сауда министрінің кейбір бірлескен бұйрықтарының күші жойылды деп танылсын.</w:t>
      </w:r>
    </w:p>
    <w:bookmarkEnd w:id="11"/>
    <w:bookmarkStart w:name="z12" w:id="12"/>
    <w:p>
      <w:pPr>
        <w:spacing w:after="0"/>
        <w:ind w:left="0"/>
        <w:jc w:val="both"/>
      </w:pPr>
      <w:r>
        <w:rPr>
          <w:rFonts w:ascii="Times New Roman"/>
          <w:b w:val="false"/>
          <w:i w:val="false"/>
          <w:color w:val="000000"/>
          <w:sz w:val="28"/>
        </w:rPr>
        <w:t>
      3.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12"/>
    <w:bookmarkStart w:name="z13"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4"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4"/>
    <w:bookmarkStart w:name="z15"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5"/>
    <w:bookmarkStart w:name="z16"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6"/>
    <w:bookmarkStart w:name="z17"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7"/>
    <w:bookmarkStart w:name="z18"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w:t>
      </w:r>
    </w:p>
    <w:p>
      <w:pPr>
        <w:spacing w:after="0"/>
        <w:ind w:left="0"/>
        <w:jc w:val="both"/>
      </w:pPr>
      <w:r>
        <w:rPr>
          <w:rFonts w:ascii="Times New Roman"/>
          <w:b w:val="false"/>
          <w:i w:val="false"/>
          <w:color w:val="000000"/>
          <w:sz w:val="28"/>
        </w:rPr>
        <w:t xml:space="preserve">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 С. Айтпаева   </w:t>
      </w:r>
    </w:p>
    <w:p>
      <w:pPr>
        <w:spacing w:after="0"/>
        <w:ind w:left="0"/>
        <w:jc w:val="both"/>
      </w:pPr>
      <w:r>
        <w:rPr>
          <w:rFonts w:ascii="Times New Roman"/>
          <w:b w:val="false"/>
          <w:i w:val="false"/>
          <w:color w:val="000000"/>
          <w:sz w:val="28"/>
        </w:rPr>
        <w:t>
      2016 жылғы 15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тапсырыс берушіге (құрылыс салушыға)</w:t>
      </w:r>
      <w:r>
        <w:rPr>
          <w:rFonts w:ascii="Times New Roman"/>
          <w:b w:val="false"/>
          <w:i w:val="false"/>
          <w:color w:val="000000"/>
          <w:sz w:val="28"/>
        </w:rPr>
        <w:t>_________________________қатысты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929"/>
        <w:gridCol w:w="607"/>
        <w:gridCol w:w="607"/>
        <w:gridCol w:w="607"/>
        <w:gridCol w:w="60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 талаптарының сақталуы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хабарламада көрсетілген деректердің сәйкестігі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қабылдау туралы талонның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тиісті құқықтың бар-жоғы немесе оны беру туралы жергілікті атқарушы органның шешімінің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Бұйрықпен бекітілген жобалау-сметалық құжаттаманың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жобалар сараптамасының қайталама қорытындысының (түзетудің)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жауапкершілік деңгейінде лицензияланатын сәулет, қала құрылысы және құрылыс қызметiнiң тиiстi түрлерiн жүзеге асыру құқығына лицензияның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Қазақстан Республикасында сәулет, қала құрылысы және (немесе) құрылыс қызметі саласындағы жұмыстарды жүзеге асыру құқығына тиісті лицензиясының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құрылыс алаңын ұсыну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 техникалық және авторлық қадағалауды жүзеге асыру үшін тиісті сарапшылар санының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сәулет-құрылыс бақылау және қадағалау органдарының нұсқамаларының орындалуын қамтамасыз ету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пайдаланған объекті мен аумақты халық пен қоршаған орта үшін қауіпсіз болатындай әрі негізгі конструкциялардың беріктігін, орнықтылығын және бүтіндігін қамтамасыз ететін жай-күйге келтіру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Мердігерді (шарт негізінде құрылысты жүзеге асырған кезде), жергілікті атқарушы органды, сондай-ақ тиісті мемлекеттік сәулет-құрылыс бақылау және қадағалау органдарын құрылысты тоқтату немесе тоқтата тұру туралы шешімді қабылдау туралы хабардар етудің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тоқтату немесе тоқтата тұру қажет болған жағдайда үш күн мерзімі ішінде ішкі істер органдарының жол полициясы қызметінің бұрын енгізген көлік пен жаяу жүргіншілер қозғалысын шектеуді алып тастау мақсатында, сондай-ақ бекітілген әрі келісілген құрылыстың бас жоспарына сәйкес құрылыс аумағына енгізілген аумақтар иелерінде факт туралы хабарламаның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тоқтату (тоқтата тұру) және объектіні консервациялау туралы шешім қабылданған жағдайда техникалық зерттеп-қарау нәтижелері негізінде мердігерден аяқталмаған объектіні қабылдау туралы актінің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 бойынша сараптама жұмыстарын жүзеге асыратын ұйымда аккредиттеу туралы куәліктің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жауапкершілік деңгейіндегі объектілерде ғимараттар мен құрылыстардың сенімділігін және орнықтылығын техникалық зерттеп-қарау бойынша сараптама жұмыстарын жүзеге асыратын сарапшы аттестатының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зерттеп-қарау жүргізу үшін шынайы бастапқы деректерді, мұрағат материалдарын сарапшыға (сарапшыларға) ұсынуды қамтамасыз ету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қорытындылар мен нұсқаулардың орындалуын қамтамасыз ету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бекітілген жобалау-сметалық құжаттамадан ауытқыған жағдайда келісімдер мен растайтын құжаттардың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топтарына қолжетімділікті қамтамасыз ету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Мердігерден (бас мердігерден) объектiнiң дайындығы туралы жазбаша хабарламаның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объектiнi пайдалануға қабылдау туралы бекітілген актінің бар-жоғы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кепілдік мерзімі шеңберінде өз міндеттемелерінің орындалуын қамтамасыз етуі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 мен мердігер (бас мердігер) арасында құрылысқа шарт жасасқан кезде салынған объектіні (жалпы құрылыстың күрделі сыныбына немесе жүргізілген құрылыс-монтаждау жұмыстарының жекелеген түрлеріне сәйкес) пайдалануға берудің нормативтік мерзіміне байланысты белгіленген кепілді мерзімге сәйкестігін (объект пайдалануға қабылданған күнінен бастап екі жылдан кем болмайды) қамтамасыз ету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мердігерге (бас мердігерге) (қосалқы мердігерге)</w:t>
      </w:r>
      <w:r>
        <w:rPr>
          <w:rFonts w:ascii="Times New Roman"/>
          <w:b w:val="false"/>
          <w:i w:val="false"/>
          <w:color w:val="000000"/>
          <w:sz w:val="28"/>
        </w:rPr>
        <w:t>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9698"/>
        <w:gridCol w:w="468"/>
        <w:gridCol w:w="469"/>
        <w:gridCol w:w="469"/>
        <w:gridCol w:w="469"/>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жауапкершілік деңгейінде лицензияланатын сәулет, қала құрылысы және құрылыс қызметiнiң тиiстi түрлерiн жүзеге асыру құқығына лицензияның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(қайта бекітілген) жобалау-сметалық құжаттаманың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аудандарда құрылыс-монтаждау жұмыстарын жүргізуге құқық беретін куәліктерінің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жұмыс жүргізудің жалпы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Қадалар қағу, қадаларды зерттеп-қарау журналының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құрылыс конструкцияларын монтаждау жұмыстары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белгіленген нысандағы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дәнекерленген қосылыстарды коррозиядан қорғау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нысан бойынша монтаждалған жіктер мен тораптарды тұтас бекіту журналының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бақыланып тартылатын болттарға монтаждалатын қосылыстарды орындау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авторлық қадағалау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техникалық қадағалау журналының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бұйымдарды, конструкцияларды, инженерлік жүйелер, және жабдықтарды сынау актілерінің (хаттамалары) бар-жоғы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қадағалаудың нұсқауларын орындауды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органдарының ұйғарымдарының орындалуын сақтау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бекітілген жобалау құжаттамадан ауытқыған жағдайда тиісті келісімдер мен растайтын құжаттардың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әзiрлігі туралы жазбаша хабарламаның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шартқа сәйкес бұзушылықтар мен кемшіліктерді жою бойынша кепілдік міндеттемелерді сақтау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авторлық қадағалауды жүзеге асыратын тұлғаға</w:t>
      </w:r>
      <w:r>
        <w:rPr>
          <w:rFonts w:ascii="Times New Roman"/>
          <w:b w:val="false"/>
          <w:i w:val="false"/>
          <w:color w:val="000000"/>
          <w:sz w:val="28"/>
        </w:rPr>
        <w:t>__________________қатысты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9848"/>
        <w:gridCol w:w="490"/>
        <w:gridCol w:w="490"/>
        <w:gridCol w:w="491"/>
        <w:gridCol w:w="49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автордың (жобаны әзірлеушінің) не авторлық қадағалау жүргізуге құқығы бар аттестатталған сарапшының арасында жасалған шарттың бар-жоғы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 тиісті жауапкершілік деңгейде инжинирингтік қызметті жүзеге асыруға құқығы бар аттестаттың бар-жоғы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сәйкестігі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қадағалау журналының бар-жоғы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техникалық қадағалауды жүзеге асыратын заңды және жеке тұлғаларға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қатысты</w:t>
      </w: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ексеруді тағайындау туралы акт_______________________________________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636"/>
        <w:gridCol w:w="480"/>
        <w:gridCol w:w="480"/>
        <w:gridCol w:w="480"/>
        <w:gridCol w:w="480"/>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w:t>
            </w:r>
          </w:p>
          <w:p>
            <w:pPr>
              <w:spacing w:after="20"/>
              <w:ind w:left="20"/>
              <w:jc w:val="both"/>
            </w:pPr>
            <w:r>
              <w:rPr>
                <w:rFonts w:ascii="Times New Roman"/>
                <w:b w:val="false"/>
                <w:i w:val="false"/>
                <w:color w:val="000000"/>
                <w:sz w:val="20"/>
              </w:rPr>
              <w:t>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бар-жоғы, оның ішінде мынадай мамандануы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Санитариялық қағидалар талаптарын қанағаттандыратын әкімшілік-тұрмыстық үй-жайлардың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w:t>
            </w:r>
          </w:p>
          <w:p>
            <w:pPr>
              <w:spacing w:after="20"/>
              <w:ind w:left="20"/>
              <w:jc w:val="both"/>
            </w:pPr>
            <w:r>
              <w:rPr>
                <w:rFonts w:ascii="Times New Roman"/>
                <w:b w:val="false"/>
                <w:i w:val="false"/>
                <w:color w:val="000000"/>
                <w:sz w:val="20"/>
              </w:rPr>
              <w:t>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бар-жоғы, оның ішінде мынадай мамандануы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бөлігінде (кемінде бір сарапшы)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Санитариялық қағидалар талаптарын қанағаттандыратын әкімшілік-тұрмыстық үй-жайлардың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Жүктелген міндеттер мен функцияларды орындауға қажетті нормативтік-техникалық және әдіснамалық әдебиеттің бар-жоғы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тиісті жауапкершілік деңгейде инжинирингтік қызметтерді жүзеге асыруға құқығы бар аттестаттың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мынадай талаптардың сақталуына қадағалауды қамтамасыз ету:</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құқығының бар-жоғы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сараптаманың оң қорытындысының бар-жоғы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құрылыс-монтаждау жұмыстары жүргізіле басталғаны туралы хабарлама беру туралы талонның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сәйкестігі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қадағалау журналының бар-жоғы және жүргізілуі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 бойынша міндетті орындау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нұсқауларды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w:t>
      </w:r>
    </w:p>
    <w:p>
      <w:pPr>
        <w:spacing w:after="0"/>
        <w:ind w:left="0"/>
        <w:jc w:val="both"/>
      </w:pPr>
      <w:r>
        <w:rPr>
          <w:rFonts w:ascii="Times New Roman"/>
          <w:b w:val="false"/>
          <w:i w:val="false"/>
          <w:color w:val="000000"/>
          <w:sz w:val="28"/>
        </w:rPr>
        <w:t>
      технологиялық күрделі объектілердегі ғимараттар мен құрылыстардың</w:t>
      </w:r>
    </w:p>
    <w:p>
      <w:pPr>
        <w:spacing w:after="0"/>
        <w:ind w:left="0"/>
        <w:jc w:val="both"/>
      </w:pPr>
      <w:r>
        <w:rPr>
          <w:rFonts w:ascii="Times New Roman"/>
          <w:b w:val="false"/>
          <w:i w:val="false"/>
          <w:color w:val="000000"/>
          <w:sz w:val="28"/>
        </w:rPr>
        <w:t>
      сенімділігін және орнықтылығын техникалық зерттеп-қарау бойынша</w:t>
      </w:r>
    </w:p>
    <w:p>
      <w:pPr>
        <w:spacing w:after="0"/>
        <w:ind w:left="0"/>
        <w:jc w:val="both"/>
      </w:pPr>
      <w:r>
        <w:rPr>
          <w:rFonts w:ascii="Times New Roman"/>
          <w:b w:val="false"/>
          <w:i w:val="false"/>
          <w:color w:val="000000"/>
          <w:sz w:val="28"/>
        </w:rPr>
        <w:t>
      сараптама жұмыстарын жүзеге асыратын ұйымдарға қатысты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389"/>
        <w:gridCol w:w="782"/>
        <w:gridCol w:w="782"/>
        <w:gridCol w:w="782"/>
        <w:gridCol w:w="783"/>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бөлік мамандануы бойынша жобалардың сараптамасын жүзеге асыратын кемінде бір аттестатталған сарапшының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Санитариялық қағидалар талаптарын қанағаттандыратын әкімшілік-тұрмыстық үй-жайлардың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 сәйкес)</w:t>
      </w:r>
    </w:p>
    <w:p>
      <w:pPr>
        <w:spacing w:after="0"/>
        <w:ind w:left="0"/>
        <w:jc w:val="both"/>
      </w:pPr>
      <w:r>
        <w:rPr>
          <w:rFonts w:ascii="Times New Roman"/>
          <w:b w:val="false"/>
          <w:i w:val="false"/>
          <w:color w:val="000000"/>
          <w:sz w:val="28"/>
        </w:rPr>
        <w:t>
      құрылыс объектілерінің жобаларын басқару жөніндегі инжинирингтік</w:t>
      </w:r>
    </w:p>
    <w:p>
      <w:pPr>
        <w:spacing w:after="0"/>
        <w:ind w:left="0"/>
        <w:jc w:val="both"/>
      </w:pPr>
      <w:r>
        <w:rPr>
          <w:rFonts w:ascii="Times New Roman"/>
          <w:b w:val="false"/>
          <w:i w:val="false"/>
          <w:color w:val="000000"/>
          <w:sz w:val="28"/>
        </w:rPr>
        <w:t>
      қызметтер көрсететін ұйымдарға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7310"/>
        <w:gridCol w:w="899"/>
        <w:gridCol w:w="899"/>
        <w:gridCol w:w="899"/>
        <w:gridCol w:w="899"/>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маманданулар бойынша техникалық қадағалауды жүзеге асыратын кемінде бір аттестатталған сарапшының бар-жоғы: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тіреу және қоршау конструкциялары бөлігінде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инженерлік желілер бөлігінде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жауапкершілік деңгейіндегі объектілер бойынша – технологиялық жабдықтар бөлігінде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маманданулар бойынша авторлық қадағалауды жүзеге асыратын кемінде бір аттестатталған сарапшының бар-жоғы: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 сәулет бөлігінде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жауапкершілік деңгейіндегі объектілер бойынша – тіреу және қоршау конструкциялары бөлігінде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маманданулар бойынша жобалау алдындағы және жобалау құжаттамасын сараптау бойынша кемінде бір аттестатталған сарапшының бар-жоғы: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бөлік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 (инженерлік желілер мен жүйелердің түрлері бойынша)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бөлік (объектінің мақсатына байланысты)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арнайы бөлімдері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жарақтандырудың, атап айтқанда есеп айырысуларды орындауға, графикалық материалдарды жасауға және ресімдеуді жүзеге асыруға мүмкіндік беретін орнатылған бағдарламалық қамтамасыз етулері бар жұмыс станцияларының бар-жоғы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лицензиаттарға</w:t>
      </w:r>
      <w:r>
        <w:rPr>
          <w:rFonts w:ascii="Times New Roman"/>
          <w:b w:val="false"/>
          <w:i w:val="false"/>
          <w:color w:val="000000"/>
          <w:sz w:val="28"/>
        </w:rPr>
        <w:t>______________________________________________қатысты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7897"/>
        <w:gridCol w:w="880"/>
        <w:gridCol w:w="881"/>
        <w:gridCol w:w="881"/>
        <w:gridCol w:w="881"/>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тиісті жоғары кәсіптік білімі және жұмыс тәжірибесі бар кемінде бір инженерлік-техникалық жұмыскердің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және/немесе жалға алу (шаруашылық жүргізу немесе жедел басқару) құқығындағы өндірістік базаның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және/немесе жалға алу (шаруашылық жүргізу немесе жедел басқару) құқығында ең аз материалдық-техникалық жарақтандырудың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(лицензиат) бекіткен жауапты инженерлік-техникалық жұмыскердің оқудан өткенін растайтын құжаттарды қоса алғанда, еңбекті қорғау және қауіпсіздік техникасы жүйесі бойынша қағидалар мен нұсқаулықтардың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штатында лицензияланатын қызмет түрінің мәлімделген кіші түрінің құрамына кіретін жұмыстардың бейіні бойынша тиісті аттестаты бар және  тұрақты негізде жұмыс істейтін кемінде бір аттестатталған инженер-техник жұмыскердің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түрлерінің мәлімделген кіші түрі үшін қажетті есеп айырысуларды орындауды, графикалық материалдарды жасау мен ресімдеуді жүзеге асыруға мүмкіндік беретін бағдарламалық қамтамасыз етудің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штатында лицензияланатын қызмет түрінің өтініш жасалған кіші түрінің құрамына кіретін жұмыстардың бейіні бойынша тиісті аттестаты бар және тұрақты негізде жұмыс істейтін кемінде бір аттестатталған инженер-техник жұмыскердің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(шаруашылық жүргізу немесе жедел басқару) және/немесе жалға алу құқығында әкімшілік-тұрмыстық үй-жайлардың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 үшін қажетті, есеп айырысуларды орындауды, графикалық материалдарды жасау мен ресімдеуді жүзеге асыруға мүмкіндік беретін бағдарламалық қамтамасыз етудің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5 жыл тиісті жұмыс тәжірибесі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асырылған құрылыс объектілерінің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штатында лицензияланатын қызмет түрінің өтініш жасалған кіші түрінің құрамына кіретін жұмыстардың бейіні бойынша тиісті аттестаты бар және тұрақты негізде жұмыс істейтін кемінде бір аттестатталған инженер-техник жұмыскердің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әкімшілік-тұрмыстық үй-жайлардың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 үшін қажетті, есеп айырысуларды орындауды, графикалық материалдарды жасау мен ресімдеуді жүзеге асыруға мүмкіндік беретін бағдарламалық қамтамасыз етудің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10 жыл тиісті жұмыс тәжiрибесi</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штатында лицензияланатын қызмет түрінің өтініш жасалған кіші түрінің құрамына кіретін жұмыстардың бейіні бойынша тиісті аттестаты бар және тұрақты негізде жұмыс істейтін кемінде бір аттестатталған инженер-техник жұмыскердің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өндірістік базаның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(шаруашылық жүргізу немесе жедел басқару) және/немесе жалға алу құқығында ең аз материалдық-техникалық жарақтандырылуы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штатында лицензияланатын қызмет түрінің өтініш жасалған кіші түрінің құрамына кіретін жұмыстардың бейіні бойынша тиісті аттестаты бар тұрақты негізде жұмыс істейтін кемінде бір аттестатталған инженер-техник жұмыскердің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(шаруашылық жүргізу немесе жедел басқару) және/немесе жалға алу құқығындағы өндірістік базаның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жарақтандырудың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Лицензиаттың кемінде 5 жыл тиісті жұмыс тәжірибесі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асырылған құрылыс объектілерінің бар-жоғы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лицензиаттарға қойылатын талаптар</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штатында лицензияланатын қызмет түрінің өтініш жасалған кіші түрінің құрамына кіретін жұмыстардың бейіні бойынша тиісті аттестаты бар және тұрақты негізде жұмыс істейтін кемінде бір аттестатталған инженер-техник жұмыскердің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өндірістік базаның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ең аз материалдық-техникалық жарақтандырудың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10 жыл тиісті жұмыс тәжірибесі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құрылыс объектілерінің бар-жоғы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Сәулет, қала құрылысы және құрылыс саласында құрылыс субъектісі______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жобалау және құрылыс салу процесіне қатысушы инженер-техник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жұмыскерлерді аттестаттау жөніндегі мемлекеттік емес аттестаттау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орталықтарына</w:t>
      </w:r>
      <w:r>
        <w:rPr>
          <w:rFonts w:ascii="Times New Roman"/>
          <w:b w:val="false"/>
          <w:i w:val="false"/>
          <w:color w:val="000000"/>
          <w:sz w:val="28"/>
        </w:rPr>
        <w:t>_______________________________________________қатысты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9992"/>
        <w:gridCol w:w="461"/>
        <w:gridCol w:w="462"/>
        <w:gridCol w:w="462"/>
        <w:gridCol w:w="46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жүргізуге жауапты оқытушылық құрамның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бар-жоғы, бұл ретте тестілеу және оқыту жүргізуге арналған үй-жайлар кемінде 45 (қырық бес) шаршы метр бар-жоғы. Бұл ретте, тестілеу және оқыту жүргізуге арналған үй-жайлар біріктірілуі мүмкін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санитариялық талаптарды қанағаттандыратын материалдық-техникалық жарақтандырудың, оның ішінде кемінде 10 (он) орынның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әдебиеттің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уәкілетті орган бекіткен тест сұрақтарының, бекітілген ішкі қағидалар мен регламенттердің бар-жоғы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 бойынша инженерлік-техникалық жұмыскерлердің білімі мен жұмыс тәжірибесіне қойылатын рұқсат беру талаптары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Білімі жоғары, құрылыс саласында;</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жұмыс тәжірибесі кемінде бес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Білімі жоғары, сәулет саласында;</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жұмыс тәжірибесі кемінде бес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(тiреу және қоршау конструкциялары бойынша;</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көлік құрылысы бойынша; технологиялық жабдықтар бойынша):</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жоғары білімі;</w:t>
            </w:r>
          </w:p>
          <w:p>
            <w:pPr>
              <w:spacing w:after="20"/>
              <w:ind w:left="20"/>
              <w:jc w:val="both"/>
            </w:pPr>
            <w:r>
              <w:rPr>
                <w:rFonts w:ascii="Times New Roman"/>
                <w:b w:val="false"/>
                <w:i w:val="false"/>
                <w:color w:val="000000"/>
                <w:sz w:val="20"/>
              </w:rPr>
              <w:t xml:space="preserve">
Жұмыс тәжірибесі тиісті салада маман және (немесе) басшы лауазымында объектілерді жобалау бойынша кемінде бес жыл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(тiреу және қоршау конструкциялары бойынша;</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көлік құрылысы бойынша; технологиялық жабдықтар бойынша):</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жоғары білімі және жұмыс тәжірибесі тиісті саладағы маман лауазымында объектілерді жобалау бойынша кемінде үш жыл;</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білімі орта және жұмыс тәжірибесі тиісті салада маман лауазымында объектілерді жобалау бойынша кемінде бес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бойынша инженерлік-техникалық жұмыскерлердің білімі мен жұмыс тәжірибесіне қойылатын рұқсат беру талаптары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Білімі жоғары, құрылыс саласында;</w:t>
            </w:r>
          </w:p>
          <w:p>
            <w:pPr>
              <w:spacing w:after="20"/>
              <w:ind w:left="20"/>
              <w:jc w:val="both"/>
            </w:pPr>
            <w:r>
              <w:rPr>
                <w:rFonts w:ascii="Times New Roman"/>
                <w:b w:val="false"/>
                <w:i w:val="false"/>
                <w:color w:val="000000"/>
                <w:sz w:val="20"/>
              </w:rPr>
              <w:t>
Жұмыс тәжірибесі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Білімі жоғары, құрылыс саласында;</w:t>
            </w:r>
          </w:p>
          <w:p>
            <w:pPr>
              <w:spacing w:after="20"/>
              <w:ind w:left="20"/>
              <w:jc w:val="both"/>
            </w:pPr>
            <w:r>
              <w:rPr>
                <w:rFonts w:ascii="Times New Roman"/>
                <w:b w:val="false"/>
                <w:i w:val="false"/>
                <w:color w:val="000000"/>
                <w:sz w:val="20"/>
              </w:rPr>
              <w:t>
Жұмыс тәжірибесі құрылыс ұйымдарында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 (тiреу және қоршау конструкциялары бойынша;</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жоғары білімі және жұмыс тәжірибесі мастер не құрылыс учаскесінде/ объектісіндe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білімі орта және жұмыс тәжірибесі мастер не құрылыс учаскесінде/ объектісінде жұмыс жүргізуші, техникалық қадағалау лауазымында кемінде бес жыл не құрылыс учаскесінде басқа да лауазымдарда кемінде жеті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(тiреу және қоршау конструкциялары бойынша; инженерлiк желiлер мен құрылыстары бойынша;</w:t>
            </w:r>
          </w:p>
          <w:p>
            <w:pPr>
              <w:spacing w:after="20"/>
              <w:ind w:left="20"/>
              <w:jc w:val="both"/>
            </w:pPr>
            <w:r>
              <w:rPr>
                <w:rFonts w:ascii="Times New Roman"/>
                <w:b w:val="false"/>
                <w:i w:val="false"/>
                <w:color w:val="000000"/>
                <w:sz w:val="20"/>
              </w:rPr>
              <w:t>
көлік құрылысы бойынша; технологиялық жабдықтар бойынша):</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жоғары білімі және жұмыс тәжірибесі мастер не құрылыс учаскесінде/ 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білімі орта және жұмыс тәжірибесі мастер не құрылыс учаскесінде/ объектісінде жұмыс жүргізуші, техникалық қадағалау лауазымында кемінде бес жыл не құрылыс учаскесінде басқа да лауазымдарда кемінде жеті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(тiреу және қоршау конструкциялары бойынша; инженерлiк желiлер мен құрылыстары бойынша;</w:t>
            </w:r>
          </w:p>
          <w:p>
            <w:pPr>
              <w:spacing w:after="20"/>
              <w:ind w:left="20"/>
              <w:jc w:val="both"/>
            </w:pPr>
            <w:r>
              <w:rPr>
                <w:rFonts w:ascii="Times New Roman"/>
                <w:b w:val="false"/>
                <w:i w:val="false"/>
                <w:color w:val="000000"/>
                <w:sz w:val="20"/>
              </w:rPr>
              <w:t>
көлік құрылысы бойынша; технологиялық жабдықтар бойынша):</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жоғары білімі және жұмыс тәжірибесі мастер не техникалық қадағалау лауазымында кемінде бір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Жұмыстың бағытына байланысты құрылыс саласындағы мамандығы бойынша білімі орта және жұмыс тәжірибесі мастер немесе техникалық қадағалау лауазымында кемінде үш жыл не құрылыс учаскесінде басқа да лауазымдарда кемінде бес жыл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Сәулет, </w:t>
      </w:r>
      <w:r>
        <w:rPr>
          <w:rFonts w:ascii="Times New Roman"/>
          <w:b w:val="false"/>
          <w:i w:val="false"/>
          <w:color w:val="000000"/>
          <w:sz w:val="28"/>
          <w:u w:val="single"/>
        </w:rPr>
        <w:t>қала құрылысы және құрылыс саласында құрылыс субъектісі</w:t>
      </w:r>
      <w:r>
        <w:rPr>
          <w:rFonts w:ascii="Times New Roman"/>
          <w:b w:val="false"/>
          <w:i w:val="false"/>
          <w:color w:val="000000"/>
          <w:sz w:val="28"/>
        </w:rPr>
        <w:t>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объектілер құрылысының жобаларына ведомстводан тыс кешенді сараптама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жүргізуге үміткер заңды тұлғаларына </w:t>
      </w:r>
      <w:r>
        <w:rPr>
          <w:rFonts w:ascii="Times New Roman"/>
          <w:b w:val="false"/>
          <w:i w:val="false"/>
          <w:color w:val="000000"/>
          <w:sz w:val="28"/>
        </w:rPr>
        <w:t>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7981"/>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бар-жоғы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негізгі бөлімдеріне сәйкес мамандандырулар бойынша аттестатталған кемінде бес сарапшының бар-жоғы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кезінде өтінім жасалған материалдық-техникалық жарақтандыру туралы мәліметтердің бар-жоғы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кезінде өтінім жасалған нормативтік-анықтамалық және әдіснамалық әдебиеттің бар-жоғы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құжаттамасына берілген сараптаманың (сараптамалық бағалаудың), Қазақстан Республикасы заңнамасының талаптарына сәйкес келмейтін және тұрғызылып жатқан не тұрғызылған объектілердің орнықтылығына, сенімділігіне және беріктігіне сәйкестігі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(тұлғалар) 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395 бұйрығына</w:t>
            </w:r>
            <w:r>
              <w:br/>
            </w:r>
            <w:r>
              <w:rPr>
                <w:rFonts w:ascii="Times New Roman"/>
                <w:b w:val="false"/>
                <w:i w:val="false"/>
                <w:color w:val="000000"/>
                <w:sz w:val="20"/>
              </w:rPr>
              <w:t>10-қосымша</w:t>
            </w:r>
          </w:p>
        </w:tc>
      </w:tr>
    </w:tbl>
    <w:bookmarkStart w:name="z29" w:id="19"/>
    <w:p>
      <w:pPr>
        <w:spacing w:after="0"/>
        <w:ind w:left="0"/>
        <w:jc w:val="left"/>
      </w:pPr>
      <w:r>
        <w:rPr>
          <w:rFonts w:ascii="Times New Roman"/>
          <w:b/>
          <w:i w:val="false"/>
          <w:color w:val="000000"/>
        </w:rPr>
        <w:t xml:space="preserve"> Қазақстан Республикасы Құрылыс және тұрғын үй-коммуналдық шаруашылық істері агенттігі төрағасының және Қазақстан Республикасы Экономикалық даму және сауда министрінің күштерін жойған кейбір бірлескен бұйрықтарының тізбесі</w:t>
      </w:r>
    </w:p>
    <w:bookmarkEnd w:id="19"/>
    <w:bookmarkStart w:name="z30" w:id="20"/>
    <w:p>
      <w:pPr>
        <w:spacing w:after="0"/>
        <w:ind w:left="0"/>
        <w:jc w:val="both"/>
      </w:pPr>
      <w:r>
        <w:rPr>
          <w:rFonts w:ascii="Times New Roman"/>
          <w:b w:val="false"/>
          <w:i w:val="false"/>
          <w:color w:val="000000"/>
          <w:sz w:val="28"/>
        </w:rPr>
        <w:t xml:space="preserve">
      1. "Сәулет, қала құрылысы және құрылыс саласындағы жеке кәсіпкерлік саласында тексеру парақтарының нысандарын бекіту туралы" Қазақстан Республикасы Құрылыс және тұрғын үй-коммуналдық шаруашылық істері агенттігі төрағасының 2011 жылғы 28 наурыздағы № 123 және Қазақстан Республикасы Экономикалық даму және сауда министрінің 2011 жылғы 31 наурыздағы № 75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6905 болып тіркелген, 2011 жылғы 8 маусымдағы № 180 (26601) "Казахстанская правда" газетінде жарияланған)</w:t>
      </w:r>
    </w:p>
    <w:bookmarkEnd w:id="20"/>
    <w:bookmarkStart w:name="z31" w:id="21"/>
    <w:p>
      <w:pPr>
        <w:spacing w:after="0"/>
        <w:ind w:left="0"/>
        <w:jc w:val="both"/>
      </w:pPr>
      <w:r>
        <w:rPr>
          <w:rFonts w:ascii="Times New Roman"/>
          <w:b w:val="false"/>
          <w:i w:val="false"/>
          <w:color w:val="000000"/>
          <w:sz w:val="28"/>
        </w:rPr>
        <w:t xml:space="preserve">
      2. "Сәулет, қала құрылысы және құрылыс саласындағы жеке кәсіпкерлік саласында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төрағасының 2011 жылғы 28 наурыздағы № 124 және Қазақстан Республикасы Экономикалық даму және сауда министрінің 2011 жылғы 31 наурыздағы № 73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6928 болып тіркелген, 2011 жылғы 24 мамырдағы № 215-216 (26614) "Егемен Қазақстан" газетінде жарияланған)</w:t>
      </w:r>
    </w:p>
    <w:bookmarkEnd w:id="21"/>
    <w:bookmarkStart w:name="z32" w:id="22"/>
    <w:p>
      <w:pPr>
        <w:spacing w:after="0"/>
        <w:ind w:left="0"/>
        <w:jc w:val="both"/>
      </w:pPr>
      <w:r>
        <w:rPr>
          <w:rFonts w:ascii="Times New Roman"/>
          <w:b w:val="false"/>
          <w:i w:val="false"/>
          <w:color w:val="000000"/>
          <w:sz w:val="28"/>
        </w:rPr>
        <w:t xml:space="preserve">
      3. "Сәулет, қала құрылысы және құрылыс саласындағы жеке кәсіпкерлік саласында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Төрағаның 2011 жылғы 28 наурыздағы № 124 және Қазақстан Республикасы Экономикалық даму және сауда Министрінің 2011 жылғы 31 наурыздағы № 73 бірлескен бұйрыққа өзгерістер мен толықтыру енгізу туралы" Қазақстан Республикасы Құрылыс және тұрғын үй-коммуналдық шаруашылық істері агенттігі төрағасының 2012 жылғы 27 сәуірдегі № 165 және Қазақстан Республикасы Экономикалық даму және сауда министрінің 2012 жылғы 2 мамырдағы № 138  </w:t>
      </w:r>
      <w:r>
        <w:rPr>
          <w:rFonts w:ascii="Times New Roman"/>
          <w:b w:val="false"/>
          <w:i w:val="false"/>
          <w:color w:val="000000"/>
          <w:sz w:val="28"/>
        </w:rPr>
        <w:t>бірлескен бұйрығы</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7696 болып тіркелген, 2012 жылғы 25 шілдедегі № 415-421 (27495) "Егемен Қазақстан" газетінде жарияланған)</w:t>
      </w:r>
    </w:p>
    <w:bookmarkEnd w:id="22"/>
    <w:bookmarkStart w:name="z33" w:id="23"/>
    <w:p>
      <w:pPr>
        <w:spacing w:after="0"/>
        <w:ind w:left="0"/>
        <w:jc w:val="both"/>
      </w:pPr>
      <w:r>
        <w:rPr>
          <w:rFonts w:ascii="Times New Roman"/>
          <w:b w:val="false"/>
          <w:i w:val="false"/>
          <w:color w:val="000000"/>
          <w:sz w:val="28"/>
        </w:rPr>
        <w:t xml:space="preserve">
      4. "Сәулет, қала құрылысы және құрылыс саласындағы жеке кәсіпкерлік саласында тексеру парағының нысанын бекіту туралы" Қазақстан Республикасы Құрылыс және тұрғын үй-коммуналдық шаруашылық істері агенттігі төрағасының 2011 жылғы 28 наурыздағы № 123 және Қазақстан Республикасы Экономикалық даму және сауда Министрінің 2011 жылғы 31 наурыздағы № 75 бірлескен бұйрыққа өзгерістер мен толықтыру енгізу туралы" Қазақстан Республикасы Құрылыс және тұрғын үй-коммуналдық шаруашылық істері агенттігі төрағасының 2012 жылғы 27 сәуірдегі № 164 және Қазақстан Республикасы Экономикалық даму және сауда министрінің 2012 жылғы 2 мамырдағы № 139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7697 болып тіркелген, 2012 жылғы 25 шілдедегі № 415-421 (27495) "Егемен Қазақстан" газетінде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