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e6aa" w14:textId="389e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30 қыркүйектегі № 821 бұйрығы. Қазақстан Республикасының Әділет министрлігінде 2016 жылы 20 қазанда № 14349 болып тіркелді. Күші жойылды - Қазақстан Республикасы Әділет министрінің м.а. 2020 жылғы 28 мамырдағы № 64 бұйрығымен</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министрінің "Азаматтық хал актілерін тіркеу және апостильдеу мәселелері бойынша мемлекеттік көрсетілетін қызметтер стандарттарын бекіту туралы"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болып тіркелді, 2015 жылғы 20 шілдеде "Әділет" ақпараттық-құқықтық жүйесінде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3"/>
    <w:p>
      <w:pPr>
        <w:spacing w:after="0"/>
        <w:ind w:left="0"/>
        <w:jc w:val="both"/>
      </w:pPr>
      <w:r>
        <w:rPr>
          <w:rFonts w:ascii="Times New Roman"/>
          <w:b w:val="false"/>
          <w:i w:val="false"/>
          <w:color w:val="000000"/>
          <w:sz w:val="28"/>
        </w:rPr>
        <w:t>
      "бала туылған күнінен бастап үш жұмыс күні өткеннен кейін баланың тууы туралы өтініш берілген жағдайда, мемлекеттік көрсетілетін қызмет күнтізбелік 15 (он бес) күн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көрсетудің нәтижесі:</w:t>
      </w:r>
    </w:p>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туу туралы куәлік, енгізілген өзгерістерімен, толықтыруларымен және түзетулерімен қоса туу туралы қайталама куәлік не осы мемлекеттік қызмет көрсету стандартының 10-тармағымен көзделген негіздер мен жағдайлар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көрсетушінің уәкілетті адамының электрондық цифрлы қолтаңба (бұдан әрі – ЭЦҚ) қойылған электрондық құжат нысанында мемлекеттік қызмет көрсету нәтижесі берілетін күнінің белгіленгені туралы хабарлама не осы мемлекеттік қызмет көрсету стандартының 10-тармағымен қарастырылған жағдайларда және негіздер бойынша мемлекеттік қызмет көрсетуден бас тарту туралы электрондық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bookmarkStart w:name="z90" w:id="4"/>
    <w:p>
      <w:pPr>
        <w:spacing w:after="0"/>
        <w:ind w:left="0"/>
        <w:jc w:val="both"/>
      </w:pPr>
      <w:r>
        <w:rPr>
          <w:rFonts w:ascii="Times New Roman"/>
          <w:b w:val="false"/>
          <w:i w:val="false"/>
          <w:color w:val="000000"/>
          <w:sz w:val="28"/>
        </w:rPr>
        <w:t>
      "Баланың туған күнінен бастап үш жұмыс күні өткеннен кейін баланың тууы туралы өтініш берілген жағдайда мыналар:</w:t>
      </w:r>
    </w:p>
    <w:bookmarkEnd w:id="4"/>
    <w:bookmarkStart w:name="z7" w:id="5"/>
    <w:p>
      <w:pPr>
        <w:spacing w:after="0"/>
        <w:ind w:left="0"/>
        <w:jc w:val="both"/>
      </w:pPr>
      <w:r>
        <w:rPr>
          <w:rFonts w:ascii="Times New Roman"/>
          <w:b w:val="false"/>
          <w:i w:val="false"/>
          <w:color w:val="000000"/>
          <w:sz w:val="28"/>
        </w:rPr>
        <w:t>
      1) ата-анасының түсініктемесі;</w:t>
      </w:r>
    </w:p>
    <w:bookmarkEnd w:id="5"/>
    <w:bookmarkStart w:name="z8" w:id="6"/>
    <w:p>
      <w:pPr>
        <w:spacing w:after="0"/>
        <w:ind w:left="0"/>
        <w:jc w:val="both"/>
      </w:pPr>
      <w:r>
        <w:rPr>
          <w:rFonts w:ascii="Times New Roman"/>
          <w:b w:val="false"/>
          <w:i w:val="false"/>
          <w:color w:val="000000"/>
          <w:sz w:val="28"/>
        </w:rPr>
        <w:t>
      2) баланың туған жері мен ата-анасының тұрғылықты жері бойынша туу туралы жазбасының жоқтығы туралы тіркеу органының анықтамасы (Қазақстан Республикасының аумағында 2008 жылдан кейін туылған балалардан басқа);</w:t>
      </w:r>
    </w:p>
    <w:bookmarkEnd w:id="6"/>
    <w:bookmarkStart w:name="z9" w:id="7"/>
    <w:p>
      <w:pPr>
        <w:spacing w:after="0"/>
        <w:ind w:left="0"/>
        <w:jc w:val="both"/>
      </w:pPr>
      <w:r>
        <w:rPr>
          <w:rFonts w:ascii="Times New Roman"/>
          <w:b w:val="false"/>
          <w:i w:val="false"/>
          <w:color w:val="000000"/>
          <w:sz w:val="28"/>
        </w:rPr>
        <w:t xml:space="preserve">
      3) Қазақстан Республикасы Денсаулық сақтау министрі міндетін атқарушысының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6697 болып тіркелді) жүгінген кезден бастап 7 (жеті) жұмыс күнінен кешіктірілмей берілген (Қазақстан Республикасының аумағында жаңа туған екі айға жетпеген балаларды қоспағанда) баланың тұратын жері бойынша оның денсаулығы туралы анықтама;</w:t>
      </w:r>
    </w:p>
    <w:bookmarkEnd w:id="7"/>
    <w:bookmarkStart w:name="z10" w:id="8"/>
    <w:p>
      <w:pPr>
        <w:spacing w:after="0"/>
        <w:ind w:left="0"/>
        <w:jc w:val="both"/>
      </w:pPr>
      <w:r>
        <w:rPr>
          <w:rFonts w:ascii="Times New Roman"/>
          <w:b w:val="false"/>
          <w:i w:val="false"/>
          <w:color w:val="000000"/>
          <w:sz w:val="28"/>
        </w:rPr>
        <w:t>
      4) көрсетілетін қызметті алушының өкілі жүгінген жағдайда нотариат куәландырған сенімхат қоса берелді.";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Start w:name="z12" w:id="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
    <w:bookmarkStart w:name="z13" w:id="1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1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14" w:id="1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көрсетілетін қызметті берушінің басшысының атына беріледі.</w:t>
      </w:r>
    </w:p>
    <w:bookmarkEnd w:id="11"/>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тиісті лауазымды адамның немесе субъектінің әрекеттерiне немесе шешіміне жеке немесе заңды тұлғаға белгілі болған мерзімнен бастап үш айдан кешіктірілмей беріледі. Шағым беру мерзімінің өтіп кетуі субъектінің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жағдайларда,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Қазақстан Республикасының заңдарында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пошталық мекенжайы, байланыс телефоны көрсетiледі.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корпорацияға, Министрлікке қолма-қол да, пошта арқылы да түскен шағымның қабылданғанын растау оны тіркеу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 үкімет" веб-порталы арқылы не көрсетілетін қызметті берушінің кеңсесінде не Мемлекеттік корпорацияда қолма-қол беріледі.";</w:t>
      </w:r>
    </w:p>
    <w:bookmarkStart w:name="z91" w:id="12"/>
    <w:p>
      <w:pPr>
        <w:spacing w:after="0"/>
        <w:ind w:left="0"/>
        <w:jc w:val="both"/>
      </w:pPr>
      <w:r>
        <w:rPr>
          <w:rFonts w:ascii="Times New Roman"/>
          <w:b w:val="false"/>
          <w:i w:val="false"/>
          <w:color w:val="000000"/>
          <w:sz w:val="28"/>
        </w:rPr>
        <w:t xml:space="preserve">
      мемлекеттік қызмет көрсету стандартының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12"/>
    <w:bookmarkStart w:name="z15" w:id="13"/>
    <w:p>
      <w:pPr>
        <w:spacing w:after="0"/>
        <w:ind w:left="0"/>
        <w:jc w:val="both"/>
      </w:pPr>
      <w:r>
        <w:rPr>
          <w:rFonts w:ascii="Times New Roman"/>
          <w:b w:val="false"/>
          <w:i w:val="false"/>
          <w:color w:val="000000"/>
          <w:sz w:val="28"/>
        </w:rPr>
        <w:t xml:space="preserve">
      2) көрсетілген бұйрықпен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көрсетудің нәтижесі:</w:t>
      </w:r>
    </w:p>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неке қиюды (ерлі-зайыптылықты) мемлекеттік тіркеу туралы куәлік, енгізілген өзгерістерімен, толықтыруларымен және түзетулерімен қоса қайталама неке қию (ерлі-зайыптылық) туралы куәлік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электрондық-цифрлық қолтаңбасымен (бұдан әрі - ЭЦҚ) куәландырылған электрондық құжат нысанында электрондық өтінішті қабылдау және неке қиюды (ерлі-зайыптылықты) мемлекеттік тіркеу күнін белгілеу туралы хабарлама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электрондық құжат нысанында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Неке қиюды (ерлі-зайыптылықты) тіркеуден бас тартуға:</w:t>
      </w:r>
    </w:p>
    <w:bookmarkStart w:name="z18" w:id="14"/>
    <w:p>
      <w:pPr>
        <w:spacing w:after="0"/>
        <w:ind w:left="0"/>
        <w:jc w:val="both"/>
      </w:pPr>
      <w:r>
        <w:rPr>
          <w:rFonts w:ascii="Times New Roman"/>
          <w:b w:val="false"/>
          <w:i w:val="false"/>
          <w:color w:val="000000"/>
          <w:sz w:val="28"/>
        </w:rPr>
        <w:t>
      1) бір жынысты адамдар арасында;</w:t>
      </w:r>
    </w:p>
    <w:bookmarkEnd w:id="14"/>
    <w:bookmarkStart w:name="z19" w:id="15"/>
    <w:p>
      <w:pPr>
        <w:spacing w:after="0"/>
        <w:ind w:left="0"/>
        <w:jc w:val="both"/>
      </w:pPr>
      <w:r>
        <w:rPr>
          <w:rFonts w:ascii="Times New Roman"/>
          <w:b w:val="false"/>
          <w:i w:val="false"/>
          <w:color w:val="000000"/>
          <w:sz w:val="28"/>
        </w:rPr>
        <w:t>
      2) ерлі-зайыптылардың біреуі болса да басқа тіркелген некеде тұрағанда (ерлі-зайыптылықта болғанда);</w:t>
      </w:r>
    </w:p>
    <w:bookmarkEnd w:id="15"/>
    <w:bookmarkStart w:name="z20" w:id="16"/>
    <w:p>
      <w:pPr>
        <w:spacing w:after="0"/>
        <w:ind w:left="0"/>
        <w:jc w:val="both"/>
      </w:pPr>
      <w:r>
        <w:rPr>
          <w:rFonts w:ascii="Times New Roman"/>
          <w:b w:val="false"/>
          <w:i w:val="false"/>
          <w:color w:val="000000"/>
          <w:sz w:val="28"/>
        </w:rPr>
        <w:t>
      3) жақын туыстардың арасында;</w:t>
      </w:r>
    </w:p>
    <w:bookmarkEnd w:id="16"/>
    <w:bookmarkStart w:name="z21" w:id="17"/>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 арасында;</w:t>
      </w:r>
    </w:p>
    <w:bookmarkEnd w:id="17"/>
    <w:bookmarkStart w:name="z22" w:id="18"/>
    <w:p>
      <w:pPr>
        <w:spacing w:after="0"/>
        <w:ind w:left="0"/>
        <w:jc w:val="both"/>
      </w:pPr>
      <w:r>
        <w:rPr>
          <w:rFonts w:ascii="Times New Roman"/>
          <w:b w:val="false"/>
          <w:i w:val="false"/>
          <w:color w:val="000000"/>
          <w:sz w:val="28"/>
        </w:rPr>
        <w:t>
      5) соттың заңды күшіне енген шешімі бойынша олардың біреуі болса да психикалық ауру немесе ақыл-есі кемдігі салдарынан әрекетке қабілетсіз деп танылған адамдардың арасында;</w:t>
      </w:r>
    </w:p>
    <w:bookmarkEnd w:id="18"/>
    <w:bookmarkStart w:name="z23" w:id="19"/>
    <w:p>
      <w:pPr>
        <w:spacing w:after="0"/>
        <w:ind w:left="0"/>
        <w:jc w:val="both"/>
      </w:pPr>
      <w:r>
        <w:rPr>
          <w:rFonts w:ascii="Times New Roman"/>
          <w:b w:val="false"/>
          <w:i w:val="false"/>
          <w:color w:val="000000"/>
          <w:sz w:val="28"/>
        </w:rPr>
        <w:t>
      6) өкіл арқылы;</w:t>
      </w:r>
    </w:p>
    <w:bookmarkEnd w:id="19"/>
    <w:bookmarkStart w:name="z24" w:id="20"/>
    <w:p>
      <w:pPr>
        <w:spacing w:after="0"/>
        <w:ind w:left="0"/>
        <w:jc w:val="both"/>
      </w:pPr>
      <w:r>
        <w:rPr>
          <w:rFonts w:ascii="Times New Roman"/>
          <w:b w:val="false"/>
          <w:i w:val="false"/>
          <w:color w:val="000000"/>
          <w:sz w:val="28"/>
        </w:rPr>
        <w:t>
      7) көрінеу жалған мәліметтерді ұсыну фактісі анықталған жағдайда;</w:t>
      </w:r>
    </w:p>
    <w:bookmarkEnd w:id="20"/>
    <w:bookmarkStart w:name="z25" w:id="21"/>
    <w:p>
      <w:pPr>
        <w:spacing w:after="0"/>
        <w:ind w:left="0"/>
        <w:jc w:val="both"/>
      </w:pPr>
      <w:r>
        <w:rPr>
          <w:rFonts w:ascii="Times New Roman"/>
          <w:b w:val="false"/>
          <w:i w:val="false"/>
          <w:color w:val="000000"/>
          <w:sz w:val="28"/>
        </w:rPr>
        <w:t>
      8) егер тіркеуші орган некеде тұруға (ерлі-зайыпты болуға) кедергі келтіретін мән – жайларды жасыру фактілерін анықтағанда немесе азаматтық хал актілерін тіркеу кезінде жалған мәліметтерді хабарлағанда;</w:t>
      </w:r>
    </w:p>
    <w:bookmarkEnd w:id="21"/>
    <w:bookmarkStart w:name="z26" w:id="22"/>
    <w:p>
      <w:pPr>
        <w:spacing w:after="0"/>
        <w:ind w:left="0"/>
        <w:jc w:val="both"/>
      </w:pPr>
      <w:r>
        <w:rPr>
          <w:rFonts w:ascii="Times New Roman"/>
          <w:b w:val="false"/>
          <w:i w:val="false"/>
          <w:color w:val="000000"/>
          <w:sz w:val="28"/>
        </w:rPr>
        <w:t>
      9)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кезде;</w:t>
      </w:r>
    </w:p>
    <w:bookmarkEnd w:id="22"/>
    <w:bookmarkStart w:name="z27" w:id="23"/>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келмегенде;</w:t>
      </w:r>
    </w:p>
    <w:bookmarkEnd w:id="23"/>
    <w:bookmarkStart w:name="z28" w:id="24"/>
    <w:p>
      <w:pPr>
        <w:spacing w:after="0"/>
        <w:ind w:left="0"/>
        <w:jc w:val="both"/>
      </w:pPr>
      <w:r>
        <w:rPr>
          <w:rFonts w:ascii="Times New Roman"/>
          <w:b w:val="false"/>
          <w:i w:val="false"/>
          <w:color w:val="000000"/>
          <w:sz w:val="28"/>
        </w:rPr>
        <w:t>
      11)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 болған кезде өтініш берілген жағдайда негіз болып табылады.</w:t>
      </w:r>
    </w:p>
    <w:bookmarkEnd w:id="2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мәліметтерді, сондай-ақ, егер тіркеу Қазақстан Республикасының аумағында 2008 жылдан кейін жүргізілген болса, көрсетілетін қызметті беруші азаматтық хал актілерін тіркеу туралы куәліктерді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bookmarkStart w:name="z29" w:id="25"/>
    <w:p>
      <w:pPr>
        <w:spacing w:after="0"/>
        <w:ind w:left="0"/>
        <w:jc w:val="both"/>
      </w:pPr>
      <w:r>
        <w:rPr>
          <w:rFonts w:ascii="Times New Roman"/>
          <w:b w:val="false"/>
          <w:i w:val="false"/>
          <w:color w:val="000000"/>
          <w:sz w:val="28"/>
        </w:rPr>
        <w:t>
      1) Астана және Алматы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тапсырған кезде округтердің әкімдеріне өтініштің қағаз жеткізгіште қабылданғанын растау құжаттар топтамасының қабылданған күні мен уақыты көрсетілген тіркеу туралы белгі болып табылады;</w:t>
      </w:r>
    </w:p>
    <w:bookmarkEnd w:id="25"/>
    <w:bookmarkStart w:name="z30" w:id="26"/>
    <w:p>
      <w:pPr>
        <w:spacing w:after="0"/>
        <w:ind w:left="0"/>
        <w:jc w:val="both"/>
      </w:pPr>
      <w:r>
        <w:rPr>
          <w:rFonts w:ascii="Times New Roman"/>
          <w:b w:val="false"/>
          <w:i w:val="false"/>
          <w:color w:val="000000"/>
          <w:sz w:val="28"/>
        </w:rPr>
        <w:t>
      2) портал арқылы тапсырған кезде көрсетілетін қызметті алушының "жеке кабинетінде" сұрау салудың қабылданғаны туралы мәртебесі және некені (ерлі-зайыптылықты) тіркеу күнін тағайындау туралы көрсетіледі.</w:t>
      </w:r>
    </w:p>
    <w:bookmarkEnd w:id="26"/>
    <w:bookmarkStart w:name="z31" w:id="2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басшыларының атына беріледі.</w:t>
      </w:r>
    </w:p>
    <w:bookmarkEnd w:id="27"/>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тиісті лауазымды адамның немесе субъектінің әрекеттерiне немесе шешіміне жеке немесе заңды тұлғаға белгілі болған мерзімнен бастап үш айдан кешіктірілмей беріледі. Шағым беру мерзімінің өтіп кетуі субъектінің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болуы мүмкін.</w:t>
      </w:r>
    </w:p>
    <w:p>
      <w:pPr>
        <w:spacing w:after="0"/>
        <w:ind w:left="0"/>
        <w:jc w:val="both"/>
      </w:pPr>
      <w:r>
        <w:rPr>
          <w:rFonts w:ascii="Times New Roman"/>
          <w:b w:val="false"/>
          <w:i w:val="false"/>
          <w:color w:val="000000"/>
          <w:sz w:val="28"/>
        </w:rPr>
        <w:t>
      Көрсетілетін қызметті алушы көрсетілген мемлекеттіқ қызметтің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жағдайларда, көрсетілетін қызметті алушы Қазақстан Республикасының заңдарына сәйкес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Тіркеуші органға, Министрлікке қолма-қол да, пошта арқылы да түскен шағымның қабылданғанын растау оны тіркеу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 үкімет" веб-порталы арқылы жіберіледі не көрсетілетін қызметті берушінің кеңсесінде қолма-қол беріледі.";</w:t>
      </w:r>
    </w:p>
    <w:bookmarkStart w:name="z32" w:id="28"/>
    <w:p>
      <w:pPr>
        <w:spacing w:after="0"/>
        <w:ind w:left="0"/>
        <w:jc w:val="both"/>
      </w:pPr>
      <w:r>
        <w:rPr>
          <w:rFonts w:ascii="Times New Roman"/>
          <w:b w:val="false"/>
          <w:i w:val="false"/>
          <w:color w:val="000000"/>
          <w:sz w:val="28"/>
        </w:rPr>
        <w:t xml:space="preserve">
      3) көрсетілген бұйрықпен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Көрсетілетін мемлекеттік қызметтің нәтижесі:</w:t>
      </w:r>
    </w:p>
    <w:bookmarkStart w:name="z34" w:id="29"/>
    <w:p>
      <w:pPr>
        <w:spacing w:after="0"/>
        <w:ind w:left="0"/>
        <w:jc w:val="both"/>
      </w:pPr>
      <w:r>
        <w:rPr>
          <w:rFonts w:ascii="Times New Roman"/>
          <w:b w:val="false"/>
          <w:i w:val="false"/>
          <w:color w:val="000000"/>
          <w:sz w:val="28"/>
        </w:rPr>
        <w:t xml:space="preserve">
      1) Мемлекеттік корпорацияда – азаматтық хал актілерін тіркеу туралы қайталама куәлікті немесе анықтаманы не мемлекеттік қызмет көрсетуден бас тарту туралы жауапты жеке басын куәландыратын құжатын көрсеткен кезде, осы мемлекеттік қызмет стандартының 10-тармағында көзделген жағдайда және де қағаз жеткізгіште беру; </w:t>
      </w:r>
    </w:p>
    <w:bookmarkEnd w:id="29"/>
    <w:bookmarkStart w:name="z35" w:id="30"/>
    <w:p>
      <w:pPr>
        <w:spacing w:after="0"/>
        <w:ind w:left="0"/>
        <w:jc w:val="both"/>
      </w:pPr>
      <w:r>
        <w:rPr>
          <w:rFonts w:ascii="Times New Roman"/>
          <w:b w:val="false"/>
          <w:i w:val="false"/>
          <w:color w:val="000000"/>
          <w:sz w:val="28"/>
        </w:rPr>
        <w:t>
      2) порталда:</w:t>
      </w:r>
    </w:p>
    <w:bookmarkEnd w:id="30"/>
    <w:p>
      <w:pPr>
        <w:spacing w:after="0"/>
        <w:ind w:left="0"/>
        <w:jc w:val="both"/>
      </w:pPr>
      <w:r>
        <w:rPr>
          <w:rFonts w:ascii="Times New Roman"/>
          <w:b w:val="false"/>
          <w:i w:val="false"/>
          <w:color w:val="000000"/>
          <w:sz w:val="28"/>
        </w:rPr>
        <w:t>
      қайталама куәлік алған кезде – электрондық құжат нысанындағы көрсетілетін қызметті берушінің уәкілетті тұлғасының электрондық цифрлық қолтаңбасымен (бұдан әрі - ЭЦҚ) куәландырылған электрондық өтініштің қабылданғаны туралы хабарлама не осы мемлекеттік қызмет көрсету стандартының 10-тармағыда көзделген жағдайларда және негіздер бойынша мемлекеттік қызмет көрсетуден бас тарту туралы электрондық құжат нысанындағы дәлелді жауап;</w:t>
      </w:r>
    </w:p>
    <w:p>
      <w:pPr>
        <w:spacing w:after="0"/>
        <w:ind w:left="0"/>
        <w:jc w:val="both"/>
      </w:pPr>
      <w:r>
        <w:rPr>
          <w:rFonts w:ascii="Times New Roman"/>
          <w:b w:val="false"/>
          <w:i w:val="false"/>
          <w:color w:val="000000"/>
          <w:sz w:val="28"/>
        </w:rPr>
        <w:t>
      электрондық құжат нысанындағы көрсетілетін қызметті берушінің уәкілетті тұлғасының ЭЦҚ куәландырылған азаматтық хал актілерін тіркеу туралы анықтамалар алу.</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Start w:name="z37" w:id="3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31"/>
    <w:bookmarkStart w:name="z38" w:id="3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тіркелген) талаптарына сәйкес келмеуі;</w:t>
      </w:r>
    </w:p>
    <w:bookmarkEnd w:id="32"/>
    <w:bookmarkStart w:name="z39" w:id="33"/>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жауап, сондай-ақ сараптаманың, зерттеудің не тексерудің теріс қорытындысы.</w:t>
      </w:r>
    </w:p>
    <w:bookmarkEnd w:id="3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жасау: шағым мемлекеттік қызмет көрсету стандартының 14-тармағында көрсетілген мекенжайлар бойынша көрсетілетін қызметті берушінің басшысының атына беріледі.</w:t>
      </w:r>
    </w:p>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бағыныстылық тәртiбiмен субъектіге тиісті субъектінің немесе лауазымды адамның әрекет жасағаны не шешім қабылдағаны жеке немесе заңды тұлғаға белгілі болған мерзімнен бастап үш айдан кешіктірілмей беріледі. Шағым беру мерзімінің өтіп кетуі субъекті немесе лауазымды адамның шағымды қараудан бас тартуына негіз болып табылмайды. Мерзімнің өтіп кетуі себептері шағымды мәні бойынша қарау кезінде анықталады және шағымды қанағаттандырудан бас тартуға негіздің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Қазақстан Республикасының заңнамасына сәйкес сотқа жүгіне алады.</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корпорацияға, Министрлікке қолма-қол да, пошта арқылы да түскен шағымның тіркелуі (тіркеу мөртабаны, кіріс нөмірі және тіркеу күні шағымның немесе шағымға ілеспе хатқа екінші данасына қойылады)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"электрондық үкімет" веб-порталы арқылы жіберіледі не көрсетілетін қызметті берушінің кеңсесінде не Мемлекеттік корпорацияда қолма-қол беріледі.";</w:t>
      </w:r>
    </w:p>
    <w:p>
      <w:pPr>
        <w:spacing w:after="0"/>
        <w:ind w:left="0"/>
        <w:jc w:val="both"/>
      </w:pPr>
      <w:r>
        <w:rPr>
          <w:rFonts w:ascii="Times New Roman"/>
          <w:b w:val="false"/>
          <w:i w:val="false"/>
          <w:color w:val="000000"/>
          <w:sz w:val="28"/>
        </w:rPr>
        <w:t xml:space="preserve">
      мемлекеттік қызмет көрсету стандартының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Start w:name="z40" w:id="34"/>
    <w:p>
      <w:pPr>
        <w:spacing w:after="0"/>
        <w:ind w:left="0"/>
        <w:jc w:val="both"/>
      </w:pPr>
      <w:r>
        <w:rPr>
          <w:rFonts w:ascii="Times New Roman"/>
          <w:b w:val="false"/>
          <w:i w:val="false"/>
          <w:color w:val="000000"/>
          <w:sz w:val="28"/>
        </w:rPr>
        <w:t xml:space="preserve">
      4) көрсетілген бұйрықпен бекітілген "Әкелікті анықтауды тіркеу, оның ішінде азаматтық хал актілері жазбаларына өзгерістер, толықтырулар мен түзетулер енгізу" мемлекеттік қызметі </w:t>
      </w:r>
      <w:r>
        <w:rPr>
          <w:rFonts w:ascii="Times New Roman"/>
          <w:b w:val="false"/>
          <w:i w:val="false"/>
          <w:color w:val="000000"/>
          <w:sz w:val="28"/>
        </w:rPr>
        <w:t>стандартында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мемлкеттік тілдегі редакциясы өзгеріссіз қалдырылсын.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"4. Мемлекеттік қызмет көрсету мерзімі:</w:t>
      </w:r>
    </w:p>
    <w:p>
      <w:pPr>
        <w:spacing w:after="0"/>
        <w:ind w:left="0"/>
        <w:jc w:val="both"/>
      </w:pPr>
      <w:r>
        <w:rPr>
          <w:rFonts w:ascii="Times New Roman"/>
          <w:b w:val="false"/>
          <w:i w:val="false"/>
          <w:color w:val="000000"/>
          <w:sz w:val="28"/>
        </w:rPr>
        <w:t>
      1) егер туу туралы акт жазбасы өтініш берген жерде болса, көрсетілетін қызметті берушіге құжаттар топтамасын тапсырған кезден бастап - 1 (бір) жұмыс күні;</w:t>
      </w:r>
    </w:p>
    <w:bookmarkStart w:name="z43" w:id="35"/>
    <w:p>
      <w:pPr>
        <w:spacing w:after="0"/>
        <w:ind w:left="0"/>
        <w:jc w:val="both"/>
      </w:pPr>
      <w:r>
        <w:rPr>
          <w:rFonts w:ascii="Times New Roman"/>
          <w:b w:val="false"/>
          <w:i w:val="false"/>
          <w:color w:val="000000"/>
          <w:sz w:val="28"/>
        </w:rPr>
        <w:t>
      2) егер туу туралы акт жазбасы Қазақстан Республикасының аумағында басқа тіркеуші органда болса, көрсетілетін қызметті алушыны 3 (үш) күнтізбелік күн ішінде хабардар ете отырып, көрсетілетін қызметті берушіге құжаттар топтамасын тапсырған кезден бастап - 30 (отыз) күнтізбелік күн;</w:t>
      </w:r>
    </w:p>
    <w:bookmarkEnd w:id="35"/>
    <w:bookmarkStart w:name="z44" w:id="36"/>
    <w:p>
      <w:pPr>
        <w:spacing w:after="0"/>
        <w:ind w:left="0"/>
        <w:jc w:val="both"/>
      </w:pPr>
      <w:r>
        <w:rPr>
          <w:rFonts w:ascii="Times New Roman"/>
          <w:b w:val="false"/>
          <w:i w:val="false"/>
          <w:color w:val="000000"/>
          <w:sz w:val="28"/>
        </w:rPr>
        <w:t>
      3) азаматтық хал акт жазбасына өзгерістер, толықтырулар мен түзетулер енгізу туралы өтініш күнтізбелік 15 (он бес) күн ішінде қаралады (қабылданған күн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3 (үш) күнтізбелік күн ішінде хабардар ете отырып, күнтiзбелiк 30 (отыз) күннен аспайтын уақытқа ұзартылады;</w:t>
      </w:r>
    </w:p>
    <w:bookmarkEnd w:id="36"/>
    <w:p>
      <w:pPr>
        <w:spacing w:after="0"/>
        <w:ind w:left="0"/>
        <w:jc w:val="both"/>
      </w:pPr>
      <w:r>
        <w:rPr>
          <w:rFonts w:ascii="Times New Roman"/>
          <w:b w:val="false"/>
          <w:i w:val="false"/>
          <w:color w:val="000000"/>
          <w:sz w:val="28"/>
        </w:rPr>
        <w:t>
      көрсетілетін қызметті алушының құжаттар топтамасын тапсыруы үшін рұқсат берілетін ең ұзақ күту уақыты – 20 (жиырма) минут;</w:t>
      </w:r>
    </w:p>
    <w:bookmarkStart w:name="z45" w:id="37"/>
    <w:p>
      <w:pPr>
        <w:spacing w:after="0"/>
        <w:ind w:left="0"/>
        <w:jc w:val="both"/>
      </w:pPr>
      <w:r>
        <w:rPr>
          <w:rFonts w:ascii="Times New Roman"/>
          <w:b w:val="false"/>
          <w:i w:val="false"/>
          <w:color w:val="000000"/>
          <w:sz w:val="28"/>
        </w:rPr>
        <w:t>
      3) көрсетілетін қызметті алушыға қызмет көрсетудің рұқсат берілетін ең ұзақ уақыты – 20 (жиырма) минут.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көрсетудің нәтижесі:</w:t>
      </w:r>
    </w:p>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әке болуды анықтау туралы куәлік, туу туралы куәлік (туу туралы акт жазбаға өзгерістер енгізілген жағдайда), енгізілген өзгерістерімен, толықтырулармен және түзетулермен қоса әке болуды анықтау туралы қайталама куәлік не осы мемлекеттік қызмет көрсету стандартының 9-1-тармағында көзделген жағдайларда және негіздер бойынша мемлекеттік қызмет көрсетуден бас тарту туралы дәлелді жауап.</w:t>
      </w:r>
    </w:p>
    <w:bookmarkStart w:name="z47" w:id="38"/>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38"/>
    <w:bookmarkStart w:name="z48" w:id="39"/>
    <w:p>
      <w:pPr>
        <w:spacing w:after="0"/>
        <w:ind w:left="0"/>
        <w:jc w:val="both"/>
      </w:pPr>
      <w:r>
        <w:rPr>
          <w:rFonts w:ascii="Times New Roman"/>
          <w:b w:val="false"/>
          <w:i w:val="false"/>
          <w:color w:val="000000"/>
          <w:sz w:val="28"/>
        </w:rPr>
        <w:t>
      мынадай редакциядағы 9-1-тармақпен толықтырылсын:</w:t>
      </w:r>
    </w:p>
    <w:bookmarkEnd w:id="39"/>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 бойынша бас тартады:</w:t>
      </w:r>
    </w:p>
    <w:bookmarkStart w:name="z49" w:id="4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40"/>
    <w:bookmarkStart w:name="z50" w:id="4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Республикасының "Неке (ерлі-зайыптылық) және отбасы туралы"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тіркелген) талаптарына сәйкес келмеуі;</w:t>
      </w:r>
    </w:p>
    <w:bookmarkEnd w:id="41"/>
    <w:bookmarkStart w:name="z51" w:id="42"/>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қажетті келісімі туралы сұрау салуға берілген теріс жауап, сондай-ақ сараптаманың, зерттеудің не тексерудің теріс қорытындысы;</w:t>
      </w:r>
    </w:p>
    <w:bookmarkEnd w:id="42"/>
    <w:bookmarkStart w:name="z52" w:id="43"/>
    <w:p>
      <w:pPr>
        <w:spacing w:after="0"/>
        <w:ind w:left="0"/>
        <w:jc w:val="both"/>
      </w:pPr>
      <w:r>
        <w:rPr>
          <w:rFonts w:ascii="Times New Roman"/>
          <w:b w:val="false"/>
          <w:i w:val="false"/>
          <w:color w:val="000000"/>
          <w:sz w:val="28"/>
        </w:rPr>
        <w:t>
      4) ата-ананың бірлескен өтініші бойынша әке болуды анықтауды мемлекеттік тіркеу үшін өкіл арқылы жүгінген кезде.</w:t>
      </w:r>
    </w:p>
    <w:bookmarkEnd w:id="43"/>
    <w:bookmarkStart w:name="z53" w:id="4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жасау: шағым мемлекеттік қызмет көрсету стандартының 14-тармағында көрсетілген мекенжайлар бойынша көрсетілетін қызметті берушінің басшысының атына беріледі.</w:t>
      </w:r>
    </w:p>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бағыныстылық тәртiбiмен субъектіге тиісті субъектінің немесе лауазымды адамның әрекет жасағаны не шешім қабылдағаны жеке немесе заңды тұлғаға белгілі болған мерзімнен бастап үш айдан кешіктірілмей беріледі. Шағым беру мерзімінің өтіп кетуі субъекті немесе лауазымды адамның шағымды қараудан бас тартуына негіз болып табылмайды. Мерзімнің өтіп кету себептері шағымды мәні бойынша қарау кезінде анықталады және шағымды қанағаттандырудан бас тартуға негіздің бірі болып табыл.</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мемлекеттік қызмет нәтижелерімен келіспеген жағдайда, көрсетілетін қызметті алушы Қазақстан Республикасының заңнамалына сәйкес сотқа жүгіне алады.</w:t>
      </w:r>
    </w:p>
    <w:p>
      <w:pPr>
        <w:spacing w:after="0"/>
        <w:ind w:left="0"/>
        <w:jc w:val="both"/>
      </w:pPr>
      <w:r>
        <w:rPr>
          <w:rFonts w:ascii="Times New Roman"/>
          <w:b w:val="false"/>
          <w:i w:val="false"/>
          <w:color w:val="000000"/>
          <w:sz w:val="28"/>
        </w:rPr>
        <w:t>
      Шағым жазбаша нысанда пошта арқылы, "электрондық үкіметтің"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"электрондық үкіметтің" веб-порталы арқылы және жіберіледі көрсетілетін қызметті берушінің кеңсесінде қолма-қол беріледі.";</w:t>
      </w:r>
    </w:p>
    <w:bookmarkStart w:name="z55" w:id="45"/>
    <w:p>
      <w:pPr>
        <w:spacing w:after="0"/>
        <w:ind w:left="0"/>
        <w:jc w:val="both"/>
      </w:pPr>
      <w:r>
        <w:rPr>
          <w:rFonts w:ascii="Times New Roman"/>
          <w:b w:val="false"/>
          <w:i w:val="false"/>
          <w:color w:val="000000"/>
          <w:sz w:val="28"/>
        </w:rPr>
        <w:t xml:space="preserve">
      5) көрсетілген бұйрықпен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көрсетудің нәтижесі:</w:t>
      </w:r>
    </w:p>
    <w:p>
      <w:pPr>
        <w:spacing w:after="0"/>
        <w:ind w:left="0"/>
        <w:jc w:val="both"/>
      </w:pPr>
      <w:r>
        <w:rPr>
          <w:rFonts w:ascii="Times New Roman"/>
          <w:b w:val="false"/>
          <w:i w:val="false"/>
          <w:color w:val="000000"/>
          <w:sz w:val="28"/>
        </w:rPr>
        <w:t>
      жеке басын куәландыратын құжатты көрсеткен кезде атын, әкесінің атын, тегін ауыстыру туралы куәлік, туу туралы куәлік (туу туралы акт жазбасын өзгерістер енгізілген жағдайда), енгізілген өзгерістермен, толықтырулармен және түзетулермен атын, әкесінің атын, тегін ауыстыру туралы қайталама куәлік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ЭЦҚ қолтаңбасымен куәландырылған электрондық құжат нысанында электрондық өтініштің қабылданғаны және атын, әкесінің атын, тегін ауыстыруды тіркеу күнінің тағайындалғаны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bookmarkStart w:name="z57" w:id="46"/>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Start w:name="z59" w:id="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онда қамтылатын деректердің (мәліметтердің) анық еместігін анықтау;</w:t>
      </w:r>
    </w:p>
    <w:bookmarkEnd w:id="47"/>
    <w:bookmarkStart w:name="z60" w:id="48"/>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48"/>
    <w:bookmarkStart w:name="z61" w:id="49"/>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етлетін келісімі туралы сұрау салуға берілген теріс жауап, сондай-ақ сараптаманың, зерттеудің не тексерудің теріс қорытындысы;</w:t>
      </w:r>
    </w:p>
    <w:bookmarkEnd w:id="49"/>
    <w:bookmarkStart w:name="z62" w:id="50"/>
    <w:p>
      <w:pPr>
        <w:spacing w:after="0"/>
        <w:ind w:left="0"/>
        <w:jc w:val="both"/>
      </w:pPr>
      <w:r>
        <w:rPr>
          <w:rFonts w:ascii="Times New Roman"/>
          <w:b w:val="false"/>
          <w:i w:val="false"/>
          <w:color w:val="000000"/>
          <w:sz w:val="28"/>
        </w:rPr>
        <w:t>
      4) атын, әкесінің атын, тегін ауыстыруды мемлекеттік тіркеу үшін өкіл арқылы жүгінген кезде.</w:t>
      </w:r>
    </w:p>
    <w:bookmarkEnd w:id="5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63" w:id="5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көрсетілетін қызмет берушінің басшысының атына беріледі.</w:t>
      </w:r>
    </w:p>
    <w:bookmarkEnd w:id="51"/>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әрекеттің жасалғаны не тиісті лауазымды адамның немесе субъектінің шешім қабылдағаны туралы жеке немесе заңды тұлғаға белгілі болған кезден бастап үш айдан кешіктірілмей беріледі. Шағым беру мерзімінің өтіп кетуі субъектнің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"электрондық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корпорацияға, Министрстрлікке қолма-қол да, пошта арқылы да түскен шағымның қабылданғанын растау оның тіркелуі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xml:space="preserve">
      мемлекеттік қызмет көрсету стандартының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 </w:t>
      </w:r>
    </w:p>
    <w:bookmarkStart w:name="z64" w:id="52"/>
    <w:p>
      <w:pPr>
        <w:spacing w:after="0"/>
        <w:ind w:left="0"/>
        <w:jc w:val="both"/>
      </w:pPr>
      <w:r>
        <w:rPr>
          <w:rFonts w:ascii="Times New Roman"/>
          <w:b w:val="false"/>
          <w:i w:val="false"/>
          <w:color w:val="000000"/>
          <w:sz w:val="28"/>
        </w:rPr>
        <w:t xml:space="preserve">
      6) көрсетілген бұйрықпен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 нәтижесі:</w:t>
      </w:r>
    </w:p>
    <w:p>
      <w:pPr>
        <w:spacing w:after="0"/>
        <w:ind w:left="0"/>
        <w:jc w:val="both"/>
      </w:pPr>
      <w:r>
        <w:rPr>
          <w:rFonts w:ascii="Times New Roman"/>
          <w:b w:val="false"/>
          <w:i w:val="false"/>
          <w:color w:val="000000"/>
          <w:sz w:val="28"/>
        </w:rPr>
        <w:t>
      жеке басын куәландыратын құжатты көрсету кезінде азаматтық хал актісін мемлекеттік тіркеу туралы куәлік не осы мемлекеттік қызмет көрсету стандартының 10-тармағында көзделген негіздер бойынша және жағдайда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 негіздер бойынша бас тартады:</w:t>
      </w:r>
    </w:p>
    <w:bookmarkStart w:name="z67" w:id="5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онда қамтылатын деректердің (мәліметтердің) анық еместігін анықтау;</w:t>
      </w:r>
    </w:p>
    <w:bookmarkEnd w:id="53"/>
    <w:bookmarkStart w:name="z68" w:id="5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54"/>
    <w:bookmarkStart w:name="z69" w:id="55"/>
    <w:p>
      <w:pPr>
        <w:spacing w:after="0"/>
        <w:ind w:left="0"/>
        <w:jc w:val="both"/>
      </w:pPr>
      <w:r>
        <w:rPr>
          <w:rFonts w:ascii="Times New Roman"/>
          <w:b w:val="false"/>
          <w:i w:val="false"/>
          <w:color w:val="000000"/>
          <w:sz w:val="28"/>
        </w:rPr>
        <w:t>
      3) уәкілетті мемлекеттік органның мемлекеттік қызмет көрсету үшін талап етілетін келісімі туралы сұрау салуға берілген теріс жауап, сондай-ақ сараптаманың, зерттеудің не тексерудің теріс қорытындысы.</w:t>
      </w:r>
    </w:p>
    <w:bookmarkEnd w:id="5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70" w:id="5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көрсетілетін қызмет берушінің басшысының атына беріледі.</w:t>
      </w:r>
    </w:p>
    <w:bookmarkEnd w:id="56"/>
    <w:p>
      <w:pPr>
        <w:spacing w:after="0"/>
        <w:ind w:left="0"/>
        <w:jc w:val="both"/>
      </w:pPr>
      <w:r>
        <w:rPr>
          <w:rFonts w:ascii="Times New Roman"/>
          <w:b w:val="false"/>
          <w:i w:val="false"/>
          <w:color w:val="000000"/>
          <w:sz w:val="28"/>
        </w:rPr>
        <w:t>
      Лауазымды адамдардың әрекеттерiне (әрекетсiздiгiне), сондай-ақ субъектінің шешімдеріне шағым, жоғары тұрған лауазымды адамға немесе бағыныштылық тәртiбiмен субъектіге әрекеттің жасалғаны не тиісті лауазымды адамның немесе субъектінің шешім қабылдағаны туралы жеке немесе заңды тұлғаға белгілі болған кезден бастап үш айдан кешіктірілмей беріледі. Шағым беру мерзімінің өтіп кетуі субъектінің немесе лауазымды адамның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мемлекеттік қызмет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"электрондық үкіметтің"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корпорацияға, Министрлікке қолма-қол да, пошта арқылы да түскен шағымның қабылданғанын растау оның тіркелуі (тіркеу мөртабаны,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"электрондық үкіметтің" веб-порталы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xml:space="preserve">
      мемлекеттік қызмет көрсету стандартының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bookmarkStart w:name="z71" w:id="57"/>
    <w:p>
      <w:pPr>
        <w:spacing w:after="0"/>
        <w:ind w:left="0"/>
        <w:jc w:val="both"/>
      </w:pPr>
      <w:r>
        <w:rPr>
          <w:rFonts w:ascii="Times New Roman"/>
          <w:b w:val="false"/>
          <w:i w:val="false"/>
          <w:color w:val="000000"/>
          <w:sz w:val="28"/>
        </w:rPr>
        <w:t xml:space="preserve">
      7) көрсетілген бұйрықпен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қызметті көрсетудің нәтижесі:</w:t>
      </w:r>
    </w:p>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қайтыс болу туралы куәлік, енгізілген өзгерістерімен, толықтыруларымен және түзетулерімен қоса қайтыс болу туралы қайталама куәлік не осы мемлекеттік қызмет көрсету стандартының 10-тармағымен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"9. Көрсетілетін қызметті алушы (не оның өкілі сенімхат бойынша) көрсетілетін қызметті берушіге не Мемлекеттік корпорацияға жүгінген кезде қайтыс болғанын тіркеу үшін қажетті құжаттардың тізбесі:</w:t>
      </w:r>
    </w:p>
    <w:bookmarkStart w:name="z74" w:id="5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қайтыс болуды мемлекеттік тіркеу туралы өтініші (бұдан әрі - өтініш);</w:t>
      </w:r>
    </w:p>
    <w:bookmarkEnd w:id="58"/>
    <w:bookmarkStart w:name="z75" w:id="59"/>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(Нормативтік құқықтық актілерді мемлекеттік тіркеу тізілімінде № 6697 болып тіркелді) медициналық ұйым берген қайтыс болу туралы белгіленген нысандағы құжат;</w:t>
      </w:r>
    </w:p>
    <w:bookmarkEnd w:id="59"/>
    <w:bookmarkStart w:name="z76" w:id="60"/>
    <w:p>
      <w:pPr>
        <w:spacing w:after="0"/>
        <w:ind w:left="0"/>
        <w:jc w:val="both"/>
      </w:pPr>
      <w:r>
        <w:rPr>
          <w:rFonts w:ascii="Times New Roman"/>
          <w:b w:val="false"/>
          <w:i w:val="false"/>
          <w:color w:val="000000"/>
          <w:sz w:val="28"/>
        </w:rPr>
        <w:t>
      3) қайтыс болған адамның жеке басын куәландыратын куәлігі;</w:t>
      </w:r>
    </w:p>
    <w:bookmarkEnd w:id="60"/>
    <w:bookmarkStart w:name="z77" w:id="61"/>
    <w:p>
      <w:pPr>
        <w:spacing w:after="0"/>
        <w:ind w:left="0"/>
        <w:jc w:val="both"/>
      </w:pPr>
      <w:r>
        <w:rPr>
          <w:rFonts w:ascii="Times New Roman"/>
          <w:b w:val="false"/>
          <w:i w:val="false"/>
          <w:color w:val="000000"/>
          <w:sz w:val="28"/>
        </w:rPr>
        <w:t>
      4) көрсетілетін қызметті алушының өкілі өтініш жасаған жағдайда нотариалды куәландырылған сенімхат;</w:t>
      </w:r>
    </w:p>
    <w:bookmarkEnd w:id="61"/>
    <w:bookmarkStart w:name="z78" w:id="62"/>
    <w:p>
      <w:pPr>
        <w:spacing w:after="0"/>
        <w:ind w:left="0"/>
        <w:jc w:val="both"/>
      </w:pPr>
      <w:r>
        <w:rPr>
          <w:rFonts w:ascii="Times New Roman"/>
          <w:b w:val="false"/>
          <w:i w:val="false"/>
          <w:color w:val="000000"/>
          <w:sz w:val="28"/>
        </w:rPr>
        <w:t>
      5) қайтыс болу туралы акт жазбасының тіркелмегені туралы қайтыс болған адамның қайтыс болған жері мен тұрғылықты жері бойынша тіркеуші органның анықтамасы (Қазақстан Республикасының аумағында 2008 жылдан кейін қайтыс болған адамдарды қоспағанда);</w:t>
      </w:r>
    </w:p>
    <w:bookmarkEnd w:id="62"/>
    <w:bookmarkStart w:name="z79" w:id="63"/>
    <w:p>
      <w:pPr>
        <w:spacing w:after="0"/>
        <w:ind w:left="0"/>
        <w:jc w:val="both"/>
      </w:pPr>
      <w:r>
        <w:rPr>
          <w:rFonts w:ascii="Times New Roman"/>
          <w:b w:val="false"/>
          <w:i w:val="false"/>
          <w:color w:val="000000"/>
          <w:sz w:val="28"/>
        </w:rPr>
        <w:t>
      6) сот шешімі негізінде тіркеу жағдайында, қайтыс болу фактісін белгілеу туралы немесе адамды қайтыс болды деп жариялау туралы соттың заңды күшіне енген шешімі;</w:t>
      </w:r>
    </w:p>
    <w:bookmarkEnd w:id="63"/>
    <w:bookmarkStart w:name="z80" w:id="64"/>
    <w:p>
      <w:pPr>
        <w:spacing w:after="0"/>
        <w:ind w:left="0"/>
        <w:jc w:val="both"/>
      </w:pPr>
      <w:r>
        <w:rPr>
          <w:rFonts w:ascii="Times New Roman"/>
          <w:b w:val="false"/>
          <w:i w:val="false"/>
          <w:color w:val="000000"/>
          <w:sz w:val="28"/>
        </w:rPr>
        <w:t>
      7) қайтыс болған тұлғаның әскери билеті (бар болса);</w:t>
      </w:r>
    </w:p>
    <w:bookmarkEnd w:id="64"/>
    <w:bookmarkStart w:name="z81" w:id="65"/>
    <w:p>
      <w:pPr>
        <w:spacing w:after="0"/>
        <w:ind w:left="0"/>
        <w:jc w:val="both"/>
      </w:pPr>
      <w:r>
        <w:rPr>
          <w:rFonts w:ascii="Times New Roman"/>
          <w:b w:val="false"/>
          <w:i w:val="false"/>
          <w:color w:val="000000"/>
          <w:sz w:val="28"/>
        </w:rPr>
        <w:t>
      8) қажет болған жағдайда жақын туыстығын растайтын құжат.</w:t>
      </w:r>
    </w:p>
    <w:bookmarkEnd w:id="65"/>
    <w:p>
      <w:pPr>
        <w:spacing w:after="0"/>
        <w:ind w:left="0"/>
        <w:jc w:val="both"/>
      </w:pPr>
      <w:r>
        <w:rPr>
          <w:rFonts w:ascii="Times New Roman"/>
          <w:b w:val="false"/>
          <w:i w:val="false"/>
          <w:color w:val="000000"/>
          <w:sz w:val="28"/>
        </w:rPr>
        <w:t>
      Қайтыс болу туралы акт жазбасына өзгерістер, толықтырулар мен түзетулер енгізу үшін қажетті құжаттардың тізбесі:</w:t>
      </w:r>
    </w:p>
    <w:bookmarkStart w:name="z82" w:id="6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өзгерістер, толықтырулар мен түзетулер енгізу туралы өтініш;</w:t>
      </w:r>
    </w:p>
    <w:bookmarkEnd w:id="66"/>
    <w:bookmarkStart w:name="z83" w:id="67"/>
    <w:p>
      <w:pPr>
        <w:spacing w:after="0"/>
        <w:ind w:left="0"/>
        <w:jc w:val="both"/>
      </w:pPr>
      <w:r>
        <w:rPr>
          <w:rFonts w:ascii="Times New Roman"/>
          <w:b w:val="false"/>
          <w:i w:val="false"/>
          <w:color w:val="000000"/>
          <w:sz w:val="28"/>
        </w:rPr>
        <w:t>
      2) қайтыс болғанын тіркеу туралы куәлік, куәліктің түпнұсқасы жоғалып қалған жағдайда – қайтыс болғанын тіркеу туралы анықтама;</w:t>
      </w:r>
    </w:p>
    <w:bookmarkEnd w:id="67"/>
    <w:bookmarkStart w:name="z84" w:id="68"/>
    <w:p>
      <w:pPr>
        <w:spacing w:after="0"/>
        <w:ind w:left="0"/>
        <w:jc w:val="both"/>
      </w:pPr>
      <w:r>
        <w:rPr>
          <w:rFonts w:ascii="Times New Roman"/>
          <w:b w:val="false"/>
          <w:i w:val="false"/>
          <w:color w:val="000000"/>
          <w:sz w:val="28"/>
        </w:rPr>
        <w:t>
      3) өзгерістер, толықтырулар мен түзетулер енгізу қажеттігін растайтын құжаттар;</w:t>
      </w:r>
    </w:p>
    <w:bookmarkEnd w:id="68"/>
    <w:bookmarkStart w:name="z85" w:id="69"/>
    <w:p>
      <w:pPr>
        <w:spacing w:after="0"/>
        <w:ind w:left="0"/>
        <w:jc w:val="both"/>
      </w:pPr>
      <w:r>
        <w:rPr>
          <w:rFonts w:ascii="Times New Roman"/>
          <w:b w:val="false"/>
          <w:i w:val="false"/>
          <w:color w:val="000000"/>
          <w:sz w:val="28"/>
        </w:rPr>
        <w:t>
      4) бюджетке мемлекеттік баждың төленгенін растайтын құжат немесе салық жеңілдіктерін беруге негіз болып табылатын құжат;</w:t>
      </w:r>
    </w:p>
    <w:bookmarkEnd w:id="69"/>
    <w:bookmarkStart w:name="z86" w:id="70"/>
    <w:p>
      <w:pPr>
        <w:spacing w:after="0"/>
        <w:ind w:left="0"/>
        <w:jc w:val="both"/>
      </w:pPr>
      <w:r>
        <w:rPr>
          <w:rFonts w:ascii="Times New Roman"/>
          <w:b w:val="false"/>
          <w:i w:val="false"/>
          <w:color w:val="000000"/>
          <w:sz w:val="28"/>
        </w:rPr>
        <w:t>
      5) көрсетілетін қызметті алушының өкілі өтініш жасаған кезде нотариатта куәландырылған сенімхат.</w:t>
      </w:r>
    </w:p>
    <w:bookmarkEnd w:id="70"/>
    <w:p>
      <w:pPr>
        <w:spacing w:after="0"/>
        <w:ind w:left="0"/>
        <w:jc w:val="both"/>
      </w:pPr>
      <w:r>
        <w:rPr>
          <w:rFonts w:ascii="Times New Roman"/>
          <w:b w:val="false"/>
          <w:i w:val="false"/>
          <w:color w:val="000000"/>
          <w:sz w:val="28"/>
        </w:rPr>
        <w:t>
      Құжаттарды қабылдау кезінде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салыстырады, одан кейін түпнұсқаларын көрсетілетін қызметті берушіге қайтарады.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 көрсетілетін қызметті беруші және Мемлекеттік корпорация қызметкеріне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Мемлекеттік қызмет көрсетілген кезде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xml:space="preserve">
      Көрсетілетін қызметті алушы осы стандарттың 9-тармағында көрсетілген құжаттарды табыстау кезінде: </w:t>
      </w:r>
    </w:p>
    <w:bookmarkStart w:name="z87" w:id="71"/>
    <w:p>
      <w:pPr>
        <w:spacing w:after="0"/>
        <w:ind w:left="0"/>
        <w:jc w:val="both"/>
      </w:pPr>
      <w:r>
        <w:rPr>
          <w:rFonts w:ascii="Times New Roman"/>
          <w:b w:val="false"/>
          <w:i w:val="false"/>
          <w:color w:val="000000"/>
          <w:sz w:val="28"/>
        </w:rPr>
        <w:t>
      1.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w:t>
      </w:r>
    </w:p>
    <w:bookmarkEnd w:id="71"/>
    <w:bookmarkStart w:name="z88" w:id="72"/>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(бар болса) және олардың байланыс телефондары көрсетілген тиісті құжаттардың қабылданғаны туралы қолхат беріледі.</w:t>
      </w:r>
    </w:p>
    <w:bookmarkEnd w:id="72"/>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нотариат куәландырған сенімхат бойынша өкілінің) жеке басын куәландыратын құжатты ұсынған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жолдайды.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жолдайды.</w:t>
      </w:r>
    </w:p>
    <w:p>
      <w:pPr>
        <w:spacing w:after="0"/>
        <w:ind w:left="0"/>
        <w:jc w:val="both"/>
      </w:pPr>
      <w:r>
        <w:rPr>
          <w:rFonts w:ascii="Times New Roman"/>
          <w:b w:val="false"/>
          <w:i w:val="false"/>
          <w:color w:val="000000"/>
          <w:sz w:val="28"/>
        </w:rPr>
        <w:t>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береді.</w:t>
      </w:r>
    </w:p>
    <w:p>
      <w:pPr>
        <w:spacing w:after="0"/>
        <w:ind w:left="0"/>
        <w:jc w:val="both"/>
      </w:pPr>
      <w:r>
        <w:rPr>
          <w:rFonts w:ascii="Times New Roman"/>
          <w:b w:val="false"/>
          <w:i w:val="false"/>
          <w:color w:val="000000"/>
          <w:sz w:val="28"/>
        </w:rPr>
        <w:t>
      Қайтыс болу туралы куәлік қайтыс болған адамның мұрагерлерінің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беріледі.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хабарламасы бойынша беріледі.</w:t>
      </w:r>
    </w:p>
    <w:p>
      <w:pPr>
        <w:spacing w:after="0"/>
        <w:ind w:left="0"/>
        <w:jc w:val="both"/>
      </w:pPr>
      <w:r>
        <w:rPr>
          <w:rFonts w:ascii="Times New Roman"/>
          <w:b w:val="false"/>
          <w:i w:val="false"/>
          <w:color w:val="000000"/>
          <w:sz w:val="28"/>
        </w:rPr>
        <w:t>
      Егер көрсетілетін қызметті алушы туыстығын растайтын құжаттарды, қамқорлығында болғаны немесе нотариустың хабарламасын ұсынбаса, көрсетілетін қызметті беруші қайтыс болудың мемлекеттік тіркелуін растайтын анықтама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92" w:id="73"/>
    <w:p>
      <w:pPr>
        <w:spacing w:after="0"/>
        <w:ind w:left="0"/>
        <w:jc w:val="both"/>
      </w:pPr>
      <w:r>
        <w:rPr>
          <w:rFonts w:ascii="Times New Roman"/>
          <w:b w:val="false"/>
          <w:i w:val="false"/>
          <w:color w:val="000000"/>
          <w:sz w:val="28"/>
        </w:rPr>
        <w:t>
      "10. Көрсетілетін қызметті беруші мемлекеттік қызметті көрсетуден:</w:t>
      </w:r>
    </w:p>
    <w:bookmarkEnd w:id="73"/>
    <w:bookmarkStart w:name="z93" w:id="7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4"/>
    <w:bookmarkStart w:name="z94" w:id="7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75"/>
    <w:bookmarkStart w:name="z95" w:id="76"/>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 негіздері бойынша бас тартады.</w:t>
      </w:r>
    </w:p>
    <w:bookmarkEnd w:id="76"/>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96" w:id="7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қызмет көрсету стандартының 14-тармағында көрсетілген мекенжайлар бойынша басшыларының атына беріледі.</w:t>
      </w:r>
    </w:p>
    <w:bookmarkEnd w:id="77"/>
    <w:p>
      <w:pPr>
        <w:spacing w:after="0"/>
        <w:ind w:left="0"/>
        <w:jc w:val="both"/>
      </w:pPr>
      <w:r>
        <w:rPr>
          <w:rFonts w:ascii="Times New Roman"/>
          <w:b w:val="false"/>
          <w:i w:val="false"/>
          <w:color w:val="000000"/>
          <w:sz w:val="28"/>
        </w:rPr>
        <w:t>
      Лауазымды тұлғалардың әрекеттерiне (әрекетсiздiгiне), сондай-ақ субъектінің шешімдеріне шағым жоғары тұрған лауазымды тұлғаға немесе бағыныштылық тәртiбiмен субъектіге тиісті субъект немесе лауазымды тұлға жасаған әрекеттерi не қабылдаған шешімі жеке немесе заңды тұлғаға белгілі болған мерзімнен бастап үш айдан кешіктірілмей беріледі. Шағым беру мерзімінің өтіп кетуі субъектінің немесе лауазымды тұлғаның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негіздің бірі болып табыла алады.</w:t>
      </w:r>
    </w:p>
    <w:p>
      <w:pPr>
        <w:spacing w:after="0"/>
        <w:ind w:left="0"/>
        <w:jc w:val="both"/>
      </w:pP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Мемлекеттік корпорацияда, Министрлікке қолма-қол да, пошта арқылы да түскен шағымның қабылданғаны растау оны тіркеу (тіркеу мөртабаны, кіріс нөмірі және тіркеу күні шағымның немесе шағымға ілеспе хатқа екінші данасына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 үкімет" веб-порталы арқылы не көрсетілетін қызметті берушінің кеңсесінде немесе Мемлекеттік корпорацияда қолма-қол беріледі.";</w:t>
      </w:r>
    </w:p>
    <w:bookmarkStart w:name="z97" w:id="78"/>
    <w:p>
      <w:pPr>
        <w:spacing w:after="0"/>
        <w:ind w:left="0"/>
        <w:jc w:val="both"/>
      </w:pPr>
      <w:r>
        <w:rPr>
          <w:rFonts w:ascii="Times New Roman"/>
          <w:b w:val="false"/>
          <w:i w:val="false"/>
          <w:color w:val="000000"/>
          <w:sz w:val="28"/>
        </w:rPr>
        <w:t xml:space="preserve">
      мемлекеттік қызмет көрсету стандартының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p>
    <w:bookmarkEnd w:id="78"/>
    <w:bookmarkStart w:name="z98" w:id="79"/>
    <w:p>
      <w:pPr>
        <w:spacing w:after="0"/>
        <w:ind w:left="0"/>
        <w:jc w:val="both"/>
      </w:pPr>
      <w:r>
        <w:rPr>
          <w:rFonts w:ascii="Times New Roman"/>
          <w:b w:val="false"/>
          <w:i w:val="false"/>
          <w:color w:val="000000"/>
          <w:sz w:val="28"/>
        </w:rPr>
        <w:t xml:space="preserve">
      8) көрсетілген бұйрықпен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 Көрсетілетін мемлекеттік қызметтің нәтижесі:</w:t>
      </w:r>
    </w:p>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ұл (қыз) асырап алу туралы және баланың туу туралы куәлік, енгізілген өзгерістерімен, толықтыруларымен және түзетулерімен ұл (қыз) асырап алу туралы қайталама куәлік не осы мемлекеттік қызмет көрсету стандартының 9-1-тармағында көзделген негіздер мен жағдайларда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100" w:id="80"/>
    <w:p>
      <w:pPr>
        <w:spacing w:after="0"/>
        <w:ind w:left="0"/>
        <w:jc w:val="both"/>
      </w:pPr>
      <w:r>
        <w:rPr>
          <w:rFonts w:ascii="Times New Roman"/>
          <w:b w:val="false"/>
          <w:i w:val="false"/>
          <w:color w:val="000000"/>
          <w:sz w:val="28"/>
        </w:rPr>
        <w:t>
      мынадай редакциядағы 9-1 тармақпен толықтырылсын:</w:t>
      </w:r>
    </w:p>
    <w:bookmarkEnd w:id="80"/>
    <w:bookmarkStart w:name="z101" w:id="81"/>
    <w:p>
      <w:pPr>
        <w:spacing w:after="0"/>
        <w:ind w:left="0"/>
        <w:jc w:val="both"/>
      </w:pPr>
      <w:r>
        <w:rPr>
          <w:rFonts w:ascii="Times New Roman"/>
          <w:b w:val="false"/>
          <w:i w:val="false"/>
          <w:color w:val="000000"/>
          <w:sz w:val="28"/>
        </w:rPr>
        <w:t>
      "9-1. Көрсетілетін қызметті беруші мемлекеттік қызметті көрсетуден мынадай негіздер:</w:t>
      </w:r>
    </w:p>
    <w:bookmarkEnd w:id="81"/>
    <w:bookmarkStart w:name="z102" w:id="8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2"/>
    <w:bookmarkStart w:name="z103" w:id="83"/>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83"/>
    <w:bookmarkStart w:name="z104" w:id="84"/>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келісу туралы сұрау салуға берілген теріс жауап, сондай-ақ сараптаманың, зерттеудің не тексерудің теріс қорытындысы бойынша бас тартады.</w:t>
      </w:r>
    </w:p>
    <w:bookmarkEnd w:id="8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қызмет берушінің басшысының атына беріледі.</w:t>
      </w:r>
    </w:p>
    <w:p>
      <w:pPr>
        <w:spacing w:after="0"/>
        <w:ind w:left="0"/>
        <w:jc w:val="both"/>
      </w:pPr>
      <w:r>
        <w:rPr>
          <w:rFonts w:ascii="Times New Roman"/>
          <w:b w:val="false"/>
          <w:i w:val="false"/>
          <w:color w:val="000000"/>
          <w:sz w:val="28"/>
        </w:rPr>
        <w:t>
      Шағым беру үшін мерзімінің өтіп кетуі субъекті немесе лауазымды адамның шағымды қараудан бас тартуға негіздердің болып табылуы мүмкін. Мерзімнің өту себептері шағымды мәні бойынша қарау кезінде анықталады және шағымды қанағаттандырудан бас тартуға негіздердің бірі болып табылуы мүмкін.</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көрсетілетін нәтижелерімен келіспеген жағдайда, көрсетілетін қызметті алушы Қазақстан Республикасының заңнамасында беліленген тәртіппен сәйкес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немесе көрсетілетін қызметті берушінің, Министрліктің кеңсесі арқылы қолма-қол қабылданады.</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 үкімет" веб-порталы арқылы жіберіледі не көрсетілетін қызметті берушінің кеңсесінде қолма-қол беріледі.";</w:t>
      </w:r>
    </w:p>
    <w:bookmarkStart w:name="z106" w:id="85"/>
    <w:p>
      <w:pPr>
        <w:spacing w:after="0"/>
        <w:ind w:left="0"/>
        <w:jc w:val="both"/>
      </w:pPr>
      <w:r>
        <w:rPr>
          <w:rFonts w:ascii="Times New Roman"/>
          <w:b w:val="false"/>
          <w:i w:val="false"/>
          <w:color w:val="000000"/>
          <w:sz w:val="28"/>
        </w:rPr>
        <w:t xml:space="preserve">
      9) көрсетілген бұйрықпен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Көрсетілетін мемлекеттік қызметтің нәтижесі:</w:t>
      </w:r>
    </w:p>
    <w:bookmarkStart w:name="z108" w:id="86"/>
    <w:p>
      <w:pPr>
        <w:spacing w:after="0"/>
        <w:ind w:left="0"/>
        <w:jc w:val="both"/>
      </w:pPr>
      <w:r>
        <w:rPr>
          <w:rFonts w:ascii="Times New Roman"/>
          <w:b w:val="false"/>
          <w:i w:val="false"/>
          <w:color w:val="000000"/>
          <w:sz w:val="28"/>
        </w:rPr>
        <w:t>
      жеке басын куәландыратын құжатты көрсету кезінде қағаз жеткізгіштегі некені (ерлі-зайыптылықты) бұзуды мемлекеттік тіркеу туралы куәлік, енгізілген өзгерістерімен, толықтыруларымен және түзетулерімен некені (ерлі-зайыптылықты) бұзу туралы қайталама куәлік не осы мемлекеттік қызмет көрсету стандартының 10-тармағында көзделген жағдайлар мен негіздер бойынша мемлекеттік қызмет көрсетуден бас тарту туралы дәлелді жауап.</w:t>
      </w:r>
    </w:p>
    <w:bookmarkEnd w:id="86"/>
    <w:p>
      <w:pPr>
        <w:spacing w:after="0"/>
        <w:ind w:left="0"/>
        <w:jc w:val="both"/>
      </w:pPr>
      <w:r>
        <w:rPr>
          <w:rFonts w:ascii="Times New Roman"/>
          <w:b w:val="false"/>
          <w:i w:val="false"/>
          <w:color w:val="000000"/>
          <w:sz w:val="28"/>
        </w:rPr>
        <w:t>
      Порталда көрсетілетін қызметті алушының "жеке кабинетіне" қызметті берушінің уәкілетті адамының электрондық цифрлық қолтаңбасымен (бұдан әрі - ЭЦҚ) куәландырылған электрондық құжат нысанында электрондық өтініштің қабылданғанын растау және некені (ерлі-зайыптылықты) бұзуды тіркеу күнінің белгіленуі туралы хабарлама не осы мемлекеттік қызмет көрсету стандартының 10-тармағында көзделген негіздер мен жағдайлар бойынша мемлекеттік қызмет көрсетуден бас тарту туралы электронды құжат нысанында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0" w:id="87"/>
    <w:p>
      <w:pPr>
        <w:spacing w:after="0"/>
        <w:ind w:left="0"/>
        <w:jc w:val="both"/>
      </w:pPr>
      <w:r>
        <w:rPr>
          <w:rFonts w:ascii="Times New Roman"/>
          <w:b w:val="false"/>
          <w:i w:val="false"/>
          <w:color w:val="000000"/>
          <w:sz w:val="28"/>
        </w:rPr>
        <w:t>
      "10. Көрсетілетін қызметті беруші мемлекеттік қызметті көрсетуден мынадай:</w:t>
      </w:r>
    </w:p>
    <w:bookmarkEnd w:id="87"/>
    <w:bookmarkStart w:name="z111" w:id="8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белгілеу;</w:t>
      </w:r>
    </w:p>
    <w:bookmarkEnd w:id="88"/>
    <w:bookmarkStart w:name="z112" w:id="8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"Жеке басты куәландыратын құжаттар туралы"</w:t>
      </w:r>
      <w:r>
        <w:rPr>
          <w:rFonts w:ascii="Times New Roman"/>
          <w:b w:val="false"/>
          <w:i w:val="false"/>
          <w:color w:val="000000"/>
          <w:sz w:val="28"/>
        </w:rPr>
        <w:t xml:space="preserve"> және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xml:space="preserve"> Қазақстан Республикасы Заңдарының, Қазақстан Республикасы Әділет министрінің "Азаматтық хал актілерін мемлекеттік тіркеуді ұйымдастыру, азаматтық хал актілерінің жазбаларына өзгерістер енгізу, қалпына келтіру, күшін жою тәртібі қағидаларын бекіту туралы" 2015 жылғы 25 ақпандағы № 112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10764 болып тіркелді) талаптарына сәйкес келмеуі;</w:t>
      </w:r>
    </w:p>
    <w:bookmarkEnd w:id="89"/>
    <w:bookmarkStart w:name="z113" w:id="90"/>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p>
    <w:bookmarkEnd w:id="90"/>
    <w:bookmarkStart w:name="z114" w:id="91"/>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 үшін өкіл арқылы жүгінген кезде негіздер бойынша бас тартады.</w:t>
      </w:r>
    </w:p>
    <w:bookmarkEnd w:id="9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3-қосымшаға сәйкес нысан бойынша құжаттарды қабылдаудан бас тартқаны туралы қолхат береді.</w:t>
      </w:r>
    </w:p>
    <w:bookmarkStart w:name="z115" w:id="9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 мемлекеттік қызмет көрсету стандартының 14-тармағында көрсетілген мекенжайлар бойынша көрсетілетін қызмет берушінің басшысының атына беріледі.</w:t>
      </w:r>
    </w:p>
    <w:bookmarkEnd w:id="92"/>
    <w:p>
      <w:pPr>
        <w:spacing w:after="0"/>
        <w:ind w:left="0"/>
        <w:jc w:val="both"/>
      </w:pPr>
      <w:r>
        <w:rPr>
          <w:rFonts w:ascii="Times New Roman"/>
          <w:b w:val="false"/>
          <w:i w:val="false"/>
          <w:color w:val="000000"/>
          <w:sz w:val="28"/>
        </w:rPr>
        <w:t>
      Лауазымды адамдардың әрекетіне (әрекетсiздiгiне), сондай-ақ субъектінің шешімдеріне шағым, жоғары тұрған лауазымды адамға немесе субъектіге бағыныштылық тәртiбiмен және немесе заңды тұлғаға тиісті субъектінің немесе лауазымды адамның әрекет жасағыны не шешім қабылдағаны тұралы кезден туралы кезден үш бастап айдан кешіктірмей беріледі. Шағым беру мерзімінің өтіп кетуі субъекті немесе лауазымды тұлғаның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негіздердің бірі болып табыла алады.</w:t>
      </w:r>
    </w:p>
    <w:p>
      <w:pPr>
        <w:spacing w:after="0"/>
        <w:ind w:left="0"/>
        <w:jc w:val="both"/>
      </w:pP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ол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Қазақстан Республикасының заңнамасында беліленген тәртіппен сотқа жүгіне алады.</w:t>
      </w:r>
    </w:p>
    <w:p>
      <w:pPr>
        <w:spacing w:after="0"/>
        <w:ind w:left="0"/>
        <w:jc w:val="both"/>
      </w:pPr>
      <w:r>
        <w:rPr>
          <w:rFonts w:ascii="Times New Roman"/>
          <w:b w:val="false"/>
          <w:i w:val="false"/>
          <w:color w:val="000000"/>
          <w:sz w:val="28"/>
        </w:rPr>
        <w:t>
      Шағым пошта арқылы жазбаша нысанда, "электронды үкімет" веб-порталы арқылы не көрсетілетін қызметті берушінің, Министрліктің кеңсесі арқылы қолма-қол беріледі.</w:t>
      </w:r>
    </w:p>
    <w:p>
      <w:pPr>
        <w:spacing w:after="0"/>
        <w:ind w:left="0"/>
        <w:jc w:val="both"/>
      </w:pPr>
      <w:r>
        <w:rPr>
          <w:rFonts w:ascii="Times New Roman"/>
          <w:b w:val="false"/>
          <w:i w:val="false"/>
          <w:color w:val="000000"/>
          <w:sz w:val="28"/>
        </w:rPr>
        <w:t xml:space="preserve">
      Жеке тұлғаның шағымында оның тегі, аты, әкесінің аты (бар болса), пошталық мекенжайы, байланыс телефоны көрсетiледі. </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корпорацияда, Министерстрлікте қолма-қол да, пошта арқылы да түскен шағымның қабылданғанын растау оны тіркеу (тіркеу мөртабаны, кіріс нөмірі және тіркеу күні шағымның немесе шағымға ілеспе хатта екінші данасына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қызметтер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алушыға шағымды портал арқылы "жеке кабинеттен" жөнелткен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"электронды үкімет" веб-порталы арқылы жіберіледі не көрсетілетін қызметті берушінің кеңсесінде немесе Мемлекеттік корпорацияда қолма-қол беріледі.";</w:t>
      </w:r>
    </w:p>
    <w:bookmarkStart w:name="z116" w:id="93"/>
    <w:p>
      <w:pPr>
        <w:spacing w:after="0"/>
        <w:ind w:left="0"/>
        <w:jc w:val="both"/>
      </w:pPr>
      <w:r>
        <w:rPr>
          <w:rFonts w:ascii="Times New Roman"/>
          <w:b w:val="false"/>
          <w:i w:val="false"/>
          <w:color w:val="000000"/>
          <w:sz w:val="28"/>
        </w:rPr>
        <w:t xml:space="preserve">
      мемлекеттік қызмет көрсету стандартының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93"/>
    <w:bookmarkStart w:name="z117" w:id="94"/>
    <w:p>
      <w:pPr>
        <w:spacing w:after="0"/>
        <w:ind w:left="0"/>
        <w:jc w:val="both"/>
      </w:pPr>
      <w:r>
        <w:rPr>
          <w:rFonts w:ascii="Times New Roman"/>
          <w:b w:val="false"/>
          <w:i w:val="false"/>
          <w:color w:val="000000"/>
          <w:sz w:val="28"/>
        </w:rPr>
        <w:t xml:space="preserve">
      10)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19" w:id="95"/>
    <w:p>
      <w:pPr>
        <w:spacing w:after="0"/>
        <w:ind w:left="0"/>
        <w:jc w:val="both"/>
      </w:pPr>
      <w:r>
        <w:rPr>
          <w:rFonts w:ascii="Times New Roman"/>
          <w:b w:val="false"/>
          <w:i w:val="false"/>
          <w:color w:val="000000"/>
          <w:sz w:val="28"/>
        </w:rPr>
        <w:t xml:space="preserve">
      "6. Мемлекеттік көрсетілетін қызметтің нәтижесі: </w:t>
      </w:r>
    </w:p>
    <w:bookmarkEnd w:id="95"/>
    <w:bookmarkStart w:name="z120" w:id="96"/>
    <w:p>
      <w:pPr>
        <w:spacing w:after="0"/>
        <w:ind w:left="0"/>
        <w:jc w:val="both"/>
      </w:pPr>
      <w:r>
        <w:rPr>
          <w:rFonts w:ascii="Times New Roman"/>
          <w:b w:val="false"/>
          <w:i w:val="false"/>
          <w:color w:val="000000"/>
          <w:sz w:val="28"/>
        </w:rPr>
        <w:t xml:space="preserve">
      Жеке басын куәландыратын құжатты көрсеткен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"апостиль" мөртабаны бар дайын құжаттарды қағаз жеткізгіште беру не осы мемлекеттік қызмет көрсету стандартының 10-тармағында көзделген негіздер мен жағдайлар бойынша мемлекеттік көрсетілетін қызметтен бас тарту туралы дәлелді жауап.</w:t>
      </w:r>
    </w:p>
    <w:bookmarkEnd w:id="96"/>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көрсетілетін қызмет қарау нәтижелерінің дайындығы, мемлекеттік көрсетілетін қызмет нәтижесінің берілетін күні және жері көрсетіліп, хабарлама жолданады не осы мемлекеттік көрсетілетін қызмет стандартының 10-тармағында көзделген негіздер мен жағдайлар бойынша мемлекеттік көрсетілетін қызметтен бас тарту туралы электронды құжат нысанындағы дәлелді жауап.</w:t>
      </w:r>
    </w:p>
    <w:p>
      <w:pPr>
        <w:spacing w:after="0"/>
        <w:ind w:left="0"/>
        <w:jc w:val="both"/>
      </w:pPr>
      <w:r>
        <w:rPr>
          <w:rFonts w:ascii="Times New Roman"/>
          <w:b w:val="false"/>
          <w:i w:val="false"/>
          <w:color w:val="000000"/>
          <w:sz w:val="28"/>
        </w:rPr>
        <w:t>
      Мемлекеттік көрсетілетін қызмет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2" w:id="97"/>
    <w:p>
      <w:pPr>
        <w:spacing w:after="0"/>
        <w:ind w:left="0"/>
        <w:jc w:val="both"/>
      </w:pPr>
      <w:r>
        <w:rPr>
          <w:rFonts w:ascii="Times New Roman"/>
          <w:b w:val="false"/>
          <w:i w:val="false"/>
          <w:color w:val="000000"/>
          <w:sz w:val="28"/>
        </w:rPr>
        <w:t>
      "9. Көрсетілетін қызметті алушы не сенімхат бойынша оның өкілі Мемлекеттік корпорацияға жүгінген кезде мемлекеттік көрсетілетін қызмет үшін қажетті құжаттардың тізбесі:</w:t>
      </w:r>
    </w:p>
    <w:bookmarkEnd w:id="97"/>
    <w:bookmarkStart w:name="z123" w:id="9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апостиль қою туралы өтініш (бұдан әрі - өтініш);</w:t>
      </w:r>
    </w:p>
    <w:bookmarkEnd w:id="98"/>
    <w:bookmarkStart w:name="z124" w:id="99"/>
    <w:p>
      <w:pPr>
        <w:spacing w:after="0"/>
        <w:ind w:left="0"/>
        <w:jc w:val="both"/>
      </w:pPr>
      <w:r>
        <w:rPr>
          <w:rFonts w:ascii="Times New Roman"/>
          <w:b w:val="false"/>
          <w:i w:val="false"/>
          <w:color w:val="000000"/>
          <w:sz w:val="28"/>
        </w:rPr>
        <w:t>
      2) жеке басын куәландыратын құжат (сәйкестендіру үшін);</w:t>
      </w:r>
    </w:p>
    <w:bookmarkEnd w:id="99"/>
    <w:bookmarkStart w:name="z125" w:id="100"/>
    <w:p>
      <w:pPr>
        <w:spacing w:after="0"/>
        <w:ind w:left="0"/>
        <w:jc w:val="both"/>
      </w:pPr>
      <w:r>
        <w:rPr>
          <w:rFonts w:ascii="Times New Roman"/>
          <w:b w:val="false"/>
          <w:i w:val="false"/>
          <w:color w:val="000000"/>
          <w:sz w:val="28"/>
        </w:rPr>
        <w:t>
      3) апостильдеу қойылуға тиіс құжат;</w:t>
      </w:r>
    </w:p>
    <w:bookmarkEnd w:id="100"/>
    <w:bookmarkStart w:name="z126" w:id="101"/>
    <w:p>
      <w:pPr>
        <w:spacing w:after="0"/>
        <w:ind w:left="0"/>
        <w:jc w:val="both"/>
      </w:pPr>
      <w:r>
        <w:rPr>
          <w:rFonts w:ascii="Times New Roman"/>
          <w:b w:val="false"/>
          <w:i w:val="false"/>
          <w:color w:val="000000"/>
          <w:sz w:val="28"/>
        </w:rPr>
        <w:t>
      4) бюджетке мемлекеттік баждың төленгенін растайтын құжат;</w:t>
      </w:r>
    </w:p>
    <w:bookmarkEnd w:id="101"/>
    <w:bookmarkStart w:name="z127" w:id="102"/>
    <w:p>
      <w:pPr>
        <w:spacing w:after="0"/>
        <w:ind w:left="0"/>
        <w:jc w:val="both"/>
      </w:pPr>
      <w:r>
        <w:rPr>
          <w:rFonts w:ascii="Times New Roman"/>
          <w:b w:val="false"/>
          <w:i w:val="false"/>
          <w:color w:val="000000"/>
          <w:sz w:val="28"/>
        </w:rPr>
        <w:t>
      5) көрсетілетін қызметті алушының өкілі жүгінген жағдайда, нотариатта куәландырылған сенімхат;</w:t>
      </w:r>
    </w:p>
    <w:bookmarkEnd w:id="102"/>
    <w:bookmarkStart w:name="z128" w:id="103"/>
    <w:p>
      <w:pPr>
        <w:spacing w:after="0"/>
        <w:ind w:left="0"/>
        <w:jc w:val="both"/>
      </w:pPr>
      <w:r>
        <w:rPr>
          <w:rFonts w:ascii="Times New Roman"/>
          <w:b w:val="false"/>
          <w:i w:val="false"/>
          <w:color w:val="000000"/>
          <w:sz w:val="28"/>
        </w:rPr>
        <w:t>
      6) басқа мемлекеттік органдар берген құжаттардың қолтаңба мен мөр таңбасының үлгісі.</w:t>
      </w:r>
    </w:p>
    <w:bookmarkEnd w:id="103"/>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сондай-ақ егер тіркеу Қазақстан Республикасының аумағында 2008 жылдан кейін жүргізілген болса, азаматтық хал актілерін тіркеу туралы куәліктер жөнінде мәліметтерді, көрсетілетін қызметті берушіге және Мемлекеттік корпорация қызметкеріне "электрондық үкімет" шлюзі арқылы тиісті мемлекеттік ақпараттық жүйелерден беріледі.</w:t>
      </w:r>
    </w:p>
    <w:bookmarkStart w:name="z129" w:id="104"/>
    <w:p>
      <w:pPr>
        <w:spacing w:after="0"/>
        <w:ind w:left="0"/>
        <w:jc w:val="both"/>
      </w:pPr>
      <w:r>
        <w:rPr>
          <w:rFonts w:ascii="Times New Roman"/>
          <w:b w:val="false"/>
          <w:i w:val="false"/>
          <w:color w:val="000000"/>
          <w:sz w:val="28"/>
        </w:rPr>
        <w:t>
      Портал арқылы жүгінген кезде:</w:t>
      </w:r>
    </w:p>
    <w:bookmarkEnd w:id="104"/>
    <w:bookmarkStart w:name="z130" w:id="105"/>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өтініші;</w:t>
      </w:r>
    </w:p>
    <w:bookmarkEnd w:id="105"/>
    <w:bookmarkStart w:name="z131" w:id="106"/>
    <w:p>
      <w:pPr>
        <w:spacing w:after="0"/>
        <w:ind w:left="0"/>
        <w:jc w:val="both"/>
      </w:pPr>
      <w:r>
        <w:rPr>
          <w:rFonts w:ascii="Times New Roman"/>
          <w:b w:val="false"/>
          <w:i w:val="false"/>
          <w:color w:val="000000"/>
          <w:sz w:val="28"/>
        </w:rPr>
        <w:t>
      2) сканерленген көшірмесі түріндегі апостильдеу қойылуға жататын құжат электрондық сұрау салуға қоса тіркеледі.</w:t>
      </w:r>
    </w:p>
    <w:bookmarkEnd w:id="106"/>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беріледы.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 беру кезінде, өтініштің қабылданғанын растайтын:</w:t>
      </w:r>
    </w:p>
    <w:bookmarkStart w:name="z132" w:id="107"/>
    <w:p>
      <w:pPr>
        <w:spacing w:after="0"/>
        <w:ind w:left="0"/>
        <w:jc w:val="both"/>
      </w:pPr>
      <w:r>
        <w:rPr>
          <w:rFonts w:ascii="Times New Roman"/>
          <w:b w:val="false"/>
          <w:i w:val="false"/>
          <w:color w:val="000000"/>
          <w:sz w:val="28"/>
        </w:rPr>
        <w:t>
      1) портал арқылы – көрсетілетін қызметті алушының "жеке кабинетінде" сұрау салудың қабылданғаны туралы мәртебесі және мемлекеттік қызмет көрсетудің нәтижесін алу тәртібі көрсетіледі;</w:t>
      </w:r>
    </w:p>
    <w:bookmarkEnd w:id="107"/>
    <w:bookmarkStart w:name="z133" w:id="108"/>
    <w:p>
      <w:pPr>
        <w:spacing w:after="0"/>
        <w:ind w:left="0"/>
        <w:jc w:val="both"/>
      </w:pPr>
      <w:r>
        <w:rPr>
          <w:rFonts w:ascii="Times New Roman"/>
          <w:b w:val="false"/>
          <w:i w:val="false"/>
          <w:color w:val="000000"/>
          <w:sz w:val="28"/>
        </w:rPr>
        <w:t>
      2) Мемлекеттік корпорацияда сұрау салудың нөмірі мен қабылданған күні, сұратылып отырған мемлекеттік көрсетілетін қызметтің түрі, қоса берілген құжаттардың саны мен атауы, құжаттарды беру күні, уақыты және орны, құжаттарды рәсімдеуге қабылдаған Мемлекеттік корпорация қызметкерінің тегі, аты, әкесінің аты (бар болса), көрсетілетін қызметті алушының тегі, аты, әкесінің аты (бар болса), уәкілетті өкілдің тегі, аты, әкесінің аты және олардың байланыс телефондары көрсетіле отырып қолхат беріледі.</w:t>
      </w:r>
    </w:p>
    <w:bookmarkEnd w:id="108"/>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(не нотариатта куәландырылған сенімхат бойынша өкілінің) жеке басын куәландыратын құжатты ұсынған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содан соң одан әрі сақтау үшін көрсетілетін қызметті берушіге жібереді. Көрсетілетін қызметті алушы бір ай өткен соң өтініш жасаған кезде, көрсетілетін қызметті беруші Мемлекеттік корпорацияның сұрау салуы бойынша дайын құжаттарды Мемлекеттік корпорацияға көрсетілетін қызметті алушыға табыс ету үшін бір жұмыс күні ішінде жібереді.</w:t>
      </w:r>
    </w:p>
    <w:p>
      <w:pPr>
        <w:spacing w:after="0"/>
        <w:ind w:left="0"/>
        <w:jc w:val="both"/>
      </w:pPr>
      <w:r>
        <w:rPr>
          <w:rFonts w:ascii="Times New Roman"/>
          <w:b w:val="false"/>
          <w:i w:val="false"/>
          <w:color w:val="000000"/>
          <w:sz w:val="28"/>
        </w:rPr>
        <w:t>
      Көрсетілетін қызметті алушының анкеталық жеке деректері өзгерген кезде қосымша растайтын құжаттар қоса беріледі, сондай-ак мұрагерлер жүгінген кезде қайтыс болған адаммен туыстығын растайтын құжаттар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 </w:t>
      </w:r>
    </w:p>
    <w:bookmarkStart w:name="z135" w:id="109"/>
    <w:p>
      <w:pPr>
        <w:spacing w:after="0"/>
        <w:ind w:left="0"/>
        <w:jc w:val="both"/>
      </w:pPr>
      <w:r>
        <w:rPr>
          <w:rFonts w:ascii="Times New Roman"/>
          <w:b w:val="false"/>
          <w:i w:val="false"/>
          <w:color w:val="000000"/>
          <w:sz w:val="28"/>
        </w:rPr>
        <w:t>
      "10. Көрсетілетін қызметті беруші мемлекеттік көрсетілетін қызметті мынадай негіздер бойынша бас тартады:</w:t>
      </w:r>
    </w:p>
    <w:bookmarkEnd w:id="109"/>
    <w:bookmarkStart w:name="z136" w:id="1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онда қамтылған деректердің (мәліметтердің) анық еместігін анықтау;</w:t>
      </w:r>
    </w:p>
    <w:bookmarkEnd w:id="110"/>
    <w:bookmarkStart w:name="z137" w:id="111"/>
    <w:p>
      <w:pPr>
        <w:spacing w:after="0"/>
        <w:ind w:left="0"/>
        <w:jc w:val="both"/>
      </w:pPr>
      <w:r>
        <w:rPr>
          <w:rFonts w:ascii="Times New Roman"/>
          <w:b w:val="false"/>
          <w:i w:val="false"/>
          <w:color w:val="000000"/>
          <w:sz w:val="28"/>
        </w:rPr>
        <w:t>
      2) көрсетілетін қызметті алушының және (немесе) мемлекеттік көрсетілетін қызмет үшін қажетті ұсынылған материалдардың, деректердің және мәліметтердің Қазақстан Республикасының нормативтік құқықтық актілерінде белгіленген талаптарға сәйкес келмеуі;</w:t>
      </w:r>
    </w:p>
    <w:bookmarkEnd w:id="111"/>
    <w:bookmarkStart w:name="z138" w:id="112"/>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12"/>
    <w:bookmarkStart w:name="z139" w:id="113"/>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алға байланысты көрсетілген қызметті алушының арнайы құқығынан айырылуы негізінде соттың заңды күшіне енген шешімінің болуы.</w:t>
      </w:r>
    </w:p>
    <w:bookmarkEnd w:id="11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140" w:id="11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көрсетілетін қызметтер мәселелері бойынша шешімдеріне, әрекеттеріне (әрекетсіздігіне) шағым мемлекеттік көрсетілетін көрсету стандартының 14-тармағында көрсетілген мекенжайлар бойынша басшысының атына беріледі.</w:t>
      </w:r>
    </w:p>
    <w:bookmarkEnd w:id="114"/>
    <w:p>
      <w:pPr>
        <w:spacing w:after="0"/>
        <w:ind w:left="0"/>
        <w:jc w:val="both"/>
      </w:pPr>
      <w:r>
        <w:rPr>
          <w:rFonts w:ascii="Times New Roman"/>
          <w:b w:val="false"/>
          <w:i w:val="false"/>
          <w:color w:val="000000"/>
          <w:sz w:val="28"/>
        </w:rPr>
        <w:t>
      Лауазымды тұлғалардың әрекеттерiне (әрекетсiздiгiне), сондай-ақ субъектінің шешімдеріне шағым, жоғары тұрған лауазымды тұлғаға немесе бағыныштылық тәртiбiмен тиісті субъектіге немесе лауазымды тұлғаға немесе субъектінің әрекеттер жасағаны не шешім қабылдағаны жеке немесе заңды тұлғаға белгілі болған мерзімнен бастап үш айдан кешіктірілмей беріледі. Шағым беру мерзімінің өтіп кетуі субъекті немесе лауазымды тұлғаның шағымды қараудан бас тартуына негіз болып табылмайды. Мерзімнің өтуінің себептері шағымды мәні бойынша қарау кезінде анықталады және шағымды қанағаттандырудан бас тартуға негіздердің бірі болып табыла алады.</w:t>
      </w:r>
    </w:p>
    <w:p>
      <w:pPr>
        <w:spacing w:after="0"/>
        <w:ind w:left="0"/>
        <w:jc w:val="both"/>
      </w:pPr>
      <w:r>
        <w:rPr>
          <w:rFonts w:ascii="Times New Roman"/>
          <w:b w:val="false"/>
          <w:i w:val="false"/>
          <w:color w:val="000000"/>
          <w:sz w:val="28"/>
        </w:rPr>
        <w:t>
      Көрсетілетін қызметті алушы көрсетілген қызметтің нәтижелерімен келіспеген жағдайда ол мемлекеттік көрсетілетін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жағдайларда, көрсетілетін қызметті алушы Қазақстан Республикасының заңнамасында белгіленгін тәртіппен сотқа жүгінуге құқылы.</w:t>
      </w:r>
    </w:p>
    <w:p>
      <w:pPr>
        <w:spacing w:after="0"/>
        <w:ind w:left="0"/>
        <w:jc w:val="both"/>
      </w:pPr>
      <w:r>
        <w:rPr>
          <w:rFonts w:ascii="Times New Roman"/>
          <w:b w:val="false"/>
          <w:i w:val="false"/>
          <w:color w:val="000000"/>
          <w:sz w:val="28"/>
        </w:rPr>
        <w:t>
      Шағым пошта арқылы жазбаша нысанда, "электрондық үкіметтің" веб-порталы арқылы немесе көрсетілетін қызметті берушінің, Министрліктің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пошталық мекенжайы, байланыс телефоны көрсетiледі.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корпорацияда, Министрлікке қолма-қол да, пошта арқылы да түскен шағымның қабылданғанын растау оны тіркеу (тіркеу мөртабаны, кіріс нөмірі және тіркеу күні шағымның немесе шағымға ілеспе хатқа екінші данасына қойылады) болып табылады.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көрсетілетін қызмет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көрсетілетін қызметті алушыға портал арқылы "жеке кабинеттен" жіберген кезде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"электронды үкімет" веб-порталы арқылы не көрсетілетін қызметті берушінің кеңсесінде не Мемлекеттік корпорацияда қолма-қол беріледі.";</w:t>
      </w:r>
    </w:p>
    <w:bookmarkStart w:name="z141" w:id="115"/>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 </w:t>
      </w:r>
    </w:p>
    <w:bookmarkEnd w:id="115"/>
    <w:bookmarkStart w:name="z142" w:id="11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(В.Қ. Калимова) заңнамада белгіленген тәртіппен:</w:t>
      </w:r>
    </w:p>
    <w:bookmarkEnd w:id="116"/>
    <w:bookmarkStart w:name="z143" w:id="1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7"/>
    <w:bookmarkStart w:name="z144" w:id="118"/>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 басылымдарына, "Әділет" ақпараттық-құқықтық жүйесіне ресми жариялауға жіберілуін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18"/>
    <w:bookmarkStart w:name="z145" w:id="119"/>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119"/>
    <w:bookmarkStart w:name="z146" w:id="1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20"/>
    <w:bookmarkStart w:name="z147" w:id="1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Д. Абаев __________________   </w:t>
      </w:r>
    </w:p>
    <w:p>
      <w:pPr>
        <w:spacing w:after="0"/>
        <w:ind w:left="0"/>
        <w:jc w:val="both"/>
      </w:pPr>
      <w:r>
        <w:rPr>
          <w:rFonts w:ascii="Times New Roman"/>
          <w:b w:val="false"/>
          <w:i w:val="false"/>
          <w:color w:val="000000"/>
          <w:sz w:val="28"/>
        </w:rPr>
        <w:t xml:space="preserve">
      2016 жылғы "__" ___________"КЕЛІСІЛДІ"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Қ. Бишімбаев ___________   </w:t>
      </w:r>
    </w:p>
    <w:p>
      <w:pPr>
        <w:spacing w:after="0"/>
        <w:ind w:left="0"/>
        <w:jc w:val="both"/>
      </w:pPr>
      <w:r>
        <w:rPr>
          <w:rFonts w:ascii="Times New Roman"/>
          <w:b w:val="false"/>
          <w:i w:val="false"/>
          <w:color w:val="000000"/>
          <w:sz w:val="28"/>
        </w:rPr>
        <w:t>
      2016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821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тууды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50" w:id="122"/>
    <w:p>
      <w:pPr>
        <w:spacing w:after="0"/>
        <w:ind w:left="0"/>
        <w:jc w:val="left"/>
      </w:pPr>
      <w:r>
        <w:rPr>
          <w:rFonts w:ascii="Times New Roman"/>
          <w:b/>
          <w:i w:val="false"/>
          <w:color w:val="000000"/>
        </w:rPr>
        <w:t xml:space="preserve"> Құжаттарды қабылдаудан бас тарту туралы қолхат</w:t>
      </w:r>
    </w:p>
    <w:bookmarkEnd w:id="122"/>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"Бала тууды тіркеу,</w:t>
      </w:r>
    </w:p>
    <w:p>
      <w:pPr>
        <w:spacing w:after="0"/>
        <w:ind w:left="0"/>
        <w:jc w:val="both"/>
      </w:pPr>
      <w:r>
        <w:rPr>
          <w:rFonts w:ascii="Times New Roman"/>
          <w:b w:val="false"/>
          <w:i w:val="false"/>
          <w:color w:val="000000"/>
          <w:sz w:val="28"/>
        </w:rPr>
        <w:t>
      оның ішінде азаматтық хал актілерінің жазбаларына өзгерістер,</w:t>
      </w:r>
    </w:p>
    <w:p>
      <w:pPr>
        <w:spacing w:after="0"/>
        <w:ind w:left="0"/>
        <w:jc w:val="both"/>
      </w:pPr>
      <w:r>
        <w:rPr>
          <w:rFonts w:ascii="Times New Roman"/>
          <w:b w:val="false"/>
          <w:i w:val="false"/>
          <w:color w:val="000000"/>
          <w:sz w:val="28"/>
        </w:rPr>
        <w:t>
      толықтырулар мен түзетулер енгізу" мемлекеттік көрсетілетін қызмет</w:t>
      </w:r>
    </w:p>
    <w:p>
      <w:pPr>
        <w:spacing w:after="0"/>
        <w:ind w:left="0"/>
        <w:jc w:val="both"/>
      </w:pPr>
      <w:r>
        <w:rPr>
          <w:rFonts w:ascii="Times New Roman"/>
          <w:b w:val="false"/>
          <w:i w:val="false"/>
          <w:color w:val="000000"/>
          <w:sz w:val="28"/>
        </w:rPr>
        <w:t>
      стандартына сәйкес көрсетуге құжаттарды қабылдаудан бас тартады. Осы</w:t>
      </w:r>
    </w:p>
    <w:p>
      <w:pPr>
        <w:spacing w:after="0"/>
        <w:ind w:left="0"/>
        <w:jc w:val="both"/>
      </w:pPr>
      <w:r>
        <w:rPr>
          <w:rFonts w:ascii="Times New Roman"/>
          <w:b w:val="false"/>
          <w:i w:val="false"/>
          <w:color w:val="000000"/>
          <w:sz w:val="28"/>
        </w:rPr>
        <w:t>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821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қайталама куәліктер</w:t>
            </w:r>
            <w:r>
              <w:br/>
            </w:r>
            <w:r>
              <w:rPr>
                <w:rFonts w:ascii="Times New Roman"/>
                <w:b w:val="false"/>
                <w:i w:val="false"/>
                <w:color w:val="000000"/>
                <w:sz w:val="20"/>
              </w:rPr>
              <w:t>Немесе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53" w:id="123"/>
    <w:p>
      <w:pPr>
        <w:spacing w:after="0"/>
        <w:ind w:left="0"/>
        <w:jc w:val="left"/>
      </w:pPr>
      <w:r>
        <w:rPr>
          <w:rFonts w:ascii="Times New Roman"/>
          <w:b/>
          <w:i w:val="false"/>
          <w:color w:val="000000"/>
        </w:rPr>
        <w:t xml:space="preserve"> Құжаттарды қабылдаудан бас тарту туралы қолхат</w:t>
      </w:r>
    </w:p>
    <w:bookmarkEnd w:id="123"/>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3)________________________________________.</w:t>
      </w:r>
    </w:p>
    <w:p>
      <w:pPr>
        <w:spacing w:after="0"/>
        <w:ind w:left="0"/>
        <w:jc w:val="both"/>
      </w:pPr>
      <w:r>
        <w:rPr>
          <w:rFonts w:ascii="Times New Roman"/>
          <w:b w:val="false"/>
          <w:i w:val="false"/>
          <w:color w:val="000000"/>
          <w:sz w:val="28"/>
        </w:rPr>
        <w:t>
      ұсынуыңызға байланысты мемлекеттік қызметті "Азаматтық хал</w:t>
      </w:r>
    </w:p>
    <w:p>
      <w:pPr>
        <w:spacing w:after="0"/>
        <w:ind w:left="0"/>
        <w:jc w:val="both"/>
      </w:pPr>
      <w:r>
        <w:rPr>
          <w:rFonts w:ascii="Times New Roman"/>
          <w:b w:val="false"/>
          <w:i w:val="false"/>
          <w:color w:val="000000"/>
          <w:sz w:val="28"/>
        </w:rPr>
        <w:t>
      актілерін тіркеу туралы қайталама куәліктер немесе анықтамалар беру"</w:t>
      </w:r>
    </w:p>
    <w:p>
      <w:pPr>
        <w:spacing w:after="0"/>
        <w:ind w:left="0"/>
        <w:jc w:val="both"/>
      </w:pPr>
      <w:r>
        <w:rPr>
          <w:rFonts w:ascii="Times New Roman"/>
          <w:b w:val="false"/>
          <w:i w:val="false"/>
          <w:color w:val="000000"/>
          <w:sz w:val="28"/>
        </w:rPr>
        <w:t>
      мемлекеттік көрсетілетін қызмет стандартына сәйкес көрсетуге</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821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"Атын, әкесінің атын, тегін</w:t>
            </w:r>
            <w:r>
              <w:br/>
            </w:r>
            <w:r>
              <w:rPr>
                <w:rFonts w:ascii="Times New Roman"/>
                <w:b w:val="false"/>
                <w:i w:val="false"/>
                <w:color w:val="000000"/>
                <w:sz w:val="20"/>
              </w:rPr>
              <w:t>ауыстыруды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w:t>
            </w:r>
            <w:r>
              <w:br/>
            </w:r>
            <w:r>
              <w:rPr>
                <w:rFonts w:ascii="Times New Roman"/>
                <w:b w:val="false"/>
                <w:i w:val="false"/>
                <w:color w:val="000000"/>
                <w:sz w:val="20"/>
              </w:rPr>
              <w:t>түзетулер енгізу"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56" w:id="124"/>
    <w:p>
      <w:pPr>
        <w:spacing w:after="0"/>
        <w:ind w:left="0"/>
        <w:jc w:val="left"/>
      </w:pPr>
      <w:r>
        <w:rPr>
          <w:rFonts w:ascii="Times New Roman"/>
          <w:b/>
          <w:i w:val="false"/>
          <w:color w:val="000000"/>
        </w:rPr>
        <w:t xml:space="preserve"> Құжаттарды қабылдаудан бас тарту туралы қолхат</w:t>
      </w:r>
    </w:p>
    <w:bookmarkEnd w:id="124"/>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"Атын, әкесінің</w:t>
      </w:r>
    </w:p>
    <w:p>
      <w:pPr>
        <w:spacing w:after="0"/>
        <w:ind w:left="0"/>
        <w:jc w:val="both"/>
      </w:pPr>
      <w:r>
        <w:rPr>
          <w:rFonts w:ascii="Times New Roman"/>
          <w:b w:val="false"/>
          <w:i w:val="false"/>
          <w:color w:val="000000"/>
          <w:sz w:val="28"/>
        </w:rPr>
        <w:t>
      атын, тегін ауыстыруды тіркеу, оның ішінде азаматтық хал актілері</w:t>
      </w:r>
    </w:p>
    <w:p>
      <w:pPr>
        <w:spacing w:after="0"/>
        <w:ind w:left="0"/>
        <w:jc w:val="both"/>
      </w:pPr>
      <w:r>
        <w:rPr>
          <w:rFonts w:ascii="Times New Roman"/>
          <w:b w:val="false"/>
          <w:i w:val="false"/>
          <w:color w:val="000000"/>
          <w:sz w:val="28"/>
        </w:rPr>
        <w:t>
      жазбаларына өзгерістер, толықтырулар мен түзетулер енгізу"</w:t>
      </w:r>
    </w:p>
    <w:p>
      <w:pPr>
        <w:spacing w:after="0"/>
        <w:ind w:left="0"/>
        <w:jc w:val="both"/>
      </w:pPr>
      <w:r>
        <w:rPr>
          <w:rFonts w:ascii="Times New Roman"/>
          <w:b w:val="false"/>
          <w:i w:val="false"/>
          <w:color w:val="000000"/>
          <w:sz w:val="28"/>
        </w:rPr>
        <w:t>
      мемлекеттік көрсетілетін қызмет стандартына сәйкес көрсетуге</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821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актілерінің</w:t>
            </w:r>
            <w:r>
              <w:br/>
            </w:r>
            <w:r>
              <w:rPr>
                <w:rFonts w:ascii="Times New Roman"/>
                <w:b w:val="false"/>
                <w:i w:val="false"/>
                <w:color w:val="000000"/>
                <w:sz w:val="20"/>
              </w:rPr>
              <w:t>жазбаларын қалпына келтіру"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59" w:id="125"/>
    <w:p>
      <w:pPr>
        <w:spacing w:after="0"/>
        <w:ind w:left="0"/>
        <w:jc w:val="left"/>
      </w:pPr>
      <w:r>
        <w:rPr>
          <w:rFonts w:ascii="Times New Roman"/>
          <w:b/>
          <w:i w:val="false"/>
          <w:color w:val="000000"/>
        </w:rPr>
        <w:t xml:space="preserve"> Құжаттарды қабылдаудан бас тарту туралы қолхат</w:t>
      </w:r>
    </w:p>
    <w:bookmarkEnd w:id="125"/>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"Азаматтық хал</w:t>
      </w:r>
    </w:p>
    <w:p>
      <w:pPr>
        <w:spacing w:after="0"/>
        <w:ind w:left="0"/>
        <w:jc w:val="both"/>
      </w:pPr>
      <w:r>
        <w:rPr>
          <w:rFonts w:ascii="Times New Roman"/>
          <w:b w:val="false"/>
          <w:i w:val="false"/>
          <w:color w:val="000000"/>
          <w:sz w:val="28"/>
        </w:rPr>
        <w:t>
      актілерінің жазбаларын қалпына келтіру" мемлекеттік көрсетілетін</w:t>
      </w:r>
    </w:p>
    <w:p>
      <w:pPr>
        <w:spacing w:after="0"/>
        <w:ind w:left="0"/>
        <w:jc w:val="both"/>
      </w:pPr>
      <w:r>
        <w:rPr>
          <w:rFonts w:ascii="Times New Roman"/>
          <w:b w:val="false"/>
          <w:i w:val="false"/>
          <w:color w:val="000000"/>
          <w:sz w:val="28"/>
        </w:rPr>
        <w:t>
      қызмет стандартына сәйкес көрсетуге құжаттарды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821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болуды тіркеу, оның ішінде</w:t>
            </w:r>
            <w:r>
              <w:br/>
            </w:r>
            <w:r>
              <w:rPr>
                <w:rFonts w:ascii="Times New Roman"/>
                <w:b w:val="false"/>
                <w:i w:val="false"/>
                <w:color w:val="000000"/>
                <w:sz w:val="20"/>
              </w:rPr>
              <w:t>азаматтық хал актілерінің жазбаларына</w:t>
            </w:r>
            <w:r>
              <w:br/>
            </w:r>
            <w:r>
              <w:rPr>
                <w:rFonts w:ascii="Times New Roman"/>
                <w:b w:val="false"/>
                <w:i w:val="false"/>
                <w:color w:val="000000"/>
                <w:sz w:val="20"/>
              </w:rPr>
              <w:t>өзгерістер, толықтырулар мен түзетулер</w:t>
            </w:r>
            <w:r>
              <w:br/>
            </w:r>
            <w:r>
              <w:rPr>
                <w:rFonts w:ascii="Times New Roman"/>
                <w:b w:val="false"/>
                <w:i w:val="false"/>
                <w:color w:val="000000"/>
                <w:sz w:val="20"/>
              </w:rPr>
              <w:t>енгізу" мемлекеттік көрсетілетін қызмет</w:t>
            </w:r>
            <w:r>
              <w:br/>
            </w:r>
            <w:r>
              <w:rPr>
                <w:rFonts w:ascii="Times New Roman"/>
                <w:b w:val="false"/>
                <w:i w:val="false"/>
                <w:color w:val="000000"/>
                <w:sz w:val="20"/>
              </w:rPr>
              <w:t>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62" w:id="126"/>
    <w:p>
      <w:pPr>
        <w:spacing w:after="0"/>
        <w:ind w:left="0"/>
        <w:jc w:val="left"/>
      </w:pPr>
      <w:r>
        <w:rPr>
          <w:rFonts w:ascii="Times New Roman"/>
          <w:b/>
          <w:i w:val="false"/>
          <w:color w:val="000000"/>
        </w:rPr>
        <w:t xml:space="preserve"> Құжаттарды қабылдаудан бас тарту туралы қолхат</w:t>
      </w:r>
    </w:p>
    <w:bookmarkEnd w:id="126"/>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"Қайтыс болуды</w:t>
      </w:r>
    </w:p>
    <w:p>
      <w:pPr>
        <w:spacing w:after="0"/>
        <w:ind w:left="0"/>
        <w:jc w:val="both"/>
      </w:pPr>
      <w:r>
        <w:rPr>
          <w:rFonts w:ascii="Times New Roman"/>
          <w:b w:val="false"/>
          <w:i w:val="false"/>
          <w:color w:val="000000"/>
          <w:sz w:val="28"/>
        </w:rPr>
        <w:t>
      тіркеу, оның ішінде азаматтық хал актілері жазбаларына өзгерістер,</w:t>
      </w:r>
    </w:p>
    <w:p>
      <w:pPr>
        <w:spacing w:after="0"/>
        <w:ind w:left="0"/>
        <w:jc w:val="both"/>
      </w:pPr>
      <w:r>
        <w:rPr>
          <w:rFonts w:ascii="Times New Roman"/>
          <w:b w:val="false"/>
          <w:i w:val="false"/>
          <w:color w:val="000000"/>
          <w:sz w:val="28"/>
        </w:rPr>
        <w:t>
      толықтырулар мен түзетулер енгізу" мемлекеттік көрсетілетін қызмет</w:t>
      </w:r>
    </w:p>
    <w:p>
      <w:pPr>
        <w:spacing w:after="0"/>
        <w:ind w:left="0"/>
        <w:jc w:val="both"/>
      </w:pPr>
      <w:r>
        <w:rPr>
          <w:rFonts w:ascii="Times New Roman"/>
          <w:b w:val="false"/>
          <w:i w:val="false"/>
          <w:color w:val="000000"/>
          <w:sz w:val="28"/>
        </w:rPr>
        <w:t>
      стандартына сәйкес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қызметкерінің Т.А.Ә (бар болса) қолы) </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821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"Некені (ерлі-зайыптылықты) бұзуды</w:t>
            </w:r>
            <w:r>
              <w:br/>
            </w:r>
            <w:r>
              <w:rPr>
                <w:rFonts w:ascii="Times New Roman"/>
                <w:b w:val="false"/>
                <w:i w:val="false"/>
                <w:color w:val="000000"/>
                <w:sz w:val="20"/>
              </w:rPr>
              <w:t>тіркеу, оның ішінде азаматтық хал</w:t>
            </w:r>
            <w:r>
              <w:br/>
            </w:r>
            <w:r>
              <w:rPr>
                <w:rFonts w:ascii="Times New Roman"/>
                <w:b w:val="false"/>
                <w:i w:val="false"/>
                <w:color w:val="000000"/>
                <w:sz w:val="20"/>
              </w:rPr>
              <w:t>актілерінің жазбаларына өзгерістер,</w:t>
            </w:r>
            <w:r>
              <w:br/>
            </w:r>
            <w:r>
              <w:rPr>
                <w:rFonts w:ascii="Times New Roman"/>
                <w:b w:val="false"/>
                <w:i w:val="false"/>
                <w:color w:val="000000"/>
                <w:sz w:val="20"/>
              </w:rPr>
              <w:t>толықтырулар мен түзетулер енгізу"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65" w:id="127"/>
    <w:p>
      <w:pPr>
        <w:spacing w:after="0"/>
        <w:ind w:left="0"/>
        <w:jc w:val="left"/>
      </w:pPr>
      <w:r>
        <w:rPr>
          <w:rFonts w:ascii="Times New Roman"/>
          <w:b/>
          <w:i w:val="false"/>
          <w:color w:val="000000"/>
        </w:rPr>
        <w:t xml:space="preserve"> Құжаттарды қабылдаудан бас тарту туралы қолхат</w:t>
      </w:r>
    </w:p>
    <w:bookmarkEnd w:id="127"/>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"Некені</w:t>
      </w:r>
    </w:p>
    <w:p>
      <w:pPr>
        <w:spacing w:after="0"/>
        <w:ind w:left="0"/>
        <w:jc w:val="both"/>
      </w:pPr>
      <w:r>
        <w:rPr>
          <w:rFonts w:ascii="Times New Roman"/>
          <w:b w:val="false"/>
          <w:i w:val="false"/>
          <w:color w:val="000000"/>
          <w:sz w:val="28"/>
        </w:rPr>
        <w:t>
      (ерлі-зайыптылықты) бұзуды тіркеу, оның ішінде азаматтық хал актілері</w:t>
      </w:r>
    </w:p>
    <w:p>
      <w:pPr>
        <w:spacing w:after="0"/>
        <w:ind w:left="0"/>
        <w:jc w:val="both"/>
      </w:pPr>
      <w:r>
        <w:rPr>
          <w:rFonts w:ascii="Times New Roman"/>
          <w:b w:val="false"/>
          <w:i w:val="false"/>
          <w:color w:val="000000"/>
          <w:sz w:val="28"/>
        </w:rPr>
        <w:t>
      жазбасына өзгерістер, толықтырулар мен түзетулер енгізу" мемлекеттік</w:t>
      </w:r>
    </w:p>
    <w:p>
      <w:pPr>
        <w:spacing w:after="0"/>
        <w:ind w:left="0"/>
        <w:jc w:val="both"/>
      </w:pPr>
      <w:r>
        <w:rPr>
          <w:rFonts w:ascii="Times New Roman"/>
          <w:b w:val="false"/>
          <w:i w:val="false"/>
          <w:color w:val="000000"/>
          <w:sz w:val="28"/>
        </w:rPr>
        <w:t>
      көрсетілетін қызмет стандартына сәйкес көрсетуге құжаттарды</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30 қыркүйектегі</w:t>
            </w:r>
            <w:r>
              <w:br/>
            </w:r>
            <w:r>
              <w:rPr>
                <w:rFonts w:ascii="Times New Roman"/>
                <w:b w:val="false"/>
                <w:i w:val="false"/>
                <w:color w:val="000000"/>
                <w:sz w:val="20"/>
              </w:rPr>
              <w:t>№ 821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органдарынан және өзге</w:t>
            </w:r>
            <w:r>
              <w:br/>
            </w:r>
            <w:r>
              <w:rPr>
                <w:rFonts w:ascii="Times New Roman"/>
                <w:b w:val="false"/>
                <w:i w:val="false"/>
                <w:color w:val="000000"/>
                <w:sz w:val="20"/>
              </w:rPr>
              <w:t>мемлекеттік органдарынан, сондай-ақ</w:t>
            </w:r>
            <w:r>
              <w:br/>
            </w:r>
            <w:r>
              <w:rPr>
                <w:rFonts w:ascii="Times New Roman"/>
                <w:b w:val="false"/>
                <w:i w:val="false"/>
                <w:color w:val="000000"/>
                <w:sz w:val="20"/>
              </w:rPr>
              <w:t>нотариустардан шығатын ресми құжаттарға</w:t>
            </w:r>
            <w:r>
              <w:br/>
            </w:r>
            <w:r>
              <w:rPr>
                <w:rFonts w:ascii="Times New Roman"/>
                <w:b w:val="false"/>
                <w:i w:val="false"/>
                <w:color w:val="000000"/>
                <w:sz w:val="20"/>
              </w:rPr>
              <w:t>апостиль қою" мемлекеттік көрсетілетін</w:t>
            </w:r>
            <w:r>
              <w:br/>
            </w:r>
            <w:r>
              <w:rPr>
                <w:rFonts w:ascii="Times New Roman"/>
                <w:b w:val="false"/>
                <w:i w:val="false"/>
                <w:color w:val="000000"/>
                <w:sz w:val="20"/>
              </w:rPr>
              <w:t>қызмет стандартына 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не көрсетілетін</w:t>
      </w:r>
    </w:p>
    <w:p>
      <w:pPr>
        <w:spacing w:after="0"/>
        <w:ind w:left="0"/>
        <w:jc w:val="both"/>
      </w:pPr>
      <w:r>
        <w:rPr>
          <w:rFonts w:ascii="Times New Roman"/>
          <w:b w:val="false"/>
          <w:i w:val="false"/>
          <w:color w:val="000000"/>
          <w:sz w:val="28"/>
        </w:rPr>
        <w:t xml:space="preserve">
      қызметті алушының атауы)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168" w:id="128"/>
    <w:p>
      <w:pPr>
        <w:spacing w:after="0"/>
        <w:ind w:left="0"/>
        <w:jc w:val="left"/>
      </w:pPr>
      <w:r>
        <w:rPr>
          <w:rFonts w:ascii="Times New Roman"/>
          <w:b/>
          <w:i w:val="false"/>
          <w:color w:val="000000"/>
        </w:rPr>
        <w:t xml:space="preserve"> Құжаттарды қабылдаудан бас тарту туралы қолхат</w:t>
      </w:r>
    </w:p>
    <w:bookmarkEnd w:id="128"/>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 бөлімі (мекенжайын көрсету) Сіздің мемлекеттік көрсетілетін</w:t>
      </w:r>
    </w:p>
    <w:p>
      <w:pPr>
        <w:spacing w:after="0"/>
        <w:ind w:left="0"/>
        <w:jc w:val="both"/>
      </w:pPr>
      <w:r>
        <w:rPr>
          <w:rFonts w:ascii="Times New Roman"/>
          <w:b w:val="false"/>
          <w:i w:val="false"/>
          <w:color w:val="000000"/>
          <w:sz w:val="28"/>
        </w:rPr>
        <w:t>
      қызмет стандартында көзделген тізбеге сәйкес құжаттардың топтамасын</w:t>
      </w:r>
    </w:p>
    <w:p>
      <w:pPr>
        <w:spacing w:after="0"/>
        <w:ind w:left="0"/>
        <w:jc w:val="both"/>
      </w:pPr>
      <w:r>
        <w:rPr>
          <w:rFonts w:ascii="Times New Roman"/>
          <w:b w:val="false"/>
          <w:i w:val="false"/>
          <w:color w:val="000000"/>
          <w:sz w:val="28"/>
        </w:rPr>
        <w:t>
      толық ұсынбауыңызға және (немесе) қолданылу мерзімі өтіп кеткен</w:t>
      </w:r>
    </w:p>
    <w:p>
      <w:pPr>
        <w:spacing w:after="0"/>
        <w:ind w:left="0"/>
        <w:jc w:val="both"/>
      </w:pPr>
      <w:r>
        <w:rPr>
          <w:rFonts w:ascii="Times New Roman"/>
          <w:b w:val="false"/>
          <w:i w:val="false"/>
          <w:color w:val="000000"/>
          <w:sz w:val="28"/>
        </w:rPr>
        <w:t>
      құжаттарды ұсынуыңызға, атап айтқанда:</w:t>
      </w:r>
    </w:p>
    <w:p>
      <w:pPr>
        <w:spacing w:after="0"/>
        <w:ind w:left="0"/>
        <w:jc w:val="both"/>
      </w:pPr>
      <w:r>
        <w:rPr>
          <w:rFonts w:ascii="Times New Roman"/>
          <w:b w:val="false"/>
          <w:i w:val="false"/>
          <w:color w:val="000000"/>
          <w:sz w:val="28"/>
        </w:rPr>
        <w:t>
      Жоқ құжаттардың және (немесе) қолданылу мерзімі өтіп кеткен</w:t>
      </w:r>
    </w:p>
    <w:p>
      <w:pPr>
        <w:spacing w:after="0"/>
        <w:ind w:left="0"/>
        <w:jc w:val="both"/>
      </w:pPr>
      <w:r>
        <w:rPr>
          <w:rFonts w:ascii="Times New Roman"/>
          <w:b w:val="false"/>
          <w:i w:val="false"/>
          <w:color w:val="000000"/>
          <w:sz w:val="28"/>
        </w:rPr>
        <w:t>
      құжаттардың атаулары: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w:t>
      </w:r>
    </w:p>
    <w:p>
      <w:pPr>
        <w:spacing w:after="0"/>
        <w:ind w:left="0"/>
        <w:jc w:val="both"/>
      </w:pPr>
      <w:r>
        <w:rPr>
          <w:rFonts w:ascii="Times New Roman"/>
          <w:b w:val="false"/>
          <w:i w:val="false"/>
          <w:color w:val="000000"/>
          <w:sz w:val="28"/>
        </w:rPr>
        <w:t>
      ұсынуыңызға байланысты мемлекеттік қызметті "Қазақстан</w:t>
      </w:r>
    </w:p>
    <w:p>
      <w:pPr>
        <w:spacing w:after="0"/>
        <w:ind w:left="0"/>
        <w:jc w:val="both"/>
      </w:pPr>
      <w:r>
        <w:rPr>
          <w:rFonts w:ascii="Times New Roman"/>
          <w:b w:val="false"/>
          <w:i w:val="false"/>
          <w:color w:val="000000"/>
          <w:sz w:val="28"/>
        </w:rPr>
        <w:t>
      Республикасының әділет органдарынан және өзге мемлекеттік</w:t>
      </w:r>
    </w:p>
    <w:p>
      <w:pPr>
        <w:spacing w:after="0"/>
        <w:ind w:left="0"/>
        <w:jc w:val="both"/>
      </w:pPr>
      <w:r>
        <w:rPr>
          <w:rFonts w:ascii="Times New Roman"/>
          <w:b w:val="false"/>
          <w:i w:val="false"/>
          <w:color w:val="000000"/>
          <w:sz w:val="28"/>
        </w:rPr>
        <w:t>
      органдарынан, сондай-ақ нотариустардан шығатын ресми құжаттарға</w:t>
      </w:r>
    </w:p>
    <w:p>
      <w:pPr>
        <w:spacing w:after="0"/>
        <w:ind w:left="0"/>
        <w:jc w:val="both"/>
      </w:pPr>
      <w:r>
        <w:rPr>
          <w:rFonts w:ascii="Times New Roman"/>
          <w:b w:val="false"/>
          <w:i w:val="false"/>
          <w:color w:val="000000"/>
          <w:sz w:val="28"/>
        </w:rPr>
        <w:t>
      апостиль қою" мемлекеттік көрсетілетін қызмет стандартына сәйкес</w:t>
      </w:r>
    </w:p>
    <w:p>
      <w:pPr>
        <w:spacing w:after="0"/>
        <w:ind w:left="0"/>
        <w:jc w:val="both"/>
      </w:pPr>
      <w:r>
        <w:rPr>
          <w:rFonts w:ascii="Times New Roman"/>
          <w:b w:val="false"/>
          <w:i w:val="false"/>
          <w:color w:val="000000"/>
          <w:sz w:val="28"/>
        </w:rPr>
        <w:t>
      көрсетуге құжаттарды қабылдаудан бас тартады.</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болса) қолы)</w:t>
      </w:r>
    </w:p>
    <w:p>
      <w:pPr>
        <w:spacing w:after="0"/>
        <w:ind w:left="0"/>
        <w:jc w:val="both"/>
      </w:pPr>
      <w:r>
        <w:rPr>
          <w:rFonts w:ascii="Times New Roman"/>
          <w:b w:val="false"/>
          <w:i w:val="false"/>
          <w:color w:val="000000"/>
          <w:sz w:val="28"/>
        </w:rPr>
        <w:t>
      Орындаушы: Т.А.Ә (бар болса)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(бар болса) / көрсетілетін қызметті алушының</w:t>
      </w:r>
    </w:p>
    <w:p>
      <w:pPr>
        <w:spacing w:after="0"/>
        <w:ind w:left="0"/>
        <w:jc w:val="both"/>
      </w:pPr>
      <w:r>
        <w:rPr>
          <w:rFonts w:ascii="Times New Roman"/>
          <w:b w:val="false"/>
          <w:i w:val="false"/>
          <w:color w:val="000000"/>
          <w:sz w:val="28"/>
        </w:rPr>
        <w:t>
      қолы______________________</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