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333c" w14:textId="8c93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түгендеу жүргізу қағидаларын бекіту туралы" Қазақстан Республикасы Қаржы министрінің 2011 жылғы 22 тамыздағы № 423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13 қыркүйектегі № 491 бұйрығы. Қазақстан Республикасының Әділет министрлігінде 2016 жылы 14 қазанда № 14328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мекемелерде түгендеу жүргізу қағидаларын бекіту туралы" Қазақстан Республикасы Қаржы министрінің 2011 жылғы 22 тамыздағы № 423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7197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мекемелерде түгендеу жүргізу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орыс тілдегі мәтініне өзгеріс енгізілді, мемлекеттік тілдегі мәтін өзгермейді.</w:t>
      </w:r>
    </w:p>
    <w:bookmarkStart w:name="z5"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пен аудит әдіснамасы департаменті (А.Т. Бектұрова) заңнамада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күнтізбелік күн ішінде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оның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бұйрық мемлекеттiк тiркелген күнінен бастап қолданысқа енгізіледi.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