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95f0" w14:textId="c2f9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10 қазандағы № 541 бұйрығы. Қазақстан Республикасының Әділет министрлігінде 2016 жылы 11 қазанда № 14320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6"/>
    <w:bookmarkStart w:name="z10" w:id="7"/>
    <w:p>
      <w:pPr>
        <w:spacing w:after="0"/>
        <w:ind w:left="0"/>
        <w:jc w:val="both"/>
      </w:pPr>
      <w:r>
        <w:rPr>
          <w:rFonts w:ascii="Times New Roman"/>
          <w:b w:val="false"/>
          <w:i w:val="false"/>
          <w:color w:val="000000"/>
          <w:sz w:val="28"/>
        </w:rPr>
        <w:t>
      мынадай мазмұндағы 009 бюджеттік бағдарламамен толықтырылсын:</w:t>
      </w:r>
    </w:p>
    <w:bookmarkEnd w:id="7"/>
    <w:bookmarkStart w:name="z11" w:id="8"/>
    <w:p>
      <w:pPr>
        <w:spacing w:after="0"/>
        <w:ind w:left="0"/>
        <w:jc w:val="both"/>
      </w:pPr>
      <w:r>
        <w:rPr>
          <w:rFonts w:ascii="Times New Roman"/>
          <w:b w:val="false"/>
          <w:i w:val="false"/>
          <w:color w:val="000000"/>
          <w:sz w:val="28"/>
        </w:rPr>
        <w:t>
      "009 Мемлекеттік органдар үшін автомашиналар паркін жаңарту";</w:t>
      </w:r>
    </w:p>
    <w:bookmarkEnd w:id="8"/>
    <w:bookmarkStart w:name="z12" w:id="9"/>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9"/>
    <w:bookmarkStart w:name="z13" w:id="10"/>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10"/>
    <w:bookmarkStart w:name="z14" w:id="11"/>
    <w:p>
      <w:pPr>
        <w:spacing w:after="0"/>
        <w:ind w:left="0"/>
        <w:jc w:val="both"/>
      </w:pPr>
      <w:r>
        <w:rPr>
          <w:rFonts w:ascii="Times New Roman"/>
          <w:b w:val="false"/>
          <w:i w:val="false"/>
          <w:color w:val="000000"/>
          <w:sz w:val="28"/>
        </w:rPr>
        <w:t>
      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 бойынша:</w:t>
      </w:r>
    </w:p>
    <w:bookmarkEnd w:id="11"/>
    <w:bookmarkStart w:name="z15" w:id="12"/>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12"/>
    <w:bookmarkStart w:name="z16" w:id="13"/>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13"/>
    <w:bookmarkStart w:name="z17" w:id="1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4"/>
    <w:bookmarkStart w:name="z18" w:id="15"/>
    <w:p>
      <w:pPr>
        <w:spacing w:after="0"/>
        <w:ind w:left="0"/>
        <w:jc w:val="both"/>
      </w:pPr>
      <w:r>
        <w:rPr>
          <w:rFonts w:ascii="Times New Roman"/>
          <w:b w:val="false"/>
          <w:i w:val="false"/>
          <w:color w:val="000000"/>
          <w:sz w:val="28"/>
        </w:rPr>
        <w:t>
      1 "Құқық қорғау қызметi" функционалдық кіші тобында:</w:t>
      </w:r>
    </w:p>
    <w:bookmarkEnd w:id="15"/>
    <w:bookmarkStart w:name="z19" w:id="16"/>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16"/>
    <w:bookmarkStart w:name="z20" w:id="17"/>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bookmarkEnd w:id="17"/>
    <w:bookmarkStart w:name="z21" w:id="18"/>
    <w:p>
      <w:pPr>
        <w:spacing w:after="0"/>
        <w:ind w:left="0"/>
        <w:jc w:val="both"/>
      </w:pPr>
      <w:r>
        <w:rPr>
          <w:rFonts w:ascii="Times New Roman"/>
          <w:b w:val="false"/>
          <w:i w:val="false"/>
          <w:color w:val="000000"/>
          <w:sz w:val="28"/>
        </w:rPr>
        <w:t>
      мынадай мазмұндағы 120 бюджеттік кіші бағдарламамен толықтырылсын:</w:t>
      </w:r>
    </w:p>
    <w:bookmarkEnd w:id="18"/>
    <w:bookmarkStart w:name="z22" w:id="19"/>
    <w:p>
      <w:pPr>
        <w:spacing w:after="0"/>
        <w:ind w:left="0"/>
        <w:jc w:val="both"/>
      </w:pPr>
      <w:r>
        <w:rPr>
          <w:rFonts w:ascii="Times New Roman"/>
          <w:b w:val="false"/>
          <w:i w:val="false"/>
          <w:color w:val="000000"/>
          <w:sz w:val="28"/>
        </w:rPr>
        <w:t>
      "120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w:t>
      </w:r>
    </w:p>
    <w:bookmarkEnd w:id="19"/>
    <w:bookmarkStart w:name="z23" w:id="20"/>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0"/>
    <w:bookmarkStart w:name="z24" w:id="21"/>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bookmarkEnd w:id="21"/>
    <w:bookmarkStart w:name="z25" w:id="22"/>
    <w:p>
      <w:pPr>
        <w:spacing w:after="0"/>
        <w:ind w:left="0"/>
        <w:jc w:val="both"/>
      </w:pPr>
      <w:r>
        <w:rPr>
          <w:rFonts w:ascii="Times New Roman"/>
          <w:b w:val="false"/>
          <w:i w:val="false"/>
          <w:color w:val="000000"/>
          <w:sz w:val="28"/>
        </w:rPr>
        <w:t>
      001 "Мемлекет қызметін құқықтық қамтамасыз ету" бюджеттік бағдарлама бойынша:</w:t>
      </w:r>
    </w:p>
    <w:bookmarkEnd w:id="22"/>
    <w:bookmarkStart w:name="z26" w:id="23"/>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23"/>
    <w:bookmarkStart w:name="z27" w:id="24"/>
    <w:p>
      <w:pPr>
        <w:spacing w:after="0"/>
        <w:ind w:left="0"/>
        <w:jc w:val="both"/>
      </w:pPr>
      <w:r>
        <w:rPr>
          <w:rFonts w:ascii="Times New Roman"/>
          <w:b w:val="false"/>
          <w:i w:val="false"/>
          <w:color w:val="000000"/>
          <w:sz w:val="28"/>
        </w:rPr>
        <w:t>
      "102 Жеке сот орындаушыларының істердің әлеуметтік маңызды санаттары бойынша проблемалы атқарушылық құжаттарды орындау бойынша кепілді заң көмегін көрсетуі";</w:t>
      </w:r>
    </w:p>
    <w:bookmarkEnd w:id="24"/>
    <w:bookmarkStart w:name="z28" w:id="25"/>
    <w:p>
      <w:pPr>
        <w:spacing w:after="0"/>
        <w:ind w:left="0"/>
        <w:jc w:val="both"/>
      </w:pPr>
      <w:r>
        <w:rPr>
          <w:rFonts w:ascii="Times New Roman"/>
          <w:b w:val="false"/>
          <w:i w:val="false"/>
          <w:color w:val="000000"/>
          <w:sz w:val="28"/>
        </w:rPr>
        <w:t>
      04 "Бiлiм беру" функционалдық тобында:</w:t>
      </w:r>
    </w:p>
    <w:bookmarkEnd w:id="25"/>
    <w:bookmarkStart w:name="z29" w:id="26"/>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26"/>
    <w:bookmarkStart w:name="z30" w:id="27"/>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27"/>
    <w:bookmarkStart w:name="z31" w:id="28"/>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bookmarkEnd w:id="28"/>
    <w:bookmarkStart w:name="z32" w:id="29"/>
    <w:p>
      <w:pPr>
        <w:spacing w:after="0"/>
        <w:ind w:left="0"/>
        <w:jc w:val="both"/>
      </w:pPr>
      <w:r>
        <w:rPr>
          <w:rFonts w:ascii="Times New Roman"/>
          <w:b w:val="false"/>
          <w:i w:val="false"/>
          <w:color w:val="000000"/>
          <w:sz w:val="28"/>
        </w:rPr>
        <w:t>
      мынадай мазмұндағы 115 және 116 бюджеттік кіші бағдарламалармен толықтырылсын:</w:t>
      </w:r>
    </w:p>
    <w:bookmarkEnd w:id="29"/>
    <w:bookmarkStart w:name="z33" w:id="30"/>
    <w:p>
      <w:pPr>
        <w:spacing w:after="0"/>
        <w:ind w:left="0"/>
        <w:jc w:val="both"/>
      </w:pPr>
      <w:r>
        <w:rPr>
          <w:rFonts w:ascii="Times New Roman"/>
          <w:b w:val="false"/>
          <w:i w:val="false"/>
          <w:color w:val="000000"/>
          <w:sz w:val="28"/>
        </w:rPr>
        <w:t>
      "115 Шығыс Қазақстан облысының бюджетіне қылмыстық жауапкершілік туындайтын жасқа дейін қылмыстық-жазаланатын іс әрекет жасаған, кәмелетке толмағандарды ұстау үшін арнайы білім беру ұйымдарының қызметін қамтамасыз етуге ағымдағы нысаналы трансферттер</w:t>
      </w:r>
    </w:p>
    <w:bookmarkEnd w:id="30"/>
    <w:bookmarkStart w:name="z34" w:id="31"/>
    <w:p>
      <w:pPr>
        <w:spacing w:after="0"/>
        <w:ind w:left="0"/>
        <w:jc w:val="both"/>
      </w:pPr>
      <w:r>
        <w:rPr>
          <w:rFonts w:ascii="Times New Roman"/>
          <w:b w:val="false"/>
          <w:i w:val="false"/>
          <w:color w:val="000000"/>
          <w:sz w:val="28"/>
        </w:rPr>
        <w:t>
      116 Облыстық бюджеттерге, Астана және Алматы қалаларының бюджеттеріне цифрлық білім беру инфрақұрылымын құруға берілетін ағымдағы нысаналы трансферттер";</w:t>
      </w:r>
    </w:p>
    <w:bookmarkEnd w:id="31"/>
    <w:bookmarkStart w:name="z35" w:id="32"/>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32"/>
    <w:bookmarkStart w:name="z36" w:id="33"/>
    <w:p>
      <w:pPr>
        <w:spacing w:after="0"/>
        <w:ind w:left="0"/>
        <w:jc w:val="both"/>
      </w:pPr>
      <w:r>
        <w:rPr>
          <w:rFonts w:ascii="Times New Roman"/>
          <w:b w:val="false"/>
          <w:i w:val="false"/>
          <w:color w:val="000000"/>
          <w:sz w:val="28"/>
        </w:rPr>
        <w:t>
      мынадай мазмұндағы 011 және 015 кіші бағдарламалары бар 069 бюджеттік бағдарламамен толықтырылсын:</w:t>
      </w:r>
    </w:p>
    <w:bookmarkEnd w:id="33"/>
    <w:bookmarkStart w:name="z37" w:id="34"/>
    <w:p>
      <w:pPr>
        <w:spacing w:after="0"/>
        <w:ind w:left="0"/>
        <w:jc w:val="both"/>
      </w:pPr>
      <w:r>
        <w:rPr>
          <w:rFonts w:ascii="Times New Roman"/>
          <w:b w:val="false"/>
          <w:i w:val="false"/>
          <w:color w:val="000000"/>
          <w:sz w:val="28"/>
        </w:rPr>
        <w:t>
      "069 Аудандардың (облыстық маңызы бар қалалардың) бюджеттеріне цифрлық білім беру инфрақұрылымын құруға берілетін ағымдағы нысаналы трансферттер</w:t>
      </w:r>
    </w:p>
    <w:bookmarkEnd w:id="34"/>
    <w:bookmarkStart w:name="z38" w:id="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
    <w:bookmarkStart w:name="z39" w:id="36"/>
    <w:p>
      <w:pPr>
        <w:spacing w:after="0"/>
        <w:ind w:left="0"/>
        <w:jc w:val="both"/>
      </w:pPr>
      <w:r>
        <w:rPr>
          <w:rFonts w:ascii="Times New Roman"/>
          <w:b w:val="false"/>
          <w:i w:val="false"/>
          <w:color w:val="000000"/>
          <w:sz w:val="28"/>
        </w:rPr>
        <w:t>
      015 Жергілікті бюджет қаражаты есебінен";</w:t>
      </w:r>
    </w:p>
    <w:bookmarkEnd w:id="36"/>
    <w:bookmarkStart w:name="z40" w:id="37"/>
    <w:p>
      <w:pPr>
        <w:spacing w:after="0"/>
        <w:ind w:left="0"/>
        <w:jc w:val="both"/>
      </w:pP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p>
    <w:bookmarkEnd w:id="37"/>
    <w:bookmarkStart w:name="z41" w:id="38"/>
    <w:p>
      <w:pPr>
        <w:spacing w:after="0"/>
        <w:ind w:left="0"/>
        <w:jc w:val="both"/>
      </w:pPr>
      <w:r>
        <w:rPr>
          <w:rFonts w:ascii="Times New Roman"/>
          <w:b w:val="false"/>
          <w:i w:val="false"/>
          <w:color w:val="000000"/>
          <w:sz w:val="28"/>
        </w:rPr>
        <w:t>
      мынадай мазмұндағы 011 және 015 кіші бағдарламалары бар 014 бюджеттік бағдарламамен толықтырылсын:</w:t>
      </w:r>
    </w:p>
    <w:bookmarkEnd w:id="38"/>
    <w:bookmarkStart w:name="z42" w:id="39"/>
    <w:p>
      <w:pPr>
        <w:spacing w:after="0"/>
        <w:ind w:left="0"/>
        <w:jc w:val="both"/>
      </w:pPr>
      <w:r>
        <w:rPr>
          <w:rFonts w:ascii="Times New Roman"/>
          <w:b w:val="false"/>
          <w:i w:val="false"/>
          <w:color w:val="000000"/>
          <w:sz w:val="28"/>
        </w:rPr>
        <w:t>
      "014 Аудандардың (облыстық маңызы бар қалалардың) бюджеттеріне цифрлық білім беру инфрақұрылымын құруға берілетін ағымдағы нысаналы трансферттер</w:t>
      </w:r>
    </w:p>
    <w:bookmarkEnd w:id="39"/>
    <w:bookmarkStart w:name="z43" w:id="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
    <w:bookmarkStart w:name="z44"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5" w:id="42"/>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42"/>
    <w:bookmarkStart w:name="z46" w:id="43"/>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43"/>
    <w:bookmarkStart w:name="z47" w:id="44"/>
    <w:p>
      <w:pPr>
        <w:spacing w:after="0"/>
        <w:ind w:left="0"/>
        <w:jc w:val="both"/>
      </w:pPr>
      <w:r>
        <w:rPr>
          <w:rFonts w:ascii="Times New Roman"/>
          <w:b w:val="false"/>
          <w:i w:val="false"/>
          <w:color w:val="000000"/>
          <w:sz w:val="28"/>
        </w:rPr>
        <w:t>
      мынадай мазмұндағы 032 бюджеттік кіші бағдарламасы бар 225 бюджеттік бағдарламамен толықтырылсын:</w:t>
      </w:r>
    </w:p>
    <w:bookmarkEnd w:id="44"/>
    <w:bookmarkStart w:name="z48" w:id="45"/>
    <w:p>
      <w:pPr>
        <w:spacing w:after="0"/>
        <w:ind w:left="0"/>
        <w:jc w:val="both"/>
      </w:pPr>
      <w:r>
        <w:rPr>
          <w:rFonts w:ascii="Times New Roman"/>
          <w:b w:val="false"/>
          <w:i w:val="false"/>
          <w:color w:val="000000"/>
          <w:sz w:val="28"/>
        </w:rPr>
        <w:t>
      "225 "Қ.И. Сәтбаев атындағы Қазақ ұлттық техникалық зерттеу университеті" коммерциялық емес акционерлік қоғамының жарғылық капиталын ұлғайту</w:t>
      </w:r>
    </w:p>
    <w:bookmarkEnd w:id="45"/>
    <w:bookmarkStart w:name="z49" w:id="4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6"/>
    <w:bookmarkStart w:name="z50" w:id="47"/>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47"/>
    <w:bookmarkStart w:name="z51" w:id="48"/>
    <w:p>
      <w:pPr>
        <w:spacing w:after="0"/>
        <w:ind w:left="0"/>
        <w:jc w:val="both"/>
      </w:pPr>
      <w:r>
        <w:rPr>
          <w:rFonts w:ascii="Times New Roman"/>
          <w:b w:val="false"/>
          <w:i w:val="false"/>
          <w:color w:val="000000"/>
          <w:sz w:val="28"/>
        </w:rPr>
        <w:t>
      006 "Жоғары және жоғары оқу орнынан кейінгі білімі бар мамандарды даярлау және білім алушыларға әлеуметтік қолдау көрсету" бюджеттік бағдарлама бойынша:</w:t>
      </w:r>
    </w:p>
    <w:bookmarkEnd w:id="48"/>
    <w:bookmarkStart w:name="z52" w:id="49"/>
    <w:p>
      <w:pPr>
        <w:spacing w:after="0"/>
        <w:ind w:left="0"/>
        <w:jc w:val="both"/>
      </w:pPr>
      <w:r>
        <w:rPr>
          <w:rFonts w:ascii="Times New Roman"/>
          <w:b w:val="false"/>
          <w:i w:val="false"/>
          <w:color w:val="000000"/>
          <w:sz w:val="28"/>
        </w:rPr>
        <w:t>
      мынадай мазмұндағы 101 және 111 бюджеттік кіші бағдарламалармен толықтырылсын:</w:t>
      </w:r>
    </w:p>
    <w:bookmarkEnd w:id="49"/>
    <w:bookmarkStart w:name="z53" w:id="50"/>
    <w:p>
      <w:pPr>
        <w:spacing w:after="0"/>
        <w:ind w:left="0"/>
        <w:jc w:val="both"/>
      </w:pPr>
      <w:r>
        <w:rPr>
          <w:rFonts w:ascii="Times New Roman"/>
          <w:b w:val="false"/>
          <w:i w:val="false"/>
          <w:color w:val="000000"/>
          <w:sz w:val="28"/>
        </w:rPr>
        <w:t>
      "101 Жоғары, жоғары оқу орнынан кейінгі білімі бар мамандар даярлау және білім алушыларға әлеуметтік қолдау көрсету жөніндегі қызметтер</w:t>
      </w:r>
    </w:p>
    <w:bookmarkEnd w:id="50"/>
    <w:bookmarkStart w:name="z54" w:id="51"/>
    <w:p>
      <w:pPr>
        <w:spacing w:after="0"/>
        <w:ind w:left="0"/>
        <w:jc w:val="both"/>
      </w:pPr>
      <w:r>
        <w:rPr>
          <w:rFonts w:ascii="Times New Roman"/>
          <w:b w:val="false"/>
          <w:i w:val="false"/>
          <w:color w:val="000000"/>
          <w:sz w:val="28"/>
        </w:rPr>
        <w:t>
      111 Қазақстан Республикасы Ұлттық қорынан бөлінетін нысаналы трансферті есебінен денсаулық сақтау жүйесінде білім беру ұйымдарының күрделі шығыстары";</w:t>
      </w:r>
    </w:p>
    <w:bookmarkEnd w:id="51"/>
    <w:bookmarkStart w:name="z55" w:id="52"/>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52"/>
    <w:bookmarkStart w:name="z56" w:id="5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53"/>
    <w:bookmarkStart w:name="z57" w:id="54"/>
    <w:p>
      <w:pPr>
        <w:spacing w:after="0"/>
        <w:ind w:left="0"/>
        <w:jc w:val="both"/>
      </w:pPr>
      <w:r>
        <w:rPr>
          <w:rFonts w:ascii="Times New Roman"/>
          <w:b w:val="false"/>
          <w:i w:val="false"/>
          <w:color w:val="000000"/>
          <w:sz w:val="28"/>
        </w:rPr>
        <w:t>
      мынадай мазмұндағы 032 бюджеттік кіші бағдарламасы бар 263 бюджеттік бағдарламамен толықтырылсын:</w:t>
      </w:r>
    </w:p>
    <w:bookmarkEnd w:id="54"/>
    <w:bookmarkStart w:name="z58" w:id="55"/>
    <w:p>
      <w:pPr>
        <w:spacing w:after="0"/>
        <w:ind w:left="0"/>
        <w:jc w:val="both"/>
      </w:pPr>
      <w:r>
        <w:rPr>
          <w:rFonts w:ascii="Times New Roman"/>
          <w:b w:val="false"/>
          <w:i w:val="false"/>
          <w:color w:val="000000"/>
          <w:sz w:val="28"/>
        </w:rPr>
        <w:t>
      "263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bookmarkEnd w:id="55"/>
    <w:bookmarkStart w:name="z59" w:id="5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6"/>
    <w:bookmarkStart w:name="z60" w:id="57"/>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57"/>
    <w:bookmarkStart w:name="z61" w:id="58"/>
    <w:p>
      <w:pPr>
        <w:spacing w:after="0"/>
        <w:ind w:left="0"/>
        <w:jc w:val="both"/>
      </w:pPr>
      <w:r>
        <w:rPr>
          <w:rFonts w:ascii="Times New Roman"/>
          <w:b w:val="false"/>
          <w:i w:val="false"/>
          <w:color w:val="000000"/>
          <w:sz w:val="28"/>
        </w:rPr>
        <w:t>
      001 "Білім және ғылым саласындағы мемлекеттік саясатты қалыптастыру және іске асыру" бюджеттік бағдарлама бойынша:</w:t>
      </w:r>
    </w:p>
    <w:bookmarkEnd w:id="58"/>
    <w:bookmarkStart w:name="z62" w:id="59"/>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59"/>
    <w:bookmarkStart w:name="z63" w:id="60"/>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60"/>
    <w:bookmarkStart w:name="z64" w:id="61"/>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61"/>
    <w:bookmarkStart w:name="z65" w:id="62"/>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 бойынша:</w:t>
      </w:r>
    </w:p>
    <w:bookmarkEnd w:id="62"/>
    <w:bookmarkStart w:name="z66" w:id="6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3"/>
    <w:bookmarkStart w:name="z67" w:id="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
    <w:bookmarkStart w:name="z68" w:id="65"/>
    <w:p>
      <w:pPr>
        <w:spacing w:after="0"/>
        <w:ind w:left="0"/>
        <w:jc w:val="both"/>
      </w:pPr>
      <w:r>
        <w:rPr>
          <w:rFonts w:ascii="Times New Roman"/>
          <w:b w:val="false"/>
          <w:i w:val="false"/>
          <w:color w:val="000000"/>
          <w:sz w:val="28"/>
        </w:rPr>
        <w:t>
      015 Жергілікті бюджет қаражаты есебінен";</w:t>
      </w:r>
    </w:p>
    <w:bookmarkEnd w:id="65"/>
    <w:bookmarkStart w:name="z69" w:id="66"/>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66"/>
    <w:bookmarkStart w:name="z70" w:id="67"/>
    <w:p>
      <w:pPr>
        <w:spacing w:after="0"/>
        <w:ind w:left="0"/>
        <w:jc w:val="both"/>
      </w:pPr>
      <w:r>
        <w:rPr>
          <w:rFonts w:ascii="Times New Roman"/>
          <w:b w:val="false"/>
          <w:i w:val="false"/>
          <w:color w:val="000000"/>
          <w:sz w:val="28"/>
        </w:rPr>
        <w:t>
      1 "Тұрғын үй шаруашылығы" функционалдық кіші тобында:</w:t>
      </w:r>
    </w:p>
    <w:bookmarkEnd w:id="67"/>
    <w:bookmarkStart w:name="z71" w:id="68"/>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bookmarkEnd w:id="68"/>
    <w:bookmarkStart w:name="z72" w:id="69"/>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 бойынша:</w:t>
      </w:r>
    </w:p>
    <w:bookmarkEnd w:id="69"/>
    <w:bookmarkStart w:name="z73" w:id="7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0"/>
    <w:bookmarkStart w:name="z74" w:id="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1"/>
    <w:bookmarkStart w:name="z75" w:id="72"/>
    <w:p>
      <w:pPr>
        <w:spacing w:after="0"/>
        <w:ind w:left="0"/>
        <w:jc w:val="both"/>
      </w:pPr>
      <w:r>
        <w:rPr>
          <w:rFonts w:ascii="Times New Roman"/>
          <w:b w:val="false"/>
          <w:i w:val="false"/>
          <w:color w:val="000000"/>
          <w:sz w:val="28"/>
        </w:rPr>
        <w:t>
      015 Жергілікті бюджет қаражаты есебінен";</w:t>
      </w:r>
    </w:p>
    <w:bookmarkEnd w:id="72"/>
    <w:bookmarkStart w:name="z76" w:id="7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73"/>
    <w:bookmarkStart w:name="z77" w:id="74"/>
    <w:p>
      <w:pPr>
        <w:spacing w:after="0"/>
        <w:ind w:left="0"/>
        <w:jc w:val="both"/>
      </w:pPr>
      <w:r>
        <w:rPr>
          <w:rFonts w:ascii="Times New Roman"/>
          <w:b w:val="false"/>
          <w:i w:val="false"/>
          <w:color w:val="000000"/>
          <w:sz w:val="28"/>
        </w:rPr>
        <w:t>
      1 "Ауыл шаруашылығы" функционалдық кіші тобында:</w:t>
      </w:r>
    </w:p>
    <w:bookmarkEnd w:id="74"/>
    <w:bookmarkStart w:name="z78" w:id="75"/>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75"/>
    <w:bookmarkStart w:name="z79" w:id="76"/>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қайта өңдеуге, өткізуге жағдай жасау" бюджеттік бағдарлама бойынша:</w:t>
      </w:r>
    </w:p>
    <w:bookmarkEnd w:id="76"/>
    <w:bookmarkStart w:name="z80" w:id="7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77"/>
    <w:bookmarkStart w:name="z81" w:id="78"/>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мал шаруашылығы өнімдерінің өнімділігін және сапасын арттыруды, асыл тұқымды мал шаруашылығын дамытуды субсидиялауға берілетін ағымдағы нысаналы трансферттер";</w:t>
      </w:r>
    </w:p>
    <w:bookmarkEnd w:id="78"/>
    <w:bookmarkStart w:name="z82" w:id="79"/>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 бойынша:</w:t>
      </w:r>
    </w:p>
    <w:bookmarkEnd w:id="79"/>
    <w:bookmarkStart w:name="z83" w:id="80"/>
    <w:p>
      <w:pPr>
        <w:spacing w:after="0"/>
        <w:ind w:left="0"/>
        <w:jc w:val="both"/>
      </w:pPr>
      <w:r>
        <w:rPr>
          <w:rFonts w:ascii="Times New Roman"/>
          <w:b w:val="false"/>
          <w:i w:val="false"/>
          <w:color w:val="000000"/>
          <w:sz w:val="28"/>
        </w:rPr>
        <w:t>
      106 бюджеттік кіші бағдарламаның атауы мынадай редакцияда жазылсын:</w:t>
      </w:r>
    </w:p>
    <w:bookmarkEnd w:id="80"/>
    <w:bookmarkStart w:name="z84" w:id="81"/>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w:t>
      </w:r>
    </w:p>
    <w:bookmarkEnd w:id="81"/>
    <w:bookmarkStart w:name="z85" w:id="82"/>
    <w:p>
      <w:pPr>
        <w:spacing w:after="0"/>
        <w:ind w:left="0"/>
        <w:jc w:val="both"/>
      </w:pPr>
      <w:r>
        <w:rPr>
          <w:rFonts w:ascii="Times New Roman"/>
          <w:b w:val="false"/>
          <w:i w:val="false"/>
          <w:color w:val="000000"/>
          <w:sz w:val="28"/>
        </w:rPr>
        <w:t>
      258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бюджеттік бағдарлама бойынша:</w:t>
      </w:r>
    </w:p>
    <w:bookmarkEnd w:id="82"/>
    <w:bookmarkStart w:name="z86" w:id="83"/>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bookmarkEnd w:id="83"/>
    <w:bookmarkStart w:name="z87" w:id="84"/>
    <w:p>
      <w:pPr>
        <w:spacing w:after="0"/>
        <w:ind w:left="0"/>
        <w:jc w:val="both"/>
      </w:pPr>
      <w:r>
        <w:rPr>
          <w:rFonts w:ascii="Times New Roman"/>
          <w:b w:val="false"/>
          <w:i w:val="false"/>
          <w:color w:val="000000"/>
          <w:sz w:val="28"/>
        </w:rPr>
        <w:t>
      "030 Республикалық бюджеттің қаражаты есебінен";</w:t>
      </w:r>
    </w:p>
    <w:bookmarkEnd w:id="84"/>
    <w:bookmarkStart w:name="z88" w:id="85"/>
    <w:p>
      <w:pPr>
        <w:spacing w:after="0"/>
        <w:ind w:left="0"/>
        <w:jc w:val="both"/>
      </w:pPr>
      <w:r>
        <w:rPr>
          <w:rFonts w:ascii="Times New Roman"/>
          <w:b w:val="false"/>
          <w:i w:val="false"/>
          <w:color w:val="000000"/>
          <w:sz w:val="28"/>
        </w:rPr>
        <w:t>
      255 "Облыстың ауыл шаруашылығы басқармасы", 349 "Республикалық маңызы бар қаланың, астананың ауыл шаруашылығы және ветеринария басқармасы" және 375 "Республикалық маңызы бар қаланың, астананың ауыл шаруашылығы басқармасы" бюджеттік бағдарламалар әкімшілері бойынша:</w:t>
      </w:r>
    </w:p>
    <w:bookmarkEnd w:id="85"/>
    <w:bookmarkStart w:name="z89" w:id="86"/>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 бюджеттік бағдарлама бойынша:</w:t>
      </w:r>
    </w:p>
    <w:bookmarkEnd w:id="86"/>
    <w:bookmarkStart w:name="z90" w:id="8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7"/>
    <w:bookmarkStart w:name="z91" w:id="8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8"/>
    <w:bookmarkStart w:name="z92" w:id="89"/>
    <w:p>
      <w:pPr>
        <w:spacing w:after="0"/>
        <w:ind w:left="0"/>
        <w:jc w:val="both"/>
      </w:pPr>
      <w:r>
        <w:rPr>
          <w:rFonts w:ascii="Times New Roman"/>
          <w:b w:val="false"/>
          <w:i w:val="false"/>
          <w:color w:val="000000"/>
          <w:sz w:val="28"/>
        </w:rPr>
        <w:t>
      015 Жергілікті бюджет қаражаты есебінен";</w:t>
      </w:r>
    </w:p>
    <w:bookmarkEnd w:id="89"/>
    <w:bookmarkStart w:name="z93" w:id="90"/>
    <w:p>
      <w:pPr>
        <w:spacing w:after="0"/>
        <w:ind w:left="0"/>
        <w:jc w:val="both"/>
      </w:pPr>
      <w:r>
        <w:rPr>
          <w:rFonts w:ascii="Times New Roman"/>
          <w:b w:val="false"/>
          <w:i w:val="false"/>
          <w:color w:val="000000"/>
          <w:sz w:val="28"/>
        </w:rPr>
        <w:t>
      056 бюджеттік бағдарламаның атауы мынадай редакцияда жазылсын:</w:t>
      </w:r>
    </w:p>
    <w:bookmarkEnd w:id="90"/>
    <w:bookmarkStart w:name="z94" w:id="91"/>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алуға кредит беру, сондай-ақ лизинг кезінде сыйақы мөлшерлемесін субсидиялау";</w:t>
      </w:r>
    </w:p>
    <w:bookmarkEnd w:id="91"/>
    <w:bookmarkStart w:name="z95" w:id="92"/>
    <w:p>
      <w:pPr>
        <w:spacing w:after="0"/>
        <w:ind w:left="0"/>
        <w:jc w:val="both"/>
      </w:pPr>
      <w:r>
        <w:rPr>
          <w:rFonts w:ascii="Times New Roman"/>
          <w:b w:val="false"/>
          <w:i w:val="false"/>
          <w:color w:val="000000"/>
          <w:sz w:val="28"/>
        </w:rPr>
        <w:t>
      2 "Су шаруашылығы" функционалдық кіші тобында:</w:t>
      </w:r>
    </w:p>
    <w:bookmarkEnd w:id="92"/>
    <w:bookmarkStart w:name="z96" w:id="9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93"/>
    <w:bookmarkStart w:name="z97" w:id="94"/>
    <w:p>
      <w:pPr>
        <w:spacing w:after="0"/>
        <w:ind w:left="0"/>
        <w:jc w:val="both"/>
      </w:pPr>
      <w:r>
        <w:rPr>
          <w:rFonts w:ascii="Times New Roman"/>
          <w:b w:val="false"/>
          <w:i w:val="false"/>
          <w:color w:val="000000"/>
          <w:sz w:val="28"/>
        </w:rPr>
        <w:t>
      мынадай мазмұндағы 241 бюджеттік бағдарламамен толықтырылсын:</w:t>
      </w:r>
    </w:p>
    <w:bookmarkEnd w:id="94"/>
    <w:bookmarkStart w:name="z98" w:id="95"/>
    <w:p>
      <w:pPr>
        <w:spacing w:after="0"/>
        <w:ind w:left="0"/>
        <w:jc w:val="both"/>
      </w:pPr>
      <w:r>
        <w:rPr>
          <w:rFonts w:ascii="Times New Roman"/>
          <w:b w:val="false"/>
          <w:i w:val="false"/>
          <w:color w:val="000000"/>
          <w:sz w:val="28"/>
        </w:rPr>
        <w:t>
      "241 "Қазсушар" шаруашылық жүргізу құқығындағы республикалық мемлекеттік кәсіпорнының жарғылық капиталын ұлғайту";</w:t>
      </w:r>
    </w:p>
    <w:bookmarkEnd w:id="95"/>
    <w:bookmarkStart w:name="z99" w:id="96"/>
    <w:p>
      <w:pPr>
        <w:spacing w:after="0"/>
        <w:ind w:left="0"/>
        <w:jc w:val="both"/>
      </w:pPr>
      <w:r>
        <w:rPr>
          <w:rFonts w:ascii="Times New Roman"/>
          <w:b w:val="false"/>
          <w:i w:val="false"/>
          <w:color w:val="000000"/>
          <w:sz w:val="28"/>
        </w:rPr>
        <w:t>
      12 "Көлiк және коммуникация" функционалдық тобында:</w:t>
      </w:r>
    </w:p>
    <w:bookmarkEnd w:id="96"/>
    <w:bookmarkStart w:name="z100" w:id="97"/>
    <w:p>
      <w:pPr>
        <w:spacing w:after="0"/>
        <w:ind w:left="0"/>
        <w:jc w:val="both"/>
      </w:pPr>
      <w:r>
        <w:rPr>
          <w:rFonts w:ascii="Times New Roman"/>
          <w:b w:val="false"/>
          <w:i w:val="false"/>
          <w:color w:val="000000"/>
          <w:sz w:val="28"/>
        </w:rPr>
        <w:t>
      4 "Әуе көлiгi" функционалдық кіші тобында:</w:t>
      </w:r>
    </w:p>
    <w:bookmarkEnd w:id="97"/>
    <w:bookmarkStart w:name="z101" w:id="98"/>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98"/>
    <w:bookmarkStart w:name="z102" w:id="99"/>
    <w:p>
      <w:pPr>
        <w:spacing w:after="0"/>
        <w:ind w:left="0"/>
        <w:jc w:val="both"/>
      </w:pPr>
      <w:r>
        <w:rPr>
          <w:rFonts w:ascii="Times New Roman"/>
          <w:b w:val="false"/>
          <w:i w:val="false"/>
          <w:color w:val="000000"/>
          <w:sz w:val="28"/>
        </w:rPr>
        <w:t>
      093 "Азаматтық авиацияны және әуе көлігін дамыту" бюджеттік бағдарлама бойынша:</w:t>
      </w:r>
    </w:p>
    <w:bookmarkEnd w:id="99"/>
    <w:bookmarkStart w:name="z103" w:id="100"/>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00"/>
    <w:bookmarkStart w:name="z104" w:id="101"/>
    <w:p>
      <w:pPr>
        <w:spacing w:after="0"/>
        <w:ind w:left="0"/>
        <w:jc w:val="both"/>
      </w:pPr>
      <w:r>
        <w:rPr>
          <w:rFonts w:ascii="Times New Roman"/>
          <w:b w:val="false"/>
          <w:i w:val="false"/>
          <w:color w:val="000000"/>
          <w:sz w:val="28"/>
        </w:rPr>
        <w:t>
      "104 Шығыс Қазақстан облысының бюджетіне әуе көлігінің инфрақұрылымын дамуына арналған нысаналы даму трансферттері";</w:t>
      </w:r>
    </w:p>
    <w:bookmarkEnd w:id="101"/>
    <w:bookmarkStart w:name="z105" w:id="102"/>
    <w:p>
      <w:pPr>
        <w:spacing w:after="0"/>
        <w:ind w:left="0"/>
        <w:jc w:val="both"/>
      </w:pPr>
      <w:r>
        <w:rPr>
          <w:rFonts w:ascii="Times New Roman"/>
          <w:b w:val="false"/>
          <w:i w:val="false"/>
          <w:color w:val="000000"/>
          <w:sz w:val="28"/>
        </w:rPr>
        <w:t>
      мынадай мазмұндағы 221 бюджеттік бағдарламамен толықтырылсын:</w:t>
      </w:r>
    </w:p>
    <w:bookmarkEnd w:id="102"/>
    <w:bookmarkStart w:name="z106" w:id="103"/>
    <w:p>
      <w:pPr>
        <w:spacing w:after="0"/>
        <w:ind w:left="0"/>
        <w:jc w:val="both"/>
      </w:pPr>
      <w:r>
        <w:rPr>
          <w:rFonts w:ascii="Times New Roman"/>
          <w:b w:val="false"/>
          <w:i w:val="false"/>
          <w:color w:val="000000"/>
          <w:sz w:val="28"/>
        </w:rPr>
        <w:t>
      "221 Тексеру жүйесі бойынша жабдықты сатып алу үшін Қазақстан Республикасы әуежайлардың жарғылық капиталын ұлғайту";</w:t>
      </w:r>
    </w:p>
    <w:bookmarkEnd w:id="103"/>
    <w:bookmarkStart w:name="z107" w:id="104"/>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104"/>
    <w:bookmarkStart w:name="z108" w:id="105"/>
    <w:p>
      <w:pPr>
        <w:spacing w:after="0"/>
        <w:ind w:left="0"/>
        <w:jc w:val="both"/>
      </w:pPr>
      <w:r>
        <w:rPr>
          <w:rFonts w:ascii="Times New Roman"/>
          <w:b w:val="false"/>
          <w:i w:val="false"/>
          <w:color w:val="000000"/>
          <w:sz w:val="28"/>
        </w:rPr>
        <w:t>
      мынадай мазмұндағы 011 және 015 кіші бағдарламалары бар 029 бюджеттік бағдарламамен толықтырылсын:</w:t>
      </w:r>
    </w:p>
    <w:bookmarkEnd w:id="105"/>
    <w:bookmarkStart w:name="z109" w:id="106"/>
    <w:p>
      <w:pPr>
        <w:spacing w:after="0"/>
        <w:ind w:left="0"/>
        <w:jc w:val="both"/>
      </w:pPr>
      <w:r>
        <w:rPr>
          <w:rFonts w:ascii="Times New Roman"/>
          <w:b w:val="false"/>
          <w:i w:val="false"/>
          <w:color w:val="000000"/>
          <w:sz w:val="28"/>
        </w:rPr>
        <w:t>
      "029 Шығыс Қазақстан облысы Семей қаласының бюджетіне әуе көлігінің инфрақұрылымын дамуына арналған нысаналы даму трансферттері</w:t>
      </w:r>
    </w:p>
    <w:bookmarkEnd w:id="106"/>
    <w:bookmarkStart w:name="z110"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11"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2" w:id="109"/>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109"/>
    <w:bookmarkStart w:name="z113" w:id="110"/>
    <w:p>
      <w:pPr>
        <w:spacing w:after="0"/>
        <w:ind w:left="0"/>
        <w:jc w:val="both"/>
      </w:pPr>
      <w:r>
        <w:rPr>
          <w:rFonts w:ascii="Times New Roman"/>
          <w:b w:val="false"/>
          <w:i w:val="false"/>
          <w:color w:val="000000"/>
          <w:sz w:val="28"/>
        </w:rPr>
        <w:t>
      мынадай мазмұндағы 011 және 015 кіші бағдарламалары бар 051 бюджеттік бағдарламамен толықтырылсын:</w:t>
      </w:r>
    </w:p>
    <w:bookmarkEnd w:id="110"/>
    <w:bookmarkStart w:name="z114" w:id="111"/>
    <w:p>
      <w:pPr>
        <w:spacing w:after="0"/>
        <w:ind w:left="0"/>
        <w:jc w:val="both"/>
      </w:pPr>
      <w:r>
        <w:rPr>
          <w:rFonts w:ascii="Times New Roman"/>
          <w:b w:val="false"/>
          <w:i w:val="false"/>
          <w:color w:val="000000"/>
          <w:sz w:val="28"/>
        </w:rPr>
        <w:t>
      "051 Әуе көлігінің инфрақұрылымын дамуы</w:t>
      </w:r>
    </w:p>
    <w:bookmarkEnd w:id="111"/>
    <w:bookmarkStart w:name="z115"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6"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7" w:id="114"/>
    <w:p>
      <w:pPr>
        <w:spacing w:after="0"/>
        <w:ind w:left="0"/>
        <w:jc w:val="both"/>
      </w:pPr>
      <w:r>
        <w:rPr>
          <w:rFonts w:ascii="Times New Roman"/>
          <w:b w:val="false"/>
          <w:i w:val="false"/>
          <w:color w:val="000000"/>
          <w:sz w:val="28"/>
        </w:rPr>
        <w:t>
      5 "Темiр жол көлiгi" функционалдық кіші тобында:</w:t>
      </w:r>
    </w:p>
    <w:bookmarkEnd w:id="114"/>
    <w:bookmarkStart w:name="z118" w:id="11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15"/>
    <w:bookmarkStart w:name="z119" w:id="116"/>
    <w:p>
      <w:pPr>
        <w:spacing w:after="0"/>
        <w:ind w:left="0"/>
        <w:jc w:val="both"/>
      </w:pPr>
      <w:r>
        <w:rPr>
          <w:rFonts w:ascii="Times New Roman"/>
          <w:b w:val="false"/>
          <w:i w:val="false"/>
          <w:color w:val="000000"/>
          <w:sz w:val="28"/>
        </w:rPr>
        <w:t>
      мынадай мазмұндағы 212 бюджеттік бағдарламамен толықтырылсын:</w:t>
      </w:r>
    </w:p>
    <w:bookmarkEnd w:id="116"/>
    <w:bookmarkStart w:name="z120" w:id="117"/>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bookmarkEnd w:id="117"/>
    <w:bookmarkStart w:name="z121" w:id="118"/>
    <w:p>
      <w:pPr>
        <w:spacing w:after="0"/>
        <w:ind w:left="0"/>
        <w:jc w:val="both"/>
      </w:pPr>
      <w:r>
        <w:rPr>
          <w:rFonts w:ascii="Times New Roman"/>
          <w:b w:val="false"/>
          <w:i w:val="false"/>
          <w:color w:val="000000"/>
          <w:sz w:val="28"/>
        </w:rPr>
        <w:t>
      мынадай мазмұндағы 100 және 101 кіші бағдарламалары бар 213 бюджеттік бағдарламамен толықтырылсын:</w:t>
      </w:r>
    </w:p>
    <w:bookmarkEnd w:id="118"/>
    <w:bookmarkStart w:name="z122" w:id="119"/>
    <w:p>
      <w:pPr>
        <w:spacing w:after="0"/>
        <w:ind w:left="0"/>
        <w:jc w:val="both"/>
      </w:pPr>
      <w:r>
        <w:rPr>
          <w:rFonts w:ascii="Times New Roman"/>
          <w:b w:val="false"/>
          <w:i w:val="false"/>
          <w:color w:val="000000"/>
          <w:sz w:val="28"/>
        </w:rPr>
        <w:t>
      "213 Қалалық рельстік көліктің дамуын қамтамасыз ету</w:t>
      </w:r>
    </w:p>
    <w:bookmarkEnd w:id="119"/>
    <w:bookmarkStart w:name="z123" w:id="120"/>
    <w:p>
      <w:pPr>
        <w:spacing w:after="0"/>
        <w:ind w:left="0"/>
        <w:jc w:val="both"/>
      </w:pPr>
      <w:r>
        <w:rPr>
          <w:rFonts w:ascii="Times New Roman"/>
          <w:b w:val="false"/>
          <w:i w:val="false"/>
          <w:color w:val="000000"/>
          <w:sz w:val="28"/>
        </w:rPr>
        <w:t>
      100 Алматы қаласының бюджетіне метрополитен салуға берілетін нысаналы даму трансферттері</w:t>
      </w:r>
    </w:p>
    <w:bookmarkEnd w:id="120"/>
    <w:bookmarkStart w:name="z124" w:id="121"/>
    <w:p>
      <w:pPr>
        <w:spacing w:after="0"/>
        <w:ind w:left="0"/>
        <w:jc w:val="both"/>
      </w:pPr>
      <w:r>
        <w:rPr>
          <w:rFonts w:ascii="Times New Roman"/>
          <w:b w:val="false"/>
          <w:i w:val="false"/>
          <w:color w:val="000000"/>
          <w:sz w:val="28"/>
        </w:rPr>
        <w:t>
      101 Алматы қаласының бюджетіне жер учаскелерін мемлекет мұқтажы үшін алып қоюға берілетін ағымдағы нысаналы трансферттер";</w:t>
      </w:r>
    </w:p>
    <w:bookmarkEnd w:id="121"/>
    <w:bookmarkStart w:name="z125" w:id="122"/>
    <w:p>
      <w:pPr>
        <w:spacing w:after="0"/>
        <w:ind w:left="0"/>
        <w:jc w:val="both"/>
      </w:pPr>
      <w:r>
        <w:rPr>
          <w:rFonts w:ascii="Times New Roman"/>
          <w:b w:val="false"/>
          <w:i w:val="false"/>
          <w:color w:val="000000"/>
          <w:sz w:val="28"/>
        </w:rPr>
        <w:t>
      мынадай мазмұндағы 219 бюджеттік бағдарламамен толықтырылсын:</w:t>
      </w:r>
    </w:p>
    <w:bookmarkEnd w:id="122"/>
    <w:bookmarkStart w:name="z126" w:id="123"/>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bookmarkEnd w:id="123"/>
    <w:bookmarkStart w:name="z127" w:id="124"/>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24"/>
    <w:bookmarkStart w:name="z128" w:id="12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25"/>
    <w:bookmarkStart w:name="z129" w:id="126"/>
    <w:p>
      <w:pPr>
        <w:spacing w:after="0"/>
        <w:ind w:left="0"/>
        <w:jc w:val="both"/>
      </w:pPr>
      <w:r>
        <w:rPr>
          <w:rFonts w:ascii="Times New Roman"/>
          <w:b w:val="false"/>
          <w:i w:val="false"/>
          <w:color w:val="000000"/>
          <w:sz w:val="28"/>
        </w:rPr>
        <w:t>
      мынадай мазмұндағы 016 бюджеттік бағдарламамен толықтырылсын:</w:t>
      </w:r>
    </w:p>
    <w:bookmarkEnd w:id="126"/>
    <w:bookmarkStart w:name="z130" w:id="127"/>
    <w:p>
      <w:pPr>
        <w:spacing w:after="0"/>
        <w:ind w:left="0"/>
        <w:jc w:val="both"/>
      </w:pPr>
      <w:r>
        <w:rPr>
          <w:rFonts w:ascii="Times New Roman"/>
          <w:b w:val="false"/>
          <w:i w:val="false"/>
          <w:color w:val="000000"/>
          <w:sz w:val="28"/>
        </w:rPr>
        <w:t>
      "016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bookmarkEnd w:id="127"/>
    <w:bookmarkStart w:name="z131" w:id="128"/>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128"/>
    <w:bookmarkStart w:name="z132" w:id="129"/>
    <w:p>
      <w:pPr>
        <w:spacing w:after="0"/>
        <w:ind w:left="0"/>
        <w:jc w:val="both"/>
      </w:pPr>
      <w:r>
        <w:rPr>
          <w:rFonts w:ascii="Times New Roman"/>
          <w:b w:val="false"/>
          <w:i w:val="false"/>
          <w:color w:val="000000"/>
          <w:sz w:val="28"/>
        </w:rPr>
        <w:t>
      001 "Байланыс, ақпараттандыру және ақпарат саласында мемлекеттік саясатты қалыптастыру және іске асыру" бюджеттік бағдарлама бойынша:</w:t>
      </w:r>
    </w:p>
    <w:bookmarkEnd w:id="129"/>
    <w:bookmarkStart w:name="z133" w:id="130"/>
    <w:p>
      <w:pPr>
        <w:spacing w:after="0"/>
        <w:ind w:left="0"/>
        <w:jc w:val="both"/>
      </w:pPr>
      <w:r>
        <w:rPr>
          <w:rFonts w:ascii="Times New Roman"/>
          <w:b w:val="false"/>
          <w:i w:val="false"/>
          <w:color w:val="000000"/>
          <w:sz w:val="28"/>
        </w:rPr>
        <w:t>
      100 бюджеттік кіші бағдарламасының атауы мынадай редакцияда жазылсын:</w:t>
      </w:r>
    </w:p>
    <w:bookmarkEnd w:id="130"/>
    <w:bookmarkStart w:name="z134" w:id="131"/>
    <w:p>
      <w:pPr>
        <w:spacing w:after="0"/>
        <w:ind w:left="0"/>
        <w:jc w:val="both"/>
      </w:pPr>
      <w:r>
        <w:rPr>
          <w:rFonts w:ascii="Times New Roman"/>
          <w:b w:val="false"/>
          <w:i w:val="false"/>
          <w:color w:val="000000"/>
          <w:sz w:val="28"/>
        </w:rPr>
        <w:t>
      "100 Байланыс, ақпараттандыру және ақпарат саласында уәкілетті органның қызметін қамтамасыз ету";</w:t>
      </w:r>
    </w:p>
    <w:bookmarkEnd w:id="131"/>
    <w:bookmarkStart w:name="z135" w:id="132"/>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p>
    <w:bookmarkEnd w:id="132"/>
    <w:bookmarkStart w:name="z136" w:id="133"/>
    <w:p>
      <w:pPr>
        <w:spacing w:after="0"/>
        <w:ind w:left="0"/>
        <w:jc w:val="both"/>
      </w:pPr>
      <w:r>
        <w:rPr>
          <w:rFonts w:ascii="Times New Roman"/>
          <w:b w:val="false"/>
          <w:i w:val="false"/>
          <w:color w:val="000000"/>
          <w:sz w:val="28"/>
        </w:rPr>
        <w:t>
      015 "Астана қаласының "Жаңа көлік жүйесі" жобасын іске асыру үшін заңды тұлғалардың жарғылық капиталын ұлғайту" бюджеттік бағдарлама бойынша:</w:t>
      </w:r>
    </w:p>
    <w:bookmarkEnd w:id="133"/>
    <w:bookmarkStart w:name="z137" w:id="1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4"/>
    <w:bookmarkStart w:name="z138" w:id="1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5"/>
    <w:bookmarkStart w:name="z139" w:id="136"/>
    <w:p>
      <w:pPr>
        <w:spacing w:after="0"/>
        <w:ind w:left="0"/>
        <w:jc w:val="both"/>
      </w:pPr>
      <w:r>
        <w:rPr>
          <w:rFonts w:ascii="Times New Roman"/>
          <w:b w:val="false"/>
          <w:i w:val="false"/>
          <w:color w:val="000000"/>
          <w:sz w:val="28"/>
        </w:rPr>
        <w:t>
      015 Жергілікті бюджет қаражаты есебінен";</w:t>
      </w:r>
    </w:p>
    <w:bookmarkEnd w:id="136"/>
    <w:bookmarkStart w:name="z140" w:id="137"/>
    <w:p>
      <w:pPr>
        <w:spacing w:after="0"/>
        <w:ind w:left="0"/>
        <w:jc w:val="both"/>
      </w:pPr>
      <w:r>
        <w:rPr>
          <w:rFonts w:ascii="Times New Roman"/>
          <w:b w:val="false"/>
          <w:i w:val="false"/>
          <w:color w:val="000000"/>
          <w:sz w:val="28"/>
        </w:rPr>
        <w:t>
      13 "Басқалар" функционалдық тобында:</w:t>
      </w:r>
    </w:p>
    <w:bookmarkEnd w:id="137"/>
    <w:bookmarkStart w:name="z141" w:id="13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38"/>
    <w:bookmarkStart w:name="z142" w:id="13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39"/>
    <w:bookmarkStart w:name="z143" w:id="140"/>
    <w:p>
      <w:pPr>
        <w:spacing w:after="0"/>
        <w:ind w:left="0"/>
        <w:jc w:val="both"/>
      </w:pPr>
      <w:r>
        <w:rPr>
          <w:rFonts w:ascii="Times New Roman"/>
          <w:b w:val="false"/>
          <w:i w:val="false"/>
          <w:color w:val="000000"/>
          <w:sz w:val="28"/>
        </w:rPr>
        <w:t>
      мынадай мазмұндағы 214 бюджеттік бағдарламамен толықтырылсын:</w:t>
      </w:r>
    </w:p>
    <w:bookmarkEnd w:id="140"/>
    <w:bookmarkStart w:name="z144" w:id="141"/>
    <w:p>
      <w:pPr>
        <w:spacing w:after="0"/>
        <w:ind w:left="0"/>
        <w:jc w:val="both"/>
      </w:pPr>
      <w:r>
        <w:rPr>
          <w:rFonts w:ascii="Times New Roman"/>
          <w:b w:val="false"/>
          <w:i w:val="false"/>
          <w:color w:val="000000"/>
          <w:sz w:val="28"/>
        </w:rPr>
        <w:t>
      "214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bookmarkEnd w:id="141"/>
    <w:bookmarkStart w:name="z145" w:id="142"/>
    <w:p>
      <w:pPr>
        <w:spacing w:after="0"/>
        <w:ind w:left="0"/>
        <w:jc w:val="both"/>
      </w:pPr>
      <w:r>
        <w:rPr>
          <w:rFonts w:ascii="Times New Roman"/>
          <w:b w:val="false"/>
          <w:i w:val="false"/>
          <w:color w:val="000000"/>
          <w:sz w:val="28"/>
        </w:rPr>
        <w:t>
      мынадай мазмұндағы 220 бюджеттік бағдарламамен толықтырылсын:</w:t>
      </w:r>
    </w:p>
    <w:bookmarkEnd w:id="142"/>
    <w:bookmarkStart w:name="z146" w:id="143"/>
    <w:p>
      <w:pPr>
        <w:spacing w:after="0"/>
        <w:ind w:left="0"/>
        <w:jc w:val="both"/>
      </w:pPr>
      <w:r>
        <w:rPr>
          <w:rFonts w:ascii="Times New Roman"/>
          <w:b w:val="false"/>
          <w:i w:val="false"/>
          <w:color w:val="000000"/>
          <w:sz w:val="28"/>
        </w:rPr>
        <w:t>
      "220 Ұлттық экономиканың бәсекеге қабілеттілігі мен орнықтылығын қамтамасыз ету үшін "Бәйтерек" ұлттық басқарушы холдингі" АҚ кредиттеу";</w:t>
      </w:r>
    </w:p>
    <w:bookmarkEnd w:id="143"/>
    <w:bookmarkStart w:name="z147" w:id="144"/>
    <w:p>
      <w:pPr>
        <w:spacing w:after="0"/>
        <w:ind w:left="0"/>
        <w:jc w:val="both"/>
      </w:pPr>
      <w:r>
        <w:rPr>
          <w:rFonts w:ascii="Times New Roman"/>
          <w:b w:val="false"/>
          <w:i w:val="false"/>
          <w:color w:val="000000"/>
          <w:sz w:val="28"/>
        </w:rPr>
        <w:t>
      9 "Басқалар" функционалдық кіші тобында:</w:t>
      </w:r>
    </w:p>
    <w:bookmarkEnd w:id="144"/>
    <w:bookmarkStart w:name="z148" w:id="14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45"/>
    <w:bookmarkStart w:name="z149" w:id="146"/>
    <w:p>
      <w:pPr>
        <w:spacing w:after="0"/>
        <w:ind w:left="0"/>
        <w:jc w:val="both"/>
      </w:pPr>
      <w:r>
        <w:rPr>
          <w:rFonts w:ascii="Times New Roman"/>
          <w:b w:val="false"/>
          <w:i w:val="false"/>
          <w:color w:val="000000"/>
          <w:sz w:val="28"/>
        </w:rPr>
        <w:t>
      мынадай мазмұндағы 217 бюджеттік бағдарламамен толықтырылсын:</w:t>
      </w:r>
    </w:p>
    <w:bookmarkEnd w:id="146"/>
    <w:bookmarkStart w:name="z150" w:id="147"/>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bookmarkEnd w:id="147"/>
    <w:bookmarkStart w:name="z151" w:id="14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48"/>
    <w:bookmarkStart w:name="z152" w:id="14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49"/>
    <w:bookmarkStart w:name="z153" w:id="150"/>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50"/>
    <w:bookmarkStart w:name="z154" w:id="151"/>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51"/>
    <w:bookmarkStart w:name="z155" w:id="15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52"/>
    <w:bookmarkStart w:name="z156" w:id="153"/>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