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323da" w14:textId="8b323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бюросына (Сыбайлас жемқорлыққа қарсы қызмет) және оның аумақтық органдарына кандидаттарды іріктеуді ұйымдастырудың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Мемлекеттік қызмет істері және сыбайлас жемқорлыққа қарсы іс-қимыл агенттігі төрағасының 2016 жылғы 7 қазандағы № 4 бұйрығы. Қазақстан Республикасының Әділет министрлігінде 2016 жылы 10 қазанда № 14318 болып тіркелді. Күші жойылды - Қазақстан Республикасы Сыбайлас жемқорлыққа қарсы іс-қимыл агенттігі (Сыбайлас жемқорлыққа қарсы қызмет) төрағасының 2019 жылғы 6 тамыздағы № 184 бұйрығымен</w:t>
      </w:r>
    </w:p>
    <w:p>
      <w:pPr>
        <w:spacing w:after="0"/>
        <w:ind w:left="0"/>
        <w:jc w:val="both"/>
      </w:pPr>
      <w:r>
        <w:rPr>
          <w:rFonts w:ascii="Times New Roman"/>
          <w:b w:val="false"/>
          <w:i w:val="false"/>
          <w:color w:val="ff0000"/>
          <w:sz w:val="28"/>
        </w:rPr>
        <w:t xml:space="preserve">
      Ескерту. Күші жойылды – ҚР Сыбайлас жемқорлыққа қарсы іс-қимыл агенттігі (Сыбайлас жемқорлыққа қарсы қызмет) төрағасының 06.08.2019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 қорғау қызметі туралы" Қазақстан Республикасының 2011 жылғы 6 қаңтардағы Заңының </w:t>
      </w:r>
      <w:r>
        <w:rPr>
          <w:rFonts w:ascii="Times New Roman"/>
          <w:b w:val="false"/>
          <w:i w:val="false"/>
          <w:color w:val="000000"/>
          <w:sz w:val="28"/>
        </w:rPr>
        <w:t>7-бабы</w:t>
      </w:r>
      <w:r>
        <w:rPr>
          <w:rFonts w:ascii="Times New Roman"/>
          <w:b w:val="false"/>
          <w:i w:val="false"/>
          <w:color w:val="000000"/>
          <w:sz w:val="28"/>
        </w:rPr>
        <w:t xml:space="preserve"> 1, 2 және 3-тармақтарына, </w:t>
      </w:r>
      <w:r>
        <w:rPr>
          <w:rFonts w:ascii="Times New Roman"/>
          <w:b w:val="false"/>
          <w:i w:val="false"/>
          <w:color w:val="000000"/>
          <w:sz w:val="28"/>
        </w:rPr>
        <w:t>29-бабының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және оның аумақтық органдары лауазымдарының санаттарына қойылатын біліктілік талаптар;</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және оның аумақтық органдарының конкурс пен тағылымдама өткізу қағидалары мен шарттары;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және оның аумақтық органдарының конкурстық негізде орналасатын лауазымдар тізбесі;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және оның аумақтық органдарының лауазымдарға конкурстық іріктеусіз орналасу қағидалары мен шарттары;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сыбайлас жемқорлыққа қарсы қызметке қабылданатын кандидаттарды іріктеуді және алдын ала зерделеу жүзеге асыру қағидалары;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сыбайлас жемқорлыққа қарсы кызметте кәсіби құзыреттерді, негізгі көрсеткіштерді және бәсекеге қабілеттілік көрсеткішінің есебін айқындау қағидалары мен әдістері бекітілсін.</w:t>
      </w:r>
    </w:p>
    <w:bookmarkEnd w:id="7"/>
    <w:bookmarkStart w:name="z9" w:id="8"/>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Мемлекеттік қызмет істері министрінің кейбір бұйрықтарының күші жойылды деп танылсын.</w:t>
      </w:r>
    </w:p>
    <w:bookmarkEnd w:id="8"/>
    <w:bookmarkStart w:name="z10" w:id="9"/>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 (Сыбайлас жемқорлыққа қарсы қызмет)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"Әділет" ақпараттық-құқықтық жүйесінде ресми жариялауға жіберуді;</w:t>
      </w:r>
    </w:p>
    <w:bookmarkEnd w:id="11"/>
    <w:bookmarkStart w:name="z13" w:id="12"/>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орталығының" шаруашылық жүргізу құқығындағы Республикалық мемлекеттік кәсіпорнына жіберуді;</w:t>
      </w:r>
    </w:p>
    <w:bookmarkEnd w:id="12"/>
    <w:bookmarkStart w:name="z14" w:id="13"/>
    <w:p>
      <w:pPr>
        <w:spacing w:after="0"/>
        <w:ind w:left="0"/>
        <w:jc w:val="both"/>
      </w:pPr>
      <w:r>
        <w:rPr>
          <w:rFonts w:ascii="Times New Roman"/>
          <w:b w:val="false"/>
          <w:i w:val="false"/>
          <w:color w:val="000000"/>
          <w:sz w:val="28"/>
        </w:rPr>
        <w:t>
      4) осы бұйрықтың Қазақстан Республикасы Мемлекеттік қызмет істері және сыбайлас жемқорлыққа қарсы іс-қимыл агенттігінің ресми интернет-ресурсында орналастырылуын қамтамасыз етсін қамтамасыз етсін.</w:t>
      </w:r>
    </w:p>
    <w:bookmarkEnd w:id="13"/>
    <w:bookmarkStart w:name="z15" w:id="14"/>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бюросының (Сыбайлас жемқорлыққа қарсы қызмет) басшысына жүктелсін.</w:t>
      </w:r>
    </w:p>
    <w:bookmarkEnd w:id="14"/>
    <w:bookmarkStart w:name="z16" w:id="15"/>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Мемлекеттік қызмет істері және</w:t>
            </w:r>
            <w:r>
              <w:br/>
            </w:r>
            <w:r>
              <w:rPr>
                <w:rFonts w:ascii="Times New Roman"/>
                <w:b w:val="false"/>
                <w:i/>
                <w:color w:val="000000"/>
                <w:sz w:val="20"/>
              </w:rPr>
              <w:t>сыбайлас жемқорлыққа қарсы</w:t>
            </w:r>
            <w:r>
              <w:br/>
            </w:r>
            <w:r>
              <w:rPr>
                <w:rFonts w:ascii="Times New Roman"/>
                <w:b w:val="false"/>
                <w:i/>
                <w:color w:val="000000"/>
                <w:sz w:val="20"/>
              </w:rPr>
              <w:t>іс-қимыл 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7 қазандағы</w:t>
            </w:r>
            <w:r>
              <w:br/>
            </w:r>
            <w:r>
              <w:rPr>
                <w:rFonts w:ascii="Times New Roman"/>
                <w:b w:val="false"/>
                <w:i w:val="false"/>
                <w:color w:val="000000"/>
                <w:sz w:val="20"/>
              </w:rPr>
              <w:t>№ 4 бұйрығына 1-қосымша</w:t>
            </w:r>
          </w:p>
        </w:tc>
      </w:tr>
    </w:tbl>
    <w:bookmarkStart w:name="z18" w:id="16"/>
    <w:p>
      <w:pPr>
        <w:spacing w:after="0"/>
        <w:ind w:left="0"/>
        <w:jc w:val="left"/>
      </w:pPr>
      <w:r>
        <w:rPr>
          <w:rFonts w:ascii="Times New Roman"/>
          <w:b/>
          <w:i w:val="false"/>
          <w:color w:val="000000"/>
        </w:rPr>
        <w:t xml:space="preserve"> Қазақстан Республикасы Мемлекеттік қызмет істері және</w:t>
      </w:r>
      <w:r>
        <w:br/>
      </w:r>
      <w:r>
        <w:rPr>
          <w:rFonts w:ascii="Times New Roman"/>
          <w:b/>
          <w:i w:val="false"/>
          <w:color w:val="000000"/>
        </w:rPr>
        <w:t>сыбайлас жемқорлыққа қарсы іс-қимыл агенттігінің</w:t>
      </w:r>
      <w:r>
        <w:br/>
      </w:r>
      <w:r>
        <w:rPr>
          <w:rFonts w:ascii="Times New Roman"/>
          <w:b/>
          <w:i w:val="false"/>
          <w:color w:val="000000"/>
        </w:rPr>
        <w:t>Сыбайлас жемқорлыққа қарсы іс-қимыл ұлттық</w:t>
      </w:r>
      <w:r>
        <w:br/>
      </w:r>
      <w:r>
        <w:rPr>
          <w:rFonts w:ascii="Times New Roman"/>
          <w:b/>
          <w:i w:val="false"/>
          <w:color w:val="000000"/>
        </w:rPr>
        <w:t>бюросы (Сыбайлас жемқорлыққа қарсы қызмет)</w:t>
      </w:r>
      <w:r>
        <w:br/>
      </w:r>
      <w:r>
        <w:rPr>
          <w:rFonts w:ascii="Times New Roman"/>
          <w:b/>
          <w:i w:val="false"/>
          <w:color w:val="000000"/>
        </w:rPr>
        <w:t>және оның аумақтық органдары лауазымдарының</w:t>
      </w:r>
      <w:r>
        <w:br/>
      </w:r>
      <w:r>
        <w:rPr>
          <w:rFonts w:ascii="Times New Roman"/>
          <w:b/>
          <w:i w:val="false"/>
          <w:color w:val="000000"/>
        </w:rPr>
        <w:t>санаттарына қойылатын біліктілік талаптары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659"/>
        <w:gridCol w:w="545"/>
        <w:gridCol w:w="2712"/>
        <w:gridCol w:w="716"/>
        <w:gridCol w:w="6772"/>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қойылатынталаптар</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өтіліне қойылатын талаптар</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Біліміне қойылатын талаптар</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дағды мен білік</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Мемлекеттік қызмет істері және сыбайлас жемқорлыққа қарсы іс-қимыл агенттігінің</w:t>
            </w:r>
            <w:r>
              <w:br/>
            </w:r>
            <w:r>
              <w:rPr>
                <w:rFonts w:ascii="Times New Roman"/>
                <w:b/>
                <w:i w:val="false"/>
                <w:color w:val="000000"/>
                <w:sz w:val="20"/>
              </w:rPr>
              <w:t>
Сыбайлас жемқорлыққа қарсы іс-қимыл ұлттық бюросы (Сыбайлас жемқорлыққа қарсы қызмет)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кемінде он жыл қызмет өтілінің, оның ішінде басшы лауазымдарда кемінде төрт жыл жұмыс өтілінің;</w:t>
            </w:r>
            <w:r>
              <w:br/>
            </w:r>
            <w:r>
              <w:rPr>
                <w:rFonts w:ascii="Times New Roman"/>
                <w:b w:val="false"/>
                <w:i w:val="false"/>
                <w:color w:val="000000"/>
                <w:sz w:val="20"/>
              </w:rPr>
              <w:t>
немесе кемінде алты жыл судьялық жұмыс өтілінің;</w:t>
            </w:r>
            <w:r>
              <w:br/>
            </w:r>
            <w:r>
              <w:rPr>
                <w:rFonts w:ascii="Times New Roman"/>
                <w:b w:val="false"/>
                <w:i w:val="false"/>
                <w:color w:val="000000"/>
                <w:sz w:val="20"/>
              </w:rPr>
              <w:t>
немесе мемлекеттік қызметте кемінде он бір жыл жұмыс өтілінің, оның ішінде басшы лауазымдарда кемінде бес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он екі жыл жұмыс өтілінің, оның ішінде басшы лауазымдарда кемінде алты жыл жұмыс өтілінің болуы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санаттың лауазымдары бойынша функционалдық міндеттерін атқару үшін қажетті білім</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шешімді қабылдау мен әзірлеу сатысында ақпаратты талдау және корытындылау; нормативтік құқықтық актілермен жұмыс істеу, оларды тәжірибеде қолдану; стратегиялық жоспарлау тәжірибесінің болуы; жаңа жағдайға бейімделу және туындайтын мәселелерді шешуде жаңа тәсілдерді қолдану; басқа ведомстволармен және ұйымдармен тиімді және ретті қарым-қатынасты ұйымдастыру; компьютерлік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басшысы, Басшының кеңесші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кемінде сегіз жыл қызмет өтілінің, оның ішінде басшы лауазымдарда кемінде екі жыл не келесі төмен тұрған санаттағы лауазымдарда кемінде бір жыл жұмыс өтілінің;</w:t>
            </w:r>
            <w:r>
              <w:br/>
            </w:r>
            <w:r>
              <w:rPr>
                <w:rFonts w:ascii="Times New Roman"/>
                <w:b w:val="false"/>
                <w:i w:val="false"/>
                <w:color w:val="000000"/>
                <w:sz w:val="20"/>
              </w:rPr>
              <w:t>
немесе кемінде бес жыл судьялық жұмыс өтілінің;</w:t>
            </w:r>
            <w:r>
              <w:br/>
            </w:r>
            <w:r>
              <w:rPr>
                <w:rFonts w:ascii="Times New Roman"/>
                <w:b w:val="false"/>
                <w:i w:val="false"/>
                <w:color w:val="000000"/>
                <w:sz w:val="20"/>
              </w:rPr>
              <w:t>
немесе мемлекеттік қызметте кемінде он жыл жұмыс өтілінің, оның ішінде басшы лауазымдарда кемінде төрт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он бір жыл жұмыс өтілінің, оның ішінде басшы лауазымдарда кемінде бес жыл жұмыс өтілінің болуы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санаттың лауазымдар бойынша функционалдық міндеттерін атқару үшін қажетті міндетті білімінің болуы</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қызметінің және қылмыстық істерді тергеу тәжірибесінің болуы (жедел-іздестіру қызметіне және тергеуге жетекшілік ететін басшылар үшін); жетекшілік ететін қызметті талдау және оны жетілдіру бойынша ұсыныстар беру; нормативтік құқықтық актілермен жұмыс істеу, оларды тәжірибеде қолдану;</w:t>
            </w:r>
            <w:r>
              <w:br/>
            </w:r>
            <w:r>
              <w:rPr>
                <w:rFonts w:ascii="Times New Roman"/>
                <w:b w:val="false"/>
                <w:i w:val="false"/>
                <w:color w:val="000000"/>
                <w:sz w:val="20"/>
              </w:rPr>
              <w:t>
жоспарлау дағдысының болуы;</w:t>
            </w:r>
            <w:r>
              <w:br/>
            </w:r>
            <w:r>
              <w:rPr>
                <w:rFonts w:ascii="Times New Roman"/>
                <w:b w:val="false"/>
                <w:i w:val="false"/>
                <w:color w:val="000000"/>
                <w:sz w:val="20"/>
              </w:rPr>
              <w:t>
қабылданған шешімдерді тиімді және шешімді жедел жүзеге асыру үшін жағдайларжасау; басқа бөлімшелермен өзара қарым-қатынасты тиімді және ретті ұйымдастыру; берілген тапсырмалардың орындалуын бақылау;</w:t>
            </w:r>
            <w:r>
              <w:br/>
            </w:r>
            <w:r>
              <w:rPr>
                <w:rFonts w:ascii="Times New Roman"/>
                <w:b w:val="false"/>
                <w:i w:val="false"/>
                <w:color w:val="000000"/>
                <w:sz w:val="20"/>
              </w:rPr>
              <w:t>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 Дербес басқарманың басшысы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кемінде жеті жыл қызмет өтілінің, оның ішінде басшы лауазымдарда кемінде бір жыл немесе тең деңгейдегі не келесі төмен тұрған санаттағы лауазымдарда кемінде бір жыл жұмыс өтілінің;</w:t>
            </w:r>
            <w:r>
              <w:br/>
            </w:r>
            <w:r>
              <w:rPr>
                <w:rFonts w:ascii="Times New Roman"/>
                <w:b w:val="false"/>
                <w:i w:val="false"/>
                <w:color w:val="000000"/>
                <w:sz w:val="20"/>
              </w:rPr>
              <w:t>
немесе кемінде төрт жыл судьялық жұмыс өтілінің;</w:t>
            </w:r>
            <w:r>
              <w:br/>
            </w:r>
            <w:r>
              <w:rPr>
                <w:rFonts w:ascii="Times New Roman"/>
                <w:b w:val="false"/>
                <w:i w:val="false"/>
                <w:color w:val="000000"/>
                <w:sz w:val="20"/>
              </w:rPr>
              <w:t xml:space="preserve">
немесе мемлекеттік қызметте кемінде тоғыз жыл жұмыс өтілінің, оның ішінде басшы лауазымдарда кемінде үш жыл жұмыс өтілінің; </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он жыл жұмыс өтілінің, оның ішінде басшы лауазымдарда кемінде төрт жұмыс өтілінің болуы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санаттың лауазымдар бойынша функционалдық міндеттерін атқару үшін қажетті міндетті білімінің болуы</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қызметінің және қылмыстық істерді тергеу тәжірибесінің болуы (жедел-іздестіру қызметіне және тергеуге жетекшілік ететін басшылар үшін); ақпаратты талдау және қорытындылау, талдаудың қорытындысы бойынша жетекшілік ететін қызметті жетілдіру туралы ұсыныс енгізу; нормативтік құқықтық актілермен жұмыс істеу, оларды тәжірибеде қолдану;нақты іс-әрекеттердің жоспарын әзірлеу; қабылданған шешімдерді тиімді және жедел жүзеге асыру үшін жағдайлар жасау; жаңа жағдайға бейімделу және туындайтын мәселелерді шешуде жаңа тәсілдерді қолдану; берілген тапсырмалардың орындалуын бақылау;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басқармасының басшысы, Дербес басқарма басшысының орынбасары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кемінде алты жыл қызмет өтілінің;</w:t>
            </w:r>
            <w:r>
              <w:br/>
            </w:r>
            <w:r>
              <w:rPr>
                <w:rFonts w:ascii="Times New Roman"/>
                <w:b w:val="false"/>
                <w:i w:val="false"/>
                <w:color w:val="000000"/>
                <w:sz w:val="20"/>
              </w:rPr>
              <w:t>
немесе кемінде үш жыл судьялық жұмыс өтілінің;</w:t>
            </w:r>
            <w:r>
              <w:br/>
            </w:r>
            <w:r>
              <w:rPr>
                <w:rFonts w:ascii="Times New Roman"/>
                <w:b w:val="false"/>
                <w:i w:val="false"/>
                <w:color w:val="000000"/>
                <w:sz w:val="20"/>
              </w:rPr>
              <w:t>
немесе мемлекеттік қызметте кемінде жеті жыл, оның ішінде басшы лауазымдарда кемінде үш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сегіз жыл жұмыс өтілінің, оның ішінде басшы лауазымдарда кемінде үш жыл жұмыс өтілінің болуы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санаттың лауазымдар бойынша функционалдық міндеттерін атқару үшін қажетті міндетті білімінің болуы</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қызметінің және қылмыстық істерді тергеу тәжірибесінің болуы (жедел-іздестіру қызметіне және тергеуге жетекшілік ететін басшылар үшін); талдаудың қорытындысы бойынша жетекшілік ететін қызметті жетілдіру туралы ұсыныс енгізу; нормативтік құқықтық актілермен жұмыс істеу, оларды тәжірибеде қолдану; нақты іс-әрекеттердің жоспарын әзірлеу; қабылданған шешімдерді тиімді және жедел жүзеге асыру үшін жағдайлар жасау; жаңа жағдайға бейімделу және туындайтын мәселелерді шешуде жаңа тәсілдерді қолдану; берілген тапсырмалардың орындалуын бақылау;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басқарма басшысының орынбасары, Басшының көмекшісі</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кемінде бес жыл қызмет өтілінің;</w:t>
            </w:r>
            <w:r>
              <w:br/>
            </w:r>
            <w:r>
              <w:rPr>
                <w:rFonts w:ascii="Times New Roman"/>
                <w:b w:val="false"/>
                <w:i w:val="false"/>
                <w:color w:val="000000"/>
                <w:sz w:val="20"/>
              </w:rPr>
              <w:t>
немесе кемінде екі жыл судьялық жұмыс өтілінің;</w:t>
            </w:r>
            <w:r>
              <w:br/>
            </w:r>
            <w:r>
              <w:rPr>
                <w:rFonts w:ascii="Times New Roman"/>
                <w:b w:val="false"/>
                <w:i w:val="false"/>
                <w:color w:val="000000"/>
                <w:sz w:val="20"/>
              </w:rPr>
              <w:t>
немесе мемлекеттік қызметте кемінде алты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жеті жыл жұмыс өтілінің болуы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санаттың лауазымдар бойынша функционалдық міндеттерін атқару үшін қажетті міндетті білімінің болуы</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қызметінің және қылмыстық істерді тергеу тәжірибесінің болуы (жедел-іздестіру қызметіне және тергеуге жетекшілік ететін басшылар үшін); есепке алу-тіркеу тәртібі мен режимділікті сақтау, объектілерді күзету (кезекші бөлімінің басшылары үшін); ақпаратты талдау және корытындылау; нормативтік құқықтық актілермен жұмыс істеу, оларды тәжірибеде қолдану;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маңызды істер жөніндегі тергеуші (офицер)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кемінде төрт жыл қызмет өтілінің, оның ішінде төмен тұрған санаттағы лауазымдарда кемінде бір жыл қызмет өтілінің;</w:t>
            </w:r>
            <w:r>
              <w:br/>
            </w:r>
            <w:r>
              <w:rPr>
                <w:rFonts w:ascii="Times New Roman"/>
                <w:b w:val="false"/>
                <w:i w:val="false"/>
                <w:color w:val="000000"/>
                <w:sz w:val="20"/>
              </w:rPr>
              <w:t>
немесе кемінде бір жыл судьялық жұмыс өтілінің;</w:t>
            </w:r>
            <w:r>
              <w:br/>
            </w:r>
            <w:r>
              <w:rPr>
                <w:rFonts w:ascii="Times New Roman"/>
                <w:b w:val="false"/>
                <w:i w:val="false"/>
                <w:color w:val="000000"/>
                <w:sz w:val="20"/>
              </w:rPr>
              <w:t>
немесе мемлекеттік қызметте кемінде бес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алты жыл жұмыс өтілінің болуы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санаттың лауазымдар бойынша функционалдық міндеттерін атқару үшін қажетті міндетті білімінің болуы</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қызметінің және қылмыстық істерді тергеу тәжірибесінің болуы (жедел-іздестіру қызметін және тергеудііске асыратын қызметкерлер үшін); есепке алу-тіркеу тәртібі мен режимділікті сақтау, объектілерді күзету (кезекші бөлімінің қызметкерлер үшін); ақпаратты талдау және корытындылау; нормативтік құқықтық актілермен жұмыс істеу, оларды тәжірибеде қолдану; берілген тапсырмаларды тиімді және жедел жузеге асыру; жұмыс мерзімін дұрыс үйлестіру;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тергеуші (офицер)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кемінде үш жыл қызмет өтілінің, оның ішінде төмен тұрған санаттағы лауазымдарда кемінде бір жыл қызмет өтілінің;</w:t>
            </w:r>
            <w:r>
              <w:br/>
            </w:r>
            <w:r>
              <w:rPr>
                <w:rFonts w:ascii="Times New Roman"/>
                <w:b w:val="false"/>
                <w:i w:val="false"/>
                <w:color w:val="000000"/>
                <w:sz w:val="20"/>
              </w:rPr>
              <w:t>
немесе мемлекеттік қызметте кемінде төрт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бес жыл жұмыс өтілінің болуы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санаттың лауазымдар бойынша функционалдық міндеттерін атқару үшін қажетті міндетті білімінің болуы</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қызметінің және қылмыстық істерді тергеу тәжірибесінің болуы (жедел-іздестіру қызметін және тергеуді іске асыратын қызметкерлер үшін); есепкеалу-тіркеу тәртібі мен режимділікті сақтау, объектілерді күзету (кезекші бөлімінің қызметкерлер үшін); ақпаратты талдау және корытындылау; нормативтік құқықтық актілермен жұмыс істеу, оларды тәжірибеде қолдану; берілген тапсырмаларды тиімді және жедел жузеге асыру; жаңа жағдайға бейімделу және туындайтын мәселелерді шешуде жаңа тәсілдерді қолдану; жұмыс мерзімін дұрыс үйлестіру;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(офицер)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кемінде бір жыл қызмет өтілінің;</w:t>
            </w:r>
            <w:r>
              <w:br/>
            </w:r>
            <w:r>
              <w:rPr>
                <w:rFonts w:ascii="Times New Roman"/>
                <w:b w:val="false"/>
                <w:i w:val="false"/>
                <w:color w:val="000000"/>
                <w:sz w:val="20"/>
              </w:rPr>
              <w:t>
немесе мемлекеттік қызметте кемінде үш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төрт жыл жұмыс өтілінің болуы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санаттың лауазымдар бойынша функционалдық міндеттерін атқару үшін қажетті міндетті білімінің болуы</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қызметінің және қылмыстық істерді тергеу тәжірибесінің болуы (жедел-іздестіру қызметін және тергеуді іске асыратын қызметкерлер үшін); есепкеалу-тіркеу тәртібі мен режимділікті сақтау, объектілерді күзету (кезекші бөлімінің қызметкерлер үшін); ақпаратты талдау және корытындылау; нормативтік құқықтық актілермен жұмыс істеу, оларды тәжірибеде қолдану; берілген тапсырмаларды тиімді және жедел жузеге асыру; жұмыс мерзімін дұрыс үйлестіру;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Мемлекеттік қызмет істері және сыбайлас жемқорлыққа қарсы іс-қимыл агенттігінің</w:t>
            </w:r>
            <w:r>
              <w:br/>
            </w:r>
            <w:r>
              <w:rPr>
                <w:rFonts w:ascii="Times New Roman"/>
                <w:b/>
                <w:i w:val="false"/>
                <w:color w:val="000000"/>
                <w:sz w:val="20"/>
              </w:rPr>
              <w:t>
Сыбайлас жемқорлыққа қарсы іс-қимыл ұлттық бюросының (Сыбайлас жемқорлыққа қарсы қызмет) аумақтық органдары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басшысы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кемінде он жыл қызмет өтілінің, оның ішінде басшы лауазымдарда кемінде үш жыл қызмет өтілінің;</w:t>
            </w:r>
            <w:r>
              <w:br/>
            </w:r>
            <w:r>
              <w:rPr>
                <w:rFonts w:ascii="Times New Roman"/>
                <w:b w:val="false"/>
                <w:i w:val="false"/>
                <w:color w:val="000000"/>
                <w:sz w:val="20"/>
              </w:rPr>
              <w:t>
немесе кемінде алты жыл судьялық жұмыс өтілінің;</w:t>
            </w:r>
            <w:r>
              <w:br/>
            </w:r>
            <w:r>
              <w:rPr>
                <w:rFonts w:ascii="Times New Roman"/>
                <w:b w:val="false"/>
                <w:i w:val="false"/>
                <w:color w:val="000000"/>
                <w:sz w:val="20"/>
              </w:rPr>
              <w:t>
немесе мемлекеттік қызметте кемінде он бір жыл қызмет өтілінің, оның ішінде басшы лауазымдарда кемінде бес жыл жұмыс өтілінің; немесе осы санаттағы нақты лауазымның функционалдық бағыттарына сәйкес келетін салаларда кемінде он екі жыл жұмыс өтілінің, оның ішінде басшы лауазымдарда кемінде алты жыл жұмыс өтілінің болуы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санаттың лауазымдар бойынша функционалдық міндеттерін атқару үшін қажетті міндетті білімінің болуы</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қызметінің және қылмыстық істерді тергеу тәжірибесінің болуы; жетекшілік ететін қызметті талдау және оны жетілдіру бойынша ұсыныстар беру; нормативтік құқықтық актілермен жұмыс істеу, оларды тәжірибеде қолдану; жоспарлау дағдысының болуы; қабылданған шешімдерді тиімді және шешімді жедел жүзеге асыру үшін жағдайлар жасау; басқа бөлімшелермен өзара қарым-қатынасты тиімді және ретті ұйымдастыру; берілген тапсырмалардың орындалуын бақылау; конструктивті сынды пайдалану; қарамағындағыларды бейімдеу мен ынталандырудың жолдарын білу; персоналды дұрыс таңдау; қарамағындағылардың алдына қол жеткізе алатын міндеттерді қою; тұлғааралық қарым-қатынастың жолдарын білу;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органы басшысының орынбасары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кемінде сегіз жыл қызмет өтілінің, оның ішінде басшы лауазымдарда кемінде екі жыл немесе құқық қорғау, арнайы органдары орталық аппараттыңбасшы лауазымдарында кемінде бір жыл жұмыс өтілінің;</w:t>
            </w:r>
            <w:r>
              <w:br/>
            </w:r>
            <w:r>
              <w:rPr>
                <w:rFonts w:ascii="Times New Roman"/>
                <w:b w:val="false"/>
                <w:i w:val="false"/>
                <w:color w:val="000000"/>
                <w:sz w:val="20"/>
              </w:rPr>
              <w:t>
немесе кемінде бес жыл судьялық жұмыс өтілінің;</w:t>
            </w:r>
            <w:r>
              <w:br/>
            </w:r>
            <w:r>
              <w:rPr>
                <w:rFonts w:ascii="Times New Roman"/>
                <w:b w:val="false"/>
                <w:i w:val="false"/>
                <w:color w:val="000000"/>
                <w:sz w:val="20"/>
              </w:rPr>
              <w:t>
немесе мемлекеттік қызметте кемінде онжыл жұмыс өтілінің, оның ішінде басшы лауазымдарда кемінде төрт жыл жұмыс өтілінің болуы немесе осы санаттағы нақты лауазымның функционалдық бағыттарына сәйкес келетін салаларда кемінде он бір жыл жұмыс өтілінің, оның ішінде басшы лауазымдарда кемінде бес жыл жұмыс өтілінің болуы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санаттың лауазымдар бойынша функционалдық міндеттерін атқару үшін қажетті міндетті білімінің болуы</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қызметінің және қылмыстық істерді тергеу тәжірибесінің болуы; ақпаратты талдау және қорытындылау, талдаудың қорытындысы бойынша жетекшілік ететін қызметті жетілдіру туралы ұсыныс енгізу; нормативтік құқықтық актілермен жұмыс істеу, оларды тәжірибеде қолдану; нақты іс-әрекеттердің жоспарын әзірлеу; қабылданған шешімдерді тиімді және жедел жүзеге асыру үшін жағдайлар жасау; берілген тапсырмалардың орындалуын бақылау; конструктивті сынды пайдалану; қарамағындағыларды бейімдеу мен ынталандырудың жолдарын білу;ұжымда тиімді өзара қарым-қатынасты құру; қарамағындағылардың алдына қол жеткізе алатын міндеттерді қою; тұлғааралық қарым-қатынастың жолдарын білу;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басқарма басшысы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кемінде алты жыл қызмет өтілінің, оның ішінде басшы лауазымдарда кемінде бір жыл немесе құқық қорғау, арнайы органы орталық аппаратының лауазымдарында кемінде бір жыл жұмыс өтілінің;</w:t>
            </w:r>
            <w:r>
              <w:br/>
            </w:r>
            <w:r>
              <w:rPr>
                <w:rFonts w:ascii="Times New Roman"/>
                <w:b w:val="false"/>
                <w:i w:val="false"/>
                <w:color w:val="000000"/>
                <w:sz w:val="20"/>
              </w:rPr>
              <w:t>
немесе кемінде төрт жыл судьялық жұмыс өтілінің;</w:t>
            </w:r>
            <w:r>
              <w:br/>
            </w:r>
            <w:r>
              <w:rPr>
                <w:rFonts w:ascii="Times New Roman"/>
                <w:b w:val="false"/>
                <w:i w:val="false"/>
                <w:color w:val="000000"/>
                <w:sz w:val="20"/>
              </w:rPr>
              <w:t>
немесе мемлекеттік қызметте кемінде жеті жыл жұмыс өтілінің, оның ішінде басшы лауазымдарда кемінде үш жыл жұмыс өтілінің; немесе осы санаттағы нақты лауазымның функционалдық бағыттарына сәйкес келетін салаларда кемінде сегіз жыл жұмыс өтілінің, оның ішінде басшы лауазымдарда кемінде төрт жыл жұмыс өтілінің болуы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санаттың лауазымдар бойынша функционалдық міндеттерін атқару үшін қажетті міндетті білімінің болуы</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қызметінің және қылмыстық істерді тергеу тәжірибесінің болуы (жедел-іздестіру қызметіне және тергеуге жетекшілік ететін басшылар үшін); талдаудың қорытындысы бойынша жетекшілік ететін қызметті жетілдіру туралы ұсыныс енгізу; нормативтік құқықтық актілермен жұмыс істеу, оларды тәжірибеде қолдану; нақты іс-әрекеттердің жоспарын әзірлеу; қабылданған шешімдерді тиімді және жедел жүзеге асыру үшін жағдайлар жасау; берілген тапсырмалардың орындалуын бақылау;конструктивті сынды пайдалану; қарамағындағыларды бейімдеу мен ынталандырудың жолдарын білу;ұжымда тиімді өзара қарым-қатынасты құру; қарамағындағылардың алдына қол жеткізе алатын міндеттерді қою;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басқарма басшысының орынбасары, Аумақтық органның дербес бөлім басшысы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кемінде бес жыл қызмет өтілінің;</w:t>
            </w:r>
            <w:r>
              <w:br/>
            </w:r>
            <w:r>
              <w:rPr>
                <w:rFonts w:ascii="Times New Roman"/>
                <w:b w:val="false"/>
                <w:i w:val="false"/>
                <w:color w:val="000000"/>
                <w:sz w:val="20"/>
              </w:rPr>
              <w:t>
немесе кемінде үш жыл судьялық жұмыс өтілінің;</w:t>
            </w:r>
            <w:r>
              <w:br/>
            </w:r>
            <w:r>
              <w:rPr>
                <w:rFonts w:ascii="Times New Roman"/>
                <w:b w:val="false"/>
                <w:i w:val="false"/>
                <w:color w:val="000000"/>
                <w:sz w:val="20"/>
              </w:rPr>
              <w:t>
немесе мемлекеттік қызметте кемінде алты жыл жұмыс өтілінің, оның ішінде басшы лауазымдарда кемінде бір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жеті жыл жұмыс өтілінің, оның ішінде басшы лауазымдарда кемінде екі жыл жұмыс өтілінің болуы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санаттың лауазымдар бойынша функционалдық міндеттерін атқару үшін қажетті міндетті білімінің болуы</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қызметінің және қылмыстық істерді тергеу тәжірибесінің болуы (жедел-іздестіру қызметіне және тергеуге жетекшілік ететін басшылар үшін); ақпаратты талдау және корытындылау, талдаудың қорытындысы бойынша жетекшілік ететін қызметті жетілдіру туралы ұсыныс енгізу; нормативтік құқықтық актілермен жұмыс істеу, оларды тәжірибеде қолдану; нақты іс-әрекеттердің жоспарын әзірлеу; қабылданған шешімдерді тиімді және жедел жүзеге асыру үшін жағдайлар жасау; берілген тапсырмалардың орындалуын бақылау; конструктивті сынды пайдалану; қарамағындағыларды бейімдеу мен ынталандырудың жолдарын білу; ұжымда тиімді өзара қарым-қатынасты құру; қарамағындағылардың алдына қол жеткізе алатын міндеттерді қою;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басқарма бөлімінің басшысы</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кемінде төрт жыл қызмет өтілінің;</w:t>
            </w:r>
            <w:r>
              <w:br/>
            </w:r>
            <w:r>
              <w:rPr>
                <w:rFonts w:ascii="Times New Roman"/>
                <w:b w:val="false"/>
                <w:i w:val="false"/>
                <w:color w:val="000000"/>
                <w:sz w:val="20"/>
              </w:rPr>
              <w:t>
немесе кемінде екі жыл судьялық жұмыс өтілінің;</w:t>
            </w:r>
            <w:r>
              <w:br/>
            </w:r>
            <w:r>
              <w:rPr>
                <w:rFonts w:ascii="Times New Roman"/>
                <w:b w:val="false"/>
                <w:i w:val="false"/>
                <w:color w:val="000000"/>
                <w:sz w:val="20"/>
              </w:rPr>
              <w:t>
немесе мемлекеттік қызметте кемінде бес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алты жыл жұмыс өтілінің болуы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санаттың лауазымдар бойынша функционалдық міндеттерін атқару үшін қажетті міндетті білімінің болуы</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қызметінің және қылмыстық істерді тергеу тәжірибесінің болуы (жедел-іздестіру қызметіне және тергеуге жетекшілік ететін басшылар үшін); есепке алу-тіркеу тәртібі мен режимділікті сақтау, объектілерді күзету (кезекші бөлімінің басшылары үшін); ақпаратты талдау және корытындылау; нормативтік құқықтық актілермен жұмыс істеу, оларды тәжірибеде қолдану; конструктивті сынды пайдалану;</w:t>
            </w:r>
            <w:r>
              <w:br/>
            </w:r>
            <w:r>
              <w:rPr>
                <w:rFonts w:ascii="Times New Roman"/>
                <w:b w:val="false"/>
                <w:i w:val="false"/>
                <w:color w:val="000000"/>
                <w:sz w:val="20"/>
              </w:rPr>
              <w:t>
қарамағындағыларды бейімдеу мен ынталандырудың жолдарын білу; ұжымда тиімді өзара қарым-қатынасты құру; қарамағындағылардың алдына қол жеткізе алатын міндеттерді қою;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маңызды істер жөніндегі тергеуші (офицер)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кемінде екі жыл қызмет өтілінің;</w:t>
            </w:r>
            <w:r>
              <w:br/>
            </w:r>
            <w:r>
              <w:rPr>
                <w:rFonts w:ascii="Times New Roman"/>
                <w:b w:val="false"/>
                <w:i w:val="false"/>
                <w:color w:val="000000"/>
                <w:sz w:val="20"/>
              </w:rPr>
              <w:t>
немесе кемінде бір жыл судьялық жұмыс өтілінің;</w:t>
            </w:r>
            <w:r>
              <w:br/>
            </w:r>
            <w:r>
              <w:rPr>
                <w:rFonts w:ascii="Times New Roman"/>
                <w:b w:val="false"/>
                <w:i w:val="false"/>
                <w:color w:val="000000"/>
                <w:sz w:val="20"/>
              </w:rPr>
              <w:t>
немесе мемлекеттік қызметте кемінде үш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төрт жыл жұмыс өтілінің болуы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санаттың лауазымдар бойынша функционалдық міндеттерін атқару үшін қажетті міндетті білімінің болуы</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қызметінің және қылмыстық істерді тергеу тәжірибесінің болуы (жедел-іздестіру қызметін және тергеуді іске асыратын қызметкерлер үшін); есепке алу-тіркеу тәртібі мен режимділікті сақтау, объектілерді күзету (кезекші бөлімінің қызметкерлер үшін); ақпаратты талдау және корытындылау; нормативтік құқықтық актілермен жұмыс істеу, оларды тәжірибеде қолдану; берілген тапсырмаларды тиімді және жедел жузеге асыру; жұмыс мерзімін дұрыс үйлестіру;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тергеуші (офицер)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арнаулы органдарында кемінде бір жыл қызмет өтілінің;</w:t>
            </w:r>
            <w:r>
              <w:br/>
            </w:r>
            <w:r>
              <w:rPr>
                <w:rFonts w:ascii="Times New Roman"/>
                <w:b w:val="false"/>
                <w:i w:val="false"/>
                <w:color w:val="000000"/>
                <w:sz w:val="20"/>
              </w:rPr>
              <w:t>
немесе мемлекеттік қызметте кемінде екі жыл жұмыс өтілінің;</w:t>
            </w:r>
            <w:r>
              <w:br/>
            </w:r>
            <w:r>
              <w:rPr>
                <w:rFonts w:ascii="Times New Roman"/>
                <w:b w:val="false"/>
                <w:i w:val="false"/>
                <w:color w:val="000000"/>
                <w:sz w:val="20"/>
              </w:rPr>
              <w:t>
немесе осы санаттағы нақты лауазымның функционалдық бағыттарына сәйкес келетін салаларда кемінде үш жыл жұмыс өтілінің болуы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санаттың лауазымдар бойынша функционалдық міндеттерін атқару үшін қажетті міндетті білімінің болуы</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қызметінің және қылмыстық істерді тергеу тәжірибесінің болуы (жедел-іздестіру қызметін және тергеуді іске асыратын қызметкерлер үшін); есепке алу-тіркеу тәртібі мен режимділікті сақтау, объектілерді күзету (кезекші бөлімінің қызметкерлер үшін); ақпаратты талдау және корытындылау; нормативтік құқықтық актілермен жұмыс істеу, оларды тәжірибеде қолдану; берілген тапсырмаларды тиімді және жедел жузеге асыру; жаңа жағдайға бейімделу және туындайтын мәселелерді шешуде жаңа тәсілдерді қолдану; жұмыс мерзімін дұрыс үйлестіру;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В-PKО-8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Тергеуші (офицер)</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кәсіби білім</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санаттың лауазымдар бойынша функционалдық міндеттерін атқару үшін қажетті міндетті білімінің болуы</w:t>
            </w:r>
          </w:p>
        </w:tc>
        <w:tc>
          <w:tcPr>
            <w:tcW w:w="6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талдау және корытындылау;нормативтік құқықтық актілермен жұмыс істеу, оларды тәжірибеде қолдану; берілген тапсырмаларды тиімді және жедел жузеге асыру; жұмыс мерзімін дұрыс үйлестіру; компьютерлік және басқа ұйымдастыру техникасын пайдалану дағдысының болуы, сондай-ақ қойылған міндеттері орындауға қажетті өзге де дағдылар мен біліктер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 2016 жылғы</w:t>
            </w:r>
            <w:r>
              <w:br/>
            </w:r>
            <w:r>
              <w:rPr>
                <w:rFonts w:ascii="Times New Roman"/>
                <w:b w:val="false"/>
                <w:i w:val="false"/>
                <w:color w:val="000000"/>
                <w:sz w:val="20"/>
              </w:rPr>
              <w:t>7 қазандағы № 4 бұйрығына</w:t>
            </w:r>
            <w:r>
              <w:br/>
            </w:r>
            <w:r>
              <w:rPr>
                <w:rFonts w:ascii="Times New Roman"/>
                <w:b w:val="false"/>
                <w:i w:val="false"/>
                <w:color w:val="000000"/>
                <w:sz w:val="20"/>
              </w:rPr>
              <w:t>2-қосымша</w:t>
            </w:r>
          </w:p>
        </w:tc>
      </w:tr>
    </w:tbl>
    <w:bookmarkStart w:name="z20" w:id="17"/>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w:t>
      </w:r>
      <w:r>
        <w:br/>
      </w:r>
      <w:r>
        <w:rPr>
          <w:rFonts w:ascii="Times New Roman"/>
          <w:b/>
          <w:i w:val="false"/>
          <w:color w:val="000000"/>
        </w:rPr>
        <w:t>қарсы іс-қимыл агенттігі Сыбайлас жемқорлыққа қарсы іс-қимыл ұлттық бюросының</w:t>
      </w:r>
      <w:r>
        <w:br/>
      </w:r>
      <w:r>
        <w:rPr>
          <w:rFonts w:ascii="Times New Roman"/>
          <w:b/>
          <w:i w:val="false"/>
          <w:color w:val="000000"/>
        </w:rPr>
        <w:t>(Сыбайлас жемқорлыққа қарсы қызмет) және оның аумақтық органдарының</w:t>
      </w:r>
      <w:r>
        <w:br/>
      </w:r>
      <w:r>
        <w:rPr>
          <w:rFonts w:ascii="Times New Roman"/>
          <w:b/>
          <w:i w:val="false"/>
          <w:color w:val="000000"/>
        </w:rPr>
        <w:t>лауазымдарына орналасу үшін конкурс және тағылымдама өткізу қағидалары мен</w:t>
      </w:r>
      <w:r>
        <w:br/>
      </w:r>
      <w:r>
        <w:rPr>
          <w:rFonts w:ascii="Times New Roman"/>
          <w:b/>
          <w:i w:val="false"/>
          <w:color w:val="000000"/>
        </w:rPr>
        <w:t>шарттары</w:t>
      </w:r>
      <w:r>
        <w:br/>
      </w:r>
      <w:r>
        <w:rPr>
          <w:rFonts w:ascii="Times New Roman"/>
          <w:b/>
          <w:i w:val="false"/>
          <w:color w:val="000000"/>
        </w:rPr>
        <w:t>1-тарау. Жалпы ережелер</w:t>
      </w:r>
    </w:p>
    <w:bookmarkEnd w:id="17"/>
    <w:bookmarkStart w:name="z22" w:id="18"/>
    <w:p>
      <w:pPr>
        <w:spacing w:after="0"/>
        <w:ind w:left="0"/>
        <w:jc w:val="both"/>
      </w:pPr>
      <w:r>
        <w:rPr>
          <w:rFonts w:ascii="Times New Roman"/>
          <w:b w:val="false"/>
          <w:i w:val="false"/>
          <w:color w:val="000000"/>
          <w:sz w:val="28"/>
        </w:rPr>
        <w:t xml:space="preserve">
      1. Осы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және оның аумақтық органдарының лауазымдарына орналасу үшін конкурс және тағылымдама өткізудің осы қағидалары мен шарттары (бұдан әрі – Қағидалар) "Құқық қорғау қызметі туралы" Қазақстан Республикасы 2011 жылғы 6 қаңтардағы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2-тармағына сәйкес әзірленді және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(бұдан әрі – Бюро) және оның аумақтық органдарының лауазымдарына орналасу үшін конкурс және тағылымдама өткізудің осы қағидалары мен шарттарын айқындайды. </w:t>
      </w:r>
    </w:p>
    <w:bookmarkEnd w:id="18"/>
    <w:bookmarkStart w:name="z23" w:id="19"/>
    <w:p>
      <w:pPr>
        <w:spacing w:after="0"/>
        <w:ind w:left="0"/>
        <w:jc w:val="left"/>
      </w:pPr>
      <w:r>
        <w:rPr>
          <w:rFonts w:ascii="Times New Roman"/>
          <w:b/>
          <w:i w:val="false"/>
          <w:color w:val="000000"/>
        </w:rPr>
        <w:t xml:space="preserve"> 2-тарау. Конкурс өткізу тәртібі</w:t>
      </w:r>
    </w:p>
    <w:bookmarkEnd w:id="19"/>
    <w:bookmarkStart w:name="z24" w:id="20"/>
    <w:p>
      <w:pPr>
        <w:spacing w:after="0"/>
        <w:ind w:left="0"/>
        <w:jc w:val="both"/>
      </w:pPr>
      <w:r>
        <w:rPr>
          <w:rFonts w:ascii="Times New Roman"/>
          <w:b w:val="false"/>
          <w:i w:val="false"/>
          <w:color w:val="000000"/>
          <w:sz w:val="28"/>
        </w:rPr>
        <w:t xml:space="preserve">
      2. Конкурсты бос және уақытша бос лауазымдары (бұдан әрі – бос лауазымдар) бар Бюро мен оның аумақтық органдары өткізеді. </w:t>
      </w:r>
    </w:p>
    <w:bookmarkEnd w:id="20"/>
    <w:bookmarkStart w:name="z25" w:id="21"/>
    <w:p>
      <w:pPr>
        <w:spacing w:after="0"/>
        <w:ind w:left="0"/>
        <w:jc w:val="both"/>
      </w:pPr>
      <w:r>
        <w:rPr>
          <w:rFonts w:ascii="Times New Roman"/>
          <w:b w:val="false"/>
          <w:i w:val="false"/>
          <w:color w:val="000000"/>
          <w:sz w:val="28"/>
        </w:rPr>
        <w:t>
      3. Бюроның, аумақтық органдары басшыларының, олардың орынбасарларының, сондай-ақ қажет болған жағдайда ішкі қауіпсіздік бөлімшелерінің бос лауазымдарына конкурсты Бюро өткізеді.</w:t>
      </w:r>
    </w:p>
    <w:bookmarkEnd w:id="21"/>
    <w:bookmarkStart w:name="z26" w:id="22"/>
    <w:p>
      <w:pPr>
        <w:spacing w:after="0"/>
        <w:ind w:left="0"/>
        <w:jc w:val="both"/>
      </w:pPr>
      <w:r>
        <w:rPr>
          <w:rFonts w:ascii="Times New Roman"/>
          <w:b w:val="false"/>
          <w:i w:val="false"/>
          <w:color w:val="000000"/>
          <w:sz w:val="28"/>
        </w:rPr>
        <w:t>
      4. Конкурс бірқатар жүйелі кезеңдерді қамтиды:</w:t>
      </w:r>
    </w:p>
    <w:bookmarkEnd w:id="22"/>
    <w:bookmarkStart w:name="z27" w:id="23"/>
    <w:p>
      <w:pPr>
        <w:spacing w:after="0"/>
        <w:ind w:left="0"/>
        <w:jc w:val="both"/>
      </w:pPr>
      <w:r>
        <w:rPr>
          <w:rFonts w:ascii="Times New Roman"/>
          <w:b w:val="false"/>
          <w:i w:val="false"/>
          <w:color w:val="000000"/>
          <w:sz w:val="28"/>
        </w:rPr>
        <w:t xml:space="preserve">
      1) конкурс өткізу туралы хабарландыруды жариялау; </w:t>
      </w:r>
    </w:p>
    <w:bookmarkEnd w:id="23"/>
    <w:bookmarkStart w:name="z28" w:id="24"/>
    <w:p>
      <w:pPr>
        <w:spacing w:after="0"/>
        <w:ind w:left="0"/>
        <w:jc w:val="both"/>
      </w:pPr>
      <w:r>
        <w:rPr>
          <w:rFonts w:ascii="Times New Roman"/>
          <w:b w:val="false"/>
          <w:i w:val="false"/>
          <w:color w:val="000000"/>
          <w:sz w:val="28"/>
        </w:rPr>
        <w:t>
      2) конкурстық комиссияны қалыптастыру;</w:t>
      </w:r>
    </w:p>
    <w:bookmarkEnd w:id="24"/>
    <w:bookmarkStart w:name="z29" w:id="25"/>
    <w:p>
      <w:pPr>
        <w:spacing w:after="0"/>
        <w:ind w:left="0"/>
        <w:jc w:val="both"/>
      </w:pPr>
      <w:r>
        <w:rPr>
          <w:rFonts w:ascii="Times New Roman"/>
          <w:b w:val="false"/>
          <w:i w:val="false"/>
          <w:color w:val="000000"/>
          <w:sz w:val="28"/>
        </w:rPr>
        <w:t>
      3) конкурсқа қатысуға ниет білдірген азаматтардың құжаттарын қабылдау;</w:t>
      </w:r>
    </w:p>
    <w:bookmarkEnd w:id="25"/>
    <w:bookmarkStart w:name="z30" w:id="26"/>
    <w:p>
      <w:pPr>
        <w:spacing w:after="0"/>
        <w:ind w:left="0"/>
        <w:jc w:val="both"/>
      </w:pPr>
      <w:r>
        <w:rPr>
          <w:rFonts w:ascii="Times New Roman"/>
          <w:b w:val="false"/>
          <w:i w:val="false"/>
          <w:color w:val="000000"/>
          <w:sz w:val="28"/>
        </w:rPr>
        <w:t xml:space="preserve">
      4) конкурстың комиссияның конкурсқа қатысушылар құжаттарының Заңның </w:t>
      </w:r>
      <w:r>
        <w:rPr>
          <w:rFonts w:ascii="Times New Roman"/>
          <w:b w:val="false"/>
          <w:i w:val="false"/>
          <w:color w:val="000000"/>
          <w:sz w:val="28"/>
        </w:rPr>
        <w:t>6-бабының</w:t>
      </w:r>
      <w:r>
        <w:rPr>
          <w:rFonts w:ascii="Times New Roman"/>
          <w:b w:val="false"/>
          <w:i w:val="false"/>
          <w:color w:val="000000"/>
          <w:sz w:val="28"/>
        </w:rPr>
        <w:t xml:space="preserve"> 1 және 2-тармақтарында және </w:t>
      </w:r>
      <w:r>
        <w:rPr>
          <w:rFonts w:ascii="Times New Roman"/>
          <w:b w:val="false"/>
          <w:i w:val="false"/>
          <w:color w:val="000000"/>
          <w:sz w:val="28"/>
        </w:rPr>
        <w:t>10-бабында</w:t>
      </w:r>
      <w:r>
        <w:rPr>
          <w:rFonts w:ascii="Times New Roman"/>
          <w:b w:val="false"/>
          <w:i w:val="false"/>
          <w:color w:val="000000"/>
          <w:sz w:val="28"/>
        </w:rPr>
        <w:t xml:space="preserve"> көрсетілген белгіленген талаптарға, біліктілік талаптарына сәйкестігін қарау;</w:t>
      </w:r>
    </w:p>
    <w:bookmarkEnd w:id="26"/>
    <w:bookmarkStart w:name="z31"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Мемлекеттік қызмет істері және сыбайлас жемқорлыққа қарсы іс-қимыл агенттігінің Төрағасының 29.12.2016 </w:t>
      </w:r>
      <w:r>
        <w:rPr>
          <w:rFonts w:ascii="Times New Roman"/>
          <w:b w:val="false"/>
          <w:i w:val="false"/>
          <w:color w:val="000000"/>
          <w:sz w:val="28"/>
        </w:rPr>
        <w:t>№ 108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қараңыз) бұйрығымен.</w:t>
      </w:r>
    </w:p>
    <w:bookmarkEnd w:id="27"/>
    <w:bookmarkStart w:name="z32" w:id="28"/>
    <w:p>
      <w:pPr>
        <w:spacing w:after="0"/>
        <w:ind w:left="0"/>
        <w:jc w:val="both"/>
      </w:pPr>
      <w:r>
        <w:rPr>
          <w:rFonts w:ascii="Times New Roman"/>
          <w:b w:val="false"/>
          <w:i w:val="false"/>
          <w:color w:val="000000"/>
          <w:sz w:val="28"/>
        </w:rPr>
        <w:t>
      6) медициналық куәландыру;</w:t>
      </w:r>
    </w:p>
    <w:bookmarkEnd w:id="28"/>
    <w:bookmarkStart w:name="z33" w:id="29"/>
    <w:p>
      <w:pPr>
        <w:spacing w:after="0"/>
        <w:ind w:left="0"/>
        <w:jc w:val="both"/>
      </w:pPr>
      <w:r>
        <w:rPr>
          <w:rFonts w:ascii="Times New Roman"/>
          <w:b w:val="false"/>
          <w:i w:val="false"/>
          <w:color w:val="000000"/>
          <w:sz w:val="28"/>
        </w:rPr>
        <w:t>
      7) полиграфиялық зерттеу;</w:t>
      </w:r>
    </w:p>
    <w:bookmarkEnd w:id="29"/>
    <w:bookmarkStart w:name="z34" w:id="30"/>
    <w:p>
      <w:pPr>
        <w:spacing w:after="0"/>
        <w:ind w:left="0"/>
        <w:jc w:val="both"/>
      </w:pPr>
      <w:r>
        <w:rPr>
          <w:rFonts w:ascii="Times New Roman"/>
          <w:b w:val="false"/>
          <w:i w:val="false"/>
          <w:color w:val="000000"/>
          <w:sz w:val="28"/>
        </w:rPr>
        <w:t>
      8) дене шынықтыру дайындығы бойынша нормативтерді тапсыру;</w:t>
      </w:r>
    </w:p>
    <w:bookmarkEnd w:id="30"/>
    <w:bookmarkStart w:name="z35" w:id="31"/>
    <w:p>
      <w:pPr>
        <w:spacing w:after="0"/>
        <w:ind w:left="0"/>
        <w:jc w:val="both"/>
      </w:pPr>
      <w:r>
        <w:rPr>
          <w:rFonts w:ascii="Times New Roman"/>
          <w:b w:val="false"/>
          <w:i w:val="false"/>
          <w:color w:val="000000"/>
          <w:sz w:val="28"/>
        </w:rPr>
        <w:t xml:space="preserve">
      9) кандидаттармен әңгімелесу; </w:t>
      </w:r>
    </w:p>
    <w:bookmarkEnd w:id="31"/>
    <w:bookmarkStart w:name="z36" w:id="32"/>
    <w:p>
      <w:pPr>
        <w:spacing w:after="0"/>
        <w:ind w:left="0"/>
        <w:jc w:val="both"/>
      </w:pPr>
      <w:r>
        <w:rPr>
          <w:rFonts w:ascii="Times New Roman"/>
          <w:b w:val="false"/>
          <w:i w:val="false"/>
          <w:color w:val="000000"/>
          <w:sz w:val="28"/>
        </w:rPr>
        <w:t>
      10) конкурстық комиссияның қорытынды отырысы.</w:t>
      </w:r>
    </w:p>
    <w:bookmarkEnd w:id="32"/>
    <w:p>
      <w:pPr>
        <w:spacing w:after="0"/>
        <w:ind w:left="0"/>
        <w:jc w:val="both"/>
      </w:pPr>
      <w:r>
        <w:rPr>
          <w:rFonts w:ascii="Times New Roman"/>
          <w:b w:val="false"/>
          <w:i w:val="false"/>
          <w:color w:val="000000"/>
          <w:sz w:val="28"/>
        </w:rPr>
        <w:t>
      Бюро немесе оның аумақтық органдары қайта құрылған немесе таратылған (жойылған) жағдайда, жарияланған конкурс оны өткізудің кез келген кезеңінде жойылуға тиіс және ол туралы бұқаралық ақпарат құралдарында міндетті түрде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Мемлекеттік қызмет істері және сыбайлас жемқорлыққа қарсы іс-қимыл агенттігінің Төрағасының 29.12.2016 </w:t>
      </w:r>
      <w:r>
        <w:rPr>
          <w:rFonts w:ascii="Times New Roman"/>
          <w:b w:val="false"/>
          <w:i w:val="false"/>
          <w:color w:val="000000"/>
          <w:sz w:val="28"/>
        </w:rPr>
        <w:t>№ 108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5. Конкурсқа Заңның 6-бабының 1 және 2-тармақтарында және 10-тармағында көрсетілген талаптарға сәйкес келетін және осы Қағидалардың 19-тармағында көрсетілген құжаттарды ұсынған Қазақстан Республикасының азаматтары конкурс жарияланғаннан кейін Бюроның және оның аумақтық органдарының кадрлар қызметтерінде қатысады.</w:t>
      </w:r>
    </w:p>
    <w:bookmarkEnd w:id="33"/>
    <w:bookmarkStart w:name="z38" w:id="34"/>
    <w:p>
      <w:pPr>
        <w:spacing w:after="0"/>
        <w:ind w:left="0"/>
        <w:jc w:val="both"/>
      </w:pPr>
      <w:r>
        <w:rPr>
          <w:rFonts w:ascii="Times New Roman"/>
          <w:b w:val="false"/>
          <w:i w:val="false"/>
          <w:color w:val="000000"/>
          <w:sz w:val="28"/>
        </w:rPr>
        <w:t>
      6. Кандидаттар конкурстың алдыңғы кезеңдерінен өткен кезде, конкурстың келесі кезеңдерінен (медициналық куәландыру, полиграфологиялық зерттеу, денешынықтыру дайындығы бойынша нормативтер тапсыру, әңгімелесу) өткізуге жіберіледі.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Мемлекеттік қызмет істері және сыбайлас жемқорлыққа қарсы іс-қимыл агенттігінің Төрағасының 29.12.2016 </w:t>
      </w:r>
      <w:r>
        <w:rPr>
          <w:rFonts w:ascii="Times New Roman"/>
          <w:b w:val="false"/>
          <w:i w:val="false"/>
          <w:color w:val="000000"/>
          <w:sz w:val="28"/>
        </w:rPr>
        <w:t>№ 108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7. Кандидаттар конкурсқа қатысу бойынша шығыстарды (әңгімелесу өтетiн жерге келу және қайту, тұрғын үй-жайды жалдау, байланыс қызметiнiң барлық түрлерiн пайдалану) өздерiнiң қаражаттары есебiнен жүргiзедi.</w:t>
      </w:r>
    </w:p>
    <w:bookmarkEnd w:id="35"/>
    <w:bookmarkStart w:name="z40" w:id="36"/>
    <w:p>
      <w:pPr>
        <w:spacing w:after="0"/>
        <w:ind w:left="0"/>
        <w:jc w:val="both"/>
      </w:pPr>
      <w:r>
        <w:rPr>
          <w:rFonts w:ascii="Times New Roman"/>
          <w:b w:val="false"/>
          <w:i w:val="false"/>
          <w:color w:val="000000"/>
          <w:sz w:val="28"/>
        </w:rPr>
        <w:t>
      8. Бюрода конкурс өткізу кезінде хабарландырулар Қазақстан Республикасының барлық аумағына таратылатын мерзімді баспасөз басылымдарында жарияланады. Аумақтық органдарда конкурс өткізу туралы хабарландырулар тиісті әкімшілік-аумақтық бірліктің аумағына таратылатын мерзімді басылымдарда жарияланады. Сондай-ақ хабарландыру Бюроның интернет-ресурсында жарияланады.</w:t>
      </w:r>
    </w:p>
    <w:bookmarkEnd w:id="36"/>
    <w:bookmarkStart w:name="z236" w:id="37"/>
    <w:p>
      <w:pPr>
        <w:spacing w:after="0"/>
        <w:ind w:left="0"/>
        <w:jc w:val="both"/>
      </w:pPr>
      <w:r>
        <w:rPr>
          <w:rFonts w:ascii="Times New Roman"/>
          <w:b w:val="false"/>
          <w:i w:val="false"/>
          <w:color w:val="000000"/>
          <w:sz w:val="28"/>
        </w:rPr>
        <w:t>
      8-1. Конкурс өткізу туралы хабарландыруға мынадай мәліметтер енеді:</w:t>
      </w:r>
    </w:p>
    <w:bookmarkEnd w:id="37"/>
    <w:p>
      <w:pPr>
        <w:spacing w:after="0"/>
        <w:ind w:left="0"/>
        <w:jc w:val="both"/>
      </w:pPr>
      <w:r>
        <w:rPr>
          <w:rFonts w:ascii="Times New Roman"/>
          <w:b w:val="false"/>
          <w:i w:val="false"/>
          <w:color w:val="000000"/>
          <w:sz w:val="28"/>
        </w:rPr>
        <w:t>
      1) орналасқан жері, пошталық мекенжайы, телефон және факс нөмерлері, электрондық пошта адресін көрсетуімен конкурс өткізетін органның атауы;</w:t>
      </w:r>
    </w:p>
    <w:p>
      <w:pPr>
        <w:spacing w:after="0"/>
        <w:ind w:left="0"/>
        <w:jc w:val="both"/>
      </w:pPr>
      <w:r>
        <w:rPr>
          <w:rFonts w:ascii="Times New Roman"/>
          <w:b w:val="false"/>
          <w:i w:val="false"/>
          <w:color w:val="000000"/>
          <w:sz w:val="28"/>
        </w:rPr>
        <w:t>
      2) жалпы функцианалды міндеттемелерді көрсетуімен бос лауазымдардың атауы;</w:t>
      </w:r>
    </w:p>
    <w:p>
      <w:pPr>
        <w:spacing w:after="0"/>
        <w:ind w:left="0"/>
        <w:jc w:val="both"/>
      </w:pPr>
      <w:r>
        <w:rPr>
          <w:rFonts w:ascii="Times New Roman"/>
          <w:b w:val="false"/>
          <w:i w:val="false"/>
          <w:color w:val="000000"/>
          <w:sz w:val="28"/>
        </w:rPr>
        <w:t>
      3) біліктілік талаптарына сәйкес конкурсқа қатысушыға негізгі талаптар;</w:t>
      </w:r>
    </w:p>
    <w:p>
      <w:pPr>
        <w:spacing w:after="0"/>
        <w:ind w:left="0"/>
        <w:jc w:val="both"/>
      </w:pPr>
      <w:r>
        <w:rPr>
          <w:rFonts w:ascii="Times New Roman"/>
          <w:b w:val="false"/>
          <w:i w:val="false"/>
          <w:color w:val="000000"/>
          <w:sz w:val="28"/>
        </w:rPr>
        <w:t xml:space="preserve">
      4) құжатты қабылдау мерзімі конкурс өткізу туралы хабарландыруды соңғы жариялаған күнінен кейін келесі жұмыс күнінен бастап есептеледі; </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қажетті құжаттардың тізімі;</w:t>
      </w:r>
    </w:p>
    <w:p>
      <w:pPr>
        <w:spacing w:after="0"/>
        <w:ind w:left="0"/>
        <w:jc w:val="both"/>
      </w:pPr>
      <w:r>
        <w:rPr>
          <w:rFonts w:ascii="Times New Roman"/>
          <w:b w:val="false"/>
          <w:i w:val="false"/>
          <w:color w:val="000000"/>
          <w:sz w:val="28"/>
        </w:rPr>
        <w:t>
      6) конкурстық комиссия отырысына байқаушылардың қатысуына қатысты ақпарат;</w:t>
      </w:r>
    </w:p>
    <w:p>
      <w:pPr>
        <w:spacing w:after="0"/>
        <w:ind w:left="0"/>
        <w:jc w:val="both"/>
      </w:pPr>
      <w:r>
        <w:rPr>
          <w:rFonts w:ascii="Times New Roman"/>
          <w:b w:val="false"/>
          <w:i w:val="false"/>
          <w:color w:val="000000"/>
          <w:sz w:val="28"/>
        </w:rPr>
        <w:t>
      7) өтініш, конкурсқа қатысуға арналған сауалнама және өмірбаянның нысандары (Бюроның интернет-ресурсында хабарландыру жарияланған кезде).</w:t>
      </w:r>
    </w:p>
    <w:p>
      <w:pPr>
        <w:spacing w:after="0"/>
        <w:ind w:left="0"/>
        <w:jc w:val="both"/>
      </w:pPr>
      <w:r>
        <w:rPr>
          <w:rFonts w:ascii="Times New Roman"/>
          <w:b w:val="false"/>
          <w:i w:val="false"/>
          <w:color w:val="000000"/>
          <w:sz w:val="28"/>
        </w:rPr>
        <w:t>
      Егер уақытша бос лауазымға конкурс өткізілетін болса, аталған жағдай конкурс өткізу туралы хабарландыруда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xml:space="preserve">
      9. Конкурсты өткізу туралы хабарландыру жарияланғаннан кейін, Заңның </w:t>
      </w:r>
      <w:r>
        <w:rPr>
          <w:rFonts w:ascii="Times New Roman"/>
          <w:b w:val="false"/>
          <w:i w:val="false"/>
          <w:color w:val="000000"/>
          <w:sz w:val="28"/>
        </w:rPr>
        <w:t>7-бабының</w:t>
      </w:r>
      <w:r>
        <w:rPr>
          <w:rFonts w:ascii="Times New Roman"/>
          <w:b w:val="false"/>
          <w:i w:val="false"/>
          <w:color w:val="000000"/>
          <w:sz w:val="28"/>
        </w:rPr>
        <w:t xml:space="preserve"> 3 және 4-тармақтарында көзделген тәртіппен азаматтарды, сондай-ақ сыбайлас жемқорлыққа қарсы қызметтің кадрлар резервінде тұрған азаматтарды конкурстық рәсімдер аяқталғанға дейін жарияланған лауазымға тағайындауға жол берілмейді.</w:t>
      </w:r>
    </w:p>
    <w:bookmarkEnd w:id="38"/>
    <w:bookmarkStart w:name="z42" w:id="39"/>
    <w:p>
      <w:pPr>
        <w:spacing w:after="0"/>
        <w:ind w:left="0"/>
        <w:jc w:val="both"/>
      </w:pPr>
      <w:r>
        <w:rPr>
          <w:rFonts w:ascii="Times New Roman"/>
          <w:b w:val="false"/>
          <w:i w:val="false"/>
          <w:color w:val="000000"/>
          <w:sz w:val="28"/>
        </w:rPr>
        <w:t>
      10. Конкурсты өткізу туралы хабарландыруда мынадай мәліметтер жазылады:</w:t>
      </w:r>
    </w:p>
    <w:bookmarkEnd w:id="39"/>
    <w:bookmarkStart w:name="z43" w:id="40"/>
    <w:p>
      <w:pPr>
        <w:spacing w:after="0"/>
        <w:ind w:left="0"/>
        <w:jc w:val="both"/>
      </w:pPr>
      <w:r>
        <w:rPr>
          <w:rFonts w:ascii="Times New Roman"/>
          <w:b w:val="false"/>
          <w:i w:val="false"/>
          <w:color w:val="000000"/>
          <w:sz w:val="28"/>
        </w:rPr>
        <w:t>
      1) конкурс өткізетін сыбайлас жемқорлыққа қарсы қызмет орган атауы, оның пошталық мекенжайы, телефон нөмірлері, электрондық поштасының мекенжайлары;</w:t>
      </w:r>
    </w:p>
    <w:bookmarkEnd w:id="40"/>
    <w:bookmarkStart w:name="z44" w:id="41"/>
    <w:p>
      <w:pPr>
        <w:spacing w:after="0"/>
        <w:ind w:left="0"/>
        <w:jc w:val="both"/>
      </w:pPr>
      <w:r>
        <w:rPr>
          <w:rFonts w:ascii="Times New Roman"/>
          <w:b w:val="false"/>
          <w:i w:val="false"/>
          <w:color w:val="000000"/>
          <w:sz w:val="28"/>
        </w:rPr>
        <w:t>
      12. Конкурстық комиссия құрамы кемінде бес мүшеден тұрады.</w:t>
      </w:r>
    </w:p>
    <w:bookmarkEnd w:id="41"/>
    <w:p>
      <w:pPr>
        <w:spacing w:after="0"/>
        <w:ind w:left="0"/>
        <w:jc w:val="both"/>
      </w:pPr>
      <w:r>
        <w:rPr>
          <w:rFonts w:ascii="Times New Roman"/>
          <w:b w:val="false"/>
          <w:i w:val="false"/>
          <w:color w:val="000000"/>
          <w:sz w:val="28"/>
        </w:rPr>
        <w:t xml:space="preserve">
      Конкурстық комиссияның құрамына сыбайлас жемқорлыққа қарсы қызмет бөлімшелерінің басшылары кіреді. </w:t>
      </w:r>
    </w:p>
    <w:p>
      <w:pPr>
        <w:spacing w:after="0"/>
        <w:ind w:left="0"/>
        <w:jc w:val="both"/>
      </w:pPr>
      <w:r>
        <w:rPr>
          <w:rFonts w:ascii="Times New Roman"/>
          <w:b w:val="false"/>
          <w:i w:val="false"/>
          <w:color w:val="000000"/>
          <w:sz w:val="28"/>
        </w:rPr>
        <w:t>
      Конкурстық комиссияның хатшысы кадр қызметінің қызметкері болып табылады, ол оның жұмысының ұйымдастырушылық қамтамасыз етілуін жүзеге асырады және дауыс беруге қатыспайды.</w:t>
      </w:r>
    </w:p>
    <w:p>
      <w:pPr>
        <w:spacing w:after="0"/>
        <w:ind w:left="0"/>
        <w:jc w:val="both"/>
      </w:pPr>
      <w:r>
        <w:rPr>
          <w:rFonts w:ascii="Times New Roman"/>
          <w:b w:val="false"/>
          <w:i w:val="false"/>
          <w:color w:val="000000"/>
          <w:sz w:val="28"/>
        </w:rPr>
        <w:t>
      Конкурстық комиссияның қатыспаған мүшелерін алмастыруға жол берілмейді.</w:t>
      </w:r>
    </w:p>
    <w:bookmarkStart w:name="z45" w:id="42"/>
    <w:p>
      <w:pPr>
        <w:spacing w:after="0"/>
        <w:ind w:left="0"/>
        <w:jc w:val="both"/>
      </w:pPr>
      <w:r>
        <w:rPr>
          <w:rFonts w:ascii="Times New Roman"/>
          <w:b w:val="false"/>
          <w:i w:val="false"/>
          <w:color w:val="000000"/>
          <w:sz w:val="28"/>
        </w:rPr>
        <w:t>
      13. Конкурсқа қатысушы конкурстық комиссияның мүшесі болып табылмайды.</w:t>
      </w:r>
    </w:p>
    <w:bookmarkEnd w:id="42"/>
    <w:bookmarkStart w:name="z46" w:id="43"/>
    <w:p>
      <w:pPr>
        <w:spacing w:after="0"/>
        <w:ind w:left="0"/>
        <w:jc w:val="both"/>
      </w:pPr>
      <w:r>
        <w:rPr>
          <w:rFonts w:ascii="Times New Roman"/>
          <w:b w:val="false"/>
          <w:i w:val="false"/>
          <w:color w:val="000000"/>
          <w:sz w:val="28"/>
        </w:rPr>
        <w:t>
      14. Конкурсқа қатысуға ниет білдерген азаматтар кадр қызметіне мынадай құжаттарды:</w:t>
      </w:r>
    </w:p>
    <w:bookmarkEnd w:id="43"/>
    <w:bookmarkStart w:name="z237" w:id="4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44"/>
    <w:bookmarkStart w:name="z238" w:id="45"/>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конкурсқа қатысуға арналған сауалнама;</w:t>
      </w:r>
    </w:p>
    <w:bookmarkEnd w:id="45"/>
    <w:bookmarkStart w:name="z239" w:id="46"/>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өмірбаян (өз қолымен жазылған);</w:t>
      </w:r>
    </w:p>
    <w:bookmarkEnd w:id="46"/>
    <w:bookmarkStart w:name="z240" w:id="47"/>
    <w:p>
      <w:pPr>
        <w:spacing w:after="0"/>
        <w:ind w:left="0"/>
        <w:jc w:val="both"/>
      </w:pPr>
      <w:r>
        <w:rPr>
          <w:rFonts w:ascii="Times New Roman"/>
          <w:b w:val="false"/>
          <w:i w:val="false"/>
          <w:color w:val="000000"/>
          <w:sz w:val="28"/>
        </w:rPr>
        <w:t>
      4) Қазақстан Республикасы азаматының жеке басын куәландыратын құжаттың түпнұсқасы мен көшірмесі;</w:t>
      </w:r>
    </w:p>
    <w:bookmarkEnd w:id="47"/>
    <w:bookmarkStart w:name="z241" w:id="48"/>
    <w:p>
      <w:pPr>
        <w:spacing w:after="0"/>
        <w:ind w:left="0"/>
        <w:jc w:val="both"/>
      </w:pPr>
      <w:r>
        <w:rPr>
          <w:rFonts w:ascii="Times New Roman"/>
          <w:b w:val="false"/>
          <w:i w:val="false"/>
          <w:color w:val="000000"/>
          <w:sz w:val="28"/>
        </w:rPr>
        <w:t>
      5) бiлiм туралы құжаттардың түпнұсқасы мен көшiрмелер, сондай-ақ Қазақстан Республикасының "Білім беру туралы" Заңына сәйкес нострификациялау немесе танылу рәсімінен өткенін растайтын құжат (шетел білім беру мекемелері берген дипломдар үшін);</w:t>
      </w:r>
    </w:p>
    <w:bookmarkEnd w:id="48"/>
    <w:bookmarkStart w:name="z242" w:id="49"/>
    <w:p>
      <w:pPr>
        <w:spacing w:after="0"/>
        <w:ind w:left="0"/>
        <w:jc w:val="both"/>
      </w:pPr>
      <w:r>
        <w:rPr>
          <w:rFonts w:ascii="Times New Roman"/>
          <w:b w:val="false"/>
          <w:i w:val="false"/>
          <w:color w:val="000000"/>
          <w:sz w:val="28"/>
        </w:rPr>
        <w:t>
      6) еңбек қызметін растайтын құжаттың түпнұсқасы мен көшірмесі;</w:t>
      </w:r>
    </w:p>
    <w:bookmarkEnd w:id="49"/>
    <w:bookmarkStart w:name="z243" w:id="50"/>
    <w:p>
      <w:pPr>
        <w:spacing w:after="0"/>
        <w:ind w:left="0"/>
        <w:jc w:val="both"/>
      </w:pPr>
      <w:r>
        <w:rPr>
          <w:rFonts w:ascii="Times New Roman"/>
          <w:b w:val="false"/>
          <w:i w:val="false"/>
          <w:color w:val="000000"/>
          <w:sz w:val="28"/>
        </w:rPr>
        <w:t>
      7) қызметтік тізімін (құқық қорғау органдарының бұрынғы қызметкерлері ұсынады);</w:t>
      </w:r>
    </w:p>
    <w:bookmarkEnd w:id="50"/>
    <w:bookmarkStart w:name="z244" w:id="51"/>
    <w:p>
      <w:pPr>
        <w:spacing w:after="0"/>
        <w:ind w:left="0"/>
        <w:jc w:val="both"/>
      </w:pPr>
      <w:r>
        <w:rPr>
          <w:rFonts w:ascii="Times New Roman"/>
          <w:b w:val="false"/>
          <w:i w:val="false"/>
          <w:color w:val="000000"/>
          <w:sz w:val="28"/>
        </w:rPr>
        <w:t>
      8) құжат тапсыру сәтінде жарымды тестілеу бағдарламаларында көрсетілген мәндерден төмен емес тестілеу нәтижесімен Қазақстан Республикасының мемлекеттік тілі мен заңнамасын білуге арналған тестілеуден өту туралы сертификатының түпнұсқасы мен көшірмесі (құқық қорғау органдарына алғаш рет кіретін азматтар ұсынады);</w:t>
      </w:r>
    </w:p>
    <w:bookmarkEnd w:id="51"/>
    <w:bookmarkStart w:name="z245" w:id="52"/>
    <w:p>
      <w:pPr>
        <w:spacing w:after="0"/>
        <w:ind w:left="0"/>
        <w:jc w:val="both"/>
      </w:pPr>
      <w:r>
        <w:rPr>
          <w:rFonts w:ascii="Times New Roman"/>
          <w:b w:val="false"/>
          <w:i w:val="false"/>
          <w:color w:val="000000"/>
          <w:sz w:val="28"/>
        </w:rPr>
        <w:t>
      9) құжат тапсыру сәтінде жарымды құқық қорғау қызметі лауазымына кандидаттың жеке қасиеттерін бағалауға арналған тестілеу нәтижелері бойынша қорытындының түпнұсқасы мен көшірмесі (құқық қорғау органдарына алғаш рет кіретін азаматтар ұсынады);</w:t>
      </w:r>
    </w:p>
    <w:bookmarkEnd w:id="52"/>
    <w:bookmarkStart w:name="z246" w:id="53"/>
    <w:p>
      <w:pPr>
        <w:spacing w:after="0"/>
        <w:ind w:left="0"/>
        <w:jc w:val="both"/>
      </w:pPr>
      <w:r>
        <w:rPr>
          <w:rFonts w:ascii="Times New Roman"/>
          <w:b w:val="false"/>
          <w:i w:val="false"/>
          <w:color w:val="000000"/>
          <w:sz w:val="28"/>
        </w:rPr>
        <w:t>
      10) әскери қызмет өткергені немесе Қорғаныс министрлігінің мамандандырылған ұйымдарында әскери оқытылған резервті даярлау жөніндегі әскери даярлықтан өткені, сондай-ақ "Әскери қызмет және әскери қызметшілердің мәртебесі туралы" Қазақстан Республикасының Заңына сәйкес мерзімді әскери қызметке әскерге шақырудан босатылғаны немесе кейінге қалдырылғаны туралы растайтын құжаттың түпнұсқасы мен көшірмесін;</w:t>
      </w:r>
    </w:p>
    <w:bookmarkEnd w:id="53"/>
    <w:bookmarkStart w:name="z247" w:id="54"/>
    <w:p>
      <w:pPr>
        <w:spacing w:after="0"/>
        <w:ind w:left="0"/>
        <w:jc w:val="both"/>
      </w:pPr>
      <w:r>
        <w:rPr>
          <w:rFonts w:ascii="Times New Roman"/>
          <w:b w:val="false"/>
          <w:i w:val="false"/>
          <w:color w:val="000000"/>
          <w:sz w:val="28"/>
        </w:rPr>
        <w:t>
      11) өлшемі 3х4 фотосуретті (4 дана) тапсырады.</w:t>
      </w:r>
    </w:p>
    <w:bookmarkEnd w:id="54"/>
    <w:p>
      <w:pPr>
        <w:spacing w:after="0"/>
        <w:ind w:left="0"/>
        <w:jc w:val="both"/>
      </w:pPr>
      <w:r>
        <w:rPr>
          <w:rFonts w:ascii="Times New Roman"/>
          <w:b w:val="false"/>
          <w:i w:val="false"/>
          <w:color w:val="000000"/>
          <w:sz w:val="28"/>
        </w:rPr>
        <w:t>
      Қағидалардың осы тармағының 4), 5), 6), 8) 9), 10) тармақшаларында тізбеленген құжаттардың түпнұсқалары көшірмелерімен салыстырылып-тексерілгеннен кейін кандидатқа қайтарылады.</w:t>
      </w:r>
    </w:p>
    <w:p>
      <w:pPr>
        <w:spacing w:after="0"/>
        <w:ind w:left="0"/>
        <w:jc w:val="both"/>
      </w:pPr>
      <w:r>
        <w:rPr>
          <w:rFonts w:ascii="Times New Roman"/>
          <w:b w:val="false"/>
          <w:i w:val="false"/>
          <w:color w:val="000000"/>
          <w:sz w:val="28"/>
        </w:rPr>
        <w:t>
      Егер азамат еңбек қызметін жүзеге асырмаса және конкурс жарияланған бос лауазымға жұмыс өтілі талап етілмесе, еңбек қызметін растайтын құжаттың түпнұсқасы мен көшірмесін ұсыну талап етілмейді.</w:t>
      </w:r>
    </w:p>
    <w:p>
      <w:pPr>
        <w:spacing w:after="0"/>
        <w:ind w:left="0"/>
        <w:jc w:val="both"/>
      </w:pPr>
      <w:r>
        <w:rPr>
          <w:rFonts w:ascii="Times New Roman"/>
          <w:b w:val="false"/>
          <w:i w:val="false"/>
          <w:color w:val="000000"/>
          <w:sz w:val="28"/>
        </w:rPr>
        <w:t>
      Құжаттардың толық емес пакетін ұсыну конкурстық комиссияның оларды қараудан бас тартуы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15. Азаматтар өз тілегімен біліміне, жұмыс тәжірибесіне, кәсіби шеберлігіне және беделіне қатысты (біліктілігін арттыру, ғылыми дәрежелер мен атақтар берілуі туралы құжаттардың көшірмелері, мінездемелер, ұсынымдар, ғылыми жарияланымдар және олардың кәсіби қызметін, біліктілігін сипаттайтын өзге де мәліметтер) қосымша ақпараттарды бере алады. </w:t>
      </w:r>
    </w:p>
    <w:bookmarkEnd w:id="55"/>
    <w:bookmarkStart w:name="z58" w:id="56"/>
    <w:p>
      <w:pPr>
        <w:spacing w:after="0"/>
        <w:ind w:left="0"/>
        <w:jc w:val="both"/>
      </w:pPr>
      <w:r>
        <w:rPr>
          <w:rFonts w:ascii="Times New Roman"/>
          <w:b w:val="false"/>
          <w:i w:val="false"/>
          <w:color w:val="000000"/>
          <w:sz w:val="28"/>
        </w:rPr>
        <w:t xml:space="preserve">
      16. Азаматтар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тізбеленген құжаттарды құжат тігілетін папкаға салып, конкурс өткізу туралы хабарландырудың соңғы жарияланған күнінен кейін келесі күннен бастап жеті жұмыс күні ішінде қолма-қол беру немесе электронды пошта арқылы ұсынады.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17. Азаматтар осы Қағидалардың 14-тармағында аталған құжаттарды хабарламада көрсетілген электрондық пошта мекенжайына электронды (сканерленген) түрде бере алады.</w:t>
      </w:r>
    </w:p>
    <w:bookmarkEnd w:id="57"/>
    <w:p>
      <w:pPr>
        <w:spacing w:after="0"/>
        <w:ind w:left="0"/>
        <w:jc w:val="both"/>
      </w:pPr>
      <w:r>
        <w:rPr>
          <w:rFonts w:ascii="Times New Roman"/>
          <w:b w:val="false"/>
          <w:i w:val="false"/>
          <w:color w:val="000000"/>
          <w:sz w:val="28"/>
        </w:rPr>
        <w:t xml:space="preserve">
      Конкурсқа қатысу үшін құжаттарын электронды поштамен берген азаматтар осы Қағидалардың 14-тармағының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 тармақшаларында</w:t>
      </w:r>
      <w:r>
        <w:rPr>
          <w:rFonts w:ascii="Times New Roman"/>
          <w:b w:val="false"/>
          <w:i w:val="false"/>
          <w:color w:val="000000"/>
          <w:sz w:val="28"/>
        </w:rPr>
        <w:t xml:space="preserve"> тізбеленген құжаттардың түпнұсқаларын әңгімелесу басталуға екі сағаттан кешіктірмей салыстырып - тексеру үшін ұсынады. </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тізбеленген құжаттардың түпнұсқалары белгіленген мерзімде ұсынылмаған кезде, адам әңгімелесуге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Мемлекеттік қызмет істері және сыбайлас жемқорлыққа қарсы іс-қимыл агенттігінің Төрағасының 29.12.2016 </w:t>
      </w:r>
      <w:r>
        <w:rPr>
          <w:rFonts w:ascii="Times New Roman"/>
          <w:b w:val="false"/>
          <w:i w:val="false"/>
          <w:color w:val="000000"/>
          <w:sz w:val="28"/>
        </w:rPr>
        <w:t>№ 108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қараңыз);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18. Құжаттарды қолма-қол қабылдау кезінде кандидатқа уақыты мен күні, құжаттарды қабылдаған тұлғаның тегі мен аты-жөні көрсетілген талон беріледі. Құжаттарды электронды түрде ұсынған жағдайда, бақылау және құжат айналымы қызметі кандидатқа құжаттардың алынғаны туралы растау жолдайды.</w:t>
      </w:r>
    </w:p>
    <w:bookmarkEnd w:id="58"/>
    <w:bookmarkStart w:name="z61" w:id="59"/>
    <w:p>
      <w:pPr>
        <w:spacing w:after="0"/>
        <w:ind w:left="0"/>
        <w:jc w:val="both"/>
      </w:pPr>
      <w:r>
        <w:rPr>
          <w:rFonts w:ascii="Times New Roman"/>
          <w:b w:val="false"/>
          <w:i w:val="false"/>
          <w:color w:val="000000"/>
          <w:sz w:val="28"/>
        </w:rPr>
        <w:t>
      19. Конкурстық комиссияның материалдары, оның ішінде жазу техникалық құралдары арқылы жазып алынған, конкурсқа қатысушылардың конкурстық комиссияның оң қорытындысын алған құжаттары, сондай-ақ конкурстық іріктеуден өтпеген тұлғалардың құжаттары кадр қызметінде бір жыл бойы сақталады.</w:t>
      </w:r>
    </w:p>
    <w:bookmarkEnd w:id="59"/>
    <w:p>
      <w:pPr>
        <w:spacing w:after="0"/>
        <w:ind w:left="0"/>
        <w:jc w:val="both"/>
      </w:pPr>
      <w:r>
        <w:rPr>
          <w:rFonts w:ascii="Times New Roman"/>
          <w:b w:val="false"/>
          <w:i w:val="false"/>
          <w:color w:val="000000"/>
          <w:sz w:val="28"/>
        </w:rPr>
        <w:t>
      Конкурстық комиссияның материалдары, оның ішінде жазу техникалық құралдары арқылы жазып алынған, сондай-ақ конкурстық іріктеуден өтпеген тұлғалардың құжаттары сақтаудың көрсетілген мерзімінде сұратып алуға болады.</w:t>
      </w:r>
    </w:p>
    <w:p>
      <w:pPr>
        <w:spacing w:after="0"/>
        <w:ind w:left="0"/>
        <w:jc w:val="both"/>
      </w:pPr>
      <w:r>
        <w:rPr>
          <w:rFonts w:ascii="Times New Roman"/>
          <w:b w:val="false"/>
          <w:i w:val="false"/>
          <w:color w:val="000000"/>
          <w:sz w:val="28"/>
        </w:rPr>
        <w:t>
      Сақтаудың көрсетілген мерзімі аяқталғаннан кейін Конкурстық комиссияның материалдары, оның ішінде жазу техникалық құралдары арқылы жазып алынған, сондай-ақ конкурстық іріктеуден өтпеген тұлғалардың құжаттары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0"/>
    <w:p>
      <w:pPr>
        <w:spacing w:after="0"/>
        <w:ind w:left="0"/>
        <w:jc w:val="both"/>
      </w:pPr>
      <w:r>
        <w:rPr>
          <w:rFonts w:ascii="Times New Roman"/>
          <w:b w:val="false"/>
          <w:i w:val="false"/>
          <w:color w:val="000000"/>
          <w:sz w:val="28"/>
        </w:rPr>
        <w:t>
      20. Құжаттарды қабылдау аяқталғаннан кейін конкурстық комиссия конкурсқа қатысушылардың құжаттарын қарауды жүзеге асырады.</w:t>
      </w:r>
    </w:p>
    <w:bookmarkEnd w:id="60"/>
    <w:bookmarkStart w:name="z63" w:id="61"/>
    <w:p>
      <w:pPr>
        <w:spacing w:after="0"/>
        <w:ind w:left="0"/>
        <w:jc w:val="both"/>
      </w:pPr>
      <w:r>
        <w:rPr>
          <w:rFonts w:ascii="Times New Roman"/>
          <w:b w:val="false"/>
          <w:i w:val="false"/>
          <w:color w:val="000000"/>
          <w:sz w:val="28"/>
        </w:rPr>
        <w:t xml:space="preserve">
      21. Конкурстық комиссия ұсынылған құжаттардың біліктілік талаптарына және Заңның 6-бабының 1 және 2-тармақтарында және 10-бабында көрсетілген талаптарға сәйкестігін қарайды. </w:t>
      </w:r>
    </w:p>
    <w:bookmarkEnd w:id="61"/>
    <w:bookmarkStart w:name="z64" w:id="62"/>
    <w:p>
      <w:pPr>
        <w:spacing w:after="0"/>
        <w:ind w:left="0"/>
        <w:jc w:val="both"/>
      </w:pPr>
      <w:r>
        <w:rPr>
          <w:rFonts w:ascii="Times New Roman"/>
          <w:b w:val="false"/>
          <w:i w:val="false"/>
          <w:color w:val="000000"/>
          <w:sz w:val="28"/>
        </w:rPr>
        <w:t>
      22. Ұсынылған құжаттарды қарау нәтижелері бойынша конкурстық комиссия құжаттарды қабылдау мерзімі аяқталғаннан кейін үш жұмыс күні ішінде конкурсқа қатысушыларға конкурс кезеңдерінен өтуге рұқсат беру туралы шешім қабылдайды немесе рұқсат беруден дәлелді түрде бас тартады.</w:t>
      </w:r>
    </w:p>
    <w:bookmarkEnd w:id="62"/>
    <w:p>
      <w:pPr>
        <w:spacing w:after="0"/>
        <w:ind w:left="0"/>
        <w:jc w:val="both"/>
      </w:pPr>
      <w:r>
        <w:rPr>
          <w:rFonts w:ascii="Times New Roman"/>
          <w:b w:val="false"/>
          <w:i w:val="false"/>
          <w:color w:val="000000"/>
          <w:sz w:val="28"/>
        </w:rPr>
        <w:t>
      Шешім хаттама түрінде ресімделеді, оған төраға, конкурстық комиссияның мүшелері және хатшысы қол қояды.</w:t>
      </w:r>
    </w:p>
    <w:p>
      <w:pPr>
        <w:spacing w:after="0"/>
        <w:ind w:left="0"/>
        <w:jc w:val="both"/>
      </w:pPr>
      <w:r>
        <w:rPr>
          <w:rFonts w:ascii="Times New Roman"/>
          <w:b w:val="false"/>
          <w:i w:val="false"/>
          <w:color w:val="000000"/>
          <w:sz w:val="28"/>
        </w:rPr>
        <w:t>
      Конкурсқа жіберілген кандидаттардың тізімі Бюроның, оның аумақтық органдарының ішкі қауіпсіздік бөлімшелеріне тексеру жүргізу үшін жіберіледі.</w:t>
      </w:r>
    </w:p>
    <w:bookmarkStart w:name="z65" w:id="63"/>
    <w:p>
      <w:pPr>
        <w:spacing w:after="0"/>
        <w:ind w:left="0"/>
        <w:jc w:val="both"/>
      </w:pPr>
      <w:r>
        <w:rPr>
          <w:rFonts w:ascii="Times New Roman"/>
          <w:b w:val="false"/>
          <w:i w:val="false"/>
          <w:color w:val="000000"/>
          <w:sz w:val="28"/>
        </w:rPr>
        <w:t>
      23. Кадр қызметі конкурс кезеңдерінен өткізу графигін, сондай-ақ әңгімелесуге жіберілген кандидаттардың тізімін жасайды, ол жөнінде Бюроның интернет-ресурсында және конкурс жариялаған сыбайлас жемқорлыққа қарсы қызмет органының ғимаратында, барлығына қолжетімді жерлерде орналастырылады.</w:t>
      </w:r>
    </w:p>
    <w:bookmarkEnd w:id="63"/>
    <w:bookmarkStart w:name="z66"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Мемлекеттік қызмет істері және сыбайлас жемқорлыққа қарсы іс-қимыл агенттігінің Төрағасының 29.12.2016 </w:t>
      </w:r>
      <w:r>
        <w:rPr>
          <w:rFonts w:ascii="Times New Roman"/>
          <w:b w:val="false"/>
          <w:i w:val="false"/>
          <w:color w:val="000000"/>
          <w:sz w:val="28"/>
        </w:rPr>
        <w:t>№ 108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қараңыз) бұйрығымен.</w:t>
      </w:r>
    </w:p>
    <w:bookmarkEnd w:id="64"/>
    <w:bookmarkStart w:name="z67"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Алып тасталды - ҚР Мемлекеттік қызмет істері және сыбайлас жемқорлыққа қарсы іс-қимыл агенттігінің Төрағасының 29.12.2016 </w:t>
      </w:r>
      <w:r>
        <w:rPr>
          <w:rFonts w:ascii="Times New Roman"/>
          <w:b w:val="false"/>
          <w:i w:val="false"/>
          <w:color w:val="000000"/>
          <w:sz w:val="28"/>
        </w:rPr>
        <w:t>№ 108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қараңыз) бұйрығымен.</w:t>
      </w:r>
    </w:p>
    <w:bookmarkEnd w:id="65"/>
    <w:bookmarkStart w:name="z68"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Мемлекеттік қызмет істері және сыбайлас жемқорлыққа қарсы іс-қимыл агенттігінің Төрағасының 29.12.2016 </w:t>
      </w:r>
      <w:r>
        <w:rPr>
          <w:rFonts w:ascii="Times New Roman"/>
          <w:b w:val="false"/>
          <w:i w:val="false"/>
          <w:color w:val="000000"/>
          <w:sz w:val="28"/>
        </w:rPr>
        <w:t>№ 108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қараңыз) бұйрығымен.</w:t>
      </w:r>
    </w:p>
    <w:bookmarkEnd w:id="66"/>
    <w:bookmarkStart w:name="z71"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w:t>
      </w:r>
      <w:r>
        <w:rPr>
          <w:rFonts w:ascii="Times New Roman"/>
          <w:b w:val="false"/>
          <w:i w:val="false"/>
          <w:color w:val="000000"/>
          <w:sz w:val="28"/>
        </w:rPr>
        <w:t xml:space="preserve">Алып тасталды - ҚР Мемлекеттік қызмет істері және сыбайлас жемқорлыққа қарсы іс-қимыл агенттігінің Төрағасының 29.12.2016 </w:t>
      </w:r>
      <w:r>
        <w:rPr>
          <w:rFonts w:ascii="Times New Roman"/>
          <w:b w:val="false"/>
          <w:i w:val="false"/>
          <w:color w:val="000000"/>
          <w:sz w:val="28"/>
        </w:rPr>
        <w:t>№ 108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қараңыз) бұйрығымен.</w:t>
      </w:r>
    </w:p>
    <w:bookmarkEnd w:id="67"/>
    <w:bookmarkStart w:name="z72"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Алып тасталды - ҚР Мемлекеттік қызмет істері және сыбайлас жемқорлыққа қарсы іс-қимыл агенттігінің Төрағасының 29.12.2016 </w:t>
      </w:r>
      <w:r>
        <w:rPr>
          <w:rFonts w:ascii="Times New Roman"/>
          <w:b w:val="false"/>
          <w:i w:val="false"/>
          <w:color w:val="000000"/>
          <w:sz w:val="28"/>
        </w:rPr>
        <w:t>№ 108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қараңыз) бұйрығымен.</w:t>
      </w:r>
    </w:p>
    <w:bookmarkEnd w:id="68"/>
    <w:bookmarkStart w:name="z73"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w:t>
      </w:r>
      <w:r>
        <w:rPr>
          <w:rFonts w:ascii="Times New Roman"/>
          <w:b w:val="false"/>
          <w:i w:val="false"/>
          <w:color w:val="000000"/>
          <w:sz w:val="28"/>
        </w:rPr>
        <w:t xml:space="preserve">Алып тасталды - ҚР Мемлекеттік қызмет істері және сыбайлас жемқорлыққа қарсы іс-қимыл агенттігінің Төрағасының 29.12.2016 </w:t>
      </w:r>
      <w:r>
        <w:rPr>
          <w:rFonts w:ascii="Times New Roman"/>
          <w:b w:val="false"/>
          <w:i w:val="false"/>
          <w:color w:val="000000"/>
          <w:sz w:val="28"/>
        </w:rPr>
        <w:t>№ 108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қараңыз) бұйрығымен.</w:t>
      </w:r>
    </w:p>
    <w:bookmarkEnd w:id="69"/>
    <w:bookmarkStart w:name="z74" w:id="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30. </w:t>
      </w:r>
      <w:r>
        <w:rPr>
          <w:rFonts w:ascii="Times New Roman"/>
          <w:b w:val="false"/>
          <w:i w:val="false"/>
          <w:color w:val="000000"/>
          <w:sz w:val="28"/>
        </w:rPr>
        <w:t xml:space="preserve">Алып тасталды - ҚР Мемлекеттік қызмет істері және сыбайлас жемқорлыққа қарсы іс-қимыл агенттігінің Төрағасының 29.12.2016 </w:t>
      </w:r>
      <w:r>
        <w:rPr>
          <w:rFonts w:ascii="Times New Roman"/>
          <w:b w:val="false"/>
          <w:i w:val="false"/>
          <w:color w:val="000000"/>
          <w:sz w:val="28"/>
        </w:rPr>
        <w:t>№ 108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қараңыз) бұйрығымен.</w:t>
      </w:r>
    </w:p>
    <w:bookmarkEnd w:id="70"/>
    <w:bookmarkStart w:name="z75" w:id="71"/>
    <w:p>
      <w:pPr>
        <w:spacing w:after="0"/>
        <w:ind w:left="0"/>
        <w:jc w:val="both"/>
      </w:pPr>
      <w:r>
        <w:rPr>
          <w:rFonts w:ascii="Times New Roman"/>
          <w:b w:val="false"/>
          <w:i w:val="false"/>
          <w:color w:val="000000"/>
          <w:sz w:val="28"/>
        </w:rPr>
        <w:t xml:space="preserve">
      31. Кандидаттарды медициналық куәландыру Қазақстан Республикасы Ішкі істер министрінің 2010 жылғы 31 наурыздағы № 132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6175 болып тіркелген) бекітілген Ішкі істер органдарындағы қызмет үшін адамдардың денсаулығы жай-күйінің сәйкестігіне қойылатын талаптарына сәйкес, Заңның 6-бабының негізінде жүзеге асырылады.</w:t>
      </w:r>
    </w:p>
    <w:bookmarkEnd w:id="71"/>
    <w:p>
      <w:pPr>
        <w:spacing w:after="0"/>
        <w:ind w:left="0"/>
        <w:jc w:val="both"/>
      </w:pPr>
      <w:r>
        <w:rPr>
          <w:rFonts w:ascii="Times New Roman"/>
          <w:b w:val="false"/>
          <w:i w:val="false"/>
          <w:color w:val="000000"/>
          <w:sz w:val="28"/>
        </w:rPr>
        <w:t>
      Медициналық куәландыруды откізуді ұйымдастыру кадр қызметіне жүктеледі.</w:t>
      </w:r>
    </w:p>
    <w:p>
      <w:pPr>
        <w:spacing w:after="0"/>
        <w:ind w:left="0"/>
        <w:jc w:val="both"/>
      </w:pPr>
      <w:r>
        <w:rPr>
          <w:rFonts w:ascii="Times New Roman"/>
          <w:b w:val="false"/>
          <w:i w:val="false"/>
          <w:color w:val="000000"/>
          <w:sz w:val="28"/>
        </w:rPr>
        <w:t>
      Кадр қызметі кандидаттарға конкурстық комиссия конкурстың келесі кезеңге кандидаттарды өткізу туралы шешімін қабылдаған күнінен бастап үш жұмыс күн аспайтын мерзімге медициналық куәландыруға жолдама береді.</w:t>
      </w:r>
    </w:p>
    <w:p>
      <w:pPr>
        <w:spacing w:after="0"/>
        <w:ind w:left="0"/>
        <w:jc w:val="both"/>
      </w:pPr>
      <w:r>
        <w:rPr>
          <w:rFonts w:ascii="Times New Roman"/>
          <w:b w:val="false"/>
          <w:i w:val="false"/>
          <w:color w:val="000000"/>
          <w:sz w:val="28"/>
        </w:rPr>
        <w:t>
      Медициналық куәландыруды кандидаттар жолдама берілген күннен бастап күнтізбелік отыз күннен аспайтын мерзімде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2"/>
    <w:p>
      <w:pPr>
        <w:spacing w:after="0"/>
        <w:ind w:left="0"/>
        <w:jc w:val="both"/>
      </w:pPr>
      <w:r>
        <w:rPr>
          <w:rFonts w:ascii="Times New Roman"/>
          <w:b w:val="false"/>
          <w:i w:val="false"/>
          <w:color w:val="000000"/>
          <w:sz w:val="28"/>
        </w:rPr>
        <w:t>
      32. Медициналық куәландыру нәтижелері бойынша қызметке жарамды деп танылған кандидаттарға сыбайлас жемқорлыққа қарсы қызметтің тиісті бөлімшелерінде полиграфологиялық зерттеуден өтуге жолдама беріледі.</w:t>
      </w:r>
    </w:p>
    <w:bookmarkEnd w:id="72"/>
    <w:p>
      <w:pPr>
        <w:spacing w:after="0"/>
        <w:ind w:left="0"/>
        <w:jc w:val="both"/>
      </w:pPr>
      <w:r>
        <w:rPr>
          <w:rFonts w:ascii="Times New Roman"/>
          <w:b w:val="false"/>
          <w:i w:val="false"/>
          <w:color w:val="000000"/>
          <w:sz w:val="28"/>
        </w:rPr>
        <w:t>
      Кандидаттар полиграфологиялық зерттеуді медициналық куәландырудың нәтижесі бойынша қызметке жарамды деп танылған күнінен бастап жиырма күннен аспайтын мерзімде өтеді.</w:t>
      </w:r>
    </w:p>
    <w:p>
      <w:pPr>
        <w:spacing w:after="0"/>
        <w:ind w:left="0"/>
        <w:jc w:val="both"/>
      </w:pPr>
      <w:r>
        <w:rPr>
          <w:rFonts w:ascii="Times New Roman"/>
          <w:b w:val="false"/>
          <w:i w:val="false"/>
          <w:color w:val="000000"/>
          <w:sz w:val="28"/>
        </w:rPr>
        <w:t>
      Медициналық куәландырудан өтпеген, сондай-ақ әскери-дәрігерлік комиссия қызметке жарамсыз деп таныған кандидат конкурстың келесі кезеңіне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73"/>
    <w:p>
      <w:pPr>
        <w:spacing w:after="0"/>
        <w:ind w:left="0"/>
        <w:jc w:val="both"/>
      </w:pPr>
      <w:r>
        <w:rPr>
          <w:rFonts w:ascii="Times New Roman"/>
          <w:b w:val="false"/>
          <w:i w:val="false"/>
          <w:color w:val="000000"/>
          <w:sz w:val="28"/>
        </w:rPr>
        <w:t xml:space="preserve">
      33.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белгіленген дене шынықтыру дайындығы бойынша нормативтердің медициналық куәландыру нәтижелері бойынша қызметке жарамды деп танылған кандидаттар полиграфологиялық зерттеуді өту күнінен бастап күнтізбелік он бес күнінен аспайтын мерзімде тапсырады.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34. Дене шынықтыру дайындығы бойынша нормативтерді тапсыруды бастар алдында нормативтерді қабылдауға жауапты адамдар кандидаттарға қол қойдыра отырып нұсқама жүргізеді.</w:t>
      </w:r>
    </w:p>
    <w:bookmarkEnd w:id="74"/>
    <w:bookmarkStart w:name="z79" w:id="75"/>
    <w:p>
      <w:pPr>
        <w:spacing w:after="0"/>
        <w:ind w:left="0"/>
        <w:jc w:val="both"/>
      </w:pPr>
      <w:r>
        <w:rPr>
          <w:rFonts w:ascii="Times New Roman"/>
          <w:b w:val="false"/>
          <w:i w:val="false"/>
          <w:color w:val="000000"/>
          <w:sz w:val="28"/>
        </w:rPr>
        <w:t>
      35. Дене шынықтыру дайындығы бойынша нормативтерге қосылған әрбір спорт жаттығуларының түрі бөлек тапсырылады.</w:t>
      </w:r>
    </w:p>
    <w:bookmarkEnd w:id="75"/>
    <w:bookmarkStart w:name="z80" w:id="76"/>
    <w:p>
      <w:pPr>
        <w:spacing w:after="0"/>
        <w:ind w:left="0"/>
        <w:jc w:val="both"/>
      </w:pPr>
      <w:r>
        <w:rPr>
          <w:rFonts w:ascii="Times New Roman"/>
          <w:b w:val="false"/>
          <w:i w:val="false"/>
          <w:color w:val="000000"/>
          <w:sz w:val="28"/>
        </w:rPr>
        <w:t>
      36. Нормативтерді тапсыру нәтижелерін бағалау ерлер және әйелдер үшін бөлек жүзеге асырылады.</w:t>
      </w:r>
    </w:p>
    <w:bookmarkEnd w:id="76"/>
    <w:bookmarkStart w:name="z81" w:id="77"/>
    <w:p>
      <w:pPr>
        <w:spacing w:after="0"/>
        <w:ind w:left="0"/>
        <w:jc w:val="both"/>
      </w:pPr>
      <w:r>
        <w:rPr>
          <w:rFonts w:ascii="Times New Roman"/>
          <w:b w:val="false"/>
          <w:i w:val="false"/>
          <w:color w:val="000000"/>
          <w:sz w:val="28"/>
        </w:rPr>
        <w:t xml:space="preserve">
      37. Дене шынықтыру даярлығы бойынша нормативтерді тапсыру нәтижелері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сыбайлас жемқорлыққа қарсы қызметке түсетін кандидаттардың дене шынықтыру даярлығы бойынша нормативтерді тапсыру ведомосына енгізіледі, қатысушылар қол қойып танысқаннын кейін конкурс комиссиясына тапсырылады.</w:t>
      </w:r>
    </w:p>
    <w:bookmarkEnd w:id="77"/>
    <w:p>
      <w:pPr>
        <w:spacing w:after="0"/>
        <w:ind w:left="0"/>
        <w:jc w:val="both"/>
      </w:pPr>
      <w:r>
        <w:rPr>
          <w:rFonts w:ascii="Times New Roman"/>
          <w:b w:val="false"/>
          <w:i w:val="false"/>
          <w:color w:val="000000"/>
          <w:sz w:val="28"/>
        </w:rPr>
        <w:t>
      Спорт жаттығуларының орындалу нәтижелерін белгілегеннен кейін, қайта тапсыруға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8"/>
    <w:p>
      <w:pPr>
        <w:spacing w:after="0"/>
        <w:ind w:left="0"/>
        <w:jc w:val="both"/>
      </w:pPr>
      <w:r>
        <w:rPr>
          <w:rFonts w:ascii="Times New Roman"/>
          <w:b w:val="false"/>
          <w:i w:val="false"/>
          <w:color w:val="000000"/>
          <w:sz w:val="28"/>
        </w:rPr>
        <w:t>
      38. Кадр қызметі алдыңғы конкурстың кезеңдер негізінде кандидаттардың бәсекеге қабілеттіліктің көрсеткішін есептеу жүргізеді.</w:t>
      </w:r>
    </w:p>
    <w:bookmarkEnd w:id="78"/>
    <w:bookmarkStart w:name="z83" w:id="79"/>
    <w:p>
      <w:pPr>
        <w:spacing w:after="0"/>
        <w:ind w:left="0"/>
        <w:jc w:val="both"/>
      </w:pPr>
      <w:r>
        <w:rPr>
          <w:rFonts w:ascii="Times New Roman"/>
          <w:b w:val="false"/>
          <w:i w:val="false"/>
          <w:color w:val="000000"/>
          <w:sz w:val="28"/>
        </w:rPr>
        <w:t>
      39. Әңгімелесу дене шынықтыру даярлығы бойынша нормативтерді тапсырғаннан кейін бес жұмыс күні ішінде өткізіледі.</w:t>
      </w:r>
    </w:p>
    <w:bookmarkEnd w:id="79"/>
    <w:p>
      <w:pPr>
        <w:spacing w:after="0"/>
        <w:ind w:left="0"/>
        <w:jc w:val="both"/>
      </w:pPr>
      <w:r>
        <w:rPr>
          <w:rFonts w:ascii="Times New Roman"/>
          <w:b w:val="false"/>
          <w:i w:val="false"/>
          <w:color w:val="000000"/>
          <w:sz w:val="28"/>
        </w:rPr>
        <w:t>
      Әңгімелесудің мақсаты кандидаттардың кәсіби, іскерлік және жеке қасиеттерін бағалау болып табылады.</w:t>
      </w:r>
    </w:p>
    <w:bookmarkStart w:name="z84" w:id="80"/>
    <w:p>
      <w:pPr>
        <w:spacing w:after="0"/>
        <w:ind w:left="0"/>
        <w:jc w:val="both"/>
      </w:pPr>
      <w:r>
        <w:rPr>
          <w:rFonts w:ascii="Times New Roman"/>
          <w:b w:val="false"/>
          <w:i w:val="false"/>
          <w:color w:val="000000"/>
          <w:sz w:val="28"/>
        </w:rPr>
        <w:t>
      40. Әңгімелесуге жіберілген кандидаттар оны интернет-ресурсында орналастырылатын графикке сәйкес конкурс жариялаған сыбайлас жемқорлыққа қарсы қызмет органында өтеді.</w:t>
      </w:r>
    </w:p>
    <w:bookmarkEnd w:id="80"/>
    <w:bookmarkStart w:name="z85" w:id="81"/>
    <w:p>
      <w:pPr>
        <w:spacing w:after="0"/>
        <w:ind w:left="0"/>
        <w:jc w:val="both"/>
      </w:pPr>
      <w:r>
        <w:rPr>
          <w:rFonts w:ascii="Times New Roman"/>
          <w:b w:val="false"/>
          <w:i w:val="false"/>
          <w:color w:val="000000"/>
          <w:sz w:val="28"/>
        </w:rPr>
        <w:t>
      41. Кандидаттардың кәсіби, іскерлік және жеке қасиеттерін бағалау кезінде конкурстық комиссия біліктілік талаптарына және тиісті бос лауазымның лауазымдық нұсқаулығына сүйенеді.</w:t>
      </w:r>
    </w:p>
    <w:bookmarkEnd w:id="81"/>
    <w:p>
      <w:pPr>
        <w:spacing w:after="0"/>
        <w:ind w:left="0"/>
        <w:jc w:val="both"/>
      </w:pPr>
      <w:r>
        <w:rPr>
          <w:rFonts w:ascii="Times New Roman"/>
          <w:b w:val="false"/>
          <w:i w:val="false"/>
          <w:color w:val="000000"/>
          <w:sz w:val="28"/>
        </w:rPr>
        <w:t>
      Әңгімелесу алдында конкурстық комиссия хатшысы кандидаттарды алдағы әңгімелесу рәсімін өткізу тәртібімен таныстырады.</w:t>
      </w:r>
    </w:p>
    <w:bookmarkStart w:name="z47" w:id="82"/>
    <w:p>
      <w:pPr>
        <w:spacing w:after="0"/>
        <w:ind w:left="0"/>
        <w:jc w:val="both"/>
      </w:pPr>
      <w:r>
        <w:rPr>
          <w:rFonts w:ascii="Times New Roman"/>
          <w:b w:val="false"/>
          <w:i w:val="false"/>
          <w:color w:val="000000"/>
          <w:sz w:val="28"/>
        </w:rPr>
        <w:t>
      40-1. Конкурстық комиссия жұмысының ашықтығы мен объективтілігін қамтамасыз ету үшін оның отырысына байқаушылар шақырылады.</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40-1-тармақпен толықтырылды - ҚР Мемлекеттік қызмет істері және сыбайлас жемқорлыққа қарсы іс-қимыл агенттігінің Төрағасының 29.12.2016 </w:t>
      </w:r>
      <w:r>
        <w:rPr>
          <w:rFonts w:ascii="Times New Roman"/>
          <w:b w:val="false"/>
          <w:i w:val="false"/>
          <w:color w:val="000000"/>
          <w:sz w:val="28"/>
        </w:rPr>
        <w:t>№ 108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40-2. Конкурстық комиссияның отырысына байқаушылар ретінде Қазақстан Республикасы Парламентінің және барлық деңгейдегі мәслихаттар депутаттары,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және сыбайлас жемқорлыққа қарсы іс-қимыл жөніндегі уәкілетті органның қызметкерлері қатыса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40-2-тармақпен толықтырылды - ҚР Мемлекеттік қызмет істері және сыбайлас жемқорлыққа қарсы іс-қимыл агенттігінің Төрағасының 29.12.2016 </w:t>
      </w:r>
      <w:r>
        <w:rPr>
          <w:rFonts w:ascii="Times New Roman"/>
          <w:b w:val="false"/>
          <w:i w:val="false"/>
          <w:color w:val="000000"/>
          <w:sz w:val="28"/>
        </w:rPr>
        <w:t>№ 108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48" w:id="83"/>
    <w:p>
      <w:pPr>
        <w:spacing w:after="0"/>
        <w:ind w:left="0"/>
        <w:jc w:val="both"/>
      </w:pPr>
      <w:r>
        <w:rPr>
          <w:rFonts w:ascii="Times New Roman"/>
          <w:b w:val="false"/>
          <w:i w:val="false"/>
          <w:color w:val="000000"/>
          <w:sz w:val="28"/>
        </w:rPr>
        <w:t>
       40-3. Байқаушы ретінде конкурстық комиссияның отырысына қатысу үшін адамдар әңгімелесу басталғанға дейін бір жұмыс күнінен кешіктірмей кадр қызметіне тіркеледі. Адам тіркелу үшін кадр қызметіне жеке басын куәландыратын құжаттың көшірмесін ұсынады.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40-3-тармақпен толықтырылды - ҚР Мемлекеттік қызмет істері және сыбайлас жемқорлыққа қарсы іс-қимыл агенттігінің Төрағасының 29.12.2016 </w:t>
      </w:r>
      <w:r>
        <w:rPr>
          <w:rFonts w:ascii="Times New Roman"/>
          <w:b w:val="false"/>
          <w:i w:val="false"/>
          <w:color w:val="000000"/>
          <w:sz w:val="28"/>
        </w:rPr>
        <w:t>№ 108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49" w:id="84"/>
    <w:p>
      <w:pPr>
        <w:spacing w:after="0"/>
        <w:ind w:left="0"/>
        <w:jc w:val="both"/>
      </w:pPr>
      <w:r>
        <w:rPr>
          <w:rFonts w:ascii="Times New Roman"/>
          <w:b w:val="false"/>
          <w:i w:val="false"/>
          <w:color w:val="000000"/>
          <w:sz w:val="28"/>
        </w:rPr>
        <w:t>
       40-4. Байқаушылар әңгімелесу процесінде кандидаттарға сұрақтар қоймайды. Байқаушыларға конкурстық комиссияның жұмысына кедергі келтіретін іс-әрекеттер жасауға, кандидаттардың дербес деректеріне, кандидаттар қатысатын конкурстық рәсімдерге қатысты мәліметтерді жариялауға, олардың техникалық жазба құралдарын пайдалануына жол берілмейді.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40-4-тармақпен толықтырылды - ҚР Мемлекеттік қызмет істері және сыбайлас жемқорлыққа қарсы іс-қимыл агенттігінің Төрағасының 29.12.2016 </w:t>
      </w:r>
      <w:r>
        <w:rPr>
          <w:rFonts w:ascii="Times New Roman"/>
          <w:b w:val="false"/>
          <w:i w:val="false"/>
          <w:color w:val="000000"/>
          <w:sz w:val="28"/>
        </w:rPr>
        <w:t>№ 108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қараңыз) бұйрығымен.</w:t>
      </w:r>
      <w:r>
        <w:br/>
      </w:r>
      <w:r>
        <w:rPr>
          <w:rFonts w:ascii="Times New Roman"/>
          <w:b w:val="false"/>
          <w:i w:val="false"/>
          <w:color w:val="000000"/>
          <w:sz w:val="28"/>
        </w:rPr>
        <w:t>
</w:t>
      </w:r>
    </w:p>
    <w:bookmarkStart w:name="z50" w:id="85"/>
    <w:p>
      <w:pPr>
        <w:spacing w:after="0"/>
        <w:ind w:left="0"/>
        <w:jc w:val="both"/>
      </w:pPr>
      <w:r>
        <w:rPr>
          <w:rFonts w:ascii="Times New Roman"/>
          <w:b w:val="false"/>
          <w:i w:val="false"/>
          <w:color w:val="000000"/>
          <w:sz w:val="28"/>
        </w:rPr>
        <w:t xml:space="preserve">
      40-5. Конкурстық комиссия хатшысы байқаушыларды әңгімелесу басталғанға дейін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байқаушыларға арналған жадынамамен таныстырады.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40-5-тармақпен толықтырылды - ҚР Мемлекеттік қызмет істері және сыбайлас жемқорлыққа қарсы іс-қимыл агенттігінің Төрағасының 29.12.2016 </w:t>
      </w:r>
      <w:r>
        <w:rPr>
          <w:rFonts w:ascii="Times New Roman"/>
          <w:b w:val="false"/>
          <w:i w:val="false"/>
          <w:color w:val="000000"/>
          <w:sz w:val="28"/>
        </w:rPr>
        <w:t>№ 108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қараңыз);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6" w:id="86"/>
    <w:p>
      <w:pPr>
        <w:spacing w:after="0"/>
        <w:ind w:left="0"/>
        <w:jc w:val="both"/>
      </w:pPr>
      <w:r>
        <w:rPr>
          <w:rFonts w:ascii="Times New Roman"/>
          <w:b w:val="false"/>
          <w:i w:val="false"/>
          <w:color w:val="000000"/>
          <w:sz w:val="28"/>
        </w:rPr>
        <w:t>
      42. Әңгімелесу процесінде кандидатқа кәсіптік, дәлелді сұрақтар, құзіреттері бойынша және кандидаттың коммуникативтік дағдыларын анықтау үшін сұрақтар, сондай-ақ ситуациялық тапсырмалар қойылады.</w:t>
      </w:r>
    </w:p>
    <w:bookmarkEnd w:id="86"/>
    <w:p>
      <w:pPr>
        <w:spacing w:after="0"/>
        <w:ind w:left="0"/>
        <w:jc w:val="both"/>
      </w:pPr>
      <w:r>
        <w:rPr>
          <w:rFonts w:ascii="Times New Roman"/>
          <w:b w:val="false"/>
          <w:i w:val="false"/>
          <w:color w:val="000000"/>
          <w:sz w:val="28"/>
        </w:rPr>
        <w:t xml:space="preserve">
      Бос лауазым үшін сол бір лауазымға үміттенетін әрбір кандидатқа тең санда сұрақтар қойылады.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7" w:id="87"/>
    <w:p>
      <w:pPr>
        <w:spacing w:after="0"/>
        <w:ind w:left="0"/>
        <w:jc w:val="both"/>
      </w:pPr>
      <w:r>
        <w:rPr>
          <w:rFonts w:ascii="Times New Roman"/>
          <w:b w:val="false"/>
          <w:i w:val="false"/>
          <w:color w:val="000000"/>
          <w:sz w:val="28"/>
        </w:rPr>
        <w:t xml:space="preserve">
      43. Кандидаттар жауаптардың бағалары 5 баллдық межелік бойынша жүргізіледі және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сыбайлас жемқорлыққа қарсы қызметтің бос лауазымдарына орналасуға кандидаттармен әңгімелесу парағына енгізіледі.</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88"/>
    <w:p>
      <w:pPr>
        <w:spacing w:after="0"/>
        <w:ind w:left="0"/>
        <w:jc w:val="both"/>
      </w:pPr>
      <w:r>
        <w:rPr>
          <w:rFonts w:ascii="Times New Roman"/>
          <w:b w:val="false"/>
          <w:i w:val="false"/>
          <w:color w:val="000000"/>
          <w:sz w:val="28"/>
        </w:rPr>
        <w:t xml:space="preserve">
      44. Кандидаттармен әңгімелесу барысы кандидатпен әңгімелесу хаттамасы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құрастырылады және конкурстық комиссияның төрағасы, мүшелері және хатшысы, сондай-ақ кандидат қолын қояды.</w:t>
      </w:r>
    </w:p>
    <w:bookmarkEnd w:id="88"/>
    <w:p>
      <w:pPr>
        <w:spacing w:after="0"/>
        <w:ind w:left="0"/>
        <w:jc w:val="both"/>
      </w:pPr>
      <w:r>
        <w:rPr>
          <w:rFonts w:ascii="Times New Roman"/>
          <w:b w:val="false"/>
          <w:i w:val="false"/>
          <w:color w:val="000000"/>
          <w:sz w:val="28"/>
        </w:rPr>
        <w:t>
      Әңгімелесу әрбір кандидатпен жеке өткізіледі және техникалық жазу құралдары арқылы кандидатқа ескертіле отырып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89"/>
    <w:p>
      <w:pPr>
        <w:spacing w:after="0"/>
        <w:ind w:left="0"/>
        <w:jc w:val="both"/>
      </w:pPr>
      <w:r>
        <w:rPr>
          <w:rFonts w:ascii="Times New Roman"/>
          <w:b w:val="false"/>
          <w:i w:val="false"/>
          <w:color w:val="000000"/>
          <w:sz w:val="28"/>
        </w:rPr>
        <w:t>
      45. Әңгімелесу аяқталғаннан кейiн үш жұмыс күннен кешіктірілмей өткiзiлуге тиiс қорытынды отырыста конкурстық комиссия кандидаттарды берген құжаттары, тестілеудің, жеке қасиеттерін бағалаудің, медициналық куәландырудың, полиграфологиялық зерттеулердің, дене шынықтыру дайындығы бойынша нормативтерді тапсырудың, өткiзiлген әңгiмелесудiң нәтижелерi негiзiнде бағалайды және олардың қатарынан бос лауазымға орналастыру үшiн iрiктеудi жүзеге асырады.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90"/>
    <w:p>
      <w:pPr>
        <w:spacing w:after="0"/>
        <w:ind w:left="0"/>
        <w:jc w:val="both"/>
      </w:pPr>
      <w:r>
        <w:rPr>
          <w:rFonts w:ascii="Times New Roman"/>
          <w:b w:val="false"/>
          <w:i w:val="false"/>
          <w:color w:val="000000"/>
          <w:sz w:val="28"/>
        </w:rPr>
        <w:t>
      46. Конкурстық комиссияның шешімі кандидаттың қатысуынсыз, ашық дауыс беру жолымен қабылданады.</w:t>
      </w:r>
    </w:p>
    <w:bookmarkEnd w:id="90"/>
    <w:p>
      <w:pPr>
        <w:spacing w:after="0"/>
        <w:ind w:left="0"/>
        <w:jc w:val="both"/>
      </w:pPr>
      <w:r>
        <w:rPr>
          <w:rFonts w:ascii="Times New Roman"/>
          <w:b w:val="false"/>
          <w:i w:val="false"/>
          <w:color w:val="000000"/>
          <w:sz w:val="28"/>
        </w:rPr>
        <w:t>
      Комиссия келесі шешімдердің бірін қабылдайды:</w:t>
      </w:r>
    </w:p>
    <w:bookmarkStart w:name="z91" w:id="91"/>
    <w:p>
      <w:pPr>
        <w:spacing w:after="0"/>
        <w:ind w:left="0"/>
        <w:jc w:val="both"/>
      </w:pPr>
      <w:r>
        <w:rPr>
          <w:rFonts w:ascii="Times New Roman"/>
          <w:b w:val="false"/>
          <w:i w:val="false"/>
          <w:color w:val="000000"/>
          <w:sz w:val="28"/>
        </w:rPr>
        <w:t>
      1)жарияланған бос лауазымға орналасуға ұсыну;</w:t>
      </w:r>
    </w:p>
    <w:bookmarkEnd w:id="91"/>
    <w:bookmarkStart w:name="z92" w:id="92"/>
    <w:p>
      <w:pPr>
        <w:spacing w:after="0"/>
        <w:ind w:left="0"/>
        <w:jc w:val="both"/>
      </w:pPr>
      <w:r>
        <w:rPr>
          <w:rFonts w:ascii="Times New Roman"/>
          <w:b w:val="false"/>
          <w:i w:val="false"/>
          <w:color w:val="000000"/>
          <w:sz w:val="28"/>
        </w:rPr>
        <w:t>
      2) Бюроның, оның аумақтық органдарының кадр резервіне енгізуге ұсыну;</w:t>
      </w:r>
    </w:p>
    <w:bookmarkEnd w:id="92"/>
    <w:bookmarkStart w:name="z93" w:id="93"/>
    <w:p>
      <w:pPr>
        <w:spacing w:after="0"/>
        <w:ind w:left="0"/>
        <w:jc w:val="both"/>
      </w:pPr>
      <w:r>
        <w:rPr>
          <w:rFonts w:ascii="Times New Roman"/>
          <w:b w:val="false"/>
          <w:i w:val="false"/>
          <w:color w:val="000000"/>
          <w:sz w:val="28"/>
        </w:rPr>
        <w:t>
      3) жарияланған бос лауазымға орналасудан және кадр резервіне енгізуден бас тарту.</w:t>
      </w:r>
    </w:p>
    <w:bookmarkEnd w:id="93"/>
    <w:bookmarkStart w:name="z94" w:id="94"/>
    <w:p>
      <w:pPr>
        <w:spacing w:after="0"/>
        <w:ind w:left="0"/>
        <w:jc w:val="both"/>
      </w:pPr>
      <w:r>
        <w:rPr>
          <w:rFonts w:ascii="Times New Roman"/>
          <w:b w:val="false"/>
          <w:i w:val="false"/>
          <w:color w:val="000000"/>
          <w:sz w:val="28"/>
        </w:rPr>
        <w:t>
      47. Конкурстық комиссияның шешімі, егер отырысқа оның құрамының кемінде 3/2 бөлігі қатысса, заңды деп есептеледі.</w:t>
      </w:r>
    </w:p>
    <w:bookmarkEnd w:id="94"/>
    <w:bookmarkStart w:name="z95" w:id="95"/>
    <w:p>
      <w:pPr>
        <w:spacing w:after="0"/>
        <w:ind w:left="0"/>
        <w:jc w:val="both"/>
      </w:pPr>
      <w:r>
        <w:rPr>
          <w:rFonts w:ascii="Times New Roman"/>
          <w:b w:val="false"/>
          <w:i w:val="false"/>
          <w:color w:val="000000"/>
          <w:sz w:val="28"/>
        </w:rPr>
        <w:t>
      48. Конкурстық комиссия құрамынан қатысушылардың көпшілігі дауыс берген жағдайда кандидат оң қорытынды алады. Дауыстар тең болған жағдайда, конкурстық комиссия төрағасының дауысы шешуші болып табылады.</w:t>
      </w:r>
    </w:p>
    <w:bookmarkEnd w:id="95"/>
    <w:bookmarkStart w:name="z96" w:id="96"/>
    <w:p>
      <w:pPr>
        <w:spacing w:after="0"/>
        <w:ind w:left="0"/>
        <w:jc w:val="both"/>
      </w:pPr>
      <w:r>
        <w:rPr>
          <w:rFonts w:ascii="Times New Roman"/>
          <w:b w:val="false"/>
          <w:i w:val="false"/>
          <w:color w:val="000000"/>
          <w:sz w:val="28"/>
        </w:rPr>
        <w:t>
      49. Конкурстық комиссия Бюро, оның аумақтық органында кадр резервіне енгізуге ұсынған кандидаттар конкурс өткізілген сәттен бастап бір жылдың ішінде тиісті сыбайлас жемқорлыққа қарсы қызмет органына бос лауазым бар болған жағдайда тағылымдамадан өткеннен кейін тағайындалады.</w:t>
      </w:r>
    </w:p>
    <w:bookmarkEnd w:id="96"/>
    <w:p>
      <w:pPr>
        <w:spacing w:after="0"/>
        <w:ind w:left="0"/>
        <w:jc w:val="both"/>
      </w:pPr>
      <w:r>
        <w:rPr>
          <w:rFonts w:ascii="Times New Roman"/>
          <w:b w:val="false"/>
          <w:i w:val="false"/>
          <w:color w:val="000000"/>
          <w:sz w:val="28"/>
        </w:rPr>
        <w:t>
      Әрбір жарияланған бос лауазым бойынша кадр резервіне екі кандидаттан артық адам енгізіле алмайды.</w:t>
      </w:r>
    </w:p>
    <w:bookmarkStart w:name="z97" w:id="97"/>
    <w:p>
      <w:pPr>
        <w:spacing w:after="0"/>
        <w:ind w:left="0"/>
        <w:jc w:val="both"/>
      </w:pPr>
      <w:r>
        <w:rPr>
          <w:rFonts w:ascii="Times New Roman"/>
          <w:b w:val="false"/>
          <w:i w:val="false"/>
          <w:color w:val="000000"/>
          <w:sz w:val="28"/>
        </w:rPr>
        <w:t>
      50. Қорытынды отырыстағы талқылау барысы және конкурстық комиссия қабылдаған шешім хаттамада белгіленіп, конкурстық комиссияның төрағасы және мүшелері, сондай-ақ хатшысы қол қойяды.</w:t>
      </w:r>
    </w:p>
    <w:bookmarkEnd w:id="97"/>
    <w:bookmarkStart w:name="z98" w:id="98"/>
    <w:p>
      <w:pPr>
        <w:spacing w:after="0"/>
        <w:ind w:left="0"/>
        <w:jc w:val="both"/>
      </w:pPr>
      <w:r>
        <w:rPr>
          <w:rFonts w:ascii="Times New Roman"/>
          <w:b w:val="false"/>
          <w:i w:val="false"/>
          <w:color w:val="000000"/>
          <w:sz w:val="28"/>
        </w:rPr>
        <w:t>
      51. Конкурстық комиссия, бұрын құқық қорғау органдарының қызметкерлері болған адамдарды қоспағанда, сыбайлас жемқорлыққа қарсы қызметке қабылдау туралы оң шешім қабылдаған кандидат сыбайлас жемқорлыққа қарсы қызметтің тиісті құрылымдық бөлімшесіне тағылымдамадан өту үшін жіберіледі. Кандидаттың материалдары ұлттық қауіпсіздік органдарына арнайы тексеріс жүргізу үшін жолданады.</w:t>
      </w:r>
    </w:p>
    <w:bookmarkEnd w:id="98"/>
    <w:p>
      <w:pPr>
        <w:spacing w:after="0"/>
        <w:ind w:left="0"/>
        <w:jc w:val="both"/>
      </w:pPr>
      <w:r>
        <w:rPr>
          <w:rFonts w:ascii="Times New Roman"/>
          <w:b w:val="false"/>
          <w:i w:val="false"/>
          <w:color w:val="000000"/>
          <w:sz w:val="28"/>
        </w:rPr>
        <w:t xml:space="preserve">
      Арнайы тексеріс нәтижелерін алғанға дейін кандидат бос лауазым бойынша міндеттемелерді орындайды.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51-тармаққа өзгеріс енгізілді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9"/>
    <w:p>
      <w:pPr>
        <w:spacing w:after="0"/>
        <w:ind w:left="0"/>
        <w:jc w:val="both"/>
      </w:pPr>
      <w:r>
        <w:rPr>
          <w:rFonts w:ascii="Times New Roman"/>
          <w:b w:val="false"/>
          <w:i w:val="false"/>
          <w:color w:val="000000"/>
          <w:sz w:val="28"/>
        </w:rPr>
        <w:t>
      52. Конкурстық комиссияның шешiмiне сыбайлас жемқорлыққа қарсы қызметтің жоғары тұрған органына немесе сот тәртіппен шағым келтірілуі мүмкін.</w:t>
      </w:r>
    </w:p>
    <w:bookmarkEnd w:id="99"/>
    <w:bookmarkStart w:name="z100" w:id="100"/>
    <w:p>
      <w:pPr>
        <w:spacing w:after="0"/>
        <w:ind w:left="0"/>
        <w:jc w:val="both"/>
      </w:pPr>
      <w:r>
        <w:rPr>
          <w:rFonts w:ascii="Times New Roman"/>
          <w:b w:val="false"/>
          <w:i w:val="false"/>
          <w:color w:val="000000"/>
          <w:sz w:val="28"/>
        </w:rPr>
        <w:t xml:space="preserve">
      53. Конкурстық комиссияның бұрын қабылданған шешімді бұзуы және жаңа шешім шығаруы Бюро басшысының, уәкілетті басшының тиісті шешім қабылдауы немесе оны өзгерту үшін негіз болып табылады. </w:t>
      </w:r>
    </w:p>
    <w:bookmarkEnd w:id="100"/>
    <w:bookmarkStart w:name="z101" w:id="101"/>
    <w:p>
      <w:pPr>
        <w:spacing w:after="0"/>
        <w:ind w:left="0"/>
        <w:jc w:val="left"/>
      </w:pPr>
      <w:r>
        <w:rPr>
          <w:rFonts w:ascii="Times New Roman"/>
          <w:b/>
          <w:i w:val="false"/>
          <w:color w:val="000000"/>
        </w:rPr>
        <w:t xml:space="preserve"> 3-тарау. Тағылымдамадан өту тәртібі</w:t>
      </w:r>
    </w:p>
    <w:bookmarkEnd w:id="101"/>
    <w:bookmarkStart w:name="z102" w:id="102"/>
    <w:p>
      <w:pPr>
        <w:spacing w:after="0"/>
        <w:ind w:left="0"/>
        <w:jc w:val="both"/>
      </w:pPr>
      <w:r>
        <w:rPr>
          <w:rFonts w:ascii="Times New Roman"/>
          <w:b w:val="false"/>
          <w:i w:val="false"/>
          <w:color w:val="000000"/>
          <w:sz w:val="28"/>
        </w:rPr>
        <w:t>
      54. Сыбайлас жемқорлыққа қарсы қызметтің ерекшеліктерін зерделеу, лауазымда жұмыс жасау үшін қажетті тәжірибелік машықтар алу кандидаттың құқық қорғау қызметінде тағылымдамадан өтуінің басты міндеті болып табылады.</w:t>
      </w:r>
    </w:p>
    <w:bookmarkEnd w:id="102"/>
    <w:p>
      <w:pPr>
        <w:spacing w:after="0"/>
        <w:ind w:left="0"/>
        <w:jc w:val="both"/>
      </w:pPr>
      <w:r>
        <w:rPr>
          <w:rFonts w:ascii="Times New Roman"/>
          <w:b w:val="false"/>
          <w:i w:val="false"/>
          <w:color w:val="000000"/>
          <w:sz w:val="28"/>
        </w:rPr>
        <w:t>
      Тағылымдамадан өту кандидаттың кәсіби, іскерлік және жеке басының қасиеттерін зерделеу мақсатында жүзеге асырылады.</w:t>
      </w:r>
    </w:p>
    <w:bookmarkStart w:name="z103" w:id="103"/>
    <w:p>
      <w:pPr>
        <w:spacing w:after="0"/>
        <w:ind w:left="0"/>
        <w:jc w:val="both"/>
      </w:pPr>
      <w:r>
        <w:rPr>
          <w:rFonts w:ascii="Times New Roman"/>
          <w:b w:val="false"/>
          <w:i w:val="false"/>
          <w:color w:val="000000"/>
          <w:sz w:val="28"/>
        </w:rPr>
        <w:t>
      55. Құқық қорғау қызметіне алғаш рет қабылданатын, конкурстық комиссияның оң қорытындысын алған кандидат тағылымдамадан өтуге тиіс.</w:t>
      </w:r>
    </w:p>
    <w:bookmarkEnd w:id="103"/>
    <w:p>
      <w:pPr>
        <w:spacing w:after="0"/>
        <w:ind w:left="0"/>
        <w:jc w:val="both"/>
      </w:pPr>
      <w:r>
        <w:rPr>
          <w:rFonts w:ascii="Times New Roman"/>
          <w:b w:val="false"/>
          <w:i w:val="false"/>
          <w:color w:val="000000"/>
          <w:sz w:val="28"/>
        </w:rPr>
        <w:t>
      Бұдан бұрын құқық қорғау қызметкерлері болған адамдарды қоспағанда, қызметке үміткер кандидаттар тығылымданудан өтеді.</w:t>
      </w:r>
    </w:p>
    <w:bookmarkStart w:name="z104" w:id="104"/>
    <w:p>
      <w:pPr>
        <w:spacing w:after="0"/>
        <w:ind w:left="0"/>
        <w:jc w:val="both"/>
      </w:pPr>
      <w:r>
        <w:rPr>
          <w:rFonts w:ascii="Times New Roman"/>
          <w:b w:val="false"/>
          <w:i w:val="false"/>
          <w:color w:val="000000"/>
          <w:sz w:val="28"/>
        </w:rPr>
        <w:t>
      56. Тағылымдама мерзімі күнтізбелік отыз күнді құрайды, онда кандидаттың дәлелді себептермен тағылымдамада болмаған кезеңдері есепке алынбайды.</w:t>
      </w:r>
    </w:p>
    <w:bookmarkEnd w:id="104"/>
    <w:p>
      <w:pPr>
        <w:spacing w:after="0"/>
        <w:ind w:left="0"/>
        <w:jc w:val="both"/>
      </w:pPr>
      <w:r>
        <w:rPr>
          <w:rFonts w:ascii="Times New Roman"/>
          <w:b w:val="false"/>
          <w:i w:val="false"/>
          <w:color w:val="000000"/>
          <w:sz w:val="28"/>
        </w:rPr>
        <w:t>
      Тағылымдамадан өту кезеңінде кандидатпен еңбек келісімшарты жасалады.</w:t>
      </w:r>
    </w:p>
    <w:bookmarkStart w:name="z105" w:id="105"/>
    <w:p>
      <w:pPr>
        <w:spacing w:after="0"/>
        <w:ind w:left="0"/>
        <w:jc w:val="both"/>
      </w:pPr>
      <w:r>
        <w:rPr>
          <w:rFonts w:ascii="Times New Roman"/>
          <w:b w:val="false"/>
          <w:i w:val="false"/>
          <w:color w:val="000000"/>
          <w:sz w:val="28"/>
        </w:rPr>
        <w:t>
      57. Кандидат конкурстық комиссияның сыбайлас жемқорлыққа қарсы қызметінің құрылымдық бөлімшесіндегі бос лауазымына орналасуға конкурстық комиссияның оң қорытындысын алған бос лауазымы бойынша тағылымдамадан өтеді.</w:t>
      </w:r>
    </w:p>
    <w:bookmarkEnd w:id="105"/>
    <w:p>
      <w:pPr>
        <w:spacing w:after="0"/>
        <w:ind w:left="0"/>
        <w:jc w:val="both"/>
      </w:pPr>
      <w:r>
        <w:rPr>
          <w:rFonts w:ascii="Times New Roman"/>
          <w:b w:val="false"/>
          <w:i w:val="false"/>
          <w:color w:val="000000"/>
          <w:sz w:val="28"/>
        </w:rPr>
        <w:t>
      Құрылымдық бөлімшенің басшысы тағылымдама жетекшісін анықтайды, оған кандидаттың тағылымдамадан өтуін ұйымдастыру және оны бақылау жүктеледі.</w:t>
      </w:r>
    </w:p>
    <w:bookmarkStart w:name="z106" w:id="106"/>
    <w:p>
      <w:pPr>
        <w:spacing w:after="0"/>
        <w:ind w:left="0"/>
        <w:jc w:val="both"/>
      </w:pPr>
      <w:r>
        <w:rPr>
          <w:rFonts w:ascii="Times New Roman"/>
          <w:b w:val="false"/>
          <w:i w:val="false"/>
          <w:color w:val="000000"/>
          <w:sz w:val="28"/>
        </w:rPr>
        <w:t>
      58. Тағылымдама құрылымдық бөлімшесінің басшысы тағылымдама жетекшісімен келісу бойынша бекітілген жеке жоспар бойынша ұйымдастырылады.</w:t>
      </w:r>
    </w:p>
    <w:bookmarkEnd w:id="106"/>
    <w:bookmarkStart w:name="z107" w:id="107"/>
    <w:p>
      <w:pPr>
        <w:spacing w:after="0"/>
        <w:ind w:left="0"/>
        <w:jc w:val="both"/>
      </w:pPr>
      <w:r>
        <w:rPr>
          <w:rFonts w:ascii="Times New Roman"/>
          <w:b w:val="false"/>
          <w:i w:val="false"/>
          <w:color w:val="000000"/>
          <w:sz w:val="28"/>
        </w:rPr>
        <w:t>
      59. Тағылымдаманың жетекшісі:</w:t>
      </w:r>
    </w:p>
    <w:bookmarkEnd w:id="107"/>
    <w:bookmarkStart w:name="z108" w:id="108"/>
    <w:p>
      <w:pPr>
        <w:spacing w:after="0"/>
        <w:ind w:left="0"/>
        <w:jc w:val="both"/>
      </w:pPr>
      <w:r>
        <w:rPr>
          <w:rFonts w:ascii="Times New Roman"/>
          <w:b w:val="false"/>
          <w:i w:val="false"/>
          <w:color w:val="000000"/>
          <w:sz w:val="28"/>
        </w:rPr>
        <w:t xml:space="preserve">
      1) тағылымдамадан өтушімен бірлесіп тағылымдаманың жеке жоспарын әзірлейді, оның орындалуын қамтамасыз етеді; </w:t>
      </w:r>
    </w:p>
    <w:bookmarkEnd w:id="108"/>
    <w:bookmarkStart w:name="z109" w:id="109"/>
    <w:p>
      <w:pPr>
        <w:spacing w:after="0"/>
        <w:ind w:left="0"/>
        <w:jc w:val="both"/>
      </w:pPr>
      <w:r>
        <w:rPr>
          <w:rFonts w:ascii="Times New Roman"/>
          <w:b w:val="false"/>
          <w:i w:val="false"/>
          <w:color w:val="000000"/>
          <w:sz w:val="28"/>
        </w:rPr>
        <w:t>
      2) тағылымдама жоспарымен көзделген мәселелерді зерделеуде қажетті әдістемелік және практикалық көмек көрсетеді.</w:t>
      </w:r>
    </w:p>
    <w:bookmarkEnd w:id="109"/>
    <w:bookmarkStart w:name="z110" w:id="110"/>
    <w:p>
      <w:pPr>
        <w:spacing w:after="0"/>
        <w:ind w:left="0"/>
        <w:jc w:val="both"/>
      </w:pPr>
      <w:r>
        <w:rPr>
          <w:rFonts w:ascii="Times New Roman"/>
          <w:b w:val="false"/>
          <w:i w:val="false"/>
          <w:color w:val="000000"/>
          <w:sz w:val="28"/>
        </w:rPr>
        <w:t>
      60. Кандидат тағылымдамадан өткен кезде тағылымдама өту лауазымы бойынша қызметін қамтамасыз етуге бағытталған функцияларды орындайды, оның ішінде:</w:t>
      </w:r>
    </w:p>
    <w:bookmarkEnd w:id="110"/>
    <w:bookmarkStart w:name="z111" w:id="111"/>
    <w:p>
      <w:pPr>
        <w:spacing w:after="0"/>
        <w:ind w:left="0"/>
        <w:jc w:val="both"/>
      </w:pPr>
      <w:r>
        <w:rPr>
          <w:rFonts w:ascii="Times New Roman"/>
          <w:b w:val="false"/>
          <w:i w:val="false"/>
          <w:color w:val="000000"/>
          <w:sz w:val="28"/>
        </w:rPr>
        <w:t>
      1) белгіленген мерзімдерде тағылымдаманың жеке жоспарында көзделген іс-шараларды орындайды;</w:t>
      </w:r>
    </w:p>
    <w:bookmarkEnd w:id="111"/>
    <w:bookmarkStart w:name="z112" w:id="112"/>
    <w:p>
      <w:pPr>
        <w:spacing w:after="0"/>
        <w:ind w:left="0"/>
        <w:jc w:val="both"/>
      </w:pPr>
      <w:r>
        <w:rPr>
          <w:rFonts w:ascii="Times New Roman"/>
          <w:b w:val="false"/>
          <w:i w:val="false"/>
          <w:color w:val="000000"/>
          <w:sz w:val="28"/>
        </w:rPr>
        <w:t>
      2) сыбайлас жемқорлыққа қарсы қызмет органвның күн тәртібін және тәртібін сақтайды;</w:t>
      </w:r>
    </w:p>
    <w:bookmarkEnd w:id="112"/>
    <w:bookmarkStart w:name="z113" w:id="113"/>
    <w:p>
      <w:pPr>
        <w:spacing w:after="0"/>
        <w:ind w:left="0"/>
        <w:jc w:val="both"/>
      </w:pPr>
      <w:r>
        <w:rPr>
          <w:rFonts w:ascii="Times New Roman"/>
          <w:b w:val="false"/>
          <w:i w:val="false"/>
          <w:color w:val="000000"/>
          <w:sz w:val="28"/>
        </w:rPr>
        <w:t>
      3) тағылымдама процесінде алған мәліметтерді жария етпейді;</w:t>
      </w:r>
    </w:p>
    <w:bookmarkEnd w:id="113"/>
    <w:bookmarkStart w:name="z114" w:id="114"/>
    <w:p>
      <w:pPr>
        <w:spacing w:after="0"/>
        <w:ind w:left="0"/>
        <w:jc w:val="both"/>
      </w:pPr>
      <w:r>
        <w:rPr>
          <w:rFonts w:ascii="Times New Roman"/>
          <w:b w:val="false"/>
          <w:i w:val="false"/>
          <w:color w:val="000000"/>
          <w:sz w:val="28"/>
        </w:rPr>
        <w:t>
      4) атқарылған жұмыстың есебін жүргізеді;</w:t>
      </w:r>
    </w:p>
    <w:bookmarkEnd w:id="114"/>
    <w:bookmarkStart w:name="z115" w:id="115"/>
    <w:p>
      <w:pPr>
        <w:spacing w:after="0"/>
        <w:ind w:left="0"/>
        <w:jc w:val="both"/>
      </w:pPr>
      <w:r>
        <w:rPr>
          <w:rFonts w:ascii="Times New Roman"/>
          <w:b w:val="false"/>
          <w:i w:val="false"/>
          <w:color w:val="000000"/>
          <w:sz w:val="28"/>
        </w:rPr>
        <w:t>
      5) қызметтік мүлікті және техникалық құралдарды ұқыпты ұстайды;</w:t>
      </w:r>
    </w:p>
    <w:bookmarkEnd w:id="115"/>
    <w:bookmarkStart w:name="z116" w:id="116"/>
    <w:p>
      <w:pPr>
        <w:spacing w:after="0"/>
        <w:ind w:left="0"/>
        <w:jc w:val="both"/>
      </w:pPr>
      <w:r>
        <w:rPr>
          <w:rFonts w:ascii="Times New Roman"/>
          <w:b w:val="false"/>
          <w:i w:val="false"/>
          <w:color w:val="000000"/>
          <w:sz w:val="28"/>
        </w:rPr>
        <w:t>
      6) киімнің іскерлік стилін ұстанады.</w:t>
      </w:r>
    </w:p>
    <w:bookmarkEnd w:id="116"/>
    <w:bookmarkStart w:name="z117" w:id="117"/>
    <w:p>
      <w:pPr>
        <w:spacing w:after="0"/>
        <w:ind w:left="0"/>
        <w:jc w:val="both"/>
      </w:pPr>
      <w:r>
        <w:rPr>
          <w:rFonts w:ascii="Times New Roman"/>
          <w:b w:val="false"/>
          <w:i w:val="false"/>
          <w:color w:val="000000"/>
          <w:sz w:val="28"/>
        </w:rPr>
        <w:t>
      61. Тағылымдаманың қорытынды кезеңі тағылымдама жетекшісі қол қоятын мінездеме болып табылады. Мінездемеде тағылымдамадан өтушінің алған білімі мен практикалық дағдыларының көлемі мен деңгейі, сондай-ақ кандидаттың іскерлік қасиеттерінің бағасы мен нақты шешімдерді өз еркімен қабылдау қабілеттері көрсетіледі.</w:t>
      </w:r>
    </w:p>
    <w:bookmarkEnd w:id="117"/>
    <w:bookmarkStart w:name="z118" w:id="118"/>
    <w:p>
      <w:pPr>
        <w:spacing w:after="0"/>
        <w:ind w:left="0"/>
        <w:jc w:val="both"/>
      </w:pPr>
      <w:r>
        <w:rPr>
          <w:rFonts w:ascii="Times New Roman"/>
          <w:b w:val="false"/>
          <w:i w:val="false"/>
          <w:color w:val="000000"/>
          <w:sz w:val="28"/>
        </w:rPr>
        <w:t>
      62. Тағылымдамашы оған жүктелген міндеттерді орындамаған жағдайда, тағылымдама жетекшісі құрылымдық бөлімше басшысының келісімімен Бюро басшылығына, Бюроның аумақтық органы басшысына ұсыныс енгізу арқылы оны одан әрі тағылымдамадан өтуден босатуға құқылы.</w:t>
      </w:r>
    </w:p>
    <w:bookmarkEnd w:id="118"/>
    <w:bookmarkStart w:name="z119" w:id="119"/>
    <w:p>
      <w:pPr>
        <w:spacing w:after="0"/>
        <w:ind w:left="0"/>
        <w:jc w:val="both"/>
      </w:pPr>
      <w:r>
        <w:rPr>
          <w:rFonts w:ascii="Times New Roman"/>
          <w:b w:val="false"/>
          <w:i w:val="false"/>
          <w:color w:val="000000"/>
          <w:sz w:val="28"/>
        </w:rPr>
        <w:t>
      Ұсынуда тағылымдаманы өтудің тоқтату себебі көрсетіледі. Басшылық келіскен жағдайда, аталған ұсыну Қазақстан Республикасының қолданыстағы еңбек заңнамасына сәйкес еңбек шартын бұзу үшін негіз болып табылады.</w:t>
      </w:r>
    </w:p>
    <w:bookmarkEnd w:id="119"/>
    <w:bookmarkStart w:name="z120" w:id="120"/>
    <w:p>
      <w:pPr>
        <w:spacing w:after="0"/>
        <w:ind w:left="0"/>
        <w:jc w:val="both"/>
      </w:pPr>
      <w:r>
        <w:rPr>
          <w:rFonts w:ascii="Times New Roman"/>
          <w:b w:val="false"/>
          <w:i w:val="false"/>
          <w:color w:val="000000"/>
          <w:sz w:val="28"/>
        </w:rPr>
        <w:t>
      63. Сыбайлас жемқорлыққа қарсы қызметтің кандидаттарға тағылымдамадан өту кезеңінде еңбек шартына сәйкес штаттық кестеде атқарып отырған лауазымы бойынша көзделген лауазымдық жалақы төленеді.</w:t>
      </w:r>
    </w:p>
    <w:bookmarkEnd w:id="120"/>
    <w:bookmarkStart w:name="z121" w:id="121"/>
    <w:p>
      <w:pPr>
        <w:spacing w:after="0"/>
        <w:ind w:left="0"/>
        <w:jc w:val="both"/>
      </w:pPr>
      <w:r>
        <w:rPr>
          <w:rFonts w:ascii="Times New Roman"/>
          <w:b w:val="false"/>
          <w:i w:val="false"/>
          <w:color w:val="000000"/>
          <w:sz w:val="28"/>
        </w:rPr>
        <w:t>
      64. Орындалғаны туралы белгілері бар жеке жоспар, кандидаттың тағылымдамадан өту қорытындысы туралы жазбаша есебі, сондай-ақ кандидатқа берілген мінездемені құрылымдық бөлімше басшысы кадр қызметіне ұсынады.</w:t>
      </w:r>
    </w:p>
    <w:bookmarkEnd w:id="121"/>
    <w:bookmarkStart w:name="z122" w:id="122"/>
    <w:p>
      <w:pPr>
        <w:spacing w:after="0"/>
        <w:ind w:left="0"/>
        <w:jc w:val="both"/>
      </w:pPr>
      <w:r>
        <w:rPr>
          <w:rFonts w:ascii="Times New Roman"/>
          <w:b w:val="false"/>
          <w:i w:val="false"/>
          <w:color w:val="000000"/>
          <w:sz w:val="28"/>
        </w:rPr>
        <w:t>
      65. Тағылымдамадан өту кезеңінде кандидатқа атыс қаруы мен арнаулы құралдарды алып жүруге және сақтауға рұқсат етілмейді.</w:t>
      </w:r>
    </w:p>
    <w:bookmarkEnd w:id="122"/>
    <w:p>
      <w:pPr>
        <w:spacing w:after="0"/>
        <w:ind w:left="0"/>
        <w:jc w:val="both"/>
      </w:pPr>
      <w:r>
        <w:rPr>
          <w:rFonts w:ascii="Times New Roman"/>
          <w:b w:val="false"/>
          <w:i w:val="false"/>
          <w:color w:val="000000"/>
          <w:sz w:val="28"/>
        </w:rPr>
        <w:t>
      Кандидаттың жеке өміріне қауіп төнетін жағдайда немесе оның дербес әрекеттері мен шешімдері, кәсіби дайындығының жоқтығына байланысты заңдылықты, азаматтардың құқықтарын, бостандықтары мен заңды мүдделерін бұзуға әкеліп соқтыратын болса, оны жедел іс-шараларға пайдалануға жол берілмейді.</w:t>
      </w:r>
    </w:p>
    <w:p>
      <w:pPr>
        <w:spacing w:after="0"/>
        <w:ind w:left="0"/>
        <w:jc w:val="both"/>
      </w:pPr>
      <w:r>
        <w:rPr>
          <w:rFonts w:ascii="Times New Roman"/>
          <w:b w:val="false"/>
          <w:i w:val="false"/>
          <w:color w:val="000000"/>
          <w:sz w:val="28"/>
        </w:rPr>
        <w:t>
      Кандидат пайдалануы шектелген құжаттармен жұмыс істеуге тартылмайды.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лауазымдарына</w:t>
            </w:r>
            <w:r>
              <w:br/>
            </w:r>
            <w:r>
              <w:rPr>
                <w:rFonts w:ascii="Times New Roman"/>
                <w:b w:val="false"/>
                <w:i w:val="false"/>
                <w:color w:val="000000"/>
                <w:sz w:val="20"/>
              </w:rPr>
              <w:t>орналасу үшін конкурс және</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қызметі органының басшысына)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 бос__________________________________________________________________</w:t>
      </w:r>
    </w:p>
    <w:p>
      <w:pPr>
        <w:spacing w:after="0"/>
        <w:ind w:left="0"/>
        <w:jc w:val="both"/>
      </w:pPr>
      <w:r>
        <w:rPr>
          <w:rFonts w:ascii="Times New Roman"/>
          <w:b w:val="false"/>
          <w:i w:val="false"/>
          <w:color w:val="000000"/>
          <w:sz w:val="28"/>
        </w:rPr>
        <w:t>
      лауазымына орналасу үшін конкурсқа қатысуға жіберуіңізді сұраймын. Қазақстан</w:t>
      </w:r>
    </w:p>
    <w:p>
      <w:pPr>
        <w:spacing w:after="0"/>
        <w:ind w:left="0"/>
        <w:jc w:val="both"/>
      </w:pPr>
      <w:r>
        <w:rPr>
          <w:rFonts w:ascii="Times New Roman"/>
          <w:b w:val="false"/>
          <w:i w:val="false"/>
          <w:color w:val="000000"/>
          <w:sz w:val="28"/>
        </w:rPr>
        <w:t>
      Республикасы Мемлекеттік қызмет істері және сыбайлас жемқорлыққа қарсы іс-қимыл</w:t>
      </w:r>
    </w:p>
    <w:p>
      <w:pPr>
        <w:spacing w:after="0"/>
        <w:ind w:left="0"/>
        <w:jc w:val="both"/>
      </w:pPr>
      <w:r>
        <w:rPr>
          <w:rFonts w:ascii="Times New Roman"/>
          <w:b w:val="false"/>
          <w:i w:val="false"/>
          <w:color w:val="000000"/>
          <w:sz w:val="28"/>
        </w:rPr>
        <w:t>
      агенттігі Сыбайлас жемқорлыққа қарсы іс-қимыл ұлттық бюросының (Сыбайлас</w:t>
      </w:r>
    </w:p>
    <w:p>
      <w:pPr>
        <w:spacing w:after="0"/>
        <w:ind w:left="0"/>
        <w:jc w:val="both"/>
      </w:pPr>
      <w:r>
        <w:rPr>
          <w:rFonts w:ascii="Times New Roman"/>
          <w:b w:val="false"/>
          <w:i w:val="false"/>
          <w:color w:val="000000"/>
          <w:sz w:val="28"/>
        </w:rPr>
        <w:t>
      жемқорлыққа қарсы қызмет) және оның аумақтық органдарының лауазымдарына орналасу</w:t>
      </w:r>
    </w:p>
    <w:p>
      <w:pPr>
        <w:spacing w:after="0"/>
        <w:ind w:left="0"/>
        <w:jc w:val="both"/>
      </w:pPr>
      <w:r>
        <w:rPr>
          <w:rFonts w:ascii="Times New Roman"/>
          <w:b w:val="false"/>
          <w:i w:val="false"/>
          <w:color w:val="000000"/>
          <w:sz w:val="28"/>
        </w:rPr>
        <w:t>
      үшін конкурс және тағылымдама өткізу қағидалары мен шарттарының талаптарымен</w:t>
      </w:r>
    </w:p>
    <w:p>
      <w:pPr>
        <w:spacing w:after="0"/>
        <w:ind w:left="0"/>
        <w:jc w:val="both"/>
      </w:pPr>
      <w:r>
        <w:rPr>
          <w:rFonts w:ascii="Times New Roman"/>
          <w:b w:val="false"/>
          <w:i w:val="false"/>
          <w:color w:val="000000"/>
          <w:sz w:val="28"/>
        </w:rPr>
        <w:t>
      таныстым, олармен келісемін және орындауға міндеттенемін.</w:t>
      </w:r>
    </w:p>
    <w:p>
      <w:pPr>
        <w:spacing w:after="0"/>
        <w:ind w:left="0"/>
        <w:jc w:val="both"/>
      </w:pPr>
      <w:r>
        <w:rPr>
          <w:rFonts w:ascii="Times New Roman"/>
          <w:b w:val="false"/>
          <w:i w:val="false"/>
          <w:color w:val="000000"/>
          <w:sz w:val="28"/>
        </w:rPr>
        <w:t>
      Ұсынылған құжаттар мен мәліметтердің түпнұсқалылығын растаймын.</w:t>
      </w:r>
    </w:p>
    <w:p>
      <w:pPr>
        <w:spacing w:after="0"/>
        <w:ind w:left="0"/>
        <w:jc w:val="both"/>
      </w:pPr>
      <w:r>
        <w:rPr>
          <w:rFonts w:ascii="Times New Roman"/>
          <w:b w:val="false"/>
          <w:i w:val="false"/>
          <w:color w:val="000000"/>
          <w:sz w:val="28"/>
        </w:rPr>
        <w:t>
      Мен берген мәліметтердің шындыққа жанаспауы сыбайлас жемқорлыққа қарсы</w:t>
      </w:r>
    </w:p>
    <w:p>
      <w:pPr>
        <w:spacing w:after="0"/>
        <w:ind w:left="0"/>
        <w:jc w:val="both"/>
      </w:pPr>
      <w:r>
        <w:rPr>
          <w:rFonts w:ascii="Times New Roman"/>
          <w:b w:val="false"/>
          <w:i w:val="false"/>
          <w:color w:val="000000"/>
          <w:sz w:val="28"/>
        </w:rPr>
        <w:t>
      қызметіне қабылданудан немесе босатудан бас тартуға әкеліп соғуы мүмкін екендігі маған</w:t>
      </w:r>
    </w:p>
    <w:p>
      <w:pPr>
        <w:spacing w:after="0"/>
        <w:ind w:left="0"/>
        <w:jc w:val="both"/>
      </w:pPr>
      <w:r>
        <w:rPr>
          <w:rFonts w:ascii="Times New Roman"/>
          <w:b w:val="false"/>
          <w:i w:val="false"/>
          <w:color w:val="000000"/>
          <w:sz w:val="28"/>
        </w:rPr>
        <w:t>
      белгілі.</w:t>
      </w:r>
    </w:p>
    <w:p>
      <w:pPr>
        <w:spacing w:after="0"/>
        <w:ind w:left="0"/>
        <w:jc w:val="both"/>
      </w:pPr>
      <w:r>
        <w:rPr>
          <w:rFonts w:ascii="Times New Roman"/>
          <w:b w:val="false"/>
          <w:i w:val="false"/>
          <w:color w:val="000000"/>
          <w:sz w:val="28"/>
        </w:rPr>
        <w:t>
      Маған қатысты тексеріс іс-шараларын жүргізуге келісемін.</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 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rPr>
          <w:rFonts w:ascii="Times New Roman"/>
          <w:b w:val="false"/>
          <w:i w:val="false"/>
          <w:color w:val="000000"/>
          <w:sz w:val="28"/>
        </w:rPr>
        <w:t>
      20__ жылғы "___" 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лауазымдарына</w:t>
            </w:r>
            <w:r>
              <w:br/>
            </w:r>
            <w:r>
              <w:rPr>
                <w:rFonts w:ascii="Times New Roman"/>
                <w:b w:val="false"/>
                <w:i w:val="false"/>
                <w:color w:val="000000"/>
                <w:sz w:val="20"/>
              </w:rPr>
              <w:t>орналасу үшін конкурс және</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САУАЛНАМА</w:t>
      </w:r>
    </w:p>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2"/>
        <w:gridCol w:w="328"/>
      </w:tblGrid>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Жауаптары</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(бар болған жағдайда)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Атын, әкесінің атын, тегін өзгерткен болса (бар болған жағдайда), қашан, қайда және қандай себептермен өзгерткен.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жылы, күні, айы және орны (ауыл, қала, аудан, облыс, республика).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 азаматтығы (егер өзгерткен болса, қашан және қандай себептермен өзгерткен).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Білімі (қашан және қандай оқу орындарын аяқтадыңыз, дипломдардың нөмірлері), диплом бойынша мамандығы мен біліктілігі.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дәрежесі, ғылыми атағы туралы мәліметтер (қашан берілді, дипломның нөмірі), ғылыми еңбектері мен өнертабыстары.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Ана тіліңіз, басқа қандай тілдерді және қай дәрежеде білесіз?</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Сот тәртіппен әрекетке қабілетсіз немесе әрекетке қабілеттілігі шектеулі деп танылдыңыз ба?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Құқық қорғау қызметіне түспес бұрын сыбайлас жемқорлық құқық бұзушылық жасағаныңыз үшін тәртіптік жауапкершілікке тартылдыңыз ба?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Құқық қорғау қызметіне түспес бұрын Сізге сот тәртіппен қасақана құқық бұзушылық жасағаныңыз үшін әкімшілік жаза қолданылды ма?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Құқық қорғау қызметіне түспес бұрын Сізге сот тәртіппен сыбайлас жемқорлық құқық бұзушылық жасағаныңыз үшін әкімшілік жаза қолданылды ма?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Бұрын сотталған немесе қылмыстық жауапкершіліктен ақталмайтын негіздер бойынша босатылған, сондай-ақ мемлекеттік қызметтен, өзге де құқық қорғау органдарынан, соттардан және әділет органдарынан теріс себептермен шығарылдыңыз ба?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жақын туысқандарыңыз сотты болған ба (қашан және не үшін)?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және Сіздің жақын туысқандарыңыз шетелде болды ма, қашан және қандай мақсатпен?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немесе жұбайыңыздың (зайыбыңыздың) шетелде тұрақты тұратын туысқандарыңыз бар ма (тегі, аты, әкесінің аты (бар болған жағдайда), туған жылы, туысқандық деңгейі, тұрғылықты жері, тұратын елі, олар шетелде қай уақыттан бері тұрады, немен айналысады)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асырап алушы, асырап алынған, толық немесе толық емес ағасы және апасы, атасы, әжесі, немересі, зайыбы немесе жұбайы) болып табыласыз ба?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асырап алушы, асырап алынған, толық немесе толық емес ағасы және апасы, атасы, әжесі, немересі, зайыбы немесе жұбайы) болып табыласыз ба?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Сіздің жақын туысқандарыңыз (ата-аналары (ата-анасы), балалар ата-анасы бір және ата-анасы бөлек аға-інілері мен апа-сіңлілері (қарындастары) және сіздің жұбайыңыздың (зайыбыңыздың) жақын туысқандары (ата-аналары (ата-анасы), балалар ата-анасы бір және ата-анасы бөлек аға-інілері мен апа-сіңлілері (қарындастары), сондай-ақ бұрынғы жұбайларыңыз (зайыптарыңыз)*: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4919"/>
        <w:gridCol w:w="3451"/>
        <w:gridCol w:w="1845"/>
        <w:gridCol w:w="1043"/>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деңгейі</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 және жері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Егер туысқандарыңыз тегін, атын, әкесінің атын өзгерткен болса, онда олардың бұрынғы тегін, атын, әкесінің атын көрсету қажет. </w:t>
      </w:r>
    </w:p>
    <w:p>
      <w:pPr>
        <w:spacing w:after="0"/>
        <w:ind w:left="0"/>
        <w:jc w:val="both"/>
      </w:pPr>
      <w:r>
        <w:rPr>
          <w:rFonts w:ascii="Times New Roman"/>
          <w:b w:val="false"/>
          <w:i w:val="false"/>
          <w:color w:val="000000"/>
          <w:sz w:val="28"/>
        </w:rPr>
        <w:t>
      19. Еңбек жолын бастағаннан бері атқарып жатқан жұмыстары (жоғары және арнаулы орта оқу орындарының күндізгі бөлімдеріндегі оқуын, әскери қызметін және қоса атқарған жұмысын, кәсіпкерлік қызметін және т.с.с. қоса алғанда).</w:t>
      </w:r>
    </w:p>
    <w:p>
      <w:pPr>
        <w:spacing w:after="0"/>
        <w:ind w:left="0"/>
        <w:jc w:val="both"/>
      </w:pPr>
      <w:r>
        <w:rPr>
          <w:rFonts w:ascii="Times New Roman"/>
          <w:b w:val="false"/>
          <w:i w:val="false"/>
          <w:color w:val="000000"/>
          <w:sz w:val="28"/>
        </w:rPr>
        <w:t>
      Бұл тармақты толтырғанда мекемелер, ұйымдар мен кәсіпорындарда сол уақытта аталған қалпында жазу қажет. Әскери қызметі туралы лауазымын, әскери бөлімшенің нөмірін және орналасқан жерін көрсете отырып жазу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182"/>
        <w:gridCol w:w="4973"/>
        <w:gridCol w:w="49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 көрсетілген лауазымы</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орналасқан жері</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 Әскери міндетке қатысы және әскери шені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21. Мекенжайы (тіркелген мекенжайы және тұратын мекенжайыңыз), үй және ұялы</w:t>
      </w:r>
    </w:p>
    <w:p>
      <w:pPr>
        <w:spacing w:after="0"/>
        <w:ind w:left="0"/>
        <w:jc w:val="both"/>
      </w:pPr>
      <w:r>
        <w:rPr>
          <w:rFonts w:ascii="Times New Roman"/>
          <w:b w:val="false"/>
          <w:i w:val="false"/>
          <w:color w:val="000000"/>
          <w:sz w:val="28"/>
        </w:rPr>
        <w:t>
      телефонының нөмірі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22. Паспорт, жеке куәлік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(сериясы, нөмірі, кім және қашан берген)</w:t>
      </w:r>
    </w:p>
    <w:p>
      <w:pPr>
        <w:spacing w:after="0"/>
        <w:ind w:left="0"/>
        <w:jc w:val="both"/>
      </w:pPr>
      <w:r>
        <w:rPr>
          <w:rFonts w:ascii="Times New Roman"/>
          <w:b w:val="false"/>
          <w:i w:val="false"/>
          <w:color w:val="000000"/>
          <w:sz w:val="28"/>
        </w:rPr>
        <w:t>
      23. Қосымша мәліметтер (мемлекеттік наградалар, сайланбалы өкілдік органдарға</w:t>
      </w:r>
    </w:p>
    <w:p>
      <w:pPr>
        <w:spacing w:after="0"/>
        <w:ind w:left="0"/>
        <w:jc w:val="both"/>
      </w:pPr>
      <w:r>
        <w:rPr>
          <w:rFonts w:ascii="Times New Roman"/>
          <w:b w:val="false"/>
          <w:i w:val="false"/>
          <w:color w:val="000000"/>
          <w:sz w:val="28"/>
        </w:rPr>
        <w:t>
      қатысулар, сондай-ақ кандидат өзі туралы хабарлауды қалайтын</w:t>
      </w:r>
    </w:p>
    <w:p>
      <w:pPr>
        <w:spacing w:after="0"/>
        <w:ind w:left="0"/>
        <w:jc w:val="both"/>
      </w:pPr>
      <w:r>
        <w:rPr>
          <w:rFonts w:ascii="Times New Roman"/>
          <w:b w:val="false"/>
          <w:i w:val="false"/>
          <w:color w:val="000000"/>
          <w:sz w:val="28"/>
        </w:rPr>
        <w:t>
      ақпарат)_________________________________________________________________________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24. Мен берген сауалнамадағы мәліметтердің шындыққа жанаспауы сыбайлас</w:t>
      </w:r>
    </w:p>
    <w:p>
      <w:pPr>
        <w:spacing w:after="0"/>
        <w:ind w:left="0"/>
        <w:jc w:val="both"/>
      </w:pPr>
      <w:r>
        <w:rPr>
          <w:rFonts w:ascii="Times New Roman"/>
          <w:b w:val="false"/>
          <w:i w:val="false"/>
          <w:color w:val="000000"/>
          <w:sz w:val="28"/>
        </w:rPr>
        <w:t>
      жемқорлыққа қарсы қызметтің құқық қорғау қызметіне қабылданудан бас тартуға әкеліп соғуы мүмкін екендігі маған белгілі.</w:t>
      </w:r>
    </w:p>
    <w:p>
      <w:pPr>
        <w:spacing w:after="0"/>
        <w:ind w:left="0"/>
        <w:jc w:val="both"/>
      </w:pPr>
      <w:r>
        <w:rPr>
          <w:rFonts w:ascii="Times New Roman"/>
          <w:b w:val="false"/>
          <w:i w:val="false"/>
          <w:color w:val="000000"/>
          <w:sz w:val="28"/>
        </w:rPr>
        <w:t>
      ___________________________________________________________________ маған қатысты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тексеріс іс-шараларын жүргізуге келісемін. </w:t>
      </w:r>
    </w:p>
    <w:p>
      <w:pPr>
        <w:spacing w:after="0"/>
        <w:ind w:left="0"/>
        <w:jc w:val="both"/>
      </w:pPr>
      <w:r>
        <w:rPr>
          <w:rFonts w:ascii="Times New Roman"/>
          <w:b w:val="false"/>
          <w:i w:val="false"/>
          <w:color w:val="000000"/>
          <w:sz w:val="28"/>
        </w:rPr>
        <w:t>
      ЕСКЕРТПЕ: осы сауалнаманы толтырушы тұлға, өзі туралы берген мәліметтер бұдан әрі</w:t>
      </w:r>
    </w:p>
    <w:p>
      <w:pPr>
        <w:spacing w:after="0"/>
        <w:ind w:left="0"/>
        <w:jc w:val="both"/>
      </w:pPr>
      <w:r>
        <w:rPr>
          <w:rFonts w:ascii="Times New Roman"/>
          <w:b w:val="false"/>
          <w:i w:val="false"/>
          <w:color w:val="000000"/>
          <w:sz w:val="28"/>
        </w:rPr>
        <w:t xml:space="preserve">
      өзгерсе, кадр қызметіне уақтылы хабарлайды. </w:t>
      </w:r>
    </w:p>
    <w:p>
      <w:pPr>
        <w:spacing w:after="0"/>
        <w:ind w:left="0"/>
        <w:jc w:val="both"/>
      </w:pPr>
      <w:r>
        <w:rPr>
          <w:rFonts w:ascii="Times New Roman"/>
          <w:b w:val="false"/>
          <w:i w:val="false"/>
          <w:color w:val="000000"/>
          <w:sz w:val="28"/>
        </w:rPr>
        <w:t>
      20_жылғы "___" _______________                  _______________________________</w:t>
      </w:r>
    </w:p>
    <w:p>
      <w:pPr>
        <w:spacing w:after="0"/>
        <w:ind w:left="0"/>
        <w:jc w:val="both"/>
      </w:pPr>
      <w:r>
        <w:rPr>
          <w:rFonts w:ascii="Times New Roman"/>
          <w:b w:val="false"/>
          <w:i w:val="false"/>
          <w:color w:val="000000"/>
          <w:sz w:val="28"/>
        </w:rPr>
        <w:t xml:space="preserve">
      (қолы, тегі, аты, әкесінің аты (бар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Қабылданушы тұлғаның тегі, аты, әкесінің аты (бар болған жағдайда), еңбек қызметі</w:t>
      </w:r>
    </w:p>
    <w:p>
      <w:pPr>
        <w:spacing w:after="0"/>
        <w:ind w:left="0"/>
        <w:jc w:val="both"/>
      </w:pPr>
      <w:r>
        <w:rPr>
          <w:rFonts w:ascii="Times New Roman"/>
          <w:b w:val="false"/>
          <w:i w:val="false"/>
          <w:color w:val="000000"/>
          <w:sz w:val="28"/>
        </w:rPr>
        <w:t>
      және оқуы туралы мәліметтер жеке басын растайтын құжаттарға, еңбек кітапшасындағы</w:t>
      </w:r>
    </w:p>
    <w:p>
      <w:pPr>
        <w:spacing w:after="0"/>
        <w:ind w:left="0"/>
        <w:jc w:val="both"/>
      </w:pPr>
      <w:r>
        <w:rPr>
          <w:rFonts w:ascii="Times New Roman"/>
          <w:b w:val="false"/>
          <w:i w:val="false"/>
          <w:color w:val="000000"/>
          <w:sz w:val="28"/>
        </w:rPr>
        <w:t xml:space="preserve">
      жазуларға, білім және әскери қызмет туралы құжаттарына сәйкес келеді. </w:t>
      </w:r>
    </w:p>
    <w:p>
      <w:pPr>
        <w:spacing w:after="0"/>
        <w:ind w:left="0"/>
        <w:jc w:val="both"/>
      </w:pPr>
      <w:r>
        <w:rPr>
          <w:rFonts w:ascii="Times New Roman"/>
          <w:b w:val="false"/>
          <w:i w:val="false"/>
          <w:color w:val="000000"/>
          <w:sz w:val="28"/>
        </w:rPr>
        <w:t>
      20_ жылғы "___" _______________                  _______________________________</w:t>
      </w:r>
    </w:p>
    <w:p>
      <w:pPr>
        <w:spacing w:after="0"/>
        <w:ind w:left="0"/>
        <w:jc w:val="both"/>
      </w:pPr>
      <w:r>
        <w:rPr>
          <w:rFonts w:ascii="Times New Roman"/>
          <w:b w:val="false"/>
          <w:i w:val="false"/>
          <w:color w:val="000000"/>
          <w:sz w:val="28"/>
        </w:rPr>
        <w:t>
      (қолы, тегі, аты, әкесінің аты (бар</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лауазымдарына</w:t>
            </w:r>
            <w:r>
              <w:br/>
            </w:r>
            <w:r>
              <w:rPr>
                <w:rFonts w:ascii="Times New Roman"/>
                <w:b w:val="false"/>
                <w:i w:val="false"/>
                <w:color w:val="000000"/>
                <w:sz w:val="20"/>
              </w:rPr>
              <w:t>орналасу үшін конкурс және</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ӨМІРБАЯН (өз қолымен толтырылады)</w:t>
      </w:r>
    </w:p>
    <w:p>
      <w:pPr>
        <w:spacing w:after="0"/>
        <w:ind w:left="0"/>
        <w:jc w:val="both"/>
      </w:pPr>
      <w:r>
        <w:rPr>
          <w:rFonts w:ascii="Times New Roman"/>
          <w:b w:val="false"/>
          <w:i w:val="false"/>
          <w:color w:val="ff0000"/>
          <w:sz w:val="28"/>
        </w:rPr>
        <w:t xml:space="preserve">
      Ескерту. 3-қосымша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Өмірбаян конкурс қатысушының өз қолымен, еркін түрде, түзетусіз, шимайсыз, мынадай мәліметтерді міндетті түрде көрсетумен толтырылады:</w:t>
      </w:r>
    </w:p>
    <w:p>
      <w:pPr>
        <w:spacing w:after="0"/>
        <w:ind w:left="0"/>
        <w:jc w:val="both"/>
      </w:pPr>
      <w:r>
        <w:rPr>
          <w:rFonts w:ascii="Times New Roman"/>
          <w:b w:val="false"/>
          <w:i w:val="false"/>
          <w:color w:val="000000"/>
          <w:sz w:val="28"/>
        </w:rPr>
        <w:t>
      аты, әкесінің аты, тегі(бар болған жағдайда), туған күні мен жері, ұлты, ана тілі, қандай шет тілдерін біледі;</w:t>
      </w:r>
    </w:p>
    <w:p>
      <w:pPr>
        <w:spacing w:after="0"/>
        <w:ind w:left="0"/>
        <w:jc w:val="both"/>
      </w:pPr>
      <w:r>
        <w:rPr>
          <w:rFonts w:ascii="Times New Roman"/>
          <w:b w:val="false"/>
          <w:i w:val="false"/>
          <w:color w:val="000000"/>
          <w:sz w:val="28"/>
        </w:rPr>
        <w:t>
      қашан, қайда, қандай оқу мекемелерін бітірген, білім бойынша мамандығы;</w:t>
      </w:r>
    </w:p>
    <w:p>
      <w:pPr>
        <w:spacing w:after="0"/>
        <w:ind w:left="0"/>
        <w:jc w:val="both"/>
      </w:pPr>
      <w:r>
        <w:rPr>
          <w:rFonts w:ascii="Times New Roman"/>
          <w:b w:val="false"/>
          <w:i w:val="false"/>
          <w:color w:val="000000"/>
          <w:sz w:val="28"/>
        </w:rPr>
        <w:t>
      қандай қызметте, қашан, қайда жұмыс атқарған, мекеменің немесе ұйымның толық атауы, мекенжайы, бір жұмыстан екінші жұмысқа ауысу себебі, тәртіптік, әкімшілік, материалдық немесе қоғамдық шаралар қолданылған ба, қолданылса, қашан, кім, не үшін (қандай шара);</w:t>
      </w:r>
    </w:p>
    <w:p>
      <w:pPr>
        <w:spacing w:after="0"/>
        <w:ind w:left="0"/>
        <w:jc w:val="both"/>
      </w:pPr>
      <w:r>
        <w:rPr>
          <w:rFonts w:ascii="Times New Roman"/>
          <w:b w:val="false"/>
          <w:i w:val="false"/>
          <w:color w:val="000000"/>
          <w:sz w:val="28"/>
        </w:rPr>
        <w:t>
      әскери міндетке қатысы: қашан және кіммен нақты әскери қызметке шақырылған (егер шақырылмаса, не себептен), қандай әскери бөлімде (нөмірі), қандай қызметте қызмет атқарған, қашан және қандай лауазымнан Қарулы Күштер қатарынан босатылған, әскери атағы;</w:t>
      </w:r>
    </w:p>
    <w:p>
      <w:pPr>
        <w:spacing w:after="0"/>
        <w:ind w:left="0"/>
        <w:jc w:val="both"/>
      </w:pPr>
      <w:r>
        <w:rPr>
          <w:rFonts w:ascii="Times New Roman"/>
          <w:b w:val="false"/>
          <w:i w:val="false"/>
          <w:color w:val="000000"/>
          <w:sz w:val="28"/>
        </w:rPr>
        <w:t>
      отбасы жағдайы: қашан некеге тұрған, жақын туысқандарыңызға (ата-аналары (ата-анасы), балалар ата-анасы бір және ата-анасы бөлек аға-інілері мен апа-сіңлілері (қарындастары) және сіздің жұбайыңыздың (зайыбыңыздың) жақын туысқандарына (ата-аналары (ата-анасы), балалар ата-анасы бір және ата-анасы бөлек аға-інілері мен апа-сіңлілері (қарындастары), сондай-ақ бұрынғы жұбайларыңызға (зайыптарыңызға) мәлімет (аты, әкесінің аты, тегі, туған күні мен жері, ұлты, жұмыс орны, лауазымы), егер қатысушының, оның жұбайының (зайыбының), жақын туыстарының тегі өзгертілген болса, олардың алғашқы аты-жөнін көрсету, туыстарының бірі құқық қорғау органдарында қызмет атқарады ма (туысқандық дәрежесі, аты, әкесінің аты, тегі, қайда қызмет атқарады, лауазымы, арнаулы атағы);</w:t>
      </w:r>
    </w:p>
    <w:p>
      <w:pPr>
        <w:spacing w:after="0"/>
        <w:ind w:left="0"/>
        <w:jc w:val="both"/>
      </w:pPr>
      <w:r>
        <w:rPr>
          <w:rFonts w:ascii="Times New Roman"/>
          <w:b w:val="false"/>
          <w:i w:val="false"/>
          <w:color w:val="000000"/>
          <w:sz w:val="28"/>
        </w:rPr>
        <w:t>
      қатысушы, оның жұбайы (зайыбы) немесе туыстарының бірі шетел азаматтығында болған немесе бар ма (кім, туысқандық дәрежесі), олардың ішінде шетелде болған ба (қашан, қайда, қандай мақсатпен) немесе шетелге тұрақты тұру үшін шығу туралы қолдау хат ұсынған ба (қашан, қандай себептермен), шетел азаматы болып табылатын туыстар мен таныстар, шетелде тұратын, бірақ қазақстандық азамат болып табылатын туыстар мен таныстар бар ма (аты, әкесінің аты, тегі, туысқандық дәрежесі, шұғылданатын кәсібі, мекенжайы), олармен қандай қарым-қатынаста. Қатысушы, оның жұбайы (зайыбы), жақын туыстары қылмыстық жауапкершілікке тартылған ба (қашан, не үшін, қандай жазаға).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left"/>
      </w:pPr>
      <w:r>
        <w:rPr>
          <w:rFonts w:ascii="Times New Roman"/>
          <w:b w:val="false"/>
          <w:i w:val="false"/>
          <w:color w:val="000000"/>
          <w:sz w:val="28"/>
        </w:rPr>
        <w:t>
      20__жылғы "___" 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лауазымдарына</w:t>
            </w:r>
            <w:r>
              <w:br/>
            </w:r>
            <w:r>
              <w:rPr>
                <w:rFonts w:ascii="Times New Roman"/>
                <w:b w:val="false"/>
                <w:i w:val="false"/>
                <w:color w:val="000000"/>
                <w:sz w:val="20"/>
              </w:rPr>
              <w:t>орналасу үшін конкурс және</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Дене шынықтыру даярлығы бойынша нормативтер</w:t>
      </w:r>
    </w:p>
    <w:p>
      <w:pPr>
        <w:spacing w:after="0"/>
        <w:ind w:left="0"/>
        <w:jc w:val="both"/>
      </w:pPr>
      <w:r>
        <w:rPr>
          <w:rFonts w:ascii="Times New Roman"/>
          <w:b w:val="false"/>
          <w:i w:val="false"/>
          <w:color w:val="ff0000"/>
          <w:sz w:val="28"/>
        </w:rPr>
        <w:t xml:space="preserve">
      Ескерту. 4-қосымша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404"/>
        <w:gridCol w:w="1698"/>
        <w:gridCol w:w="1699"/>
        <w:gridCol w:w="1699"/>
        <w:gridCol w:w="1699"/>
        <w:gridCol w:w="1699"/>
        <w:gridCol w:w="1339"/>
      </w:tblGrid>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және одан үлкен</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жатып тіреу арқылы бүгу және жазу</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Тартылу (тартылу саны)</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Әйелдер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4"/>
        <w:gridCol w:w="469"/>
        <w:gridCol w:w="1971"/>
        <w:gridCol w:w="1971"/>
        <w:gridCol w:w="1971"/>
        <w:gridCol w:w="1971"/>
        <w:gridCol w:w="1553"/>
      </w:tblGrid>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атауы</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және одан үлкен</w:t>
            </w:r>
          </w:p>
        </w:tc>
      </w:tr>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100 м (с)</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60 м (с)</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Арқамен жатқан қалпында кеудені көтеру (көтеру саны)</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Ескертпе: конкурсты қысқы мерзімде өткізгенде 100 метрге жүгіру бойынша нормативті қабылдауға арналған лайықты жабық спорттық немесе басқа объектілер жоқ болған жағдайда, 60 метрге жүгіру бойынша норматив қабылдауға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лауазымдарына</w:t>
            </w:r>
            <w:r>
              <w:br/>
            </w:r>
            <w:r>
              <w:rPr>
                <w:rFonts w:ascii="Times New Roman"/>
                <w:b w:val="false"/>
                <w:i w:val="false"/>
                <w:color w:val="000000"/>
                <w:sz w:val="20"/>
              </w:rPr>
              <w:t>орналасу үшін конкурс және</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Сыбайлас жемқорлыққа қарсы қызметке түсетін кандидаттардың дене шынықтыру даярлығы бойынша нормативтер тапсыру ведомосі</w:t>
      </w:r>
    </w:p>
    <w:p>
      <w:pPr>
        <w:spacing w:after="0"/>
        <w:ind w:left="0"/>
        <w:jc w:val="both"/>
      </w:pPr>
      <w:r>
        <w:rPr>
          <w:rFonts w:ascii="Times New Roman"/>
          <w:b w:val="false"/>
          <w:i w:val="false"/>
          <w:color w:val="ff0000"/>
          <w:sz w:val="28"/>
        </w:rPr>
        <w:t xml:space="preserve">
      Ескерту. 5-қосымша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(сынақты қабылдау орны, басталу және аяқталу уақыты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219"/>
        <w:gridCol w:w="419"/>
        <w:gridCol w:w="3592"/>
        <w:gridCol w:w="419"/>
        <w:gridCol w:w="682"/>
        <w:gridCol w:w="419"/>
        <w:gridCol w:w="1997"/>
        <w:gridCol w:w="420"/>
        <w:gridCol w:w="420"/>
      </w:tblGrid>
      <w:tr>
        <w:trPr>
          <w:trHeight w:val="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тегі, аты (әкесінің аты болған жағдайда)</w:t>
            </w:r>
          </w:p>
        </w:tc>
        <w:tc>
          <w:tcPr>
            <w:tcW w:w="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Таныстырылды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 метр</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Аспаға тартылу</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жатып тіреу арқылы бүгу және жазу</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Кім қабылдады:____________________________________________________________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bookmarkStart w:name="z52" w:id="123"/>
    <w:p>
      <w:pPr>
        <w:spacing w:after="0"/>
        <w:ind w:left="0"/>
        <w:jc w:val="both"/>
      </w:pPr>
      <w:r>
        <w:rPr>
          <w:rFonts w:ascii="Times New Roman"/>
          <w:b w:val="false"/>
          <w:i w:val="false"/>
          <w:color w:val="000000"/>
          <w:sz w:val="28"/>
        </w:rPr>
        <w:t>
      20__ жылғы "___" _________________</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лауазымдарына</w:t>
            </w:r>
            <w:r>
              <w:br/>
            </w:r>
            <w:r>
              <w:rPr>
                <w:rFonts w:ascii="Times New Roman"/>
                <w:b w:val="false"/>
                <w:i w:val="false"/>
                <w:color w:val="000000"/>
                <w:sz w:val="20"/>
              </w:rPr>
              <w:t>орналасу үшін конкурс және</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Байқаушыға арналған жадынама</w:t>
      </w:r>
    </w:p>
    <w:p>
      <w:pPr>
        <w:spacing w:after="0"/>
        <w:ind w:left="0"/>
        <w:jc w:val="both"/>
      </w:pPr>
      <w:r>
        <w:rPr>
          <w:rFonts w:ascii="Times New Roman"/>
          <w:b w:val="false"/>
          <w:i w:val="false"/>
          <w:color w:val="ff0000"/>
          <w:sz w:val="28"/>
        </w:rPr>
        <w:t xml:space="preserve">
      Ескерту. 6-қосымша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Байқаушының:</w:t>
      </w:r>
    </w:p>
    <w:p>
      <w:pPr>
        <w:spacing w:after="0"/>
        <w:ind w:left="0"/>
        <w:jc w:val="both"/>
      </w:pPr>
      <w:r>
        <w:rPr>
          <w:rFonts w:ascii="Times New Roman"/>
          <w:b w:val="false"/>
          <w:i w:val="false"/>
          <w:color w:val="000000"/>
          <w:sz w:val="28"/>
        </w:rPr>
        <w:t>
      конкурс қатысушылары туралы ақпаратпен танысуға;</w:t>
      </w:r>
    </w:p>
    <w:p>
      <w:pPr>
        <w:spacing w:after="0"/>
        <w:ind w:left="0"/>
        <w:jc w:val="both"/>
      </w:pPr>
      <w:r>
        <w:rPr>
          <w:rFonts w:ascii="Times New Roman"/>
          <w:b w:val="false"/>
          <w:i w:val="false"/>
          <w:color w:val="000000"/>
          <w:sz w:val="28"/>
        </w:rPr>
        <w:t>
      олармен әңгімелесу кезінде қатысуға;</w:t>
      </w:r>
    </w:p>
    <w:p>
      <w:pPr>
        <w:spacing w:after="0"/>
        <w:ind w:left="0"/>
        <w:jc w:val="both"/>
      </w:pPr>
      <w:r>
        <w:rPr>
          <w:rFonts w:ascii="Times New Roman"/>
          <w:b w:val="false"/>
          <w:i w:val="false"/>
          <w:color w:val="000000"/>
          <w:sz w:val="28"/>
        </w:rPr>
        <w:t>
      ол аяқталғаннан кейін, әңгімелесу өткізу рәсімі туралы өз пікірін білдіруге;</w:t>
      </w:r>
    </w:p>
    <w:p>
      <w:pPr>
        <w:spacing w:after="0"/>
        <w:ind w:left="0"/>
        <w:jc w:val="both"/>
      </w:pPr>
      <w:r>
        <w:rPr>
          <w:rFonts w:ascii="Times New Roman"/>
          <w:b w:val="false"/>
          <w:i w:val="false"/>
          <w:color w:val="000000"/>
          <w:sz w:val="28"/>
        </w:rPr>
        <w:t>
      әңгімелесу өткізу барысы туралы жалпы баға беруге;</w:t>
      </w:r>
    </w:p>
    <w:p>
      <w:pPr>
        <w:spacing w:after="0"/>
        <w:ind w:left="0"/>
        <w:jc w:val="both"/>
      </w:pPr>
      <w:r>
        <w:rPr>
          <w:rFonts w:ascii="Times New Roman"/>
          <w:b w:val="false"/>
          <w:i w:val="false"/>
          <w:color w:val="000000"/>
          <w:sz w:val="28"/>
        </w:rPr>
        <w:t>
      конкурстық комиссия отырысының хаттамаларымен танысуға;</w:t>
      </w:r>
    </w:p>
    <w:p>
      <w:pPr>
        <w:spacing w:after="0"/>
        <w:ind w:left="0"/>
        <w:jc w:val="both"/>
      </w:pPr>
      <w:r>
        <w:rPr>
          <w:rFonts w:ascii="Times New Roman"/>
          <w:b w:val="false"/>
          <w:i w:val="false"/>
          <w:color w:val="000000"/>
          <w:sz w:val="28"/>
        </w:rPr>
        <w:t>
      конкурстық комиссия жұмысы туралы мемлекеттік органның басшылығына және мемлекеттік қызметтік қызмет істері жөніндегі уәкілетті органға өздерінің пікірлерін жазбаша түрде беруге мүмкіндігі бар.</w:t>
      </w:r>
    </w:p>
    <w:p>
      <w:pPr>
        <w:spacing w:after="0"/>
        <w:ind w:left="0"/>
        <w:jc w:val="both"/>
      </w:pPr>
      <w:r>
        <w:rPr>
          <w:rFonts w:ascii="Times New Roman"/>
          <w:b w:val="false"/>
          <w:i w:val="false"/>
          <w:color w:val="000000"/>
          <w:sz w:val="28"/>
        </w:rPr>
        <w:t>
      Байқаушы:</w:t>
      </w:r>
    </w:p>
    <w:p>
      <w:pPr>
        <w:spacing w:after="0"/>
        <w:ind w:left="0"/>
        <w:jc w:val="both"/>
      </w:pPr>
      <w:r>
        <w:rPr>
          <w:rFonts w:ascii="Times New Roman"/>
          <w:b w:val="false"/>
          <w:i w:val="false"/>
          <w:color w:val="000000"/>
          <w:sz w:val="28"/>
        </w:rPr>
        <w:t>
      конкурс қатысушыларының дербес деректерін жарияламайды;</w:t>
      </w:r>
    </w:p>
    <w:p>
      <w:pPr>
        <w:spacing w:after="0"/>
        <w:ind w:left="0"/>
        <w:jc w:val="both"/>
      </w:pPr>
      <w:r>
        <w:rPr>
          <w:rFonts w:ascii="Times New Roman"/>
          <w:b w:val="false"/>
          <w:i w:val="false"/>
          <w:color w:val="000000"/>
          <w:sz w:val="28"/>
        </w:rPr>
        <w:t>
      әңгімелесу өткізу процесіне араласпайды, конкурстық комиссия отырысының барысына кедергі жасамайды;</w:t>
      </w:r>
    </w:p>
    <w:p>
      <w:pPr>
        <w:spacing w:after="0"/>
        <w:ind w:left="0"/>
        <w:jc w:val="both"/>
      </w:pPr>
      <w:r>
        <w:rPr>
          <w:rFonts w:ascii="Times New Roman"/>
          <w:b w:val="false"/>
          <w:i w:val="false"/>
          <w:color w:val="000000"/>
          <w:sz w:val="28"/>
        </w:rPr>
        <w:t>
      конкурс қатысушыларына қандай да бір жәрдем көрсетпейді;</w:t>
      </w:r>
    </w:p>
    <w:p>
      <w:pPr>
        <w:spacing w:after="0"/>
        <w:ind w:left="0"/>
        <w:jc w:val="both"/>
      </w:pPr>
      <w:r>
        <w:rPr>
          <w:rFonts w:ascii="Times New Roman"/>
          <w:b w:val="false"/>
          <w:i w:val="false"/>
          <w:color w:val="000000"/>
          <w:sz w:val="28"/>
        </w:rPr>
        <w:t>
      конкурстық комиссия мүшелеріне шешім қабылдаған кезде оларға ықпал етпейді;</w:t>
      </w:r>
    </w:p>
    <w:p>
      <w:pPr>
        <w:spacing w:after="0"/>
        <w:ind w:left="0"/>
        <w:jc w:val="both"/>
      </w:pPr>
      <w:r>
        <w:rPr>
          <w:rFonts w:ascii="Times New Roman"/>
          <w:b w:val="false"/>
          <w:i w:val="false"/>
          <w:color w:val="000000"/>
          <w:sz w:val="28"/>
        </w:rPr>
        <w:t>
      нақты конкурс қатысушылары туралы, олардың жеке қасиеттері туралы жария бағаламайды және пікірін білдірмейді.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 орган (мекеме), қолы, тегі, аты, әкесінің аты (бар болған жағдайда))</w:t>
      </w:r>
    </w:p>
    <w:p>
      <w:pPr>
        <w:spacing w:after="0"/>
        <w:ind w:left="0"/>
        <w:jc w:val="both"/>
      </w:pPr>
      <w:r>
        <w:rPr>
          <w:rFonts w:ascii="Times New Roman"/>
          <w:b w:val="false"/>
          <w:i w:val="false"/>
          <w:color w:val="000000"/>
          <w:sz w:val="28"/>
        </w:rPr>
        <w:t>
      20__ жылғы "___"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лауазымдарына</w:t>
            </w:r>
            <w:r>
              <w:br/>
            </w:r>
            <w:r>
              <w:rPr>
                <w:rFonts w:ascii="Times New Roman"/>
                <w:b w:val="false"/>
                <w:i w:val="false"/>
                <w:color w:val="000000"/>
                <w:sz w:val="20"/>
              </w:rPr>
              <w:t>орналасу үшін конкурс және</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Сыбайлас жемқорлыққа қарсы қызметің бос лауазымдарына орналасуға кандидаттармен әңгімелесу парағы</w:t>
      </w:r>
    </w:p>
    <w:p>
      <w:pPr>
        <w:spacing w:after="0"/>
        <w:ind w:left="0"/>
        <w:jc w:val="both"/>
      </w:pPr>
      <w:r>
        <w:rPr>
          <w:rFonts w:ascii="Times New Roman"/>
          <w:b w:val="false"/>
          <w:i w:val="false"/>
          <w:color w:val="ff0000"/>
          <w:sz w:val="28"/>
        </w:rPr>
        <w:t xml:space="preserve">
      Ескерту. 7-қосымша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Сұрақтарға жауаптар 5 баллдық межелік бойынша бағаланады: </w:t>
      </w:r>
    </w:p>
    <w:p>
      <w:pPr>
        <w:spacing w:after="0"/>
        <w:ind w:left="0"/>
        <w:jc w:val="both"/>
      </w:pPr>
      <w:r>
        <w:rPr>
          <w:rFonts w:ascii="Times New Roman"/>
          <w:b w:val="false"/>
          <w:i w:val="false"/>
          <w:color w:val="000000"/>
          <w:sz w:val="28"/>
        </w:rPr>
        <w:t>
      Ерекшелігі бойынша және ситауациялық жағдай:</w:t>
      </w:r>
    </w:p>
    <w:p>
      <w:pPr>
        <w:spacing w:after="0"/>
        <w:ind w:left="0"/>
        <w:jc w:val="both"/>
      </w:pPr>
      <w:r>
        <w:rPr>
          <w:rFonts w:ascii="Times New Roman"/>
          <w:b w:val="false"/>
          <w:i w:val="false"/>
          <w:color w:val="000000"/>
          <w:sz w:val="28"/>
        </w:rPr>
        <w:t>
      1 – кәсіби шеберлігінің жоқтығы;</w:t>
      </w:r>
    </w:p>
    <w:p>
      <w:pPr>
        <w:spacing w:after="0"/>
        <w:ind w:left="0"/>
        <w:jc w:val="both"/>
      </w:pPr>
      <w:r>
        <w:rPr>
          <w:rFonts w:ascii="Times New Roman"/>
          <w:b w:val="false"/>
          <w:i w:val="false"/>
          <w:color w:val="000000"/>
          <w:sz w:val="28"/>
        </w:rPr>
        <w:t>
      2 –негізгі білімдері;</w:t>
      </w:r>
    </w:p>
    <w:p>
      <w:pPr>
        <w:spacing w:after="0"/>
        <w:ind w:left="0"/>
        <w:jc w:val="both"/>
      </w:pPr>
      <w:r>
        <w:rPr>
          <w:rFonts w:ascii="Times New Roman"/>
          <w:b w:val="false"/>
          <w:i w:val="false"/>
          <w:color w:val="000000"/>
          <w:sz w:val="28"/>
        </w:rPr>
        <w:t>
      3 – жақсы білуі және зердесі;</w:t>
      </w:r>
    </w:p>
    <w:p>
      <w:pPr>
        <w:spacing w:after="0"/>
        <w:ind w:left="0"/>
        <w:jc w:val="both"/>
      </w:pPr>
      <w:r>
        <w:rPr>
          <w:rFonts w:ascii="Times New Roman"/>
          <w:b w:val="false"/>
          <w:i w:val="false"/>
          <w:color w:val="000000"/>
          <w:sz w:val="28"/>
        </w:rPr>
        <w:t>
      4 – жоғары кәсіби білімі;</w:t>
      </w:r>
    </w:p>
    <w:p>
      <w:pPr>
        <w:spacing w:after="0"/>
        <w:ind w:left="0"/>
        <w:jc w:val="both"/>
      </w:pPr>
      <w:r>
        <w:rPr>
          <w:rFonts w:ascii="Times New Roman"/>
          <w:b w:val="false"/>
          <w:i w:val="false"/>
          <w:color w:val="000000"/>
          <w:sz w:val="28"/>
        </w:rPr>
        <w:t>
      5 - ерекше білуі.</w:t>
      </w:r>
    </w:p>
    <w:p>
      <w:pPr>
        <w:spacing w:after="0"/>
        <w:ind w:left="0"/>
        <w:jc w:val="both"/>
      </w:pPr>
      <w:r>
        <w:rPr>
          <w:rFonts w:ascii="Times New Roman"/>
          <w:b w:val="false"/>
          <w:i w:val="false"/>
          <w:color w:val="000000"/>
          <w:sz w:val="28"/>
        </w:rPr>
        <w:t>
      уәждемелер мен біліктіліктер бойынша:</w:t>
      </w:r>
    </w:p>
    <w:p>
      <w:pPr>
        <w:spacing w:after="0"/>
        <w:ind w:left="0"/>
        <w:jc w:val="both"/>
      </w:pPr>
      <w:r>
        <w:rPr>
          <w:rFonts w:ascii="Times New Roman"/>
          <w:b w:val="false"/>
          <w:i w:val="false"/>
          <w:color w:val="000000"/>
          <w:sz w:val="28"/>
        </w:rPr>
        <w:t>
      1 – төменгі нәтиже;</w:t>
      </w:r>
    </w:p>
    <w:p>
      <w:pPr>
        <w:spacing w:after="0"/>
        <w:ind w:left="0"/>
        <w:jc w:val="both"/>
      </w:pPr>
      <w:r>
        <w:rPr>
          <w:rFonts w:ascii="Times New Roman"/>
          <w:b w:val="false"/>
          <w:i w:val="false"/>
          <w:color w:val="000000"/>
          <w:sz w:val="28"/>
        </w:rPr>
        <w:t>
      2 – ортадан төмен нәтиже;</w:t>
      </w:r>
    </w:p>
    <w:p>
      <w:pPr>
        <w:spacing w:after="0"/>
        <w:ind w:left="0"/>
        <w:jc w:val="both"/>
      </w:pPr>
      <w:r>
        <w:rPr>
          <w:rFonts w:ascii="Times New Roman"/>
          <w:b w:val="false"/>
          <w:i w:val="false"/>
          <w:color w:val="000000"/>
          <w:sz w:val="28"/>
        </w:rPr>
        <w:t>
      3 – орта нәтиже;</w:t>
      </w:r>
    </w:p>
    <w:p>
      <w:pPr>
        <w:spacing w:after="0"/>
        <w:ind w:left="0"/>
        <w:jc w:val="both"/>
      </w:pPr>
      <w:r>
        <w:rPr>
          <w:rFonts w:ascii="Times New Roman"/>
          <w:b w:val="false"/>
          <w:i w:val="false"/>
          <w:color w:val="000000"/>
          <w:sz w:val="28"/>
        </w:rPr>
        <w:t>
      4 – ортадан жоғары нәтиже;</w:t>
      </w:r>
    </w:p>
    <w:p>
      <w:pPr>
        <w:spacing w:after="0"/>
        <w:ind w:left="0"/>
        <w:jc w:val="both"/>
      </w:pPr>
      <w:r>
        <w:rPr>
          <w:rFonts w:ascii="Times New Roman"/>
          <w:b w:val="false"/>
          <w:i w:val="false"/>
          <w:color w:val="000000"/>
          <w:sz w:val="28"/>
        </w:rPr>
        <w:t>
      5 – жоғары нәтиже.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5578"/>
        <w:gridCol w:w="1016"/>
        <w:gridCol w:w="1016"/>
        <w:gridCol w:w="1016"/>
        <w:gridCol w:w="338"/>
        <w:gridCol w:w="339"/>
        <w:gridCol w:w="339"/>
        <w:gridCol w:w="1017"/>
        <w:gridCol w:w="1017"/>
      </w:tblGrid>
      <w:tr>
        <w:trPr>
          <w:trHeight w:val="30" w:hRule="atLeast"/>
        </w:trPr>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Конкурсқа қатысушының тегі, аты, әкесінің аты (бар болған жағдайда)</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Сұрақтарға жауаптарды бағалау</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Уәждеме бойынша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Конкурстық комиссия мүшесінің 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left"/>
      </w:pPr>
      <w:r>
        <w:rPr>
          <w:rFonts w:ascii="Times New Roman"/>
          <w:b w:val="false"/>
          <w:i w:val="false"/>
          <w:color w:val="000000"/>
          <w:sz w:val="28"/>
        </w:rPr>
        <w:t>
      20__ жылғы "___" 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конкурс пен</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7-1-қосымша</w:t>
            </w:r>
          </w:p>
        </w:tc>
      </w:tr>
    </w:tbl>
    <w:p>
      <w:pPr>
        <w:spacing w:after="0"/>
        <w:ind w:left="0"/>
        <w:jc w:val="both"/>
      </w:pPr>
      <w:r>
        <w:rPr>
          <w:rFonts w:ascii="Times New Roman"/>
          <w:b w:val="false"/>
          <w:i w:val="false"/>
          <w:color w:val="000000"/>
          <w:sz w:val="28"/>
        </w:rPr>
        <w:t>
      нысан</w:t>
      </w:r>
    </w:p>
    <w:bookmarkStart w:name="z51" w:id="124"/>
    <w:p>
      <w:pPr>
        <w:spacing w:after="0"/>
        <w:ind w:left="0"/>
        <w:jc w:val="left"/>
      </w:pPr>
      <w:r>
        <w:rPr>
          <w:rFonts w:ascii="Times New Roman"/>
          <w:b/>
          <w:i w:val="false"/>
          <w:color w:val="000000"/>
        </w:rPr>
        <w:t xml:space="preserve"> Байқаушыға арналған жадынама</w:t>
      </w:r>
    </w:p>
    <w:bookmarkEnd w:id="124"/>
    <w:p>
      <w:pPr>
        <w:spacing w:after="0"/>
        <w:ind w:left="0"/>
        <w:jc w:val="both"/>
      </w:pPr>
      <w:r>
        <w:rPr>
          <w:rFonts w:ascii="Times New Roman"/>
          <w:b w:val="false"/>
          <w:i w:val="false"/>
          <w:color w:val="ff0000"/>
          <w:sz w:val="28"/>
        </w:rPr>
        <w:t xml:space="preserve">
      Ескерту. Қағида 7-1-қосымшамен толықтырылды - ҚР Мемлекеттік қызмет істері және сыбайлас жемқорлыққа қарсы іс-қимыл агенттігінің Төрағасының 29.12.2016 </w:t>
      </w:r>
      <w:r>
        <w:rPr>
          <w:rFonts w:ascii="Times New Roman"/>
          <w:b w:val="false"/>
          <w:i w:val="false"/>
          <w:color w:val="ff0000"/>
          <w:sz w:val="28"/>
        </w:rPr>
        <w:t>№ 108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 бұйрығымен.</w:t>
      </w:r>
    </w:p>
    <w:p>
      <w:pPr>
        <w:spacing w:after="0"/>
        <w:ind w:left="0"/>
        <w:jc w:val="both"/>
      </w:pPr>
      <w:r>
        <w:rPr>
          <w:rFonts w:ascii="Times New Roman"/>
          <w:b w:val="false"/>
          <w:i w:val="false"/>
          <w:color w:val="000000"/>
          <w:sz w:val="28"/>
        </w:rPr>
        <w:t>
       Байқаушының:</w:t>
      </w:r>
    </w:p>
    <w:p>
      <w:pPr>
        <w:spacing w:after="0"/>
        <w:ind w:left="0"/>
        <w:jc w:val="both"/>
      </w:pPr>
      <w:r>
        <w:rPr>
          <w:rFonts w:ascii="Times New Roman"/>
          <w:b w:val="false"/>
          <w:i w:val="false"/>
          <w:color w:val="000000"/>
          <w:sz w:val="28"/>
        </w:rPr>
        <w:t>
      конкурс қатысушылары туралы ақпаратпен танысуға;</w:t>
      </w:r>
    </w:p>
    <w:p>
      <w:pPr>
        <w:spacing w:after="0"/>
        <w:ind w:left="0"/>
        <w:jc w:val="both"/>
      </w:pPr>
      <w:r>
        <w:rPr>
          <w:rFonts w:ascii="Times New Roman"/>
          <w:b w:val="false"/>
          <w:i w:val="false"/>
          <w:color w:val="000000"/>
          <w:sz w:val="28"/>
        </w:rPr>
        <w:t>
      олармен әңгімелесу кезінде қатысуға;</w:t>
      </w:r>
    </w:p>
    <w:p>
      <w:pPr>
        <w:spacing w:after="0"/>
        <w:ind w:left="0"/>
        <w:jc w:val="both"/>
      </w:pPr>
      <w:r>
        <w:rPr>
          <w:rFonts w:ascii="Times New Roman"/>
          <w:b w:val="false"/>
          <w:i w:val="false"/>
          <w:color w:val="000000"/>
          <w:sz w:val="28"/>
        </w:rPr>
        <w:t>
      ол аяқталғаннан кейін, әңгімелесу өткізу рәсімі туралы өз пікірін білдіруге;</w:t>
      </w:r>
    </w:p>
    <w:p>
      <w:pPr>
        <w:spacing w:after="0"/>
        <w:ind w:left="0"/>
        <w:jc w:val="both"/>
      </w:pPr>
      <w:r>
        <w:rPr>
          <w:rFonts w:ascii="Times New Roman"/>
          <w:b w:val="false"/>
          <w:i w:val="false"/>
          <w:color w:val="000000"/>
          <w:sz w:val="28"/>
        </w:rPr>
        <w:t>
      әңгімелесу өткізу барысы туралы жалпы баға беруге;</w:t>
      </w:r>
    </w:p>
    <w:p>
      <w:pPr>
        <w:spacing w:after="0"/>
        <w:ind w:left="0"/>
        <w:jc w:val="both"/>
      </w:pPr>
      <w:r>
        <w:rPr>
          <w:rFonts w:ascii="Times New Roman"/>
          <w:b w:val="false"/>
          <w:i w:val="false"/>
          <w:color w:val="000000"/>
          <w:sz w:val="28"/>
        </w:rPr>
        <w:t>
      конкурстық комиссия отырысының хаттамаларымен танысуға;</w:t>
      </w:r>
    </w:p>
    <w:p>
      <w:pPr>
        <w:spacing w:after="0"/>
        <w:ind w:left="0"/>
        <w:jc w:val="both"/>
      </w:pPr>
      <w:r>
        <w:rPr>
          <w:rFonts w:ascii="Times New Roman"/>
          <w:b w:val="false"/>
          <w:i w:val="false"/>
          <w:color w:val="000000"/>
          <w:sz w:val="28"/>
        </w:rPr>
        <w:t>
      конкурстық комиссия жұмысы туралы мемлекеттік органның басшылығына және мемлекеттік қызметтік қызмет істері жөніндегі уәкілетті органға өздерінің пікірлерін жазбаша түрде беруге мүмкіндігі бар.</w:t>
      </w:r>
    </w:p>
    <w:p>
      <w:pPr>
        <w:spacing w:after="0"/>
        <w:ind w:left="0"/>
        <w:jc w:val="both"/>
      </w:pPr>
      <w:r>
        <w:rPr>
          <w:rFonts w:ascii="Times New Roman"/>
          <w:b w:val="false"/>
          <w:i w:val="false"/>
          <w:color w:val="000000"/>
          <w:sz w:val="28"/>
        </w:rPr>
        <w:t>
      Байқаушы:</w:t>
      </w:r>
    </w:p>
    <w:p>
      <w:pPr>
        <w:spacing w:after="0"/>
        <w:ind w:left="0"/>
        <w:jc w:val="both"/>
      </w:pPr>
      <w:r>
        <w:rPr>
          <w:rFonts w:ascii="Times New Roman"/>
          <w:b w:val="false"/>
          <w:i w:val="false"/>
          <w:color w:val="000000"/>
          <w:sz w:val="28"/>
        </w:rPr>
        <w:t>
      конкурс қатысушыларының дербес деректерін жарияламайды;</w:t>
      </w:r>
    </w:p>
    <w:p>
      <w:pPr>
        <w:spacing w:after="0"/>
        <w:ind w:left="0"/>
        <w:jc w:val="both"/>
      </w:pPr>
      <w:r>
        <w:rPr>
          <w:rFonts w:ascii="Times New Roman"/>
          <w:b w:val="false"/>
          <w:i w:val="false"/>
          <w:color w:val="000000"/>
          <w:sz w:val="28"/>
        </w:rPr>
        <w:t>
      әңгімелесу өткізу процесіне араласпайды, конкурстық комиссия отырысының барысына кедергі жасамайды;</w:t>
      </w:r>
    </w:p>
    <w:p>
      <w:pPr>
        <w:spacing w:after="0"/>
        <w:ind w:left="0"/>
        <w:jc w:val="both"/>
      </w:pPr>
      <w:r>
        <w:rPr>
          <w:rFonts w:ascii="Times New Roman"/>
          <w:b w:val="false"/>
          <w:i w:val="false"/>
          <w:color w:val="000000"/>
          <w:sz w:val="28"/>
        </w:rPr>
        <w:t>
      конкурс қатысушыларына қандай да бір жәрдем көрсетпейді;</w:t>
      </w:r>
    </w:p>
    <w:p>
      <w:pPr>
        <w:spacing w:after="0"/>
        <w:ind w:left="0"/>
        <w:jc w:val="both"/>
      </w:pPr>
      <w:r>
        <w:rPr>
          <w:rFonts w:ascii="Times New Roman"/>
          <w:b w:val="false"/>
          <w:i w:val="false"/>
          <w:color w:val="000000"/>
          <w:sz w:val="28"/>
        </w:rPr>
        <w:t>
      конкурстық комиссия мүшелеріне шешім қабылдаған кезде оларға ықпал етпейді;</w:t>
      </w:r>
    </w:p>
    <w:p>
      <w:pPr>
        <w:spacing w:after="0"/>
        <w:ind w:left="0"/>
        <w:jc w:val="left"/>
      </w:pPr>
      <w:r>
        <w:rPr>
          <w:rFonts w:ascii="Times New Roman"/>
          <w:b w:val="false"/>
          <w:i w:val="false"/>
          <w:color w:val="000000"/>
          <w:sz w:val="28"/>
        </w:rPr>
        <w:t>
      нақты конкурс қатысушылары туралы, олардың жеке қасиеттері туралы жария бағаламайды және пікірін білдірмейді.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ұлттық бюросының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және оның аумақтық</w:t>
            </w:r>
            <w:r>
              <w:br/>
            </w:r>
            <w:r>
              <w:rPr>
                <w:rFonts w:ascii="Times New Roman"/>
                <w:b w:val="false"/>
                <w:i w:val="false"/>
                <w:color w:val="000000"/>
                <w:sz w:val="20"/>
              </w:rPr>
              <w:t>органдарының лауазымдарына</w:t>
            </w:r>
            <w:r>
              <w:br/>
            </w:r>
            <w:r>
              <w:rPr>
                <w:rFonts w:ascii="Times New Roman"/>
                <w:b w:val="false"/>
                <w:i w:val="false"/>
                <w:color w:val="000000"/>
                <w:sz w:val="20"/>
              </w:rPr>
              <w:t>орналасу үшін конкурс және</w:t>
            </w:r>
            <w:r>
              <w:br/>
            </w:r>
            <w:r>
              <w:rPr>
                <w:rFonts w:ascii="Times New Roman"/>
                <w:b w:val="false"/>
                <w:i w:val="false"/>
                <w:color w:val="000000"/>
                <w:sz w:val="20"/>
              </w:rPr>
              <w:t>тағылымдама өткізу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Бос лауазымға орналасуға кандидатпен әңгімелесу  № хаттамасы</w:t>
      </w:r>
    </w:p>
    <w:p>
      <w:pPr>
        <w:spacing w:after="0"/>
        <w:ind w:left="0"/>
        <w:jc w:val="both"/>
      </w:pPr>
      <w:r>
        <w:rPr>
          <w:rFonts w:ascii="Times New Roman"/>
          <w:b w:val="false"/>
          <w:i w:val="false"/>
          <w:color w:val="ff0000"/>
          <w:sz w:val="28"/>
        </w:rPr>
        <w:t xml:space="preserve">
      Ескерту. 8-қосымша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 қаласы                                    20__жылғы "_" _____________</w:t>
      </w:r>
    </w:p>
    <w:p>
      <w:pPr>
        <w:spacing w:after="0"/>
        <w:ind w:left="0"/>
        <w:jc w:val="both"/>
      </w:pPr>
      <w:r>
        <w:rPr>
          <w:rFonts w:ascii="Times New Roman"/>
          <w:b w:val="false"/>
          <w:i w:val="false"/>
          <w:color w:val="000000"/>
          <w:sz w:val="28"/>
        </w:rPr>
        <w:t xml:space="preserve">
      Әңгімелесу барысы техникалық жазба құралдары қолданылып жүргізілді.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 ТӘРТІБІ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бос лауазымға (лауазым атауы) </w:t>
      </w:r>
    </w:p>
    <w:p>
      <w:pPr>
        <w:spacing w:after="0"/>
        <w:ind w:left="0"/>
        <w:jc w:val="both"/>
      </w:pPr>
      <w:r>
        <w:rPr>
          <w:rFonts w:ascii="Times New Roman"/>
          <w:b w:val="false"/>
          <w:i w:val="false"/>
          <w:color w:val="000000"/>
          <w:sz w:val="28"/>
        </w:rPr>
        <w:t>
      лауазымдарына орналасуға кандидатпен әңгімелесу.</w:t>
      </w:r>
    </w:p>
    <w:p>
      <w:pPr>
        <w:spacing w:after="0"/>
        <w:ind w:left="0"/>
        <w:jc w:val="both"/>
      </w:pPr>
      <w:r>
        <w:rPr>
          <w:rFonts w:ascii="Times New Roman"/>
          <w:b w:val="false"/>
          <w:i w:val="false"/>
          <w:color w:val="000000"/>
          <w:sz w:val="28"/>
        </w:rPr>
        <w:t>
      Өткізілген әңгімелесу негізінде конкурстық комиссия кандидаттарға бағалау жүргізді:</w:t>
      </w:r>
    </w:p>
    <w:p>
      <w:pPr>
        <w:spacing w:after="0"/>
        <w:ind w:left="0"/>
        <w:jc w:val="left"/>
      </w:pPr>
      <w:r>
        <w:rPr>
          <w:rFonts w:ascii="Times New Roman"/>
          <w:b w:val="false"/>
          <w:i w:val="false"/>
          <w:color w:val="000000"/>
          <w:sz w:val="28"/>
        </w:rPr>
        <w:t>
      2. 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Өткізілген әңгімелесу негізінде конкурстық комиссия кандидаттарға бағалау жүргізді: </w:t>
      </w:r>
      <w:r>
        <w:br/>
      </w:r>
      <w:r>
        <w:rPr>
          <w:rFonts w:ascii="Times New Roman"/>
          <w:b w:val="false"/>
          <w:i w:val="false"/>
          <w:color w:val="000000"/>
          <w:sz w:val="28"/>
        </w:rPr>
        <w:t>
      ________________________________________________________ - ___ балл (қортынды балл)</w:t>
      </w:r>
      <w:r>
        <w:br/>
      </w:r>
      <w:r>
        <w:rPr>
          <w:rFonts w:ascii="Times New Roman"/>
          <w:b w:val="false"/>
          <w:i w:val="false"/>
          <w:color w:val="000000"/>
          <w:sz w:val="28"/>
        </w:rPr>
        <w:t>
      (кандидаттың тегі, аты, әкесінің аты (бар болған жағдайда)</w:t>
      </w:r>
      <w:r>
        <w:br/>
      </w:r>
      <w:r>
        <w:rPr>
          <w:rFonts w:ascii="Times New Roman"/>
          <w:b w:val="false"/>
          <w:i w:val="false"/>
          <w:color w:val="000000"/>
          <w:sz w:val="28"/>
        </w:rPr>
        <w:t>
      ________________________________________________________ - ___ балл (қортынды балл)</w:t>
      </w:r>
      <w:r>
        <w:br/>
      </w:r>
      <w:r>
        <w:rPr>
          <w:rFonts w:ascii="Times New Roman"/>
          <w:b w:val="false"/>
          <w:i w:val="false"/>
          <w:color w:val="000000"/>
          <w:sz w:val="28"/>
        </w:rPr>
        <w:t xml:space="preserve">
      (кандидаттың тегі, аты, әкесінің аты (бар болған жағдайда)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Комиссия мүшелері:________________________________________________________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Комиссия хатшысы:_________________________________________________________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Кандидат:_________________________________________________________________</w:t>
      </w:r>
    </w:p>
    <w:p>
      <w:pPr>
        <w:spacing w:after="0"/>
        <w:ind w:left="0"/>
        <w:jc w:val="left"/>
      </w:pPr>
      <w:r>
        <w:rPr>
          <w:rFonts w:ascii="Times New Roman"/>
          <w:b w:val="false"/>
          <w:i w:val="false"/>
          <w:color w:val="000000"/>
          <w:sz w:val="28"/>
        </w:rPr>
        <w:t>
      (тегі, аты, әкесінің аты (бар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7 қазандағы</w:t>
            </w:r>
            <w:r>
              <w:br/>
            </w:r>
            <w:r>
              <w:rPr>
                <w:rFonts w:ascii="Times New Roman"/>
                <w:b w:val="false"/>
                <w:i w:val="false"/>
                <w:color w:val="000000"/>
                <w:sz w:val="20"/>
              </w:rPr>
              <w:t>№ 4 бұйрығына 3-қосымша</w:t>
            </w:r>
          </w:p>
        </w:tc>
      </w:tr>
    </w:tbl>
    <w:bookmarkStart w:name="z198" w:id="125"/>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w:t>
      </w:r>
      <w:r>
        <w:br/>
      </w:r>
      <w:r>
        <w:rPr>
          <w:rFonts w:ascii="Times New Roman"/>
          <w:b/>
          <w:i w:val="false"/>
          <w:color w:val="000000"/>
        </w:rPr>
        <w:t>(Сыбайлас жемқорлыққа қарсы қызмет) және оның аумақтық органдарының конкурстық негізде орналасатын лауазымдарының тізбесі</w:t>
      </w:r>
      <w:r>
        <w:br/>
      </w:r>
      <w:r>
        <w:rPr>
          <w:rFonts w:ascii="Times New Roman"/>
          <w:b/>
          <w:i w:val="false"/>
          <w:color w:val="000000"/>
        </w:rPr>
        <w:t>Қазақстан Республикасы Мемлекеттік қызмет істері және сыбайлас жемқорлыққа қарсы іс-қимыл агенттігінің Сыбайлас жемқорлыққа қарсы іс-қимыл ұлттық</w:t>
      </w:r>
      <w:r>
        <w:br/>
      </w:r>
      <w:r>
        <w:rPr>
          <w:rFonts w:ascii="Times New Roman"/>
          <w:b/>
          <w:i w:val="false"/>
          <w:color w:val="000000"/>
        </w:rPr>
        <w:t>бюросының (Сыбайлас жемқорлыққа қарсы қызмет) (бұдан әрі – Бюро) орталық аппараты</w:t>
      </w:r>
    </w:p>
    <w:bookmarkEnd w:id="125"/>
    <w:p>
      <w:pPr>
        <w:spacing w:after="0"/>
        <w:ind w:left="0"/>
        <w:jc w:val="both"/>
      </w:pPr>
      <w:r>
        <w:rPr>
          <w:rFonts w:ascii="Times New Roman"/>
          <w:b w:val="false"/>
          <w:i w:val="false"/>
          <w:color w:val="000000"/>
          <w:sz w:val="28"/>
        </w:rPr>
        <w:t>
      Бюро Департаментінің басшысы;</w:t>
      </w:r>
    </w:p>
    <w:p>
      <w:pPr>
        <w:spacing w:after="0"/>
        <w:ind w:left="0"/>
        <w:jc w:val="both"/>
      </w:pPr>
      <w:r>
        <w:rPr>
          <w:rFonts w:ascii="Times New Roman"/>
          <w:b w:val="false"/>
          <w:i w:val="false"/>
          <w:color w:val="000000"/>
          <w:sz w:val="28"/>
        </w:rPr>
        <w:t>
      Бюро Департаменті басшысының орынбасары;</w:t>
      </w:r>
    </w:p>
    <w:p>
      <w:pPr>
        <w:spacing w:after="0"/>
        <w:ind w:left="0"/>
        <w:jc w:val="both"/>
      </w:pPr>
      <w:r>
        <w:rPr>
          <w:rFonts w:ascii="Times New Roman"/>
          <w:b w:val="false"/>
          <w:i w:val="false"/>
          <w:color w:val="000000"/>
          <w:sz w:val="28"/>
        </w:rPr>
        <w:t>
      Бюроның дербес Басқармасының басшысы;</w:t>
      </w:r>
    </w:p>
    <w:p>
      <w:pPr>
        <w:spacing w:after="0"/>
        <w:ind w:left="0"/>
        <w:jc w:val="both"/>
      </w:pPr>
      <w:r>
        <w:rPr>
          <w:rFonts w:ascii="Times New Roman"/>
          <w:b w:val="false"/>
          <w:i w:val="false"/>
          <w:color w:val="000000"/>
          <w:sz w:val="28"/>
        </w:rPr>
        <w:t>
      Бюроның дербес Басқармасы басшысының орынбасары;</w:t>
      </w:r>
    </w:p>
    <w:p>
      <w:pPr>
        <w:spacing w:after="0"/>
        <w:ind w:left="0"/>
        <w:jc w:val="both"/>
      </w:pPr>
      <w:r>
        <w:rPr>
          <w:rFonts w:ascii="Times New Roman"/>
          <w:b w:val="false"/>
          <w:i w:val="false"/>
          <w:color w:val="000000"/>
          <w:sz w:val="28"/>
        </w:rPr>
        <w:t>
      Бюро Департаменті басқармасының басшысы;</w:t>
      </w:r>
    </w:p>
    <w:p>
      <w:pPr>
        <w:spacing w:after="0"/>
        <w:ind w:left="0"/>
        <w:jc w:val="both"/>
      </w:pPr>
      <w:r>
        <w:rPr>
          <w:rFonts w:ascii="Times New Roman"/>
          <w:b w:val="false"/>
          <w:i w:val="false"/>
          <w:color w:val="000000"/>
          <w:sz w:val="28"/>
        </w:rPr>
        <w:t>
      Бюроның Департаменті басқармасы басшысының орынбасары;</w:t>
      </w:r>
    </w:p>
    <w:p>
      <w:pPr>
        <w:spacing w:after="0"/>
        <w:ind w:left="0"/>
        <w:jc w:val="both"/>
      </w:pPr>
      <w:r>
        <w:rPr>
          <w:rFonts w:ascii="Times New Roman"/>
          <w:b w:val="false"/>
          <w:i w:val="false"/>
          <w:color w:val="000000"/>
          <w:sz w:val="28"/>
        </w:rPr>
        <w:t>
      Бюроның аса маңызды істер жөніндегі тергеушісі (офицері);</w:t>
      </w:r>
    </w:p>
    <w:p>
      <w:pPr>
        <w:spacing w:after="0"/>
        <w:ind w:left="0"/>
        <w:jc w:val="both"/>
      </w:pPr>
      <w:r>
        <w:rPr>
          <w:rFonts w:ascii="Times New Roman"/>
          <w:b w:val="false"/>
          <w:i w:val="false"/>
          <w:color w:val="000000"/>
          <w:sz w:val="28"/>
        </w:rPr>
        <w:t>
      Бюроның аға тергеушісі (офицері);</w:t>
      </w:r>
    </w:p>
    <w:p>
      <w:pPr>
        <w:spacing w:after="0"/>
        <w:ind w:left="0"/>
        <w:jc w:val="both"/>
      </w:pPr>
      <w:r>
        <w:rPr>
          <w:rFonts w:ascii="Times New Roman"/>
          <w:b w:val="false"/>
          <w:i w:val="false"/>
          <w:color w:val="000000"/>
          <w:sz w:val="28"/>
        </w:rPr>
        <w:t>
      Бюроның тергеушісі (офицері);</w:t>
      </w:r>
    </w:p>
    <w:p>
      <w:pPr>
        <w:spacing w:after="0"/>
        <w:ind w:left="0"/>
        <w:jc w:val="left"/>
      </w:pPr>
      <w:r>
        <w:rPr>
          <w:rFonts w:ascii="Times New Roman"/>
          <w:b/>
          <w:i w:val="false"/>
          <w:color w:val="000000"/>
        </w:rPr>
        <w:t xml:space="preserve"> Бюроның аумақтық органдары</w:t>
      </w:r>
    </w:p>
    <w:p>
      <w:pPr>
        <w:spacing w:after="0"/>
        <w:ind w:left="0"/>
        <w:jc w:val="both"/>
      </w:pPr>
      <w:r>
        <w:rPr>
          <w:rFonts w:ascii="Times New Roman"/>
          <w:b w:val="false"/>
          <w:i w:val="false"/>
          <w:color w:val="000000"/>
          <w:sz w:val="28"/>
        </w:rPr>
        <w:t>
      Бюроның аумақтық органының басшысы;</w:t>
      </w:r>
    </w:p>
    <w:p>
      <w:pPr>
        <w:spacing w:after="0"/>
        <w:ind w:left="0"/>
        <w:jc w:val="both"/>
      </w:pPr>
      <w:r>
        <w:rPr>
          <w:rFonts w:ascii="Times New Roman"/>
          <w:b w:val="false"/>
          <w:i w:val="false"/>
          <w:color w:val="000000"/>
          <w:sz w:val="28"/>
        </w:rPr>
        <w:t>
      Бюроның аумақтық органы басшысының орынбасары;</w:t>
      </w:r>
    </w:p>
    <w:p>
      <w:pPr>
        <w:spacing w:after="0"/>
        <w:ind w:left="0"/>
        <w:jc w:val="both"/>
      </w:pPr>
      <w:r>
        <w:rPr>
          <w:rFonts w:ascii="Times New Roman"/>
          <w:b w:val="false"/>
          <w:i w:val="false"/>
          <w:color w:val="000000"/>
          <w:sz w:val="28"/>
        </w:rPr>
        <w:t>
      Бюроның аумақтық органы басқармасының басшысы;</w:t>
      </w:r>
    </w:p>
    <w:p>
      <w:pPr>
        <w:spacing w:after="0"/>
        <w:ind w:left="0"/>
        <w:jc w:val="both"/>
      </w:pPr>
      <w:r>
        <w:rPr>
          <w:rFonts w:ascii="Times New Roman"/>
          <w:b w:val="false"/>
          <w:i w:val="false"/>
          <w:color w:val="000000"/>
          <w:sz w:val="28"/>
        </w:rPr>
        <w:t>
      Бюроның аумақтық органы басқармасы басшысының орынбасары;</w:t>
      </w:r>
    </w:p>
    <w:p>
      <w:pPr>
        <w:spacing w:after="0"/>
        <w:ind w:left="0"/>
        <w:jc w:val="both"/>
      </w:pPr>
      <w:r>
        <w:rPr>
          <w:rFonts w:ascii="Times New Roman"/>
          <w:b w:val="false"/>
          <w:i w:val="false"/>
          <w:color w:val="000000"/>
          <w:sz w:val="28"/>
        </w:rPr>
        <w:t>
      Бюроның аумақтық органы дербес бөлімінің басшысы;</w:t>
      </w:r>
    </w:p>
    <w:p>
      <w:pPr>
        <w:spacing w:after="0"/>
        <w:ind w:left="0"/>
        <w:jc w:val="both"/>
      </w:pPr>
      <w:r>
        <w:rPr>
          <w:rFonts w:ascii="Times New Roman"/>
          <w:b w:val="false"/>
          <w:i w:val="false"/>
          <w:color w:val="000000"/>
          <w:sz w:val="28"/>
        </w:rPr>
        <w:t>
      Бюроның аумақтық органы басқармасының бөлім басшысы;</w:t>
      </w:r>
    </w:p>
    <w:p>
      <w:pPr>
        <w:spacing w:after="0"/>
        <w:ind w:left="0"/>
        <w:jc w:val="both"/>
      </w:pPr>
      <w:r>
        <w:rPr>
          <w:rFonts w:ascii="Times New Roman"/>
          <w:b w:val="false"/>
          <w:i w:val="false"/>
          <w:color w:val="000000"/>
          <w:sz w:val="28"/>
        </w:rPr>
        <w:t>
      Бюроның аумақтық органының аса маңызды істер жөніндегі тергеушісі (офицері);</w:t>
      </w:r>
    </w:p>
    <w:p>
      <w:pPr>
        <w:spacing w:after="0"/>
        <w:ind w:left="0"/>
        <w:jc w:val="both"/>
      </w:pPr>
      <w:r>
        <w:rPr>
          <w:rFonts w:ascii="Times New Roman"/>
          <w:b w:val="false"/>
          <w:i w:val="false"/>
          <w:color w:val="000000"/>
          <w:sz w:val="28"/>
        </w:rPr>
        <w:t>
      Бюроның аумақтық органының аға тергеушісі (офицері);</w:t>
      </w:r>
    </w:p>
    <w:p>
      <w:pPr>
        <w:spacing w:after="0"/>
        <w:ind w:left="0"/>
        <w:jc w:val="both"/>
      </w:pPr>
      <w:r>
        <w:rPr>
          <w:rFonts w:ascii="Times New Roman"/>
          <w:b w:val="false"/>
          <w:i w:val="false"/>
          <w:color w:val="000000"/>
          <w:sz w:val="28"/>
        </w:rPr>
        <w:t>
      Бюроның аумақтық органының тергеушісі (офицері).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2016 жылғы 7 қазандағы</w:t>
            </w:r>
            <w:r>
              <w:br/>
            </w:r>
            <w:r>
              <w:rPr>
                <w:rFonts w:ascii="Times New Roman"/>
                <w:b w:val="false"/>
                <w:i w:val="false"/>
                <w:color w:val="000000"/>
                <w:sz w:val="20"/>
              </w:rPr>
              <w:t>№ 4 бұйрығына 4-қосымша</w:t>
            </w:r>
          </w:p>
        </w:tc>
      </w:tr>
    </w:tbl>
    <w:bookmarkStart w:name="z135" w:id="126"/>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w:t>
      </w:r>
      <w:r>
        <w:br/>
      </w:r>
      <w:r>
        <w:rPr>
          <w:rFonts w:ascii="Times New Roman"/>
          <w:b/>
          <w:i w:val="false"/>
          <w:color w:val="000000"/>
        </w:rPr>
        <w:t>қарсы іс-қимыл агенттігі Сыбайлас жемқорлыққа қарсы іс-қимыл ұлттық бюросының</w:t>
      </w:r>
      <w:r>
        <w:br/>
      </w:r>
      <w:r>
        <w:rPr>
          <w:rFonts w:ascii="Times New Roman"/>
          <w:b/>
          <w:i w:val="false"/>
          <w:color w:val="000000"/>
        </w:rPr>
        <w:t>(Сыбайлас жемқорлыққа қарсы қызмет) және оның аумақтық органдарының</w:t>
      </w:r>
      <w:r>
        <w:br/>
      </w:r>
      <w:r>
        <w:rPr>
          <w:rFonts w:ascii="Times New Roman"/>
          <w:b/>
          <w:i w:val="false"/>
          <w:color w:val="000000"/>
        </w:rPr>
        <w:t>лауазымдарға конкурстан тыс орналасу қағидалары мен шарттары</w:t>
      </w:r>
    </w:p>
    <w:bookmarkEnd w:id="126"/>
    <w:bookmarkStart w:name="z136" w:id="127"/>
    <w:p>
      <w:pPr>
        <w:spacing w:after="0"/>
        <w:ind w:left="0"/>
        <w:jc w:val="left"/>
      </w:pPr>
      <w:r>
        <w:rPr>
          <w:rFonts w:ascii="Times New Roman"/>
          <w:b/>
          <w:i w:val="false"/>
          <w:color w:val="000000"/>
        </w:rPr>
        <w:t xml:space="preserve"> 1-тарау. Жалпы ережелер</w:t>
      </w:r>
    </w:p>
    <w:bookmarkEnd w:id="127"/>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 Сыбайлас жемқорлыққа қарсы іс-қимыл ұлттық бюросының (Сыбайлас жемқорлыққа қарсы қызмет) және оның аумақтық органдарының конкурстан тыс орналасудың осы қағидалары мен шарттары (бұдан әрі – Қағидалар) "Құқық қорғау қызметі туралы" Қазақстан Республикасы 2011 жылғы 6 қаңтардағы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3-тармағына сәйкес әзірленді және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бюросының (бұдан әрі – Бюро) және оның аумақтық органдарының конкурстан тыс орналасу қағидалары мен шарттарын айқындайды.</w:t>
      </w:r>
    </w:p>
    <w:bookmarkStart w:name="z139" w:id="128"/>
    <w:p>
      <w:pPr>
        <w:spacing w:after="0"/>
        <w:ind w:left="0"/>
        <w:jc w:val="both"/>
      </w:pPr>
      <w:r>
        <w:rPr>
          <w:rFonts w:ascii="Times New Roman"/>
          <w:b w:val="false"/>
          <w:i w:val="false"/>
          <w:color w:val="000000"/>
          <w:sz w:val="28"/>
        </w:rPr>
        <w:t>
      2. Бюроның және оның аумақтық органдарының құқық қорғау қызметіне жеке, моральдық, іскерлік, кәсіби қасиеттері, денсаулығы мен дене бітімінің даму жағдайы, білім деңгейі бойынша өзіне жүктелген лауазымдық міндеттерді атқаруға қабілетті және құқық қорғау қызметіне конкурстан тыс тұруға құқығы бар Қазақстан Республикасының азаматтары конкурстан тыс тәртіпте ерікті негізде қабылданады.</w:t>
      </w:r>
    </w:p>
    <w:bookmarkEnd w:id="128"/>
    <w:bookmarkStart w:name="z137" w:id="129"/>
    <w:p>
      <w:pPr>
        <w:spacing w:after="0"/>
        <w:ind w:left="0"/>
        <w:jc w:val="left"/>
      </w:pPr>
      <w:r>
        <w:rPr>
          <w:rFonts w:ascii="Times New Roman"/>
          <w:b/>
          <w:i w:val="false"/>
          <w:color w:val="000000"/>
        </w:rPr>
        <w:t xml:space="preserve"> 2-тарау. Бюроның және оның аумақтық органдарының бос</w:t>
      </w:r>
      <w:r>
        <w:br/>
      </w:r>
      <w:r>
        <w:rPr>
          <w:rFonts w:ascii="Times New Roman"/>
          <w:b/>
          <w:i w:val="false"/>
          <w:color w:val="000000"/>
        </w:rPr>
        <w:t>лауазымдарына конкурстан тыс орналасу тәртібі мен шарттары</w:t>
      </w:r>
    </w:p>
    <w:bookmarkEnd w:id="129"/>
    <w:bookmarkStart w:name="z138" w:id="130"/>
    <w:p>
      <w:pPr>
        <w:spacing w:after="0"/>
        <w:ind w:left="0"/>
        <w:jc w:val="both"/>
      </w:pPr>
      <w:r>
        <w:rPr>
          <w:rFonts w:ascii="Times New Roman"/>
          <w:b w:val="false"/>
          <w:i w:val="false"/>
          <w:color w:val="000000"/>
          <w:sz w:val="28"/>
        </w:rPr>
        <w:t>
      3. Қойылатын біліктілік талаптарына сәйкес келген кезде сыбайлас жемқорлыққа қарсы қызметтегі лауазымдарға конкурстан тыс орналасуға теріс себептермен жұмыстан шығарылған немесе теріс себептермен өз өкілеттігін тоқтатқан адамдарды қоспағанда, "Құқық қорғау қызметі туралы" Қазақстан Республикасы Заңының 7-бабы 3-тармағында көрсетілген адамдардың құқығы бар.</w:t>
      </w:r>
    </w:p>
    <w:bookmarkEnd w:id="130"/>
    <w:bookmarkStart w:name="z140" w:id="131"/>
    <w:p>
      <w:pPr>
        <w:spacing w:after="0"/>
        <w:ind w:left="0"/>
        <w:jc w:val="both"/>
      </w:pPr>
      <w:r>
        <w:rPr>
          <w:rFonts w:ascii="Times New Roman"/>
          <w:b w:val="false"/>
          <w:i w:val="false"/>
          <w:color w:val="000000"/>
          <w:sz w:val="28"/>
        </w:rPr>
        <w:t>
      4. Конкурстан тыс іріктеу арқылы бос лауазымдарға орналасуға тағайындалуы мүмкін кандидаттар конкурстан тыс қызметке қабылдау туралы еркін нысанда сыбайлас жемқорлыққа қарсы қызметке өтініш береді.</w:t>
      </w:r>
    </w:p>
    <w:bookmarkEnd w:id="131"/>
    <w:p>
      <w:pPr>
        <w:spacing w:after="0"/>
        <w:ind w:left="0"/>
        <w:jc w:val="both"/>
      </w:pPr>
      <w:r>
        <w:rPr>
          <w:rFonts w:ascii="Times New Roman"/>
          <w:b w:val="false"/>
          <w:i w:val="false"/>
          <w:color w:val="000000"/>
          <w:sz w:val="28"/>
        </w:rPr>
        <w:t>
      Кандидаттары конкурстан тыс іріктеу арқылы қызметке қабылдау туралы шешім қабылдау үшін оны тағайындау мүмкін болатын Бюроның басшысы, Бюроның аумақтық органдарының басшылары (бұдан әрі – уәкілетті басшылар) немесе олардың тапсырмалары бойынша құрылымдық бөлімшелердің басшылары өтінішті (қызметке қабылдау туралы) тіркеген күннен бастап он жұмыс күні ішінде әңгімелесу өткізеді, алдағы жұмыстың сипаты және қызметтік міндеттері туралы түсіндіреді.</w:t>
      </w:r>
    </w:p>
    <w:bookmarkStart w:name="z199" w:id="132"/>
    <w:p>
      <w:pPr>
        <w:spacing w:after="0"/>
        <w:ind w:left="0"/>
        <w:jc w:val="both"/>
      </w:pPr>
      <w:r>
        <w:rPr>
          <w:rFonts w:ascii="Times New Roman"/>
          <w:b w:val="false"/>
          <w:i w:val="false"/>
          <w:color w:val="000000"/>
          <w:sz w:val="28"/>
        </w:rPr>
        <w:t>
      5. Кандидат қызметке қабылдау, сондай-ақ ауыстыру туралы оң шешім алған жағдайда, әңгімелесу өткеннен кейін бес жұмыс күні ішінде Бюроның кадр қызметіне және оның аумақтық органына мынадай құжаттарды ұсынады:</w:t>
      </w:r>
    </w:p>
    <w:bookmarkEnd w:id="132"/>
    <w:bookmarkStart w:name="z200" w:id="13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33"/>
    <w:bookmarkStart w:name="z201" w:id="134"/>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конкурсқа қатысуға арналған сауалнама;</w:t>
      </w:r>
    </w:p>
    <w:bookmarkEnd w:id="134"/>
    <w:bookmarkStart w:name="z202" w:id="13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 қолымен жазылған өмірбаянын;</w:t>
      </w:r>
    </w:p>
    <w:bookmarkEnd w:id="135"/>
    <w:bookmarkStart w:name="z203" w:id="136"/>
    <w:p>
      <w:pPr>
        <w:spacing w:after="0"/>
        <w:ind w:left="0"/>
        <w:jc w:val="both"/>
      </w:pPr>
      <w:r>
        <w:rPr>
          <w:rFonts w:ascii="Times New Roman"/>
          <w:b w:val="false"/>
          <w:i w:val="false"/>
          <w:color w:val="000000"/>
          <w:sz w:val="28"/>
        </w:rPr>
        <w:t>
      4) Қазақстан Республикасы азаматының жеке басын куәландыратын құжаттың көшірмесі;</w:t>
      </w:r>
    </w:p>
    <w:bookmarkEnd w:id="136"/>
    <w:bookmarkStart w:name="z204" w:id="137"/>
    <w:p>
      <w:pPr>
        <w:spacing w:after="0"/>
        <w:ind w:left="0"/>
        <w:jc w:val="both"/>
      </w:pPr>
      <w:r>
        <w:rPr>
          <w:rFonts w:ascii="Times New Roman"/>
          <w:b w:val="false"/>
          <w:i w:val="false"/>
          <w:color w:val="000000"/>
          <w:sz w:val="28"/>
        </w:rPr>
        <w:t>
      5) бiлiм туралы құжаттардың түпнұсқасы мен көшiрмелер, сондай-ақ Қазақстан Республикасының "Білім беру туралы" Заңына сәйкес нострификациялау немесе танылу рәсімінен өткенін растайтын құжат (шетел білім беру мекемелері берген дипломдар үшін);</w:t>
      </w:r>
    </w:p>
    <w:bookmarkEnd w:id="137"/>
    <w:bookmarkStart w:name="z205" w:id="138"/>
    <w:p>
      <w:pPr>
        <w:spacing w:after="0"/>
        <w:ind w:left="0"/>
        <w:jc w:val="both"/>
      </w:pPr>
      <w:r>
        <w:rPr>
          <w:rFonts w:ascii="Times New Roman"/>
          <w:b w:val="false"/>
          <w:i w:val="false"/>
          <w:color w:val="000000"/>
          <w:sz w:val="28"/>
        </w:rPr>
        <w:t>
      6) еңбек қызметін растайтын құжаттың кандидат жұмыс істейтін мемлекеттік (құқық қорғау) органның кадр қызметтері растаған түпнұсқасы мен көшірмесі;</w:t>
      </w:r>
    </w:p>
    <w:bookmarkEnd w:id="138"/>
    <w:bookmarkStart w:name="z206" w:id="139"/>
    <w:p>
      <w:pPr>
        <w:spacing w:after="0"/>
        <w:ind w:left="0"/>
        <w:jc w:val="both"/>
      </w:pPr>
      <w:r>
        <w:rPr>
          <w:rFonts w:ascii="Times New Roman"/>
          <w:b w:val="false"/>
          <w:i w:val="false"/>
          <w:color w:val="000000"/>
          <w:sz w:val="28"/>
        </w:rPr>
        <w:t>
      7) қызметтік тізім (құқық қорғау органдарының бұрынғы қызметкерлері ұсынады);</w:t>
      </w:r>
    </w:p>
    <w:bookmarkEnd w:id="139"/>
    <w:bookmarkStart w:name="z207" w:id="140"/>
    <w:p>
      <w:pPr>
        <w:spacing w:after="0"/>
        <w:ind w:left="0"/>
        <w:jc w:val="both"/>
      </w:pPr>
      <w:r>
        <w:rPr>
          <w:rFonts w:ascii="Times New Roman"/>
          <w:b w:val="false"/>
          <w:i w:val="false"/>
          <w:color w:val="000000"/>
          <w:sz w:val="28"/>
        </w:rPr>
        <w:t>
      8) әскери қызмет өткергені немесе Қорғаныс министрлігінің мамандандырылған ұйымдарында әскери оқытылған резервті даярлау жөніндегі әскери даярлықтан өткенін, сондай-ақ "Әскери қызмет және әскери қызметшілердің мәртебесі туралы" 2016 жылғы 16 ақпандағы Қазақстан Республикасының Заңына сәйкес мерзімді әскери қызметке әскерге шақырудан босатылғанын немесе кейінге қалдырылғанын растайтын  құжат көшірмесі;</w:t>
      </w:r>
    </w:p>
    <w:bookmarkEnd w:id="140"/>
    <w:bookmarkStart w:name="z208" w:id="141"/>
    <w:p>
      <w:pPr>
        <w:spacing w:after="0"/>
        <w:ind w:left="0"/>
        <w:jc w:val="both"/>
      </w:pPr>
      <w:r>
        <w:rPr>
          <w:rFonts w:ascii="Times New Roman"/>
          <w:b w:val="false"/>
          <w:i w:val="false"/>
          <w:color w:val="000000"/>
          <w:sz w:val="28"/>
        </w:rPr>
        <w:t>
      9) 3х4 көлемдегі сурет (4 дана), 9х12 (1 дана);</w:t>
      </w:r>
    </w:p>
    <w:bookmarkEnd w:id="141"/>
    <w:bookmarkStart w:name="z209" w:id="142"/>
    <w:p>
      <w:pPr>
        <w:spacing w:after="0"/>
        <w:ind w:left="0"/>
        <w:jc w:val="both"/>
      </w:pPr>
      <w:r>
        <w:rPr>
          <w:rFonts w:ascii="Times New Roman"/>
          <w:b w:val="false"/>
          <w:i w:val="false"/>
          <w:color w:val="000000"/>
          <w:sz w:val="28"/>
        </w:rPr>
        <w:t>
      10) кандидат және оның зайыбы (жұбайы) тұрғылықты жері бойынша мемлекеттік кіріс органдарына табыстары және мүлкі туралы декларацияны табыс еткенін растайтын құжаттар.</w:t>
      </w:r>
    </w:p>
    <w:bookmarkEnd w:id="142"/>
    <w:p>
      <w:pPr>
        <w:spacing w:after="0"/>
        <w:ind w:left="0"/>
        <w:jc w:val="both"/>
      </w:pPr>
      <w:r>
        <w:rPr>
          <w:rFonts w:ascii="Times New Roman"/>
          <w:b w:val="false"/>
          <w:i w:val="false"/>
          <w:color w:val="000000"/>
          <w:sz w:val="28"/>
        </w:rPr>
        <w:t>
      5), 6), 8) тармақшаларда көрсетілген құжаттардың түпнұсқалары көшірмелерімен салыстырылып тексерілгеннен кейін кандидатқа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 w:id="143"/>
    <w:p>
      <w:pPr>
        <w:spacing w:after="0"/>
        <w:ind w:left="0"/>
        <w:jc w:val="both"/>
      </w:pPr>
      <w:r>
        <w:rPr>
          <w:rFonts w:ascii="Times New Roman"/>
          <w:b w:val="false"/>
          <w:i w:val="false"/>
          <w:color w:val="000000"/>
          <w:sz w:val="28"/>
        </w:rPr>
        <w:t>
      6. Кандидат осы Қағидалардың 6-тармағында аталған құжаттарды тез тігілетін мұқабаға салып, қолма-қол тәртіпте немене пошта арқылы ұсынады.</w:t>
      </w:r>
    </w:p>
    <w:bookmarkEnd w:id="143"/>
    <w:p>
      <w:pPr>
        <w:spacing w:after="0"/>
        <w:ind w:left="0"/>
        <w:jc w:val="both"/>
      </w:pPr>
      <w:r>
        <w:rPr>
          <w:rFonts w:ascii="Times New Roman"/>
          <w:b w:val="false"/>
          <w:i w:val="false"/>
          <w:color w:val="000000"/>
          <w:sz w:val="28"/>
        </w:rPr>
        <w:t>
      Құжаттарды қолма-қол қабылдау кезінде кандидатқа күні мен уақыты, құжаттарды қабылдаған адамның тегі мен аты-жөні көрсетілген талон беріледі.</w:t>
      </w:r>
    </w:p>
    <w:bookmarkStart w:name="z211" w:id="144"/>
    <w:p>
      <w:pPr>
        <w:spacing w:after="0"/>
        <w:ind w:left="0"/>
        <w:jc w:val="both"/>
      </w:pPr>
      <w:r>
        <w:rPr>
          <w:rFonts w:ascii="Times New Roman"/>
          <w:b w:val="false"/>
          <w:i w:val="false"/>
          <w:color w:val="000000"/>
          <w:sz w:val="28"/>
        </w:rPr>
        <w:t>
      7. Құжаттарды қабылдау және кандидаттарды зерделеу бойынша жұмысты ұйымдастыруды кадр қызметі жүзеге асырады.</w:t>
      </w:r>
    </w:p>
    <w:bookmarkEnd w:id="144"/>
    <w:p>
      <w:pPr>
        <w:spacing w:after="0"/>
        <w:ind w:left="0"/>
        <w:jc w:val="both"/>
      </w:pPr>
      <w:r>
        <w:rPr>
          <w:rFonts w:ascii="Times New Roman"/>
          <w:b w:val="false"/>
          <w:i w:val="false"/>
          <w:color w:val="000000"/>
          <w:sz w:val="28"/>
        </w:rPr>
        <w:t>
      Кадр қызметі осы Қағидалардың 5-тармағында көрсетілген құжаттарды алған күннен бастап үш жұмыс күні ішінде оларды қарап, кандидаттардың біліктілік талаптарына сәйкестігін тексеруді жүзеге асырады.</w:t>
      </w:r>
    </w:p>
    <w:p>
      <w:pPr>
        <w:spacing w:after="0"/>
        <w:ind w:left="0"/>
        <w:jc w:val="both"/>
      </w:pPr>
      <w:r>
        <w:rPr>
          <w:rFonts w:ascii="Times New Roman"/>
          <w:b w:val="false"/>
          <w:i w:val="false"/>
          <w:color w:val="000000"/>
          <w:sz w:val="28"/>
        </w:rPr>
        <w:t>
      Дұрыс ресімделмеген толық емес құжаттар пакеті ұсынылған кезде олар кемшіліктерді жою үшін себебі көрсетіле отырып кері қайтаруға жатады.</w:t>
      </w:r>
    </w:p>
    <w:p>
      <w:pPr>
        <w:spacing w:after="0"/>
        <w:ind w:left="0"/>
        <w:jc w:val="both"/>
      </w:pPr>
      <w:r>
        <w:rPr>
          <w:rFonts w:ascii="Times New Roman"/>
          <w:b w:val="false"/>
          <w:i w:val="false"/>
          <w:color w:val="000000"/>
          <w:sz w:val="28"/>
        </w:rPr>
        <w:t>
      Осы Қағидалардың 5-тармағы 1), 2), 3), 4), 5), 6), 7), 8) тармақшаларында тізбеленген тізбеде көрсетілген құжаттарды ұсынбау немесе олардағы мәліметтерді бұрмалау құжаттарды қараудан бас тартуға негіз болады.</w:t>
      </w:r>
    </w:p>
    <w:bookmarkStart w:name="z212" w:id="145"/>
    <w:p>
      <w:pPr>
        <w:spacing w:after="0"/>
        <w:ind w:left="0"/>
        <w:jc w:val="both"/>
      </w:pPr>
      <w:r>
        <w:rPr>
          <w:rFonts w:ascii="Times New Roman"/>
          <w:b w:val="false"/>
          <w:i w:val="false"/>
          <w:color w:val="000000"/>
          <w:sz w:val="28"/>
        </w:rPr>
        <w:t>
      8. Кандидаттың ұсынған құжаттарын тексеруді аяқтаған соң, кадр қызметі оған қызметке жарамдылығын анықтау үшін медициналық куәландырудан, полиграфологиялық зерттеуден, бәсекеге қабілеттілік көрсеткішін анықтау үшін тетілеу өту үшін жолдама береді.</w:t>
      </w:r>
    </w:p>
    <w:bookmarkEnd w:id="145"/>
    <w:bookmarkStart w:name="z213" w:id="146"/>
    <w:p>
      <w:pPr>
        <w:spacing w:after="0"/>
        <w:ind w:left="0"/>
        <w:jc w:val="both"/>
      </w:pPr>
      <w:r>
        <w:rPr>
          <w:rFonts w:ascii="Times New Roman"/>
          <w:b w:val="false"/>
          <w:i w:val="false"/>
          <w:color w:val="000000"/>
          <w:sz w:val="28"/>
        </w:rPr>
        <w:t>
      9. Арнайы тексеруден өтпеген жағдайда, кадр қызметі кандидатқа қатысты құжаттарды ұлттық қауіпсіздік органдарына арнайы тексеру жүргізу үшін жолдайды.</w:t>
      </w:r>
    </w:p>
    <w:bookmarkEnd w:id="146"/>
    <w:bookmarkStart w:name="z214" w:id="147"/>
    <w:p>
      <w:pPr>
        <w:spacing w:after="0"/>
        <w:ind w:left="0"/>
        <w:jc w:val="both"/>
      </w:pPr>
      <w:r>
        <w:rPr>
          <w:rFonts w:ascii="Times New Roman"/>
          <w:b w:val="false"/>
          <w:i w:val="false"/>
          <w:color w:val="000000"/>
          <w:sz w:val="28"/>
        </w:rPr>
        <w:t>
      10. Бос лауазымдарға орналасу үшін кандидаттарды құқық қорғау қызметіне қабылдау ішкі қауіпсіздік және кадр қызметтерінің бірлескен тексерісінен кейін жүзеге асырылады.</w:t>
      </w:r>
    </w:p>
    <w:bookmarkEnd w:id="147"/>
    <w:bookmarkStart w:name="z215" w:id="148"/>
    <w:p>
      <w:pPr>
        <w:spacing w:after="0"/>
        <w:ind w:left="0"/>
        <w:jc w:val="both"/>
      </w:pPr>
      <w:r>
        <w:rPr>
          <w:rFonts w:ascii="Times New Roman"/>
          <w:b w:val="false"/>
          <w:i w:val="false"/>
          <w:color w:val="000000"/>
          <w:sz w:val="28"/>
        </w:rPr>
        <w:t>
      11. Қаржы полициясы органдарының, мемлекеттік қызмет істері және сыбайлас жемқорлыққа қарсы іс-қимыл органдарының, сондай-ақ басқа құқық қорғау органдарының бұрынғы қызметкерлерін қызметке қабылдау кезінде кадр қызметі мұрағаттық жеке істі зерделейді және осы Қағидалардың 5-тармағында көрсетілген жаңартылған құжаттарды тіркейді.</w:t>
      </w:r>
    </w:p>
    <w:bookmarkEnd w:id="148"/>
    <w:bookmarkStart w:name="z216" w:id="149"/>
    <w:p>
      <w:pPr>
        <w:spacing w:after="0"/>
        <w:ind w:left="0"/>
        <w:jc w:val="both"/>
      </w:pPr>
      <w:r>
        <w:rPr>
          <w:rFonts w:ascii="Times New Roman"/>
          <w:b w:val="false"/>
          <w:i w:val="false"/>
          <w:color w:val="000000"/>
          <w:sz w:val="28"/>
        </w:rPr>
        <w:t>
      12. Кадр қызметі осы Қағидалардың 9, 10, 11 тармақтарының ережелерін ескере отырып құжаттарды бергеннен кейін, Бюроның басшысы, уәкілетті басшысы келесі шешімдердің біреуін қабылдайды:</w:t>
      </w:r>
    </w:p>
    <w:bookmarkEnd w:id="149"/>
    <w:bookmarkStart w:name="z217" w:id="150"/>
    <w:p>
      <w:pPr>
        <w:spacing w:after="0"/>
        <w:ind w:left="0"/>
        <w:jc w:val="both"/>
      </w:pPr>
      <w:r>
        <w:rPr>
          <w:rFonts w:ascii="Times New Roman"/>
          <w:b w:val="false"/>
          <w:i w:val="false"/>
          <w:color w:val="000000"/>
          <w:sz w:val="28"/>
        </w:rPr>
        <w:t>
      1) қызметке қабылдауға келісім береді;</w:t>
      </w:r>
    </w:p>
    <w:bookmarkEnd w:id="150"/>
    <w:bookmarkStart w:name="z218" w:id="151"/>
    <w:p>
      <w:pPr>
        <w:spacing w:after="0"/>
        <w:ind w:left="0"/>
        <w:jc w:val="both"/>
      </w:pPr>
      <w:r>
        <w:rPr>
          <w:rFonts w:ascii="Times New Roman"/>
          <w:b w:val="false"/>
          <w:i w:val="false"/>
          <w:color w:val="000000"/>
          <w:sz w:val="28"/>
        </w:rPr>
        <w:t xml:space="preserve">
      2) қызметке қабылдаудан бас тартады. </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агенттігі Сыбайлас жемқорлыққа қарсы</w:t>
            </w:r>
            <w:r>
              <w:br/>
            </w:r>
            <w:r>
              <w:rPr>
                <w:rFonts w:ascii="Times New Roman"/>
                <w:b w:val="false"/>
                <w:i w:val="false"/>
                <w:color w:val="000000"/>
                <w:sz w:val="20"/>
              </w:rPr>
              <w:t>іс-қимыл ұлттық бюросының (Сыбайлас</w:t>
            </w:r>
            <w:r>
              <w:br/>
            </w:r>
            <w:r>
              <w:rPr>
                <w:rFonts w:ascii="Times New Roman"/>
                <w:b w:val="false"/>
                <w:i w:val="false"/>
                <w:color w:val="000000"/>
                <w:sz w:val="20"/>
              </w:rPr>
              <w:t>жемқорлыққа қарсы қызмет) және оның</w:t>
            </w:r>
            <w:r>
              <w:br/>
            </w:r>
            <w:r>
              <w:rPr>
                <w:rFonts w:ascii="Times New Roman"/>
                <w:b w:val="false"/>
                <w:i w:val="false"/>
                <w:color w:val="000000"/>
                <w:sz w:val="20"/>
              </w:rPr>
              <w:t>аумақтық органдарының лауазымдарға</w:t>
            </w:r>
            <w:r>
              <w:br/>
            </w:r>
            <w:r>
              <w:rPr>
                <w:rFonts w:ascii="Times New Roman"/>
                <w:b w:val="false"/>
                <w:i w:val="false"/>
                <w:color w:val="000000"/>
                <w:sz w:val="20"/>
              </w:rPr>
              <w:t>конкурстан тыс орналасу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(сыбайлас жемқорлыққа қарсы қызметінің басшысына)</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сыбайлас жемқорлыққа қарсы қызметке бос</w:t>
      </w:r>
    </w:p>
    <w:p>
      <w:pPr>
        <w:spacing w:after="0"/>
        <w:ind w:left="0"/>
        <w:jc w:val="both"/>
      </w:pPr>
      <w:r>
        <w:rPr>
          <w:rFonts w:ascii="Times New Roman"/>
          <w:b w:val="false"/>
          <w:i w:val="false"/>
          <w:color w:val="000000"/>
          <w:sz w:val="28"/>
        </w:rPr>
        <w:t>
      _______________________ лауазымына қабылдауыңызды сұраймын.</w:t>
      </w:r>
    </w:p>
    <w:p>
      <w:pPr>
        <w:spacing w:after="0"/>
        <w:ind w:left="0"/>
        <w:jc w:val="both"/>
      </w:pPr>
      <w:r>
        <w:rPr>
          <w:rFonts w:ascii="Times New Roman"/>
          <w:b w:val="false"/>
          <w:i w:val="false"/>
          <w:color w:val="000000"/>
          <w:sz w:val="28"/>
        </w:rPr>
        <w:t>
      Қазақстан Республикасы Мемлекеттік қызмет істері және сыбайлас</w:t>
      </w:r>
    </w:p>
    <w:p>
      <w:pPr>
        <w:spacing w:after="0"/>
        <w:ind w:left="0"/>
        <w:jc w:val="both"/>
      </w:pPr>
      <w:r>
        <w:rPr>
          <w:rFonts w:ascii="Times New Roman"/>
          <w:b w:val="false"/>
          <w:i w:val="false"/>
          <w:color w:val="000000"/>
          <w:sz w:val="28"/>
        </w:rPr>
        <w:t>
      жемқорлыққа қарсы іс-қимыл агенттігі Сыбайлас жемқорлыққа қарсы</w:t>
      </w:r>
    </w:p>
    <w:p>
      <w:pPr>
        <w:spacing w:after="0"/>
        <w:ind w:left="0"/>
        <w:jc w:val="both"/>
      </w:pPr>
      <w:r>
        <w:rPr>
          <w:rFonts w:ascii="Times New Roman"/>
          <w:b w:val="false"/>
          <w:i w:val="false"/>
          <w:color w:val="000000"/>
          <w:sz w:val="28"/>
        </w:rPr>
        <w:t>
      іс-қимыл ұлттық бюросының (Сыбайлас жемқорлыққа қарсы қызмет) және</w:t>
      </w:r>
    </w:p>
    <w:p>
      <w:pPr>
        <w:spacing w:after="0"/>
        <w:ind w:left="0"/>
        <w:jc w:val="both"/>
      </w:pPr>
      <w:r>
        <w:rPr>
          <w:rFonts w:ascii="Times New Roman"/>
          <w:b w:val="false"/>
          <w:i w:val="false"/>
          <w:color w:val="000000"/>
          <w:sz w:val="28"/>
        </w:rPr>
        <w:t>
      оның аумақтық органдарының құқық қорғау қызметін жүзеге асыратын</w:t>
      </w:r>
    </w:p>
    <w:p>
      <w:pPr>
        <w:spacing w:after="0"/>
        <w:ind w:left="0"/>
        <w:jc w:val="both"/>
      </w:pPr>
      <w:r>
        <w:rPr>
          <w:rFonts w:ascii="Times New Roman"/>
          <w:b w:val="false"/>
          <w:i w:val="false"/>
          <w:color w:val="000000"/>
          <w:sz w:val="28"/>
        </w:rPr>
        <w:t>
      лауазымдарға конкурстан тыс орналасу қағидалары мен</w:t>
      </w:r>
    </w:p>
    <w:p>
      <w:pPr>
        <w:spacing w:after="0"/>
        <w:ind w:left="0"/>
        <w:jc w:val="both"/>
      </w:pPr>
      <w:r>
        <w:rPr>
          <w:rFonts w:ascii="Times New Roman"/>
          <w:b w:val="false"/>
          <w:i w:val="false"/>
          <w:color w:val="000000"/>
          <w:sz w:val="28"/>
        </w:rPr>
        <w:t>
      шарттарының талаптарымен таныстым, олармен келісемін және орындауға</w:t>
      </w:r>
    </w:p>
    <w:p>
      <w:pPr>
        <w:spacing w:after="0"/>
        <w:ind w:left="0"/>
        <w:jc w:val="both"/>
      </w:pPr>
      <w:r>
        <w:rPr>
          <w:rFonts w:ascii="Times New Roman"/>
          <w:b w:val="false"/>
          <w:i w:val="false"/>
          <w:color w:val="000000"/>
          <w:sz w:val="28"/>
        </w:rPr>
        <w:t>
      міндеттенемін.</w:t>
      </w:r>
    </w:p>
    <w:p>
      <w:pPr>
        <w:spacing w:after="0"/>
        <w:ind w:left="0"/>
        <w:jc w:val="both"/>
      </w:pPr>
      <w:r>
        <w:rPr>
          <w:rFonts w:ascii="Times New Roman"/>
          <w:b w:val="false"/>
          <w:i w:val="false"/>
          <w:color w:val="000000"/>
          <w:sz w:val="28"/>
        </w:rPr>
        <w:t>
      Ұсынылған құжаттар мен мәліметтердің түпнұсқалығын растаймын.</w:t>
      </w:r>
    </w:p>
    <w:p>
      <w:pPr>
        <w:spacing w:after="0"/>
        <w:ind w:left="0"/>
        <w:jc w:val="both"/>
      </w:pPr>
      <w:r>
        <w:rPr>
          <w:rFonts w:ascii="Times New Roman"/>
          <w:b w:val="false"/>
          <w:i w:val="false"/>
          <w:color w:val="000000"/>
          <w:sz w:val="28"/>
        </w:rPr>
        <w:t>
      Мен берген мәліметтердің шындыққа жанаспауы сыбайлас</w:t>
      </w:r>
    </w:p>
    <w:p>
      <w:pPr>
        <w:spacing w:after="0"/>
        <w:ind w:left="0"/>
        <w:jc w:val="both"/>
      </w:pPr>
      <w:r>
        <w:rPr>
          <w:rFonts w:ascii="Times New Roman"/>
          <w:b w:val="false"/>
          <w:i w:val="false"/>
          <w:color w:val="000000"/>
          <w:sz w:val="28"/>
        </w:rPr>
        <w:t>
      жемқорлыққа қарсы қызметке қабылданудан немесе босатудан әкеліп соғуы</w:t>
      </w:r>
    </w:p>
    <w:p>
      <w:pPr>
        <w:spacing w:after="0"/>
        <w:ind w:left="0"/>
        <w:jc w:val="both"/>
      </w:pPr>
      <w:r>
        <w:rPr>
          <w:rFonts w:ascii="Times New Roman"/>
          <w:b w:val="false"/>
          <w:i w:val="false"/>
          <w:color w:val="000000"/>
          <w:sz w:val="28"/>
        </w:rPr>
        <w:t>
      мүмкін екендігі маған белгілі.</w:t>
      </w:r>
    </w:p>
    <w:p>
      <w:pPr>
        <w:spacing w:after="0"/>
        <w:ind w:left="0"/>
        <w:jc w:val="both"/>
      </w:pPr>
      <w:r>
        <w:rPr>
          <w:rFonts w:ascii="Times New Roman"/>
          <w:b w:val="false"/>
          <w:i w:val="false"/>
          <w:color w:val="000000"/>
          <w:sz w:val="28"/>
        </w:rPr>
        <w:t>
      Маған қатысты тексеріс іс-шараларын жүргізуге келісемін.</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xml:space="preserve">
      20_____ жылғы "__"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агенттігі Сыбайлас жемқорлыққа қарсы</w:t>
            </w:r>
            <w:r>
              <w:br/>
            </w:r>
            <w:r>
              <w:rPr>
                <w:rFonts w:ascii="Times New Roman"/>
                <w:b w:val="false"/>
                <w:i w:val="false"/>
                <w:color w:val="000000"/>
                <w:sz w:val="20"/>
              </w:rPr>
              <w:t>іс-қимыл ұлттық бюросының (Сыбайлас</w:t>
            </w:r>
            <w:r>
              <w:br/>
            </w:r>
            <w:r>
              <w:rPr>
                <w:rFonts w:ascii="Times New Roman"/>
                <w:b w:val="false"/>
                <w:i w:val="false"/>
                <w:color w:val="000000"/>
                <w:sz w:val="20"/>
              </w:rPr>
              <w:t>жемқорлыққа қарсы қызмет) және оның</w:t>
            </w:r>
            <w:r>
              <w:br/>
            </w:r>
            <w:r>
              <w:rPr>
                <w:rFonts w:ascii="Times New Roman"/>
                <w:b w:val="false"/>
                <w:i w:val="false"/>
                <w:color w:val="000000"/>
                <w:sz w:val="20"/>
              </w:rPr>
              <w:t>аумақтық органдарының лауазымдарға</w:t>
            </w:r>
            <w:r>
              <w:br/>
            </w:r>
            <w:r>
              <w:rPr>
                <w:rFonts w:ascii="Times New Roman"/>
                <w:b w:val="false"/>
                <w:i w:val="false"/>
                <w:color w:val="000000"/>
                <w:sz w:val="20"/>
              </w:rPr>
              <w:t>конкурстан тыс орналасу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САУАЛНАМА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2"/>
        <w:gridCol w:w="328"/>
      </w:tblGrid>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аты, әкесінің аты (бар болған жағдайда)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Атын, әкесінің атын, тегін өзгерткен болса (бар болған жағдайда), қашан, қайда және қандай себептермен өзгерткен.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Туған жылы, күні, айы және орны (ауыл, қала, аудан, облыс, республика).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Ұлты, азаматтығы (егер өзгерткен болса, қашан және қандай себептермен өзгерткен).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Білімі (қашан және қандай оқу орындарын аяқтадыңыз, дипломдардың нөмірлері), диплом бойынша мамандығы мен біліктілігі.</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Ғылыми дәрежесі, ғылыми атағы туралы мәліметтер (қашан берілді, дипломның нөмірі), ғылыми еңбектері мен өнертабыстары.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Ана тіліңіз, басқа қандай тілдерді және қай дәрежеде білесіз?</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Сот тәртіппен әрекетке қабілетсіз немесе әрекетке қабілеттілігі шектеулі деп танылдыңыз ба?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Құқық қорғау қызметіне түспес бұрын сыбайлас жемқорлық құқық бұзушылық жасағаныңыз үшін тәртіптік жауапкершілікке тартылдыңыз ба?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Құқық қорғау қызметіне түспес бұрын Сізге сот тәртіппен қасақана құқық бұзушылық жасағаныңыз үшін әкімшілік жаза қолданылды ма?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Құқық қорғау қызметіне түспес бұрын Сізге сот тәртіппен сыбайлас жемқорлық құқық бұзушылық жасағаныңыз үшін әкімшілік жаза қолданылды ма?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Бұрын сотталған немесе қылмыстық жауапкершіліктен ақталмайтын негіздер бойынша босатылған, сондай-ақ мемлекеттік қызметтен, өзге де құқық қорғау органдарынан, соттардан және әділет органдарынан теріс себептермен шығарылған болдыңыз ба?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жақын туысқандарыңыз сотты болды ма (қашан және не үшін)?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және Сіздің жақын туысқандарыңыз шетелде болды ма, қашан және қандай мақсатпен?</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Сіздің немесе жұбайыңыздың (зайыбыңыздың) шетелде тұрақты тұратын туысқандарыңыз бар ма (тегі, аты, әкесінің аты, туған жылы, туысқандық деңгейі, тұрғылықты жері, тұратын елі, олар шетелде қай уақыттан бері тұрады, немен айналысады)</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асырап алушы, асырап алынған, толық немесе толық емес ағасы және апасы, атасы, әжесі, немересі, зайыбы немесе жұбайы) болып табыласыз ба?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 орналасайын деп отырған лауазымның тікелей бағыныстылығындағы лауазымды атқарып отырған мемлекеттік қызметшінің жақын туысы (ата-анасы, баласы, қызы, асырап алушы, асырап алынған, толық немесе толық емес ағасы және апасы, атасы, әжесі, немересі, зайыбы немесе жұбайы) болып табыласыз ба?</w:t>
            </w:r>
          </w:p>
        </w:tc>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Сіздің жақын туысқандарыңыз (ата-аналары (ата-анасы), балалар ата-анасы бір және ата-анасы бөлек аға-інілері мен апа-сіңлілері (қарындастары) және сіздің жұбайыңыздың (зайыбыңыздың) жақын туысқандары (ата-аналары (ата-анасы), балалар ата-анасы бір және ата-анасы бөлек аға-інілері мен апа-сіңлілері (қарындастары), сондай-ақ бұрынғы жұбайларыңыз (зайыптарыңыз)*: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4919"/>
        <w:gridCol w:w="3451"/>
        <w:gridCol w:w="1845"/>
        <w:gridCol w:w="1043"/>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деңгейі</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 және жері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туысқандарыңыз тегін, атын, әкесінің атын өзгерткен болса, онда олардың бұрынғы тегін, атын, әкесінің атын көрсету қажет.</w:t>
      </w:r>
    </w:p>
    <w:p>
      <w:pPr>
        <w:spacing w:after="0"/>
        <w:ind w:left="0"/>
        <w:jc w:val="both"/>
      </w:pPr>
      <w:r>
        <w:rPr>
          <w:rFonts w:ascii="Times New Roman"/>
          <w:b w:val="false"/>
          <w:i w:val="false"/>
          <w:color w:val="000000"/>
          <w:sz w:val="28"/>
        </w:rPr>
        <w:t>
      19. Еңбек жолын бастағаннан бері атқарып жатқан жұмыстары (жоғары және арнаулы орта оқу орындарының күндізгі бөлімдеріндегі оқуын, әскери қызметін және қоса атқарған жұмысын, кәсіпкерлік қызметін және т.с.с. қоса алғанда).</w:t>
      </w:r>
    </w:p>
    <w:p>
      <w:pPr>
        <w:spacing w:after="0"/>
        <w:ind w:left="0"/>
        <w:jc w:val="both"/>
      </w:pPr>
      <w:r>
        <w:rPr>
          <w:rFonts w:ascii="Times New Roman"/>
          <w:b w:val="false"/>
          <w:i w:val="false"/>
          <w:color w:val="000000"/>
          <w:sz w:val="28"/>
        </w:rPr>
        <w:t>
      Бұл тармақты толтырғанда мекемелер, ұйымдар мен кәсіпорындарды сол уақытта аталған қалпында жазу қажет. Әскери қызметі туралы лауазымын, әскери бөлімшенің нөмірін және орналасқан жерін көрсете отырып жазу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1182"/>
        <w:gridCol w:w="4973"/>
        <w:gridCol w:w="49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 және жылы</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 көрсетілген лауазымы</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ұйым, кәсіпорынның орналасқан жері</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Әскери міндетке қатысы және әскери шені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Мекенжайы (тіркелген мекенжайы және тұратын мекенжайыңыз),</w:t>
      </w:r>
    </w:p>
    <w:p>
      <w:pPr>
        <w:spacing w:after="0"/>
        <w:ind w:left="0"/>
        <w:jc w:val="both"/>
      </w:pPr>
      <w:r>
        <w:rPr>
          <w:rFonts w:ascii="Times New Roman"/>
          <w:b w:val="false"/>
          <w:i w:val="false"/>
          <w:color w:val="000000"/>
          <w:sz w:val="28"/>
        </w:rPr>
        <w:t>
      үй және ұялы телефонының нөмірі______________________________________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Паспорт, жеке куәлік_______________________________________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(сериясы, нөмірі, кім және қашан берген)</w:t>
      </w:r>
    </w:p>
    <w:p>
      <w:pPr>
        <w:spacing w:after="0"/>
        <w:ind w:left="0"/>
        <w:jc w:val="both"/>
      </w:pPr>
      <w:r>
        <w:rPr>
          <w:rFonts w:ascii="Times New Roman"/>
          <w:b w:val="false"/>
          <w:i w:val="false"/>
          <w:color w:val="000000"/>
          <w:sz w:val="28"/>
        </w:rPr>
        <w:t>
      23. Қосымша мәліметтер (мемлекеттік наградалар, сайланбалы</w:t>
      </w:r>
    </w:p>
    <w:p>
      <w:pPr>
        <w:spacing w:after="0"/>
        <w:ind w:left="0"/>
        <w:jc w:val="both"/>
      </w:pPr>
      <w:r>
        <w:rPr>
          <w:rFonts w:ascii="Times New Roman"/>
          <w:b w:val="false"/>
          <w:i w:val="false"/>
          <w:color w:val="000000"/>
          <w:sz w:val="28"/>
        </w:rPr>
        <w:t>
      өкілдік органдарға қатысулар, сондай-ақ кандидат өзі туралы</w:t>
      </w:r>
    </w:p>
    <w:p>
      <w:pPr>
        <w:spacing w:after="0"/>
        <w:ind w:left="0"/>
        <w:jc w:val="both"/>
      </w:pPr>
      <w:r>
        <w:rPr>
          <w:rFonts w:ascii="Times New Roman"/>
          <w:b w:val="false"/>
          <w:i w:val="false"/>
          <w:color w:val="000000"/>
          <w:sz w:val="28"/>
        </w:rPr>
        <w:t>
      хабарлауды қалайтын ақпарат)_________________________________________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24. Мен берген сауалнамадағы мәліметтердің шындыққа жанаспауы</w:t>
      </w:r>
    </w:p>
    <w:p>
      <w:pPr>
        <w:spacing w:after="0"/>
        <w:ind w:left="0"/>
        <w:jc w:val="both"/>
      </w:pPr>
      <w:r>
        <w:rPr>
          <w:rFonts w:ascii="Times New Roman"/>
          <w:b w:val="false"/>
          <w:i w:val="false"/>
          <w:color w:val="000000"/>
          <w:sz w:val="28"/>
        </w:rPr>
        <w:t>
      сыбайлас жемқорлыққа қарсы қызметінің құқық қорғау қызметіне</w:t>
      </w:r>
    </w:p>
    <w:p>
      <w:pPr>
        <w:spacing w:after="0"/>
        <w:ind w:left="0"/>
        <w:jc w:val="both"/>
      </w:pPr>
      <w:r>
        <w:rPr>
          <w:rFonts w:ascii="Times New Roman"/>
          <w:b w:val="false"/>
          <w:i w:val="false"/>
          <w:color w:val="000000"/>
          <w:sz w:val="28"/>
        </w:rPr>
        <w:t>
      қабылданудан бас тартуғаәкеліп соғуы мүмкін екендігі маған белгілі.</w:t>
      </w:r>
    </w:p>
    <w:p>
      <w:pPr>
        <w:spacing w:after="0"/>
        <w:ind w:left="0"/>
        <w:jc w:val="both"/>
      </w:pPr>
      <w:r>
        <w:rPr>
          <w:rFonts w:ascii="Times New Roman"/>
          <w:b w:val="false"/>
          <w:i w:val="false"/>
          <w:color w:val="000000"/>
          <w:sz w:val="28"/>
        </w:rPr>
        <w:t>
      ______________________________________________________маған қатысты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тексеріс іс-шараларын жүргізуге келісемін.</w:t>
      </w:r>
    </w:p>
    <w:p>
      <w:pPr>
        <w:spacing w:after="0"/>
        <w:ind w:left="0"/>
        <w:jc w:val="both"/>
      </w:pPr>
      <w:r>
        <w:rPr>
          <w:rFonts w:ascii="Times New Roman"/>
          <w:b w:val="false"/>
          <w:i w:val="false"/>
          <w:color w:val="000000"/>
          <w:sz w:val="28"/>
        </w:rPr>
        <w:t>
      ЕСКЕРТПЕ: осы сауалнаманы толтырушы тұлға, өзі туралы берген</w:t>
      </w:r>
    </w:p>
    <w:p>
      <w:pPr>
        <w:spacing w:after="0"/>
        <w:ind w:left="0"/>
        <w:jc w:val="both"/>
      </w:pPr>
      <w:r>
        <w:rPr>
          <w:rFonts w:ascii="Times New Roman"/>
          <w:b w:val="false"/>
          <w:i w:val="false"/>
          <w:color w:val="000000"/>
          <w:sz w:val="28"/>
        </w:rPr>
        <w:t>
      мәліметтер бұдан әрі өзгерсе, кадр қызметіне уақтылы хабарлайды.</w:t>
      </w:r>
    </w:p>
    <w:p>
      <w:pPr>
        <w:spacing w:after="0"/>
        <w:ind w:left="0"/>
        <w:jc w:val="both"/>
      </w:pPr>
      <w:r>
        <w:rPr>
          <w:rFonts w:ascii="Times New Roman"/>
          <w:b w:val="false"/>
          <w:i w:val="false"/>
          <w:color w:val="000000"/>
          <w:sz w:val="28"/>
        </w:rPr>
        <w:t>
      20_жылғы "___" ____________      ____________________________________</w:t>
      </w:r>
    </w:p>
    <w:p>
      <w:pPr>
        <w:spacing w:after="0"/>
        <w:ind w:left="0"/>
        <w:jc w:val="both"/>
      </w:pPr>
      <w:r>
        <w:rPr>
          <w:rFonts w:ascii="Times New Roman"/>
          <w:b w:val="false"/>
          <w:i w:val="false"/>
          <w:color w:val="000000"/>
          <w:sz w:val="28"/>
        </w:rPr>
        <w:t>
                                         (қолы, тегі, аты, әкесінің аты (бар</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Қабылданушы тұлғаның тегі, аты, әкесінің аты (бар болған</w:t>
      </w:r>
    </w:p>
    <w:p>
      <w:pPr>
        <w:spacing w:after="0"/>
        <w:ind w:left="0"/>
        <w:jc w:val="both"/>
      </w:pPr>
      <w:r>
        <w:rPr>
          <w:rFonts w:ascii="Times New Roman"/>
          <w:b w:val="false"/>
          <w:i w:val="false"/>
          <w:color w:val="000000"/>
          <w:sz w:val="28"/>
        </w:rPr>
        <w:t>
      жағдайда), еңбек қызметі және оқуы туралы мәліметтер жеке басын</w:t>
      </w:r>
    </w:p>
    <w:p>
      <w:pPr>
        <w:spacing w:after="0"/>
        <w:ind w:left="0"/>
        <w:jc w:val="both"/>
      </w:pPr>
      <w:r>
        <w:rPr>
          <w:rFonts w:ascii="Times New Roman"/>
          <w:b w:val="false"/>
          <w:i w:val="false"/>
          <w:color w:val="000000"/>
          <w:sz w:val="28"/>
        </w:rPr>
        <w:t>
      растайтын құжаттарға, еңбек кітапшасындағы жазуларға, білім және</w:t>
      </w:r>
    </w:p>
    <w:p>
      <w:pPr>
        <w:spacing w:after="0"/>
        <w:ind w:left="0"/>
        <w:jc w:val="both"/>
      </w:pPr>
      <w:r>
        <w:rPr>
          <w:rFonts w:ascii="Times New Roman"/>
          <w:b w:val="false"/>
          <w:i w:val="false"/>
          <w:color w:val="000000"/>
          <w:sz w:val="28"/>
        </w:rPr>
        <w:t>
      әскери қызмет туралы құжаттарына сәйкес келеді.</w:t>
      </w:r>
    </w:p>
    <w:p>
      <w:pPr>
        <w:spacing w:after="0"/>
        <w:ind w:left="0"/>
        <w:jc w:val="both"/>
      </w:pPr>
      <w:r>
        <w:rPr>
          <w:rFonts w:ascii="Times New Roman"/>
          <w:b w:val="false"/>
          <w:i w:val="false"/>
          <w:color w:val="000000"/>
          <w:sz w:val="28"/>
        </w:rPr>
        <w:t>
      20_ жылғы "___" ___________      ____________________________________</w:t>
      </w:r>
    </w:p>
    <w:p>
      <w:pPr>
        <w:spacing w:after="0"/>
        <w:ind w:left="0"/>
        <w:jc w:val="both"/>
      </w:pPr>
      <w:r>
        <w:rPr>
          <w:rFonts w:ascii="Times New Roman"/>
          <w:b w:val="false"/>
          <w:i w:val="false"/>
          <w:color w:val="000000"/>
          <w:sz w:val="28"/>
        </w:rPr>
        <w:t>
                                        (қолы, тегі, аты, әкесінің аты (бар</w:t>
      </w:r>
    </w:p>
    <w:p>
      <w:pPr>
        <w:spacing w:after="0"/>
        <w:ind w:left="0"/>
        <w:jc w:val="both"/>
      </w:pPr>
      <w:r>
        <w:rPr>
          <w:rFonts w:ascii="Times New Roman"/>
          <w:b w:val="false"/>
          <w:i w:val="false"/>
          <w:color w:val="000000"/>
          <w:sz w:val="28"/>
        </w:rPr>
        <w:t>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 іс-қимыл</w:t>
            </w:r>
            <w:r>
              <w:br/>
            </w:r>
            <w:r>
              <w:rPr>
                <w:rFonts w:ascii="Times New Roman"/>
                <w:b w:val="false"/>
                <w:i w:val="false"/>
                <w:color w:val="000000"/>
                <w:sz w:val="20"/>
              </w:rPr>
              <w:t>агенттігі Сыбайлас жемқорлыққа қарсы</w:t>
            </w:r>
            <w:r>
              <w:br/>
            </w:r>
            <w:r>
              <w:rPr>
                <w:rFonts w:ascii="Times New Roman"/>
                <w:b w:val="false"/>
                <w:i w:val="false"/>
                <w:color w:val="000000"/>
                <w:sz w:val="20"/>
              </w:rPr>
              <w:t>іс-қимыл ұлттық бюросының (Сыбайлас</w:t>
            </w:r>
            <w:r>
              <w:br/>
            </w:r>
            <w:r>
              <w:rPr>
                <w:rFonts w:ascii="Times New Roman"/>
                <w:b w:val="false"/>
                <w:i w:val="false"/>
                <w:color w:val="000000"/>
                <w:sz w:val="20"/>
              </w:rPr>
              <w:t>жемқорлыққа қарсы қызмет) және оның</w:t>
            </w:r>
            <w:r>
              <w:br/>
            </w:r>
            <w:r>
              <w:rPr>
                <w:rFonts w:ascii="Times New Roman"/>
                <w:b w:val="false"/>
                <w:i w:val="false"/>
                <w:color w:val="000000"/>
                <w:sz w:val="20"/>
              </w:rPr>
              <w:t>аумақтық органдарында лауазымдарға</w:t>
            </w:r>
            <w:r>
              <w:br/>
            </w:r>
            <w:r>
              <w:rPr>
                <w:rFonts w:ascii="Times New Roman"/>
                <w:b w:val="false"/>
                <w:i w:val="false"/>
                <w:color w:val="000000"/>
                <w:sz w:val="20"/>
              </w:rPr>
              <w:t>конкурстан тыс орналасу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ӨМІРБАЯН</w:t>
      </w:r>
      <w:r>
        <w:br/>
      </w:r>
      <w:r>
        <w:rPr>
          <w:rFonts w:ascii="Times New Roman"/>
          <w:b/>
          <w:i w:val="false"/>
          <w:color w:val="000000"/>
        </w:rPr>
        <w:t>(өз қолымен толтырылады)</w:t>
      </w:r>
    </w:p>
    <w:p>
      <w:pPr>
        <w:spacing w:after="0"/>
        <w:ind w:left="0"/>
        <w:jc w:val="both"/>
      </w:pPr>
      <w:r>
        <w:rPr>
          <w:rFonts w:ascii="Times New Roman"/>
          <w:b w:val="false"/>
          <w:i w:val="false"/>
          <w:color w:val="000000"/>
          <w:sz w:val="28"/>
        </w:rPr>
        <w:t>
      Өмірбаян кандидаттың өз қолымен, еркін түрде, түзетусіз, шимайсыз, мынадай мәліметтерді міндетті түрде көрсетумен толтырылады:</w:t>
      </w:r>
    </w:p>
    <w:p>
      <w:pPr>
        <w:spacing w:after="0"/>
        <w:ind w:left="0"/>
        <w:jc w:val="both"/>
      </w:pPr>
      <w:r>
        <w:rPr>
          <w:rFonts w:ascii="Times New Roman"/>
          <w:b w:val="false"/>
          <w:i w:val="false"/>
          <w:color w:val="000000"/>
          <w:sz w:val="28"/>
        </w:rPr>
        <w:t>
      аты, әкесінің аты, тегі, (оның бар болған жағдайында) туған күні мен жері, ұлты, ана тілі, қандай шет тілдерін біледі;</w:t>
      </w:r>
    </w:p>
    <w:p>
      <w:pPr>
        <w:spacing w:after="0"/>
        <w:ind w:left="0"/>
        <w:jc w:val="both"/>
      </w:pPr>
      <w:r>
        <w:rPr>
          <w:rFonts w:ascii="Times New Roman"/>
          <w:b w:val="false"/>
          <w:i w:val="false"/>
          <w:color w:val="000000"/>
          <w:sz w:val="28"/>
        </w:rPr>
        <w:t>
      қашан, қайда, қандай оқу мекемелерін бітірген, білім бойынша мамандығы;</w:t>
      </w:r>
    </w:p>
    <w:p>
      <w:pPr>
        <w:spacing w:after="0"/>
        <w:ind w:left="0"/>
        <w:jc w:val="both"/>
      </w:pPr>
      <w:r>
        <w:rPr>
          <w:rFonts w:ascii="Times New Roman"/>
          <w:b w:val="false"/>
          <w:i w:val="false"/>
          <w:color w:val="000000"/>
          <w:sz w:val="28"/>
        </w:rPr>
        <w:t>
      қандай қызметте, қашан, қайда жұмыс атқарған, мекеменің немесе ұйымның толық атауы, мекен жайы, бір мекемеден екінші мекемеге ауысу себебі, тәртіптік, әкімшілік, материалдық немесе қоғамдық шаралар қолданылған ба, қолданылса, қашан, кім, не үшін (қандай шара);</w:t>
      </w:r>
    </w:p>
    <w:p>
      <w:pPr>
        <w:spacing w:after="0"/>
        <w:ind w:left="0"/>
        <w:jc w:val="both"/>
      </w:pPr>
      <w:r>
        <w:rPr>
          <w:rFonts w:ascii="Times New Roman"/>
          <w:b w:val="false"/>
          <w:i w:val="false"/>
          <w:color w:val="000000"/>
          <w:sz w:val="28"/>
        </w:rPr>
        <w:t>
      әскери міндетке қатысы: қашан және кіммен нақты әскери қызметке шақырылған (егер шақырылмаса, не себептен), қандай әскери бөлімде (нөмірі), қандай қызметте қызмет атқарған, қашан және қандай лауазымнан Қарулы Күштер қатарынан босатылған, әскери атағы;</w:t>
      </w:r>
    </w:p>
    <w:p>
      <w:pPr>
        <w:spacing w:after="0"/>
        <w:ind w:left="0"/>
        <w:jc w:val="both"/>
      </w:pPr>
      <w:r>
        <w:rPr>
          <w:rFonts w:ascii="Times New Roman"/>
          <w:b w:val="false"/>
          <w:i w:val="false"/>
          <w:color w:val="000000"/>
          <w:sz w:val="28"/>
        </w:rPr>
        <w:t>
      отбасы жағдайы: қашан некеге тұрған, жақын туысқандарыңызға (ата-аналары (ата-анасы), балалар ата-анасы бір және ата-анасы бөлек аға-інілері мен апа-сіңлілері (қарындастары) және сіздің жұбайыңыздың (зайыбыңыздың) жақын туысқандарына (ата-аналары (ата-анасы), балалар ата-анасы бір және ата-анасы бөлек аға-інілері мен апа-сіңлілері (қарындастары), сондай-ақ бұрынғы жұбайларыңызға (зайыптарыңызға) мәлімет (аты, әкесінің аты, тегі, туған күні мен жері, ұлты, жұмыс орны, лауазымы), егер қатысушының, оның жұбайының (зайыбының), жақын туыстарының тегі өзгертілген болса, олардың алғашқы аты-жөнін көрсету, туыстарының бірі құқық қорғау органдарында қызмет атқарады ма (туысқандық дәрежесі, аты, әкесінің аты, тегі, қайда қызмет атқарады, лауазымы, арнайы атағы);</w:t>
      </w:r>
    </w:p>
    <w:p>
      <w:pPr>
        <w:spacing w:after="0"/>
        <w:ind w:left="0"/>
        <w:jc w:val="both"/>
      </w:pPr>
      <w:r>
        <w:rPr>
          <w:rFonts w:ascii="Times New Roman"/>
          <w:b w:val="false"/>
          <w:i w:val="false"/>
          <w:color w:val="000000"/>
          <w:sz w:val="28"/>
        </w:rPr>
        <w:t>
      қатысушы, оның жұбайы (зайыбы) немесе туыстарының бірі шетел азаматтығында болған немесе бар ма (кім, туысқандық дәрежесі), олардың ішінде шетелде болған ба (қашан, қайда, қандай мақсатпен) немесе шетелге тұрақты тұру үшін шығу туралы қолдау хат ұсынған ба (қашан, қандай себептермен), шетел азаматы болып табылатын туыстар мен таныстар, шетелде тұратын, бірақ қазақстандық азамат болып табылатын туыстар мен таныстар бар ма (аты, әкесінің аты, тегі (бар болған жағдайда), туысқандық дәрежесі, шұғылданатын кәсібі, мекен жайы), олармен қандай қарым-қатынаста. Қатысушы, оның жұбайы (зайыбы), жақын туыстары қылмыстық жауапкершілікке тартылған ба (қашан, не үшін, қандай жазаға).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xml:space="preserve">
      (бар болған жағдайда)   </w:t>
      </w:r>
    </w:p>
    <w:p>
      <w:pPr>
        <w:spacing w:after="0"/>
        <w:ind w:left="0"/>
        <w:jc w:val="both"/>
      </w:pPr>
      <w:r>
        <w:rPr>
          <w:rFonts w:ascii="Times New Roman"/>
          <w:b w:val="false"/>
          <w:i w:val="false"/>
          <w:color w:val="000000"/>
          <w:sz w:val="28"/>
        </w:rPr>
        <w:t xml:space="preserve">
      20___ж. "___" 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 2016 жылғы</w:t>
            </w:r>
            <w:r>
              <w:br/>
            </w:r>
            <w:r>
              <w:rPr>
                <w:rFonts w:ascii="Times New Roman"/>
                <w:b w:val="false"/>
                <w:i w:val="false"/>
                <w:color w:val="000000"/>
                <w:sz w:val="20"/>
              </w:rPr>
              <w:t>7 қазандағы № 4 бұйрығына</w:t>
            </w:r>
            <w:r>
              <w:br/>
            </w:r>
            <w:r>
              <w:rPr>
                <w:rFonts w:ascii="Times New Roman"/>
                <w:b w:val="false"/>
                <w:i w:val="false"/>
                <w:color w:val="000000"/>
                <w:sz w:val="20"/>
              </w:rPr>
              <w:t>5-қосымша</w:t>
            </w:r>
          </w:p>
        </w:tc>
      </w:tr>
    </w:tbl>
    <w:bookmarkStart w:name="z145" w:id="152"/>
    <w:p>
      <w:pPr>
        <w:spacing w:after="0"/>
        <w:ind w:left="0"/>
        <w:jc w:val="left"/>
      </w:pPr>
      <w:r>
        <w:rPr>
          <w:rFonts w:ascii="Times New Roman"/>
          <w:b/>
          <w:i w:val="false"/>
          <w:color w:val="000000"/>
        </w:rPr>
        <w:t xml:space="preserve"> Сыбайлас жемқорлыққа қарсы қызметке қабылданатын</w:t>
      </w:r>
      <w:r>
        <w:br/>
      </w:r>
      <w:r>
        <w:rPr>
          <w:rFonts w:ascii="Times New Roman"/>
          <w:b/>
          <w:i w:val="false"/>
          <w:color w:val="000000"/>
        </w:rPr>
        <w:t>кандидаттарды іріктеуді және алдын ала зерделеу қағидалары 1-тарау. Жалпы ережелер</w:t>
      </w:r>
    </w:p>
    <w:bookmarkEnd w:id="152"/>
    <w:bookmarkStart w:name="z146" w:id="153"/>
    <w:p>
      <w:pPr>
        <w:spacing w:after="0"/>
        <w:ind w:left="0"/>
        <w:jc w:val="both"/>
      </w:pPr>
      <w:r>
        <w:rPr>
          <w:rFonts w:ascii="Times New Roman"/>
          <w:b w:val="false"/>
          <w:i w:val="false"/>
          <w:color w:val="000000"/>
          <w:sz w:val="28"/>
        </w:rPr>
        <w:t xml:space="preserve">
      1. Осы сыбайлас жемқорлыққа қарсы қызметке жұмысқа қабылданатын кандидаттарды іріктеуді және алдын ала зерделеу осы қағидалары "Құқық қорғау қызметі туралы" Қазақстан Республикасы 2011 жылғы 6 қаңтардағы Заңының (бұдан әрі – Заң) </w:t>
      </w:r>
      <w:r>
        <w:rPr>
          <w:rFonts w:ascii="Times New Roman"/>
          <w:b w:val="false"/>
          <w:i w:val="false"/>
          <w:color w:val="000000"/>
          <w:sz w:val="28"/>
        </w:rPr>
        <w:t>7-бабы</w:t>
      </w:r>
      <w:r>
        <w:rPr>
          <w:rFonts w:ascii="Times New Roman"/>
          <w:b w:val="false"/>
          <w:i w:val="false"/>
          <w:color w:val="000000"/>
          <w:sz w:val="28"/>
        </w:rPr>
        <w:t xml:space="preserve"> 1-тармағына сәйкес әзірленді және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бюросына (Сыбайлас жемқорлыққа қарсы қызмет) (бұдан әрі – Бюро) және оның аумақтық органдарына қызметке кандидаттарды іріктеуді және алдын ала зерделеу тәртібін айқындайды.</w:t>
      </w:r>
    </w:p>
    <w:bookmarkEnd w:id="153"/>
    <w:bookmarkStart w:name="z147" w:id="154"/>
    <w:p>
      <w:pPr>
        <w:spacing w:after="0"/>
        <w:ind w:left="0"/>
        <w:jc w:val="both"/>
      </w:pPr>
      <w:r>
        <w:rPr>
          <w:rFonts w:ascii="Times New Roman"/>
          <w:b w:val="false"/>
          <w:i w:val="false"/>
          <w:color w:val="000000"/>
          <w:sz w:val="28"/>
        </w:rPr>
        <w:t>
      2. Кадр қызметтері Бюроға және оның аумақтық органдарына қызметке қабылданатын кандидаттарының іріктеуі, олардың алдын ала зерделеуі сыбайлас жемқорлыққа қарсы қызметтің бос лауазымдарына уақтылы және сапалы орналастыру мақсатында жүзеге асырады.</w:t>
      </w:r>
    </w:p>
    <w:bookmarkEnd w:id="154"/>
    <w:bookmarkStart w:name="z148" w:id="155"/>
    <w:p>
      <w:pPr>
        <w:spacing w:after="0"/>
        <w:ind w:left="0"/>
        <w:jc w:val="left"/>
      </w:pPr>
      <w:r>
        <w:rPr>
          <w:rFonts w:ascii="Times New Roman"/>
          <w:b/>
          <w:i w:val="false"/>
          <w:color w:val="000000"/>
        </w:rPr>
        <w:t xml:space="preserve"> 2-тарау. Кандидаттарды іріктеу және алдын ала зерделеуді</w:t>
      </w:r>
      <w:r>
        <w:br/>
      </w:r>
      <w:r>
        <w:rPr>
          <w:rFonts w:ascii="Times New Roman"/>
          <w:b/>
          <w:i w:val="false"/>
          <w:color w:val="000000"/>
        </w:rPr>
        <w:t>жүзеге асыру тәртібі</w:t>
      </w:r>
    </w:p>
    <w:bookmarkEnd w:id="155"/>
    <w:bookmarkStart w:name="z149" w:id="156"/>
    <w:p>
      <w:pPr>
        <w:spacing w:after="0"/>
        <w:ind w:left="0"/>
        <w:jc w:val="both"/>
      </w:pPr>
      <w:r>
        <w:rPr>
          <w:rFonts w:ascii="Times New Roman"/>
          <w:b w:val="false"/>
          <w:i w:val="false"/>
          <w:color w:val="000000"/>
          <w:sz w:val="28"/>
        </w:rPr>
        <w:t>
      3. Кандидаттарды іріктеу cыбайлас жемқорлыққа қарсы қызметке конкурс, конкурстан тыс негізде және ауысу тәртібімен жүзеге асырылады.</w:t>
      </w:r>
    </w:p>
    <w:bookmarkEnd w:id="156"/>
    <w:bookmarkStart w:name="z150" w:id="157"/>
    <w:p>
      <w:pPr>
        <w:spacing w:after="0"/>
        <w:ind w:left="0"/>
        <w:jc w:val="both"/>
      </w:pPr>
      <w:r>
        <w:rPr>
          <w:rFonts w:ascii="Times New Roman"/>
          <w:b w:val="false"/>
          <w:i w:val="false"/>
          <w:color w:val="000000"/>
          <w:sz w:val="28"/>
        </w:rPr>
        <w:t>
      4. Сыбайлас жемқорлыққа қарсы қызметке қабылданатын кандидаттарды іріктеу процесінде:</w:t>
      </w:r>
    </w:p>
    <w:bookmarkEnd w:id="157"/>
    <w:bookmarkStart w:name="z151" w:id="158"/>
    <w:p>
      <w:pPr>
        <w:spacing w:after="0"/>
        <w:ind w:left="0"/>
        <w:jc w:val="both"/>
      </w:pPr>
      <w:r>
        <w:rPr>
          <w:rFonts w:ascii="Times New Roman"/>
          <w:b w:val="false"/>
          <w:i w:val="false"/>
          <w:color w:val="000000"/>
          <w:sz w:val="28"/>
        </w:rPr>
        <w:t>
      1) Кандидаттың Заңның 6 және 10-баптарында көрсетілген талаптарға сәйкестігі;</w:t>
      </w:r>
    </w:p>
    <w:bookmarkEnd w:id="158"/>
    <w:bookmarkStart w:name="z152" w:id="159"/>
    <w:p>
      <w:pPr>
        <w:spacing w:after="0"/>
        <w:ind w:left="0"/>
        <w:jc w:val="both"/>
      </w:pPr>
      <w:r>
        <w:rPr>
          <w:rFonts w:ascii="Times New Roman"/>
          <w:b w:val="false"/>
          <w:i w:val="false"/>
          <w:color w:val="000000"/>
          <w:sz w:val="28"/>
        </w:rPr>
        <w:t>
      2) Бюро лауазымдарының санаттарына қойылатын біліктілік талаптарына кандидаттың сәйкестігі;</w:t>
      </w:r>
    </w:p>
    <w:bookmarkEnd w:id="159"/>
    <w:bookmarkStart w:name="z153" w:id="160"/>
    <w:p>
      <w:pPr>
        <w:spacing w:after="0"/>
        <w:ind w:left="0"/>
        <w:jc w:val="both"/>
      </w:pPr>
      <w:r>
        <w:rPr>
          <w:rFonts w:ascii="Times New Roman"/>
          <w:b w:val="false"/>
          <w:i w:val="false"/>
          <w:color w:val="000000"/>
          <w:sz w:val="28"/>
        </w:rPr>
        <w:t>
      3) кандидаттың бәсекеге қабілеттілігі көрсеткіштерінің нәтижелері (құқық қорғау органдардың бұрынғы қызметкерлері немесе ауысу тәртібімен қабылданатын қызметкерлер үшін);</w:t>
      </w:r>
    </w:p>
    <w:bookmarkEnd w:id="160"/>
    <w:bookmarkStart w:name="z154" w:id="161"/>
    <w:p>
      <w:pPr>
        <w:spacing w:after="0"/>
        <w:ind w:left="0"/>
        <w:jc w:val="both"/>
      </w:pPr>
      <w:r>
        <w:rPr>
          <w:rFonts w:ascii="Times New Roman"/>
          <w:b w:val="false"/>
          <w:i w:val="false"/>
          <w:color w:val="000000"/>
          <w:sz w:val="28"/>
        </w:rPr>
        <w:t>
      4) жұмыстың бұрынғы тәжірибесін, арнайы тексеріс нәтижелерін, көтермелеулер мен тәртіптік жазалар болуын, қызметтік тергеу нәтижелерін, дайындық деңгейі туралы мәліметтерін (қайта дайындау және біліктілікті арттыру курстарын өткені туралы сертификаттар мен куәліктер) анықтау үшін кандидаттың жеке ісі;</w:t>
      </w:r>
    </w:p>
    <w:bookmarkEnd w:id="161"/>
    <w:bookmarkStart w:name="z155" w:id="162"/>
    <w:p>
      <w:pPr>
        <w:spacing w:after="0"/>
        <w:ind w:left="0"/>
        <w:jc w:val="both"/>
      </w:pPr>
      <w:r>
        <w:rPr>
          <w:rFonts w:ascii="Times New Roman"/>
          <w:b w:val="false"/>
          <w:i w:val="false"/>
          <w:color w:val="000000"/>
          <w:sz w:val="28"/>
        </w:rPr>
        <w:t>
      5) кандидаттартың жеке және іскерлік қасиеттерін, олардың отбасы жағдайын және ортасын, негізгі мінез құлқын, кәсіптік қызмет саласынан тыс әуестенуін, мүддесін, біліктері мен дағдыларын, тәртіп пен заңдылықты бұзуға бейімділіктерін бейнелейтін өзге материалдары алдын ала зерделенеді.</w:t>
      </w:r>
    </w:p>
    <w:bookmarkEnd w:id="162"/>
    <w:bookmarkStart w:name="z156" w:id="163"/>
    <w:p>
      <w:pPr>
        <w:spacing w:after="0"/>
        <w:ind w:left="0"/>
        <w:jc w:val="both"/>
      </w:pPr>
      <w:r>
        <w:rPr>
          <w:rFonts w:ascii="Times New Roman"/>
          <w:b w:val="false"/>
          <w:i w:val="false"/>
          <w:color w:val="000000"/>
          <w:sz w:val="28"/>
        </w:rPr>
        <w:t>
      5. Кандидатқа қатысты мәліметтерді зерделеу және нақтылау мақсатында Бюроның, оның аумақтық органдарының ішкі қауіпсіздік бөлімшелерінен, ал қажет болған жағдайда кандидаттың бұрынғы жұмыс орнының ішкі қауіпсіздік және кадр бөлімшелерінен кандидатқа қатысты беделіне кір келтіретін материалдардың бар-жоғы туралы мәліметтер сұратылады.</w:t>
      </w:r>
    </w:p>
    <w:bookmarkEnd w:id="163"/>
    <w:bookmarkStart w:name="z157" w:id="164"/>
    <w:p>
      <w:pPr>
        <w:spacing w:after="0"/>
        <w:ind w:left="0"/>
        <w:jc w:val="both"/>
      </w:pPr>
      <w:r>
        <w:rPr>
          <w:rFonts w:ascii="Times New Roman"/>
          <w:b w:val="false"/>
          <w:i w:val="false"/>
          <w:color w:val="000000"/>
          <w:sz w:val="28"/>
        </w:rPr>
        <w:t>
      6. Кандидаттардың материалдарын қарастыру процесінде бұрынғы қызмет атқарған орнында жұмыстан шығу және лауазымнан босату фактілеріне немесе лауазымды не жұмыс орнын анық себептерсіз жиі ауыстыруына, кандидат бөлімшенің орналасқан, өзі тұрған немесе ұзақ уақыт тұрған жерде, сондай-ақ бұдан бұрын бес және одан да көп жыл үздіксіз қызмет атқарған лауазымына орналасуға талап еткен жағдайда, мүдделер қақтығысының туындау мүмкіндігіне назар аударылады.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 2016 жылғы</w:t>
            </w:r>
            <w:r>
              <w:br/>
            </w:r>
            <w:r>
              <w:rPr>
                <w:rFonts w:ascii="Times New Roman"/>
                <w:b w:val="false"/>
                <w:i w:val="false"/>
                <w:color w:val="000000"/>
                <w:sz w:val="20"/>
              </w:rPr>
              <w:t>7 қазандағы № 4 бұйрығына</w:t>
            </w:r>
            <w:r>
              <w:br/>
            </w:r>
            <w:r>
              <w:rPr>
                <w:rFonts w:ascii="Times New Roman"/>
                <w:b w:val="false"/>
                <w:i w:val="false"/>
                <w:color w:val="000000"/>
                <w:sz w:val="20"/>
              </w:rPr>
              <w:t>6-қосымша</w:t>
            </w:r>
          </w:p>
        </w:tc>
      </w:tr>
    </w:tbl>
    <w:bookmarkStart w:name="z159" w:id="165"/>
    <w:p>
      <w:pPr>
        <w:spacing w:after="0"/>
        <w:ind w:left="0"/>
        <w:jc w:val="left"/>
      </w:pPr>
      <w:r>
        <w:rPr>
          <w:rFonts w:ascii="Times New Roman"/>
          <w:b/>
          <w:i w:val="false"/>
          <w:color w:val="000000"/>
        </w:rPr>
        <w:t xml:space="preserve"> Сыбайлас жемқорлыққа қарсы қызметте кәсіби құзыреттерін, негізгі көрсеткіштерін</w:t>
      </w:r>
      <w:r>
        <w:br/>
      </w:r>
      <w:r>
        <w:rPr>
          <w:rFonts w:ascii="Times New Roman"/>
          <w:b/>
          <w:i w:val="false"/>
          <w:color w:val="000000"/>
        </w:rPr>
        <w:t>және бәсекеге қабілеттілік көрсеткішінің есебін айқындау қағидалары мен әдістерін</w:t>
      </w:r>
      <w:r>
        <w:br/>
      </w:r>
      <w:r>
        <w:rPr>
          <w:rFonts w:ascii="Times New Roman"/>
          <w:b/>
          <w:i w:val="false"/>
          <w:color w:val="000000"/>
        </w:rPr>
        <w:t>анықтау</w:t>
      </w:r>
    </w:p>
    <w:bookmarkEnd w:id="165"/>
    <w:bookmarkStart w:name="z160" w:id="166"/>
    <w:p>
      <w:pPr>
        <w:spacing w:after="0"/>
        <w:ind w:left="0"/>
        <w:jc w:val="left"/>
      </w:pPr>
      <w:r>
        <w:rPr>
          <w:rFonts w:ascii="Times New Roman"/>
          <w:b/>
          <w:i w:val="false"/>
          <w:color w:val="000000"/>
        </w:rPr>
        <w:t xml:space="preserve"> 1-тарау. Жалпы ережелер</w:t>
      </w:r>
    </w:p>
    <w:bookmarkEnd w:id="166"/>
    <w:bookmarkStart w:name="z161" w:id="167"/>
    <w:p>
      <w:pPr>
        <w:spacing w:after="0"/>
        <w:ind w:left="0"/>
        <w:jc w:val="both"/>
      </w:pPr>
      <w:r>
        <w:rPr>
          <w:rFonts w:ascii="Times New Roman"/>
          <w:b w:val="false"/>
          <w:i w:val="false"/>
          <w:color w:val="000000"/>
          <w:sz w:val="28"/>
        </w:rPr>
        <w:t xml:space="preserve">
      1. Сыбайлас жемқорлыққа қарсы қызметте кәсіби құзыреттерін, негізгі көрсеткіштерін және бәсекеге қабілеттілік көрсеткішінің есебін айқындау қағидалары мен әдістерін анықтау (бұдан әрі – Қағидалар) "Құқық қорғау қызметі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2-тармағына сәйкес әзірленді және сыбайлас жемқорлыққа қарсы қызметтің қызметкерлері кәсіби құзыреттерін, негізгі көрсеткіштерін және бәсекеге қабілеттілік көрсеткішінің есебін айқындау тәртібі мен әдістерін бекітеді.</w:t>
      </w:r>
    </w:p>
    <w:bookmarkEnd w:id="167"/>
    <w:bookmarkStart w:name="z162" w:id="168"/>
    <w:p>
      <w:pPr>
        <w:spacing w:after="0"/>
        <w:ind w:left="0"/>
        <w:jc w:val="both"/>
      </w:pPr>
      <w:r>
        <w:rPr>
          <w:rFonts w:ascii="Times New Roman"/>
          <w:b w:val="false"/>
          <w:i w:val="false"/>
          <w:color w:val="000000"/>
          <w:sz w:val="28"/>
        </w:rPr>
        <w:t>
      2. Осы қағидаларда мынадай ұғымдар қолданылады:</w:t>
      </w:r>
    </w:p>
    <w:bookmarkEnd w:id="168"/>
    <w:bookmarkStart w:name="z163" w:id="169"/>
    <w:p>
      <w:pPr>
        <w:spacing w:after="0"/>
        <w:ind w:left="0"/>
        <w:jc w:val="both"/>
      </w:pPr>
      <w:r>
        <w:rPr>
          <w:rFonts w:ascii="Times New Roman"/>
          <w:b w:val="false"/>
          <w:i w:val="false"/>
          <w:color w:val="000000"/>
          <w:sz w:val="28"/>
        </w:rPr>
        <w:t>
      1) бәсекеге қабілеттілік көрсеткіштері – қызметке кандидаттың және қызметкердің кәсіби құзіреттіліктеріне негізделген, лауазым негізгі көрсеткіштердің және кәсіби жетістіктер туралы объективті деректердің қалыптасқан сандық өрнегі;</w:t>
      </w:r>
    </w:p>
    <w:bookmarkEnd w:id="169"/>
    <w:bookmarkStart w:name="z164" w:id="170"/>
    <w:p>
      <w:pPr>
        <w:spacing w:after="0"/>
        <w:ind w:left="0"/>
        <w:jc w:val="both"/>
      </w:pPr>
      <w:r>
        <w:rPr>
          <w:rFonts w:ascii="Times New Roman"/>
          <w:b w:val="false"/>
          <w:i w:val="false"/>
          <w:color w:val="000000"/>
          <w:sz w:val="28"/>
        </w:rPr>
        <w:t>
      2) сыбайлас жемқорлыққа қарсы қызметтің лауазымдарына арналған түйінді көрсеткіштер – осы лауазымдар үшін функционалдық міндеттерін орындауда белгіленген кәсіби біліктілік талаптарына сәйкес белгілі бір білім, білік және дағдыларды меңгеру дәрежесінің индикаторлары;</w:t>
      </w:r>
    </w:p>
    <w:bookmarkEnd w:id="170"/>
    <w:bookmarkStart w:name="z165" w:id="171"/>
    <w:p>
      <w:pPr>
        <w:spacing w:after="0"/>
        <w:ind w:left="0"/>
        <w:jc w:val="both"/>
      </w:pPr>
      <w:r>
        <w:rPr>
          <w:rFonts w:ascii="Times New Roman"/>
          <w:b w:val="false"/>
          <w:i w:val="false"/>
          <w:color w:val="000000"/>
          <w:sz w:val="28"/>
        </w:rPr>
        <w:t>
      3) сыбайлас жемқорлыққа қарсы қызмет лауазымдарының кәсіби құзіреттері – кәсіби қызмет мүмкіндіктерінің ауқымын көрсететін нақты лауазымның құзіреттіліктері шеңберіндегі қызметкердің кәсіби тәжірбиесі мен білімінің сапалық сипаттамалары.</w:t>
      </w:r>
    </w:p>
    <w:bookmarkEnd w:id="171"/>
    <w:bookmarkStart w:name="z166" w:id="172"/>
    <w:p>
      <w:pPr>
        <w:spacing w:after="0"/>
        <w:ind w:left="0"/>
        <w:jc w:val="both"/>
      </w:pPr>
      <w:r>
        <w:rPr>
          <w:rFonts w:ascii="Times New Roman"/>
          <w:b w:val="false"/>
          <w:i w:val="false"/>
          <w:color w:val="000000"/>
          <w:sz w:val="28"/>
        </w:rPr>
        <w:t>
      3. Сыбайлас жемқорлыққа қарсы қызмет қызметкері мен кандидаттың кәсіби құзіреттілігінің деңгейін анықтау мақсаттары:</w:t>
      </w:r>
    </w:p>
    <w:bookmarkEnd w:id="172"/>
    <w:bookmarkStart w:name="z167" w:id="173"/>
    <w:p>
      <w:pPr>
        <w:spacing w:after="0"/>
        <w:ind w:left="0"/>
        <w:jc w:val="both"/>
      </w:pPr>
      <w:r>
        <w:rPr>
          <w:rFonts w:ascii="Times New Roman"/>
          <w:b w:val="false"/>
          <w:i w:val="false"/>
          <w:color w:val="000000"/>
          <w:sz w:val="28"/>
        </w:rPr>
        <w:t>
      1) атқарып отырған кәсіби қызметін/болжанатын лауазымын тиімді жүзеге асыру үшін қажетті қызметкердің/кандидаттың білім, білік, қабілеттерінің сәйкестігін айқындау;</w:t>
      </w:r>
    </w:p>
    <w:bookmarkEnd w:id="173"/>
    <w:bookmarkStart w:name="z168" w:id="174"/>
    <w:p>
      <w:pPr>
        <w:spacing w:after="0"/>
        <w:ind w:left="0"/>
        <w:jc w:val="both"/>
      </w:pPr>
      <w:r>
        <w:rPr>
          <w:rFonts w:ascii="Times New Roman"/>
          <w:b w:val="false"/>
          <w:i w:val="false"/>
          <w:color w:val="000000"/>
          <w:sz w:val="28"/>
        </w:rPr>
        <w:t>
      2) қызметкерлер және басшылардың ұйымдастыру мен кәсіби өзгерулеріне, қызметтерінің тиімділігін арттырудағы уәждеме.</w:t>
      </w:r>
    </w:p>
    <w:bookmarkEnd w:id="174"/>
    <w:bookmarkStart w:name="z169" w:id="175"/>
    <w:p>
      <w:pPr>
        <w:spacing w:after="0"/>
        <w:ind w:left="0"/>
        <w:jc w:val="both"/>
      </w:pPr>
      <w:r>
        <w:rPr>
          <w:rFonts w:ascii="Times New Roman"/>
          <w:b w:val="false"/>
          <w:i w:val="false"/>
          <w:color w:val="000000"/>
          <w:sz w:val="28"/>
        </w:rPr>
        <w:t>
      4. Бәсекеге қабілеттілік көрсеткіштері кандидаттарды қызметке алдын ала іріктеу және зерделеу кезінде, лауазымға тағайындау және қызметін ауыстыруда, кадр резервіне қойылуда, аттестаттаудан өтуде ескеріледі.</w:t>
      </w:r>
    </w:p>
    <w:bookmarkEnd w:id="175"/>
    <w:p>
      <w:pPr>
        <w:spacing w:after="0"/>
        <w:ind w:left="0"/>
        <w:jc w:val="both"/>
      </w:pPr>
      <w:r>
        <w:rPr>
          <w:rFonts w:ascii="Times New Roman"/>
          <w:b w:val="false"/>
          <w:i w:val="false"/>
          <w:color w:val="000000"/>
          <w:sz w:val="28"/>
        </w:rPr>
        <w:t>
      Бәсекеге қабілеттілік көрсеткіштерінің нәтижесі, оны анықтау күнінен бастап бір жылбойы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0" w:id="176"/>
    <w:p>
      <w:pPr>
        <w:spacing w:after="0"/>
        <w:ind w:left="0"/>
        <w:jc w:val="both"/>
      </w:pPr>
      <w:r>
        <w:rPr>
          <w:rFonts w:ascii="Times New Roman"/>
          <w:b w:val="false"/>
          <w:i w:val="false"/>
          <w:color w:val="000000"/>
          <w:sz w:val="28"/>
        </w:rPr>
        <w:t>
      5. Сыбайлас жемқорлыққа қарсы қызметке кандидаттар мен қызметкерлердің бәсекеге қабілеттілік көрсеткіштерін есепке алу объективтілік пен әділдік қағидаттарына негізделген және осы Қағидалардың 4-тармақшасында көрсетілген жағдайларда жүргізіледі.</w:t>
      </w:r>
    </w:p>
    <w:bookmarkEnd w:id="176"/>
    <w:bookmarkStart w:name="z171" w:id="177"/>
    <w:p>
      <w:pPr>
        <w:spacing w:after="0"/>
        <w:ind w:left="0"/>
        <w:jc w:val="left"/>
      </w:pPr>
      <w:r>
        <w:rPr>
          <w:rFonts w:ascii="Times New Roman"/>
          <w:b/>
          <w:i w:val="false"/>
          <w:color w:val="000000"/>
        </w:rPr>
        <w:t xml:space="preserve"> 2-тарау. кәсіби құзыреттерін, негізгі көрсеткіштерін және бәсекеге қабілеттілік</w:t>
      </w:r>
      <w:r>
        <w:br/>
      </w:r>
      <w:r>
        <w:rPr>
          <w:rFonts w:ascii="Times New Roman"/>
          <w:b/>
          <w:i w:val="false"/>
          <w:color w:val="000000"/>
        </w:rPr>
        <w:t>көрсеткішінің есебін айқындау қағидалары мен әдістері</w:t>
      </w:r>
    </w:p>
    <w:bookmarkEnd w:id="177"/>
    <w:bookmarkStart w:name="z172" w:id="178"/>
    <w:p>
      <w:pPr>
        <w:spacing w:after="0"/>
        <w:ind w:left="0"/>
        <w:jc w:val="both"/>
      </w:pPr>
      <w:r>
        <w:rPr>
          <w:rFonts w:ascii="Times New Roman"/>
          <w:b w:val="false"/>
          <w:i w:val="false"/>
          <w:color w:val="000000"/>
          <w:sz w:val="28"/>
        </w:rPr>
        <w:t>
      6. Бәсекеге қабілеттілік көрсеткіші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бюросының (Сыбайлас жемқорлыққа қарсы қызмет) (бұдан әрі – Бюро) және оның аумақтық органдарының кадр қызметі айқындайды.</w:t>
      </w:r>
    </w:p>
    <w:bookmarkEnd w:id="178"/>
    <w:bookmarkStart w:name="z173" w:id="179"/>
    <w:p>
      <w:pPr>
        <w:spacing w:after="0"/>
        <w:ind w:left="0"/>
        <w:jc w:val="both"/>
      </w:pPr>
      <w:r>
        <w:rPr>
          <w:rFonts w:ascii="Times New Roman"/>
          <w:b w:val="false"/>
          <w:i w:val="false"/>
          <w:color w:val="000000"/>
          <w:sz w:val="28"/>
        </w:rPr>
        <w:t>
      7. Бәсекеге қабілеттілік көрсеткішін есептеу келесі кезеңдерді қамтиды:</w:t>
      </w:r>
    </w:p>
    <w:bookmarkEnd w:id="179"/>
    <w:p>
      <w:pPr>
        <w:spacing w:after="0"/>
        <w:ind w:left="0"/>
        <w:jc w:val="both"/>
      </w:pPr>
      <w:r>
        <w:rPr>
          <w:rFonts w:ascii="Times New Roman"/>
          <w:b w:val="false"/>
          <w:i w:val="false"/>
          <w:color w:val="000000"/>
          <w:sz w:val="28"/>
        </w:rPr>
        <w:t>
      1) құқық қорғау қызметін реттейтін нормативтік құқықтық актілерді білуін және кандидаттың/қызметкердің жеке қасиеттерін бағалау тестілеу;</w:t>
      </w:r>
    </w:p>
    <w:p>
      <w:pPr>
        <w:spacing w:after="0"/>
        <w:ind w:left="0"/>
        <w:jc w:val="both"/>
      </w:pPr>
      <w:r>
        <w:rPr>
          <w:rFonts w:ascii="Times New Roman"/>
          <w:b w:val="false"/>
          <w:i w:val="false"/>
          <w:color w:val="000000"/>
          <w:sz w:val="28"/>
        </w:rPr>
        <w:t>
      2) сыбайлас жемқорлыққа қарсы қызмет лауазымдарына арналған негізгі көрсеткіштерін анықтау;</w:t>
      </w:r>
    </w:p>
    <w:p>
      <w:pPr>
        <w:spacing w:after="0"/>
        <w:ind w:left="0"/>
        <w:jc w:val="both"/>
      </w:pPr>
      <w:r>
        <w:rPr>
          <w:rFonts w:ascii="Times New Roman"/>
          <w:b w:val="false"/>
          <w:i w:val="false"/>
          <w:color w:val="000000"/>
          <w:sz w:val="28"/>
        </w:rPr>
        <w:t>
      3) кандидаттың/қызметкердің кәсіби жетістіктерін бағалау.</w:t>
      </w:r>
    </w:p>
    <w:bookmarkStart w:name="z248" w:id="180"/>
    <w:p>
      <w:pPr>
        <w:spacing w:after="0"/>
        <w:ind w:left="0"/>
        <w:jc w:val="both"/>
      </w:pPr>
      <w:r>
        <w:rPr>
          <w:rFonts w:ascii="Times New Roman"/>
          <w:b w:val="false"/>
          <w:i w:val="false"/>
          <w:color w:val="000000"/>
          <w:sz w:val="28"/>
        </w:rPr>
        <w:t>
      7-1. Тестілеу рәсімдерін, техникалық қамтамасыз етуді тест тапсырмаларының деректер базасын қалыптастыруды және оларды жаңартуды "Мемлекеттік қызмет персоналын басқару ұлттық орталығы" акционерлік қоғамы (бұдан әрі – Орталық) жүзеге асырады.</w:t>
      </w:r>
    </w:p>
    <w:bookmarkEnd w:id="180"/>
    <w:p>
      <w:pPr>
        <w:spacing w:after="0"/>
        <w:ind w:left="0"/>
        <w:jc w:val="both"/>
      </w:pPr>
      <w:r>
        <w:rPr>
          <w:rFonts w:ascii="Times New Roman"/>
          <w:b w:val="false"/>
          <w:i w:val="false"/>
          <w:color w:val="000000"/>
          <w:sz w:val="28"/>
        </w:rPr>
        <w:t>
      Орталықтың жұмыскері тестілеу операторы болып табылады.</w:t>
      </w:r>
    </w:p>
    <w:p>
      <w:pPr>
        <w:spacing w:after="0"/>
        <w:ind w:left="0"/>
        <w:jc w:val="both"/>
      </w:pPr>
      <w:r>
        <w:rPr>
          <w:rFonts w:ascii="Times New Roman"/>
          <w:b w:val="false"/>
          <w:i w:val="false"/>
          <w:color w:val="000000"/>
          <w:sz w:val="28"/>
        </w:rPr>
        <w:t>
      Тестілеу Орталықтың және оның аумақтық бөлімшелерінің тестілеу залдарында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81"/>
    <w:p>
      <w:pPr>
        <w:spacing w:after="0"/>
        <w:ind w:left="0"/>
        <w:jc w:val="both"/>
      </w:pPr>
      <w:r>
        <w:rPr>
          <w:rFonts w:ascii="Times New Roman"/>
          <w:b w:val="false"/>
          <w:i w:val="false"/>
          <w:color w:val="000000"/>
          <w:sz w:val="28"/>
        </w:rPr>
        <w:t xml:space="preserve">
      8. Кандидаттың/қызметкердің бәсекеге қабілеттілік көрсеткішінің есебі туралы қорытындыны (бұдан әрі – Қорытынды) кадр қызметі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әзірлейді және комиссия (аттестаттау, конкурстық, кадр резервіне қою жөніндегі) қарастыруына оның отырысы күніне дейін үш жұмыс күнінен кешіктірілмей енгізеді.</w:t>
      </w:r>
    </w:p>
    <w:bookmarkEnd w:id="181"/>
    <w:p>
      <w:pPr>
        <w:spacing w:after="0"/>
        <w:ind w:left="0"/>
        <w:jc w:val="both"/>
      </w:pPr>
      <w:r>
        <w:rPr>
          <w:rFonts w:ascii="Times New Roman"/>
          <w:b w:val="false"/>
          <w:i w:val="false"/>
          <w:color w:val="000000"/>
          <w:sz w:val="28"/>
        </w:rPr>
        <w:t>
      Қызметкерді ауыстыру кезіңде Қорытынды басқа тағайындау туралы материалдарға қоса тіркеледі.</w:t>
      </w:r>
    </w:p>
    <w:p>
      <w:pPr>
        <w:spacing w:after="0"/>
        <w:ind w:left="0"/>
        <w:jc w:val="both"/>
      </w:pPr>
      <w:r>
        <w:rPr>
          <w:rFonts w:ascii="Times New Roman"/>
          <w:b w:val="false"/>
          <w:i w:val="false"/>
          <w:color w:val="000000"/>
          <w:sz w:val="28"/>
        </w:rPr>
        <w:t>
      9. Бәсекеге қабілеттілік көрсеткіштерін келесі формула бойынша есептеледі:</w:t>
      </w:r>
    </w:p>
    <w:p>
      <w:pPr>
        <w:spacing w:after="0"/>
        <w:ind w:left="0"/>
        <w:jc w:val="both"/>
      </w:pPr>
      <w:r>
        <w:rPr>
          <w:rFonts w:ascii="Times New Roman"/>
          <w:b w:val="false"/>
          <w:i w:val="false"/>
          <w:color w:val="000000"/>
          <w:sz w:val="28"/>
        </w:rPr>
        <w:t>
      БК = Қ + К +Ж</w:t>
      </w:r>
    </w:p>
    <w:p>
      <w:pPr>
        <w:spacing w:after="0"/>
        <w:ind w:left="0"/>
        <w:jc w:val="both"/>
      </w:pPr>
      <w:r>
        <w:rPr>
          <w:rFonts w:ascii="Times New Roman"/>
          <w:b w:val="false"/>
          <w:i w:val="false"/>
          <w:color w:val="000000"/>
          <w:sz w:val="28"/>
        </w:rPr>
        <w:t>
      БК – бәсекелестік көрсеткіші (1-ден 100 баллға дейін);</w:t>
      </w:r>
    </w:p>
    <w:p>
      <w:pPr>
        <w:spacing w:after="0"/>
        <w:ind w:left="0"/>
        <w:jc w:val="both"/>
      </w:pPr>
      <w:r>
        <w:rPr>
          <w:rFonts w:ascii="Times New Roman"/>
          <w:b w:val="false"/>
          <w:i w:val="false"/>
          <w:color w:val="000000"/>
          <w:sz w:val="28"/>
        </w:rPr>
        <w:t>
      Қ - кәсіби құзыреттілікті бағалау нәтижесі (1-ден 30 баллға дейін);</w:t>
      </w:r>
    </w:p>
    <w:p>
      <w:pPr>
        <w:spacing w:after="0"/>
        <w:ind w:left="0"/>
        <w:jc w:val="both"/>
      </w:pPr>
      <w:r>
        <w:rPr>
          <w:rFonts w:ascii="Times New Roman"/>
          <w:b w:val="false"/>
          <w:i w:val="false"/>
          <w:color w:val="000000"/>
          <w:sz w:val="28"/>
        </w:rPr>
        <w:t>
      К – сыбайлас жемқорлыққа қарсы қызмет лауазымдарына арналған негізгі көрсеткіштерді бағалау нәтижесі (1-ден 50 баллға дейін).</w:t>
      </w:r>
    </w:p>
    <w:p>
      <w:pPr>
        <w:spacing w:after="0"/>
        <w:ind w:left="0"/>
        <w:jc w:val="both"/>
      </w:pPr>
      <w:r>
        <w:rPr>
          <w:rFonts w:ascii="Times New Roman"/>
          <w:b w:val="false"/>
          <w:i w:val="false"/>
          <w:color w:val="000000"/>
          <w:sz w:val="28"/>
        </w:rPr>
        <w:t>
      Ж - сыбайлас жемқорлыққа қарсы қызметке кандидаттың және қызметкердің кәсіби жетістіктерін бағалау нәтижесі (1-ден 20 баллға дейін).</w:t>
      </w:r>
    </w:p>
    <w:bookmarkStart w:name="z175" w:id="182"/>
    <w:p>
      <w:pPr>
        <w:spacing w:after="0"/>
        <w:ind w:left="0"/>
        <w:jc w:val="both"/>
      </w:pPr>
      <w:r>
        <w:rPr>
          <w:rFonts w:ascii="Times New Roman"/>
          <w:b w:val="false"/>
          <w:i w:val="false"/>
          <w:color w:val="000000"/>
          <w:sz w:val="28"/>
        </w:rPr>
        <w:t xml:space="preserve">
      10. Қызметкерлерінің/кандидаттардың кәсіби құзіреттіліктерін бағалау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жүргізіледі.</w:t>
      </w:r>
    </w:p>
    <w:bookmarkEnd w:id="182"/>
    <w:bookmarkStart w:name="z176" w:id="183"/>
    <w:p>
      <w:pPr>
        <w:spacing w:after="0"/>
        <w:ind w:left="0"/>
        <w:jc w:val="both"/>
      </w:pPr>
      <w:r>
        <w:rPr>
          <w:rFonts w:ascii="Times New Roman"/>
          <w:b w:val="false"/>
          <w:i w:val="false"/>
          <w:color w:val="000000"/>
          <w:sz w:val="28"/>
        </w:rPr>
        <w:t>
      11. Сыбайлас жемқорлыққа қарсы қызмет лауазымдарына арналған негізгі көрсеткіштер: "білімі", "жұмыс тәжірибесі", "эссе жазу (қызметке орналасатын кандидаттар үшін)" болып табылады.</w:t>
      </w:r>
    </w:p>
    <w:bookmarkEnd w:id="183"/>
    <w:p>
      <w:pPr>
        <w:spacing w:after="0"/>
        <w:ind w:left="0"/>
        <w:jc w:val="both"/>
      </w:pPr>
      <w:r>
        <w:rPr>
          <w:rFonts w:ascii="Times New Roman"/>
          <w:b w:val="false"/>
          <w:i w:val="false"/>
          <w:color w:val="000000"/>
          <w:sz w:val="28"/>
        </w:rPr>
        <w:t xml:space="preserve">
      Сыбайлас жемқорлыққа қарсы қызмет лауазымдарына арналған негізгі көрсеткіштерді бағалау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Мемлекеттік қызмет істері және сыбайлас жемқорлыққа қарсы іс-қимыл агенттігі Төрағасының 07.09.2017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84"/>
    <w:p>
      <w:pPr>
        <w:spacing w:after="0"/>
        <w:ind w:left="0"/>
        <w:jc w:val="both"/>
      </w:pPr>
      <w:r>
        <w:rPr>
          <w:rFonts w:ascii="Times New Roman"/>
          <w:b w:val="false"/>
          <w:i w:val="false"/>
          <w:color w:val="000000"/>
          <w:sz w:val="28"/>
        </w:rPr>
        <w:t xml:space="preserve">
      12. Сыбайлас жемқорлыққа қарсы қызметке кандидаттың және қызметкердің кәсіби жетістіктерін бағалаудың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жүргізіледі.</w:t>
      </w:r>
    </w:p>
    <w:bookmarkEnd w:id="184"/>
    <w:bookmarkStart w:name="z178" w:id="185"/>
    <w:p>
      <w:pPr>
        <w:spacing w:after="0"/>
        <w:ind w:left="0"/>
        <w:jc w:val="both"/>
      </w:pPr>
      <w:r>
        <w:rPr>
          <w:rFonts w:ascii="Times New Roman"/>
          <w:b w:val="false"/>
          <w:i w:val="false"/>
          <w:color w:val="000000"/>
          <w:sz w:val="28"/>
        </w:rPr>
        <w:t>
      13. Бәсекеге қабілеттілік көрсеткішін айқындау 4 (төрт) деңгей бойынша баллдық жүйе негізінде анықталады. Әр деңгей сыбайлас жемқорлыққа қарсы қызмет қызметкерінің және кандидаттардың кәсіби деңгейінің дәрежесін көрсетеді:</w:t>
      </w:r>
    </w:p>
    <w:bookmarkEnd w:id="185"/>
    <w:bookmarkStart w:name="z179" w:id="186"/>
    <w:p>
      <w:pPr>
        <w:spacing w:after="0"/>
        <w:ind w:left="0"/>
        <w:jc w:val="both"/>
      </w:pPr>
      <w:r>
        <w:rPr>
          <w:rFonts w:ascii="Times New Roman"/>
          <w:b w:val="false"/>
          <w:i w:val="false"/>
          <w:color w:val="000000"/>
          <w:sz w:val="28"/>
        </w:rPr>
        <w:t>
      4-ші деңгей (70-тен 100 баллға дейін) – қызметкер/кандидат өз лауазымына қойылатын біліктілік талаптарынан жоғары деңгейде функциясын орындауға қабілетті болып табылады. Ол өз ісінің маманы болып табылады, одан кеңестер мен консультация алуға жиі жүгінеді. Жұмысты жақсарту жолдарын ұсынуға, сондай-ақ жаңа тәсілдер мен шешімдерді әзірлеуге қабілетті;</w:t>
      </w:r>
    </w:p>
    <w:bookmarkEnd w:id="186"/>
    <w:bookmarkStart w:name="z180" w:id="187"/>
    <w:p>
      <w:pPr>
        <w:spacing w:after="0"/>
        <w:ind w:left="0"/>
        <w:jc w:val="both"/>
      </w:pPr>
      <w:r>
        <w:rPr>
          <w:rFonts w:ascii="Times New Roman"/>
          <w:b w:val="false"/>
          <w:i w:val="false"/>
          <w:color w:val="000000"/>
          <w:sz w:val="28"/>
        </w:rPr>
        <w:t>
      3-ші деңгей (50-ден 69 баллға дейін) – қызметкердің кандидаттың жеткілікті білімі бар және лауазымына сәйкес қажетті барлық дағдыларды көрсетеді. Өз өкілеттілігі шеңберінде жүктелген жұмысын өз бетінше және қатесіз орындауға қабілетті. Сыбайлас жемқорлыққа қарсы қызметі басшылық лауазымдарының кадр резервіне енгізіледі;</w:t>
      </w:r>
    </w:p>
    <w:bookmarkEnd w:id="187"/>
    <w:p>
      <w:pPr>
        <w:spacing w:after="0"/>
        <w:ind w:left="0"/>
        <w:jc w:val="both"/>
      </w:pPr>
      <w:r>
        <w:rPr>
          <w:rFonts w:ascii="Times New Roman"/>
          <w:b w:val="false"/>
          <w:i w:val="false"/>
          <w:color w:val="000000"/>
          <w:sz w:val="28"/>
        </w:rPr>
        <w:t>
      2-деңгей (30-дан 49 баллға дейін) – негізінен жұмыс орташа немесе жеткілікті деңгейде орындалады. Қызметкер/кандидат белгілі бір міндеттерді орындау кезінде білімі жеткіліксіз және кейбір міндеттерін орындауда бақылауды қажет етеді. "В-РКО-6" санатынан жоғары емес лауазымдарына тағайындылады және сыбайлас жемқорлыққа қарсы қызметі басшылық лауазымдарының кадр резервіне енгізілмейді;</w:t>
      </w:r>
    </w:p>
    <w:p>
      <w:pPr>
        <w:spacing w:after="0"/>
        <w:ind w:left="0"/>
        <w:jc w:val="both"/>
      </w:pPr>
      <w:r>
        <w:rPr>
          <w:rFonts w:ascii="Times New Roman"/>
          <w:b w:val="false"/>
          <w:i w:val="false"/>
          <w:color w:val="000000"/>
          <w:sz w:val="28"/>
        </w:rPr>
        <w:t>
      1-деңгей (1-ден 30 баллға дейін) – қызметкердің лауазымдық міндеттерін орындау үшін білім деңгейі жеткіліксіз, өздігінен тапсырма орындауға қабілетсіз, басшы тарапынан үнемі бақылауды талап етеді. "В-РКО-8" санатынан жоғары емес лауазымдарына тағайындылады және сыбайлас жемқорлыққа қарсы қызметі басшылық лауазымдарының кадр резервіне енгізілмейді.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кәсіби құзыреттерін,</w:t>
            </w:r>
            <w:r>
              <w:br/>
            </w:r>
            <w:r>
              <w:rPr>
                <w:rFonts w:ascii="Times New Roman"/>
                <w:b w:val="false"/>
                <w:i w:val="false"/>
                <w:color w:val="000000"/>
                <w:sz w:val="20"/>
              </w:rPr>
              <w:t>негізгі көрсеткіштерін және</w:t>
            </w:r>
            <w:r>
              <w:br/>
            </w:r>
            <w:r>
              <w:rPr>
                <w:rFonts w:ascii="Times New Roman"/>
                <w:b w:val="false"/>
                <w:i w:val="false"/>
                <w:color w:val="000000"/>
                <w:sz w:val="20"/>
              </w:rPr>
              <w:t>бәсекеге қабілеттілік</w:t>
            </w:r>
            <w:r>
              <w:br/>
            </w:r>
            <w:r>
              <w:rPr>
                <w:rFonts w:ascii="Times New Roman"/>
                <w:b w:val="false"/>
                <w:i w:val="false"/>
                <w:color w:val="000000"/>
                <w:sz w:val="20"/>
              </w:rPr>
              <w:t>көрсеткішінің есебін айқындау</w:t>
            </w:r>
            <w:r>
              <w:br/>
            </w:r>
            <w:r>
              <w:rPr>
                <w:rFonts w:ascii="Times New Roman"/>
                <w:b w:val="false"/>
                <w:i w:val="false"/>
                <w:color w:val="000000"/>
                <w:sz w:val="20"/>
              </w:rPr>
              <w:t>қағидалары мен әдістеріне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(Бюроның басшысы (Бюроның</w:t>
      </w:r>
    </w:p>
    <w:p>
      <w:pPr>
        <w:spacing w:after="0"/>
        <w:ind w:left="0"/>
        <w:jc w:val="both"/>
      </w:pPr>
      <w:r>
        <w:rPr>
          <w:rFonts w:ascii="Times New Roman"/>
          <w:b w:val="false"/>
          <w:i w:val="false"/>
          <w:color w:val="000000"/>
          <w:sz w:val="28"/>
        </w:rPr>
        <w:t>
      аумақтық органының басшысы)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20_____жылғы "___"__________</w:t>
      </w:r>
    </w:p>
    <w:bookmarkStart w:name="z219" w:id="188"/>
    <w:p>
      <w:pPr>
        <w:spacing w:after="0"/>
        <w:ind w:left="0"/>
        <w:jc w:val="left"/>
      </w:pPr>
      <w:r>
        <w:rPr>
          <w:rFonts w:ascii="Times New Roman"/>
          <w:b/>
          <w:i w:val="false"/>
          <w:color w:val="000000"/>
        </w:rPr>
        <w:t xml:space="preserve"> Бәсекеге қабілеттілік көрсеткіштерінің есебі туралы қорытынды</w:t>
      </w:r>
    </w:p>
    <w:bookmarkEnd w:id="188"/>
    <w:p>
      <w:pPr>
        <w:spacing w:after="0"/>
        <w:ind w:left="0"/>
        <w:jc w:val="both"/>
      </w:pPr>
      <w:r>
        <w:rPr>
          <w:rFonts w:ascii="Times New Roman"/>
          <w:b w:val="false"/>
          <w:i w:val="false"/>
          <w:color w:val="ff0000"/>
          <w:sz w:val="28"/>
        </w:rPr>
        <w:t xml:space="preserve">
      Ескерту. 1-қосымша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(кандидаттың/қызметкердің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(көзделген лауазым)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2"/>
        <w:gridCol w:w="1422"/>
        <w:gridCol w:w="3004"/>
        <w:gridCol w:w="4586"/>
        <w:gridCol w:w="1866"/>
      </w:tblGrid>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ең жоғары балл</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Кадидаттың/Қызметкердің жинаған баллдары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қызметіне алғаш орналасатын кандидаттар үшін</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қызметінде бұдан бұрын қызмет атқарған кандидаттар, қызметкерлер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заңнамаларын білу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қасиеттерді бағалау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жетістіктері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Тұжырымдар мен ұсынымдар: </w:t>
      </w:r>
    </w:p>
    <w:p>
      <w:pPr>
        <w:spacing w:after="0"/>
        <w:ind w:left="0"/>
        <w:jc w:val="both"/>
      </w:pPr>
      <w:r>
        <w:rPr>
          <w:rFonts w:ascii="Times New Roman"/>
          <w:b w:val="false"/>
          <w:i w:val="false"/>
          <w:color w:val="000000"/>
          <w:sz w:val="28"/>
        </w:rPr>
        <w:t xml:space="preserve">
      жиналған баллдардың нәтижелері бойынша </w:t>
      </w:r>
    </w:p>
    <w:p>
      <w:pPr>
        <w:spacing w:after="0"/>
        <w:ind w:left="0"/>
        <w:jc w:val="both"/>
      </w:pPr>
      <w:r>
        <w:rPr>
          <w:rFonts w:ascii="Times New Roman"/>
          <w:b w:val="false"/>
          <w:i w:val="false"/>
          <w:color w:val="000000"/>
          <w:sz w:val="28"/>
        </w:rPr>
        <w:t xml:space="preserve">
      ___________________________________________________________ бәсекеге қабілеттіліктің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 деңгейіне сәйкес келеді,</w:t>
      </w:r>
    </w:p>
    <w:p>
      <w:pPr>
        <w:spacing w:after="0"/>
        <w:ind w:left="0"/>
        <w:jc w:val="both"/>
      </w:pPr>
      <w:r>
        <w:rPr>
          <w:rFonts w:ascii="Times New Roman"/>
          <w:b w:val="false"/>
          <w:i w:val="false"/>
          <w:color w:val="000000"/>
          <w:sz w:val="28"/>
        </w:rPr>
        <w:t xml:space="preserve">
      ______________________________________________________________________ ұсынылады </w:t>
      </w:r>
    </w:p>
    <w:p>
      <w:pPr>
        <w:spacing w:after="0"/>
        <w:ind w:left="0"/>
        <w:jc w:val="both"/>
      </w:pPr>
      <w:r>
        <w:rPr>
          <w:rFonts w:ascii="Times New Roman"/>
          <w:b w:val="false"/>
          <w:i w:val="false"/>
          <w:color w:val="000000"/>
          <w:sz w:val="28"/>
        </w:rPr>
        <w:t xml:space="preserve">
      ((лауазымының және бөлімшенің атауы) лауазымға </w:t>
      </w:r>
    </w:p>
    <w:p>
      <w:pPr>
        <w:spacing w:after="0"/>
        <w:ind w:left="0"/>
        <w:jc w:val="both"/>
      </w:pPr>
      <w:r>
        <w:rPr>
          <w:rFonts w:ascii="Times New Roman"/>
          <w:b w:val="false"/>
          <w:i w:val="false"/>
          <w:color w:val="000000"/>
          <w:sz w:val="28"/>
        </w:rPr>
        <w:t>
      тағайындауға, кадр резервіне енгізуге)</w:t>
      </w:r>
    </w:p>
    <w:p>
      <w:pPr>
        <w:spacing w:after="0"/>
        <w:ind w:left="0"/>
        <w:jc w:val="both"/>
      </w:pPr>
      <w:r>
        <w:rPr>
          <w:rFonts w:ascii="Times New Roman"/>
          <w:b w:val="false"/>
          <w:i w:val="false"/>
          <w:color w:val="000000"/>
          <w:sz w:val="28"/>
        </w:rPr>
        <w:t>
      Бөлімшенің тікелей</w:t>
      </w:r>
    </w:p>
    <w:p>
      <w:pPr>
        <w:spacing w:after="0"/>
        <w:ind w:left="0"/>
        <w:jc w:val="both"/>
      </w:pPr>
      <w:r>
        <w:rPr>
          <w:rFonts w:ascii="Times New Roman"/>
          <w:b w:val="false"/>
          <w:i w:val="false"/>
          <w:color w:val="000000"/>
          <w:sz w:val="28"/>
        </w:rPr>
        <w:t>
      басшысы (лауазымы)___________________________ (тегі, аты, әкесінің аты)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Ішкі қауіпсіздік</w:t>
      </w:r>
    </w:p>
    <w:p>
      <w:pPr>
        <w:spacing w:after="0"/>
        <w:ind w:left="0"/>
        <w:jc w:val="both"/>
      </w:pPr>
      <w:r>
        <w:rPr>
          <w:rFonts w:ascii="Times New Roman"/>
          <w:b w:val="false"/>
          <w:i w:val="false"/>
          <w:color w:val="000000"/>
          <w:sz w:val="28"/>
        </w:rPr>
        <w:t>
      бөлімшесінің басшысы ________________________ (тегі, аты, әкесінің аты)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Кадр қызметінің</w:t>
      </w:r>
    </w:p>
    <w:p>
      <w:pPr>
        <w:spacing w:after="0"/>
        <w:ind w:left="0"/>
        <w:jc w:val="both"/>
      </w:pPr>
      <w:r>
        <w:rPr>
          <w:rFonts w:ascii="Times New Roman"/>
          <w:b w:val="false"/>
          <w:i w:val="false"/>
          <w:color w:val="000000"/>
          <w:sz w:val="28"/>
        </w:rPr>
        <w:t>
      басшысы______________________________________ (тегі, аты, әкесінің аты)</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кәсіби құзыреттерін,</w:t>
            </w:r>
            <w:r>
              <w:br/>
            </w:r>
            <w:r>
              <w:rPr>
                <w:rFonts w:ascii="Times New Roman"/>
                <w:b w:val="false"/>
                <w:i w:val="false"/>
                <w:color w:val="000000"/>
                <w:sz w:val="20"/>
              </w:rPr>
              <w:t>негізгі көрсеткіштерін және</w:t>
            </w:r>
            <w:r>
              <w:br/>
            </w:r>
            <w:r>
              <w:rPr>
                <w:rFonts w:ascii="Times New Roman"/>
                <w:b w:val="false"/>
                <w:i w:val="false"/>
                <w:color w:val="000000"/>
                <w:sz w:val="20"/>
              </w:rPr>
              <w:t>бәсекеге қабілеттілік</w:t>
            </w:r>
            <w:r>
              <w:br/>
            </w:r>
            <w:r>
              <w:rPr>
                <w:rFonts w:ascii="Times New Roman"/>
                <w:b w:val="false"/>
                <w:i w:val="false"/>
                <w:color w:val="000000"/>
                <w:sz w:val="20"/>
              </w:rPr>
              <w:t>көрсеткішінің есебін айқындау</w:t>
            </w:r>
            <w:r>
              <w:br/>
            </w:r>
            <w:r>
              <w:rPr>
                <w:rFonts w:ascii="Times New Roman"/>
                <w:b w:val="false"/>
                <w:i w:val="false"/>
                <w:color w:val="000000"/>
                <w:sz w:val="20"/>
              </w:rPr>
              <w:t>қағидалары мен әдістеріне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189"/>
    <w:p>
      <w:pPr>
        <w:spacing w:after="0"/>
        <w:ind w:left="0"/>
        <w:jc w:val="left"/>
      </w:pPr>
      <w:r>
        <w:rPr>
          <w:rFonts w:ascii="Times New Roman"/>
          <w:b/>
          <w:i w:val="false"/>
          <w:color w:val="000000"/>
        </w:rPr>
        <w:t xml:space="preserve"> Сыбайлас жемқорлыққа қарсы қызметке кандидаттардың</w:t>
      </w:r>
      <w:r>
        <w:br/>
      </w:r>
      <w:r>
        <w:rPr>
          <w:rFonts w:ascii="Times New Roman"/>
          <w:b/>
          <w:i w:val="false"/>
          <w:color w:val="000000"/>
        </w:rPr>
        <w:t>және қызметкердің кәсіби құзіреттіліктерін бағалау</w:t>
      </w:r>
    </w:p>
    <w:bookmarkEnd w:id="189"/>
    <w:p>
      <w:pPr>
        <w:spacing w:after="0"/>
        <w:ind w:left="0"/>
        <w:jc w:val="both"/>
      </w:pPr>
      <w:r>
        <w:rPr>
          <w:rFonts w:ascii="Times New Roman"/>
          <w:b w:val="false"/>
          <w:i w:val="false"/>
          <w:color w:val="ff0000"/>
          <w:sz w:val="28"/>
        </w:rPr>
        <w:t xml:space="preserve">
      Ескерту. 2-қосымша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Құқық қорғау органдарының қызметін реттейтін нормативтік құқықтық актілерді білуін бағалау (жалпы баға 0-ден 20 баллға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552"/>
        <w:gridCol w:w="10999"/>
        <w:gridCol w:w="508"/>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 атауы</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сипаттамасы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 саны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Жедел-тергеу, арнайы және ішкі қауіпсіздік бөлімшелерінің барлық лауазымдардың санаттары үшін</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 білу</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қызметі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актілер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қызметшілерінің әдеп кодексі (Мемлекеттік қызметшілердің қызметтік әдеп қағидалары)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қызметін реттейтін нормативтік құқықтық актілерді білу</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Қылмыстық кодексі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Қылмыстық-іс жүргізу кодексі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Әкімшілік құқық бұзушылық туралы кодексі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"Жедел-іздестіру қызметі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2014 жылғы 12 желтоқсандағы № 892, Қазақстан Республикасы Қаржы министрінің 2014 жылғы 12 желтоқсандағы № 565, Қазақстан Республикасы Мемлекеттік қызмет істері және сыбайлас жемқорлыққа қарсы іс-қимыл агенттігі Төрағасының 2014 жылғы 12 желтоқсандағы № 62, Қазақстан Республикасы Мемлекеттік күзет қызметі бастығының 2014 жылғы 15 желтоқсандағы № 146, "Жасырын тергеу әрекеттерін жүргізу қағидаларын бекіту туралы" Қазақстан Республикасының Ұлттық қауіпсіздік комитеті Төрағасының 2014 жылғы 18 желтоқсандағы № 416 </w:t>
            </w:r>
            <w:r>
              <w:rPr>
                <w:rFonts w:ascii="Times New Roman"/>
                <w:b w:val="false"/>
                <w:i w:val="false"/>
                <w:color w:val="000000"/>
                <w:sz w:val="20"/>
              </w:rPr>
              <w:t>бірлескен бұйрығы</w:t>
            </w:r>
            <w:r>
              <w:rPr>
                <w:rFonts w:ascii="Times New Roman"/>
                <w:b w:val="false"/>
                <w:i w:val="false"/>
                <w:color w:val="000000"/>
                <w:sz w:val="20"/>
              </w:rPr>
              <w:t xml:space="preserve"> (Нормативтік құқықтық актілерін мемлекеттік тіркеу тізілімінде № 10027 болып тіркелген.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функцияларын атқаратын бөлімшелердің барлық лауазымдардың санаттары үшін</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заңнамаларын білу</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қызметі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және заңды тұлғалардың өтініштерін қарау тәртібі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"Құқықтық актілер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қызметшілерінің әдеп кодексі (Мемлекеттік қызметшілердің қызметтік әдеп қағидалары)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қызметін реттейтін нормативтік құқықтық актілерді білу</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Әкімшілік құқық бұзушылық туралы кодексі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қызметі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жемқорлыққа қарсы іс-қимыл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құпиялар туралы" Қазақстан Республикасының </w:t>
            </w:r>
            <w:r>
              <w:rPr>
                <w:rFonts w:ascii="Times New Roman"/>
                <w:b w:val="false"/>
                <w:i w:val="false"/>
                <w:color w:val="000000"/>
                <w:sz w:val="20"/>
              </w:rPr>
              <w:t>Заңы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p>
      <w:pPr>
        <w:spacing w:after="0"/>
        <w:ind w:left="0"/>
        <w:jc w:val="both"/>
      </w:pPr>
      <w:r>
        <w:rPr>
          <w:rFonts w:ascii="Times New Roman"/>
          <w:b w:val="false"/>
          <w:i w:val="false"/>
          <w:color w:val="000000"/>
          <w:sz w:val="28"/>
        </w:rPr>
        <w:t>
      Құқық қорғау органдарының қызметін реттейтін нормативтік құқықтық актілерді білу бойынша тестілеудің дұрыс жауаптарының саны және балл арақатынасы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3372"/>
        <w:gridCol w:w="5702"/>
        <w:gridCol w:w="1962"/>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атауы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тапсырмасының жалпы санының дұрыс жауаптарының пайызы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 білу</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20-ға дейін</w:t>
            </w:r>
            <w:r>
              <w:br/>
            </w:r>
            <w:r>
              <w:rPr>
                <w:rFonts w:ascii="Times New Roman"/>
                <w:b w:val="false"/>
                <w:i w:val="false"/>
                <w:color w:val="000000"/>
                <w:sz w:val="20"/>
              </w:rPr>
              <w:t>
20-дан 50-ге дейін</w:t>
            </w:r>
            <w:r>
              <w:br/>
            </w:r>
            <w:r>
              <w:rPr>
                <w:rFonts w:ascii="Times New Roman"/>
                <w:b w:val="false"/>
                <w:i w:val="false"/>
                <w:color w:val="000000"/>
                <w:sz w:val="20"/>
              </w:rPr>
              <w:t>
50-ден 70-ке дейін</w:t>
            </w:r>
            <w:r>
              <w:br/>
            </w:r>
            <w:r>
              <w:rPr>
                <w:rFonts w:ascii="Times New Roman"/>
                <w:b w:val="false"/>
                <w:i w:val="false"/>
                <w:color w:val="000000"/>
                <w:sz w:val="20"/>
              </w:rPr>
              <w:t>
70-тен 100-ге дейін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2</w:t>
            </w:r>
            <w:r>
              <w:br/>
            </w:r>
            <w:r>
              <w:rPr>
                <w:rFonts w:ascii="Times New Roman"/>
                <w:b w:val="false"/>
                <w:i w:val="false"/>
                <w:color w:val="000000"/>
                <w:sz w:val="20"/>
              </w:rPr>
              <w:t>
4</w:t>
            </w:r>
            <w:r>
              <w:br/>
            </w:r>
            <w:r>
              <w:rPr>
                <w:rFonts w:ascii="Times New Roman"/>
                <w:b w:val="false"/>
                <w:i w:val="false"/>
                <w:color w:val="000000"/>
                <w:sz w:val="20"/>
              </w:rPr>
              <w:t>
5</w:t>
            </w:r>
          </w:p>
        </w:tc>
      </w:tr>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қорғау органдарының қызметін реттейтін нормативтік құқықтық актілерді білу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20-ға дейін</w:t>
            </w:r>
            <w:r>
              <w:br/>
            </w:r>
            <w:r>
              <w:rPr>
                <w:rFonts w:ascii="Times New Roman"/>
                <w:b w:val="false"/>
                <w:i w:val="false"/>
                <w:color w:val="000000"/>
                <w:sz w:val="20"/>
              </w:rPr>
              <w:t>
20-дан 50-ге дейін</w:t>
            </w:r>
            <w:r>
              <w:br/>
            </w:r>
            <w:r>
              <w:rPr>
                <w:rFonts w:ascii="Times New Roman"/>
                <w:b w:val="false"/>
                <w:i w:val="false"/>
                <w:color w:val="000000"/>
                <w:sz w:val="20"/>
              </w:rPr>
              <w:t>
50-ден 70-ке дейін</w:t>
            </w:r>
            <w:r>
              <w:br/>
            </w:r>
            <w:r>
              <w:rPr>
                <w:rFonts w:ascii="Times New Roman"/>
                <w:b w:val="false"/>
                <w:i w:val="false"/>
                <w:color w:val="000000"/>
                <w:sz w:val="20"/>
              </w:rPr>
              <w:t>
70-тен 100-ге дейін</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r>
              <w:br/>
            </w:r>
            <w:r>
              <w:rPr>
                <w:rFonts w:ascii="Times New Roman"/>
                <w:b w:val="false"/>
                <w:i w:val="false"/>
                <w:color w:val="000000"/>
                <w:sz w:val="20"/>
              </w:rPr>
              <w:t>
4</w:t>
            </w:r>
            <w:r>
              <w:br/>
            </w:r>
            <w:r>
              <w:rPr>
                <w:rFonts w:ascii="Times New Roman"/>
                <w:b w:val="false"/>
                <w:i w:val="false"/>
                <w:color w:val="000000"/>
                <w:sz w:val="20"/>
              </w:rPr>
              <w:t>
10</w:t>
            </w:r>
            <w:r>
              <w:br/>
            </w: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rPr>
          <w:rFonts w:ascii="Times New Roman"/>
          <w:b/>
          <w:i w:val="false"/>
          <w:color w:val="000000"/>
        </w:rPr>
        <w:t xml:space="preserve"> 2. Жеке қасиеттерін бағалау (жалпы баға 1-ден 10 баллға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8"/>
        <w:gridCol w:w="991"/>
        <w:gridCol w:w="6134"/>
        <w:gridCol w:w="1818"/>
        <w:gridCol w:w="1819"/>
      </w:tblGrid>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қасиеттерінің сипаттамасы</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лауазымдары үшін ең жоғары балл</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лауазымдары үшін ең жоғарғы балл</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 жасауы</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ақпараттарды алу қабілеттілігі, нәтижені болжауы, сындарлы көру және перспективаларды пайдалану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конструктивтік идеясын ұсыну қаблеттілігі, өз қызметінің нәтижесін арттыру үшін бастамасы, өзінің креативтілігін іске асыру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функциялары мен міндеттемелерін орындау үшін оңтайлы жағдайларды қамтамасыз ету қабілеттлігі (қызметті тиімді ұйымдастыру қабілеттілігі)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Коммуникативтілік</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тұлғааралық өзара іс-қимыл жағдайларының белгілі бір ауқымында тиімді өзара іс-әрекет жасау үшін қажетті ішкі жеке ресурстар жүйесін пайдалану мүмкіндігі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(ұйым) іс-әрекеттерін бақылай білу, топта беделі мен ықпалын мойындата білу, ұжымды ынталандыру қабілетті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қолдағы бар ресурстарды сауатты пайдалану кезінде (өзінің және өзгенің) нәтижелерін болжау қабілеті, әрекет ету нәтижелері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Этикасы</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моральдық және этикалық мінез-құлық нормасын сақтауы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Сапасына назар аудару</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қызметін жүзеге асырудың озық стандарттарына назар аудара отырып, мемлекеттік қызмет және ұйым стратегиясының мақсатына бағдарлану бейімі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бағдарлану</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азаматтардың қолданыстағы және туындайтын күтулеріне бағытталуы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төзбеушілік</w:t>
            </w:r>
          </w:p>
        </w:tc>
        <w:tc>
          <w:tcPr>
            <w:tcW w:w="6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 көріністеріне жол бермеуден көрінетін азаматтық белсенді ұстанымын көрсету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кәсіби құзыреттерін,</w:t>
            </w:r>
            <w:r>
              <w:br/>
            </w:r>
            <w:r>
              <w:rPr>
                <w:rFonts w:ascii="Times New Roman"/>
                <w:b w:val="false"/>
                <w:i w:val="false"/>
                <w:color w:val="000000"/>
                <w:sz w:val="20"/>
              </w:rPr>
              <w:t>негізгі көрсеткіштерін және</w:t>
            </w:r>
            <w:r>
              <w:br/>
            </w:r>
            <w:r>
              <w:rPr>
                <w:rFonts w:ascii="Times New Roman"/>
                <w:b w:val="false"/>
                <w:i w:val="false"/>
                <w:color w:val="000000"/>
                <w:sz w:val="20"/>
              </w:rPr>
              <w:t>бәсекеге қабілеттілік</w:t>
            </w:r>
            <w:r>
              <w:br/>
            </w:r>
            <w:r>
              <w:rPr>
                <w:rFonts w:ascii="Times New Roman"/>
                <w:b w:val="false"/>
                <w:i w:val="false"/>
                <w:color w:val="000000"/>
                <w:sz w:val="20"/>
              </w:rPr>
              <w:t>көрсеткішінің есебін айқындау</w:t>
            </w:r>
            <w:r>
              <w:br/>
            </w:r>
            <w:r>
              <w:rPr>
                <w:rFonts w:ascii="Times New Roman"/>
                <w:b w:val="false"/>
                <w:i w:val="false"/>
                <w:color w:val="000000"/>
                <w:sz w:val="20"/>
              </w:rPr>
              <w:t>қағидалары мен әдістеріне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2" w:id="190"/>
    <w:p>
      <w:pPr>
        <w:spacing w:after="0"/>
        <w:ind w:left="0"/>
        <w:jc w:val="left"/>
      </w:pPr>
      <w:r>
        <w:rPr>
          <w:rFonts w:ascii="Times New Roman"/>
          <w:b/>
          <w:i w:val="false"/>
          <w:color w:val="000000"/>
        </w:rPr>
        <w:t xml:space="preserve"> Сыбайлас жемқорлыққа қарсы қызмет лауазымдарына арналған түйінді көрсеткіштер</w:t>
      </w:r>
    </w:p>
    <w:bookmarkEnd w:id="190"/>
    <w:p>
      <w:pPr>
        <w:spacing w:after="0"/>
        <w:ind w:left="0"/>
        <w:jc w:val="both"/>
      </w:pPr>
      <w:r>
        <w:rPr>
          <w:rFonts w:ascii="Times New Roman"/>
          <w:b w:val="false"/>
          <w:i w:val="false"/>
          <w:color w:val="ff0000"/>
          <w:sz w:val="28"/>
        </w:rPr>
        <w:t xml:space="preserve">
      Ескерту. 3-қосымша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 "Білім" көрсеткіші (жалпы баға: 4-тен 10 баллға дейін)</w:t>
      </w:r>
    </w:p>
    <w:p>
      <w:pPr>
        <w:spacing w:after="0"/>
        <w:ind w:left="0"/>
        <w:jc w:val="both"/>
      </w:pPr>
      <w:r>
        <w:rPr>
          <w:rFonts w:ascii="Times New Roman"/>
          <w:b w:val="false"/>
          <w:i w:val="false"/>
          <w:color w:val="000000"/>
          <w:sz w:val="28"/>
        </w:rPr>
        <w:t>
      "Білім" көрсеткіші бойынша баллдар білімі (немесе) ғылыми деңгейі туралы құжатпен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7"/>
        <w:gridCol w:w="1794"/>
        <w:gridCol w:w="2569"/>
      </w:tblGrid>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w:t>
            </w:r>
          </w:p>
        </w:tc>
      </w:tr>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w:t>
            </w:r>
          </w:p>
        </w:tc>
      </w:tr>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балл</w:t>
            </w:r>
          </w:p>
        </w:tc>
      </w:tr>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балл</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балл</w:t>
            </w:r>
          </w:p>
        </w:tc>
      </w:tr>
      <w:tr>
        <w:trPr>
          <w:trHeight w:val="30" w:hRule="atLeast"/>
        </w:trPr>
        <w:tc>
          <w:tcPr>
            <w:tcW w:w="7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(PhD), бейіні бойынша доктор, ғылым докторы</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балл</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r>
    </w:tbl>
    <w:p>
      <w:pPr>
        <w:spacing w:after="0"/>
        <w:ind w:left="0"/>
        <w:jc w:val="both"/>
      </w:pPr>
      <w:r>
        <w:rPr>
          <w:rFonts w:ascii="Times New Roman"/>
          <w:b w:val="false"/>
          <w:i w:val="false"/>
          <w:color w:val="000000"/>
          <w:sz w:val="28"/>
        </w:rPr>
        <w:t xml:space="preserve">
      Ескертпе: үздік дипломы бар, қызметке алғаш орналасатын кандидаттар үшін қосымша 3 балл беріледі. </w:t>
      </w:r>
    </w:p>
    <w:p>
      <w:pPr>
        <w:spacing w:after="0"/>
        <w:ind w:left="0"/>
        <w:jc w:val="both"/>
      </w:pPr>
      <w:r>
        <w:rPr>
          <w:rFonts w:ascii="Times New Roman"/>
          <w:b w:val="false"/>
          <w:i w:val="false"/>
          <w:color w:val="000000"/>
          <w:sz w:val="28"/>
        </w:rPr>
        <w:t>
      2. Жұмыс тәжірибесі</w:t>
      </w:r>
    </w:p>
    <w:p>
      <w:pPr>
        <w:spacing w:after="0"/>
        <w:ind w:left="0"/>
        <w:jc w:val="both"/>
      </w:pPr>
      <w:r>
        <w:rPr>
          <w:rFonts w:ascii="Times New Roman"/>
          <w:b w:val="false"/>
          <w:i w:val="false"/>
          <w:color w:val="000000"/>
          <w:sz w:val="28"/>
        </w:rPr>
        <w:t>
      (жалпы баға: 1-ден 5 баллға дейін құқық қорғау қызметіне алғаш</w:t>
      </w:r>
    </w:p>
    <w:p>
      <w:pPr>
        <w:spacing w:after="0"/>
        <w:ind w:left="0"/>
        <w:jc w:val="both"/>
      </w:pPr>
      <w:r>
        <w:rPr>
          <w:rFonts w:ascii="Times New Roman"/>
          <w:b w:val="false"/>
          <w:i w:val="false"/>
          <w:color w:val="000000"/>
          <w:sz w:val="28"/>
        </w:rPr>
        <w:t>
      орналасатын кандидаттар үшін;</w:t>
      </w:r>
    </w:p>
    <w:p>
      <w:pPr>
        <w:spacing w:after="0"/>
        <w:ind w:left="0"/>
        <w:jc w:val="both"/>
      </w:pPr>
      <w:r>
        <w:rPr>
          <w:rFonts w:ascii="Times New Roman"/>
          <w:b w:val="false"/>
          <w:i w:val="false"/>
          <w:color w:val="000000"/>
          <w:sz w:val="28"/>
        </w:rPr>
        <w:t>
      2-ден 20 баллға дейін құқық қорғау қызметінде бұдан бұрын</w:t>
      </w:r>
    </w:p>
    <w:p>
      <w:pPr>
        <w:spacing w:after="0"/>
        <w:ind w:left="0"/>
        <w:jc w:val="both"/>
      </w:pPr>
      <w:r>
        <w:rPr>
          <w:rFonts w:ascii="Times New Roman"/>
          <w:b w:val="false"/>
          <w:i w:val="false"/>
          <w:color w:val="000000"/>
          <w:sz w:val="28"/>
        </w:rPr>
        <w:t>
      қызмет атқарған кандидаттар, қызметкерлер үшін)</w:t>
      </w:r>
    </w:p>
    <w:p>
      <w:pPr>
        <w:spacing w:after="0"/>
        <w:ind w:left="0"/>
        <w:jc w:val="both"/>
      </w:pPr>
      <w:r>
        <w:rPr>
          <w:rFonts w:ascii="Times New Roman"/>
          <w:b w:val="false"/>
          <w:i w:val="false"/>
          <w:color w:val="000000"/>
          <w:sz w:val="28"/>
        </w:rPr>
        <w:t>
      Құқық қорғау және арнайы органдардағы немесе басқа қызметте атқарып отырған лауазымына байланысты әр жыл сайынғы жұмысы үшін балл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1"/>
        <w:gridCol w:w="1638"/>
        <w:gridCol w:w="1638"/>
        <w:gridCol w:w="1699"/>
        <w:gridCol w:w="1704"/>
        <w:gridCol w:w="16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w:t>
            </w:r>
          </w:p>
        </w:tc>
      </w:tr>
      <w:tr>
        <w:trPr>
          <w:trHeight w:val="30" w:hRule="atLeast"/>
        </w:trPr>
        <w:tc>
          <w:tcPr>
            <w:tcW w:w="3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арнайы органдардағы қызмет бейіні бойынша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және арнайы органдардағы басқа да қызмет бойынша жұмыс тәжірибесі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w:t>
            </w:r>
            <w:r>
              <w:br/>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r>
              <w:br/>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w:t>
            </w:r>
            <w:r>
              <w:br/>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 және одан жоғары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20 жылға дейін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Ескертпе: Кандидатта/қызметкерде жұмыс тәжірбиесі бойынша екі және одан артық ұстанымдар бар болса, ең үлкен ұстаным ескеріледі.</w:t>
      </w:r>
    </w:p>
    <w:p>
      <w:pPr>
        <w:spacing w:after="0"/>
        <w:ind w:left="0"/>
        <w:jc w:val="both"/>
      </w:pPr>
      <w:r>
        <w:rPr>
          <w:rFonts w:ascii="Times New Roman"/>
          <w:b w:val="false"/>
          <w:i w:val="false"/>
          <w:color w:val="000000"/>
          <w:sz w:val="28"/>
        </w:rPr>
        <w:t>
      3. Эссе жазу</w:t>
      </w:r>
    </w:p>
    <w:p>
      <w:pPr>
        <w:spacing w:after="0"/>
        <w:ind w:left="0"/>
        <w:jc w:val="both"/>
      </w:pPr>
      <w:r>
        <w:rPr>
          <w:rFonts w:ascii="Times New Roman"/>
          <w:b w:val="false"/>
          <w:i w:val="false"/>
          <w:color w:val="000000"/>
          <w:sz w:val="28"/>
        </w:rPr>
        <w:t>
      (жалпы баға 1-ден 15 баллға дейін құқық қорғау қызметіне</w:t>
      </w:r>
    </w:p>
    <w:p>
      <w:pPr>
        <w:spacing w:after="0"/>
        <w:ind w:left="0"/>
        <w:jc w:val="both"/>
      </w:pPr>
      <w:r>
        <w:rPr>
          <w:rFonts w:ascii="Times New Roman"/>
          <w:b w:val="false"/>
          <w:i w:val="false"/>
          <w:color w:val="000000"/>
          <w:sz w:val="28"/>
        </w:rPr>
        <w:t>
      алғаш орналасатын кандидаттар үшін)</w:t>
      </w:r>
    </w:p>
    <w:p>
      <w:pPr>
        <w:spacing w:after="0"/>
        <w:ind w:left="0"/>
        <w:jc w:val="both"/>
      </w:pPr>
      <w:r>
        <w:rPr>
          <w:rFonts w:ascii="Times New Roman"/>
          <w:b w:val="false"/>
          <w:i w:val="false"/>
          <w:color w:val="000000"/>
          <w:sz w:val="28"/>
        </w:rPr>
        <w:t>
      Құқық қорғау қызметіне алғаш орналасатын кандидаттардың баллдары әзірленген эссе қорытындысы бойынша анықталады.</w:t>
      </w:r>
    </w:p>
    <w:p>
      <w:pPr>
        <w:spacing w:after="0"/>
        <w:ind w:left="0"/>
        <w:jc w:val="both"/>
      </w:pPr>
      <w:r>
        <w:rPr>
          <w:rFonts w:ascii="Times New Roman"/>
          <w:b w:val="false"/>
          <w:i w:val="false"/>
          <w:color w:val="000000"/>
          <w:sz w:val="28"/>
        </w:rPr>
        <w:t>
      Баллы кандидатам, впервые поступающим на правоохранительную службу, определяются по итогам подготовленных эссе.</w:t>
      </w:r>
    </w:p>
    <w:p>
      <w:pPr>
        <w:spacing w:after="0"/>
        <w:ind w:left="0"/>
        <w:jc w:val="both"/>
      </w:pPr>
      <w:r>
        <w:rPr>
          <w:rFonts w:ascii="Times New Roman"/>
          <w:b w:val="false"/>
          <w:i w:val="false"/>
          <w:color w:val="000000"/>
          <w:sz w:val="28"/>
        </w:rPr>
        <w:t>
      Эссені тікелей басшысы бағалайды.</w:t>
      </w:r>
    </w:p>
    <w:p>
      <w:pPr>
        <w:spacing w:after="0"/>
        <w:ind w:left="0"/>
        <w:jc w:val="both"/>
      </w:pPr>
      <w:r>
        <w:rPr>
          <w:rFonts w:ascii="Times New Roman"/>
          <w:b w:val="false"/>
          <w:i w:val="false"/>
          <w:color w:val="000000"/>
          <w:sz w:val="28"/>
        </w:rPr>
        <w:t>
      Эссе кандидаттың өз қолымен, қызметкерінің қатысуымен сыбайлас жемқорлық қызметініңкадр бөлімшесі тиісті бөлімшелерінің басшылары беретін тақырыптар бойынша жазылады ("А4" форматтағы 2 парақтан көп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қызметте кәсіби құзыреттерін,</w:t>
            </w:r>
            <w:r>
              <w:br/>
            </w:r>
            <w:r>
              <w:rPr>
                <w:rFonts w:ascii="Times New Roman"/>
                <w:b w:val="false"/>
                <w:i w:val="false"/>
                <w:color w:val="000000"/>
                <w:sz w:val="20"/>
              </w:rPr>
              <w:t>негізгі көрсеткіштерін және</w:t>
            </w:r>
            <w:r>
              <w:br/>
            </w:r>
            <w:r>
              <w:rPr>
                <w:rFonts w:ascii="Times New Roman"/>
                <w:b w:val="false"/>
                <w:i w:val="false"/>
                <w:color w:val="000000"/>
                <w:sz w:val="20"/>
              </w:rPr>
              <w:t>бәсекеге қабілеттілік</w:t>
            </w:r>
            <w:r>
              <w:br/>
            </w:r>
            <w:r>
              <w:rPr>
                <w:rFonts w:ascii="Times New Roman"/>
                <w:b w:val="false"/>
                <w:i w:val="false"/>
                <w:color w:val="000000"/>
                <w:sz w:val="20"/>
              </w:rPr>
              <w:t>көрсеткішінің есебін айқындау</w:t>
            </w:r>
            <w:r>
              <w:br/>
            </w:r>
            <w:r>
              <w:rPr>
                <w:rFonts w:ascii="Times New Roman"/>
                <w:b w:val="false"/>
                <w:i w:val="false"/>
                <w:color w:val="000000"/>
                <w:sz w:val="20"/>
              </w:rPr>
              <w:t>қағидалары мен әдістеріне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Сыбайлас жемқорлыққа қарсы қызметке кандидаттың және қызметкердің кәсіби жетістіктерін бағалау</w:t>
      </w:r>
    </w:p>
    <w:p>
      <w:pPr>
        <w:spacing w:after="0"/>
        <w:ind w:left="0"/>
        <w:jc w:val="both"/>
      </w:pPr>
      <w:r>
        <w:rPr>
          <w:rFonts w:ascii="Times New Roman"/>
          <w:b w:val="false"/>
          <w:i w:val="false"/>
          <w:color w:val="ff0000"/>
          <w:sz w:val="28"/>
        </w:rPr>
        <w:t xml:space="preserve">
      Ескерту. 4-қосымша жаңа редакцияда – ҚР Мемлекеттік қызмет істері және сыбайлас жемқорлыққа қарсы іс-қимыл агенттігі Төрағасының 07.09.2017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(жалпы баға: 1-ден 15 баллға дейін құқық қорғау қызметіне</w:t>
      </w:r>
    </w:p>
    <w:p>
      <w:pPr>
        <w:spacing w:after="0"/>
        <w:ind w:left="0"/>
        <w:jc w:val="both"/>
      </w:pPr>
      <w:r>
        <w:rPr>
          <w:rFonts w:ascii="Times New Roman"/>
          <w:b w:val="false"/>
          <w:i w:val="false"/>
          <w:color w:val="000000"/>
          <w:sz w:val="28"/>
        </w:rPr>
        <w:t>
      алғаш орналасатын кандидаттар үшін;</w:t>
      </w:r>
    </w:p>
    <w:p>
      <w:pPr>
        <w:spacing w:after="0"/>
        <w:ind w:left="0"/>
        <w:jc w:val="both"/>
      </w:pPr>
      <w:r>
        <w:rPr>
          <w:rFonts w:ascii="Times New Roman"/>
          <w:b w:val="false"/>
          <w:i w:val="false"/>
          <w:color w:val="000000"/>
          <w:sz w:val="28"/>
        </w:rPr>
        <w:t>
      1-ден 40 баллға дейін құқық қорғау қызметінде бұдан</w:t>
      </w:r>
    </w:p>
    <w:p>
      <w:pPr>
        <w:spacing w:after="0"/>
        <w:ind w:left="0"/>
        <w:jc w:val="both"/>
      </w:pPr>
      <w:r>
        <w:rPr>
          <w:rFonts w:ascii="Times New Roman"/>
          <w:b w:val="false"/>
          <w:i w:val="false"/>
          <w:color w:val="000000"/>
          <w:sz w:val="28"/>
        </w:rPr>
        <w:t>
      бұрын қызмет атқарған кандидаттар, қызметкерлер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6899"/>
        <w:gridCol w:w="2826"/>
        <w:gridCol w:w="1288"/>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жетістіктер атауы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(егер бар болса ) атауы және нөмірі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(баллдар)</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наградалардың болуы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қызметтің наградалары, көтермелеулері</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жазалардың болмауы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іс-шараларға қатысуы, органның,оқу мекемесінің мүддесін білдіру (кандидаттар үшін)</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Кезектен тыс арнайы атақтарын, сыныптық шен беру немесе кезектен тыс біліктілік сыныптарын белгілеу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Органның қызметін жақсарту мақсатында бастамашылдығы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 әзірлеу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меңгеру (ортадан жоғары деңгей туралы сертификаттың болуы)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 білу (сертификат)</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лауазымға жылжуына ұсыну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курстарынан өту (соңғы 3 жылда)</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басқа да ұйымдардың, тұлғалардың (көршілердің пікірлері, учаскелік полиция инспекторының баянаты, оқу, жұмыс орнынан мінездемелер) оң пікірлердің болуы (кандидаттар үшін)</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өмірге, спорттық іс-шараларға қатысу (грамоталар, дипломдар, алғыс хаттар және т.б.) (кандидаттар үшін)</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маман – жетекші" сыныптық біліктілігінің болуы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Ескертпе: қызметкердің кәсіби жетістіктерін бағалау кезінде 1, 5, 7, 8, 9, 11-тармақтарды қоспағанда сыбайлас жемқорлық қызмет кезеңі ескеріледі.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 2016 жылғы</w:t>
            </w:r>
            <w:r>
              <w:br/>
            </w:r>
            <w:r>
              <w:rPr>
                <w:rFonts w:ascii="Times New Roman"/>
                <w:b w:val="false"/>
                <w:i w:val="false"/>
                <w:color w:val="000000"/>
                <w:sz w:val="20"/>
              </w:rPr>
              <w:t>7 қазандағы № 4 бұйрығына</w:t>
            </w:r>
            <w:r>
              <w:br/>
            </w:r>
            <w:r>
              <w:rPr>
                <w:rFonts w:ascii="Times New Roman"/>
                <w:b w:val="false"/>
                <w:i w:val="false"/>
                <w:color w:val="000000"/>
                <w:sz w:val="20"/>
              </w:rPr>
              <w:t>7-қосымша</w:t>
            </w:r>
          </w:p>
        </w:tc>
      </w:tr>
    </w:tbl>
    <w:bookmarkStart w:name="z186" w:id="191"/>
    <w:p>
      <w:pPr>
        <w:spacing w:after="0"/>
        <w:ind w:left="0"/>
        <w:jc w:val="left"/>
      </w:pPr>
      <w:r>
        <w:rPr>
          <w:rFonts w:ascii="Times New Roman"/>
          <w:b/>
          <w:i w:val="false"/>
          <w:color w:val="000000"/>
        </w:rPr>
        <w:t xml:space="preserve"> Қазақстан Республикасы Мемлекеттік қызмет істері</w:t>
      </w:r>
      <w:r>
        <w:br/>
      </w:r>
      <w:r>
        <w:rPr>
          <w:rFonts w:ascii="Times New Roman"/>
          <w:b/>
          <w:i w:val="false"/>
          <w:color w:val="000000"/>
        </w:rPr>
        <w:t>министрінің күші жойылған кейбір бұйрықтарының тізімі</w:t>
      </w:r>
    </w:p>
    <w:bookmarkEnd w:id="191"/>
    <w:bookmarkStart w:name="z187" w:id="192"/>
    <w:p>
      <w:pPr>
        <w:spacing w:after="0"/>
        <w:ind w:left="0"/>
        <w:jc w:val="both"/>
      </w:pPr>
      <w:r>
        <w:rPr>
          <w:rFonts w:ascii="Times New Roman"/>
          <w:b w:val="false"/>
          <w:i w:val="false"/>
          <w:color w:val="000000"/>
          <w:sz w:val="28"/>
        </w:rPr>
        <w:t xml:space="preserve">
      1. "Сыбайлас жемқорлыққа қарсы қызметте кадр саясатын іске асырудың кейбір мәселелер туралы" Қазақстан Республикасы Мемлекеттік қызмет істері министрінің 2015 жылғы 30 желтоқсандағы № 25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98712 болып тіркелген, "Әділет" ақпараттық-құқықтық жүйесінде 2016 жылғы 19 ақпанда, Қазақстан Республикасы нормативтік құқықтық актілердің электрондық түрдегі эталондық бақылау банкінде 2016 жылғы 26 сәуірде жарияланған).</w:t>
      </w:r>
    </w:p>
    <w:bookmarkEnd w:id="192"/>
    <w:bookmarkStart w:name="z188" w:id="193"/>
    <w:p>
      <w:pPr>
        <w:spacing w:after="0"/>
        <w:ind w:left="0"/>
        <w:jc w:val="both"/>
      </w:pPr>
      <w:r>
        <w:rPr>
          <w:rFonts w:ascii="Times New Roman"/>
          <w:b w:val="false"/>
          <w:i w:val="false"/>
          <w:color w:val="000000"/>
          <w:sz w:val="28"/>
        </w:rPr>
        <w:t xml:space="preserve">
      2) "Қазақстан Республикасының Мемлекеттік қызмет істері министрлігінің Сыбайлас жемқорлыққа қарсы іс-қимыл ұлттық бюросына (Сыбайлас жемқорлыққа қарсы қызметі) және оның аумақтық органдарына кандидаттарды іріктеуді ұйымдастырудың кейбір мәселелері туралы" Қазақстан Республикасы Мемлекеттік қызмет істері министрінің 2016 жылғы 27 қаңтардағы № 17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98296 болып тіркелген, "Әділет" ақпараттық-құқықтық жүйесінде 2016 жылғы 30 қаңтарда, "Казахстанская правда" 2016 жылғы 30 шілдеде № 145 (28271), "Егемен Қазақстан" 2016 жылғы 30 шілдеде № 145 (28873) газеттерінде жарияланған).</w:t>
      </w:r>
    </w:p>
    <w:bookmarkEnd w:id="193"/>
    <w:bookmarkStart w:name="z189" w:id="194"/>
    <w:p>
      <w:pPr>
        <w:spacing w:after="0"/>
        <w:ind w:left="0"/>
        <w:jc w:val="both"/>
      </w:pPr>
      <w:r>
        <w:rPr>
          <w:rFonts w:ascii="Times New Roman"/>
          <w:b w:val="false"/>
          <w:i w:val="false"/>
          <w:color w:val="000000"/>
          <w:sz w:val="28"/>
        </w:rPr>
        <w:t xml:space="preserve">
      3) "Қазақстан Республикасының Мемлекеттік қызмет істері министрлігінің Сыбайлас жемқорлыққа қарсы іс-қимыл ұлттық бюросындағы (Сыбайлас жемқорлыққа қарсы қызметіндегі) кадрлармен жұмысты ұйымдастырудың кейбір мәселелері туралы" Қазақстан Республикасы Мемлекеттік қызмет істері министрінің 2016 жылғы 18 наурыздағы № 61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101571 болып тіркелген, "Әділет" ақпараттық-құқықтық жүйесінде 2016 жылғы 28 сәуірде, Қазақстан Республикасы нормативтік құқықтық актілердің электрондық түрдегі эталондық бақылау банкінде 2016 жылғы 17 мамарда, "Казахстанская правда" 2016 жылғы 30 шілдеде № 145 (28271), "Егемен Қазақстан" 2016 жылғы 30 шілдеде № 145 (28873) жарияланған).</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