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9cd99" w14:textId="c89cd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қызметті жүзеге асыратын сақтандыру нарығының кәсіби қатысушыларының, сақтандыру агенттерінің міндетті түрде сақталуға жататын құжаттарды сақтау қағидаларын және Кәсіпкерлік қызметті жүзеге асыратын сақтандыру нарығының кәсіби қатысушыларының, сақтандыру агенттерінің міндетті түрде сақталуға жататын құжаттарының тізбелерін және оларды сақтау мерзімін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8 тамыздағы № 171 қаулысы. Қазақстан Республикасының Әділет министрлігінде 2016 жылы 7 қазанда № 14309 болып тіркелді.</w:t>
      </w:r>
    </w:p>
    <w:p>
      <w:pPr>
        <w:spacing w:after="0"/>
        <w:ind w:left="0"/>
        <w:jc w:val="both"/>
      </w:pPr>
      <w:bookmarkStart w:name="z1" w:id="0"/>
      <w:r>
        <w:rPr>
          <w:rFonts w:ascii="Times New Roman"/>
          <w:b w:val="false"/>
          <w:i w:val="false"/>
          <w:color w:val="000000"/>
          <w:sz w:val="28"/>
        </w:rPr>
        <w:t xml:space="preserve">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23.12.2025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Кәсіпкерлік қызметті жүзеге асыратын сақтандыру нарығының кәсіби қатысушыларының, сақтандыру агенттерінің міндетті түрде сақталуға жататын құжаттарды сақтау қағидалары;</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Сақтандыру (қайта сақтандыру) ұйымдарының, Қазақстан Республикасы бейрезидент-сақтандыру (қайта сақтандыру) ұйымдары филиалдарының міндетті түрде сақталуға жататын құжаттарының тізбесі және оларды сақтау мерзімі;</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Сақтандыру нарығына кәсіби қатысушыларының (сақтандыру брокерлерінің, Қазақстан Республикасы бейрезидент-сақтандыру брокері филиалдарының) міндетті түрде сақталуға жататын құжаттарының тізбесі және оларды сақтау мерзімі;</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Сақтандыру нарығына кәсіби қатысушыларының (актуарийлердің) міндетті түрде сақталуға жататын құжаттарының тізбесі және оларды сақтау мерзімі;</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Кәсіпкерлік қызметті жүзеге асыратын сақтандыру агенттерінің міндетті түрде сақталуға жататын құжаттарының тізбесі және оларды сақтау мерзімі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24.02.2021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2. Мыналардың:</w:t>
      </w:r>
    </w:p>
    <w:bookmarkEnd w:id="2"/>
    <w:bookmarkStart w:name="z9" w:id="3"/>
    <w:p>
      <w:pPr>
        <w:spacing w:after="0"/>
        <w:ind w:left="0"/>
        <w:jc w:val="both"/>
      </w:pPr>
      <w:r>
        <w:rPr>
          <w:rFonts w:ascii="Times New Roman"/>
          <w:b w:val="false"/>
          <w:i w:val="false"/>
          <w:color w:val="000000"/>
          <w:sz w:val="28"/>
        </w:rPr>
        <w:t xml:space="preserve">
      1) "Сақтандыру нарығының кәсіби қатысушыларының және кәсіпкерлік қызметті жүзеге асыратын сақтандыру агенттерінің құжаттарды сақтау ережесін бекіту туралы" Қазақстан Республикасы Қаржы нарығын және қаржы ұйымдарын реттеу мен қадағалау агенттігі Басқармасының 2010 жылғы 27 желтоқсандағы № 182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6932 тіркелген, 2011 жылы Қазақстан Республикасының орталық атқарушы және өзге де орталық мемлекеттік органдарының актілер жинағында № 8 жарияланған);</w:t>
      </w:r>
    </w:p>
    <w:bookmarkEnd w:id="3"/>
    <w:bookmarkStart w:name="z10" w:id="4"/>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өзгерістер енгізу туралы" Қазақстан Республикасы Ұлттық Банкі Басқармасының 2013 жылғы 26 сәуірдегі № 110 қаулысымен (Нормативтік құқықтық актілерді мемлекеттік тіркеу тізілімінде № 8505 тіркелген, 2013 жылғы 6 тамызда "Заң газеті" газетінде № 115 (2316) жарияланған) бекітілген өзгерістер енгізілетін Қазақстан Республикасының нормативтік құқықтық актілері тізбесінің </w:t>
      </w:r>
      <w:r>
        <w:rPr>
          <w:rFonts w:ascii="Times New Roman"/>
          <w:b w:val="false"/>
          <w:i w:val="false"/>
          <w:color w:val="000000"/>
          <w:sz w:val="28"/>
        </w:rPr>
        <w:t>28-тармағының</w:t>
      </w:r>
      <w:r>
        <w:rPr>
          <w:rFonts w:ascii="Times New Roman"/>
          <w:b w:val="false"/>
          <w:i w:val="false"/>
          <w:color w:val="000000"/>
          <w:sz w:val="28"/>
        </w:rPr>
        <w:t xml:space="preserve"> күші жойылды деп танылсын.</w:t>
      </w:r>
    </w:p>
    <w:bookmarkEnd w:id="4"/>
    <w:bookmarkStart w:name="z11" w:id="5"/>
    <w:p>
      <w:pPr>
        <w:spacing w:after="0"/>
        <w:ind w:left="0"/>
        <w:jc w:val="both"/>
      </w:pPr>
      <w:r>
        <w:rPr>
          <w:rFonts w:ascii="Times New Roman"/>
          <w:b w:val="false"/>
          <w:i w:val="false"/>
          <w:color w:val="000000"/>
          <w:sz w:val="28"/>
        </w:rPr>
        <w:t>
      3. Сақтандыруды қадағалау департаменті (Құрманов Ж.Б.) Қазақстан Республикасының заңнамасында белгіленген тәртіппен:</w:t>
      </w:r>
    </w:p>
    <w:bookmarkEnd w:id="5"/>
    <w:bookmarkStart w:name="z12" w:id="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6"/>
    <w:bookmarkStart w:name="z13" w:id="7"/>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7"/>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Start w:name="z14" w:id="8"/>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8"/>
    <w:bookmarkStart w:name="z15" w:id="9"/>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бес жұмыс күні ішінде мерзімді баспасөз басылымдарында ресми жариялауға жіберуді қамтамасыз етсін.</w:t>
      </w:r>
    </w:p>
    <w:bookmarkEnd w:id="9"/>
    <w:bookmarkStart w:name="z16" w:id="10"/>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10"/>
    <w:bookmarkStart w:name="z17" w:id="11"/>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Мәдениет және спорт министрлігі   </w:t>
      </w:r>
    </w:p>
    <w:p>
      <w:pPr>
        <w:spacing w:after="0"/>
        <w:ind w:left="0"/>
        <w:jc w:val="both"/>
      </w:pPr>
      <w:r>
        <w:rPr>
          <w:rFonts w:ascii="Times New Roman"/>
          <w:b w:val="false"/>
          <w:i w:val="false"/>
          <w:color w:val="000000"/>
          <w:sz w:val="28"/>
        </w:rPr>
        <w:t xml:space="preserve">
      Министр ____________ А.Мұхамедиұлы   </w:t>
      </w:r>
    </w:p>
    <w:p>
      <w:pPr>
        <w:spacing w:after="0"/>
        <w:ind w:left="0"/>
        <w:jc w:val="both"/>
      </w:pPr>
      <w:r>
        <w:rPr>
          <w:rFonts w:ascii="Times New Roman"/>
          <w:b w:val="false"/>
          <w:i w:val="false"/>
          <w:color w:val="000000"/>
          <w:sz w:val="28"/>
        </w:rPr>
        <w:t>
      2016 жылғы 6 қыркүйек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2016 жылғы 8 тамыздағы </w:t>
            </w:r>
            <w:r>
              <w:br/>
            </w:r>
            <w:r>
              <w:rPr>
                <w:rFonts w:ascii="Times New Roman"/>
                <w:b w:val="false"/>
                <w:i w:val="false"/>
                <w:color w:val="000000"/>
                <w:sz w:val="20"/>
              </w:rPr>
              <w:t>№ 171 қаулысына</w:t>
            </w:r>
            <w:r>
              <w:br/>
            </w:r>
            <w:r>
              <w:rPr>
                <w:rFonts w:ascii="Times New Roman"/>
                <w:b w:val="false"/>
                <w:i w:val="false"/>
                <w:color w:val="000000"/>
                <w:sz w:val="20"/>
              </w:rPr>
              <w:t>1-қосымша</w:t>
            </w:r>
          </w:p>
        </w:tc>
      </w:tr>
    </w:tbl>
    <w:bookmarkStart w:name="z19" w:id="12"/>
    <w:p>
      <w:pPr>
        <w:spacing w:after="0"/>
        <w:ind w:left="0"/>
        <w:jc w:val="left"/>
      </w:pPr>
      <w:r>
        <w:rPr>
          <w:rFonts w:ascii="Times New Roman"/>
          <w:b/>
          <w:i w:val="false"/>
          <w:color w:val="000000"/>
        </w:rPr>
        <w:t xml:space="preserve"> Кәсіпкерлік қызметті жүзеге асыратын сақтандыру нарығының кәсіби қатысушыларының, сақтандыру агенттерінің міндетті түрде сақталуға жататын құжаттарды сақтау қағидалары</w:t>
      </w:r>
    </w:p>
    <w:bookmarkEnd w:id="12"/>
    <w:p>
      <w:pPr>
        <w:spacing w:after="0"/>
        <w:ind w:left="0"/>
        <w:jc w:val="both"/>
      </w:pPr>
      <w:r>
        <w:rPr>
          <w:rFonts w:ascii="Times New Roman"/>
          <w:b w:val="false"/>
          <w:i w:val="false"/>
          <w:color w:val="ff0000"/>
          <w:sz w:val="28"/>
        </w:rPr>
        <w:t xml:space="preserve">
      Ескерту. Қағидалар жаңа редакцияда - ҚР Қаржы нарығын реттеу және дамыту агенттігі Басқармасының 23.12.2025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6" w:id="13"/>
    <w:p>
      <w:pPr>
        <w:spacing w:after="0"/>
        <w:ind w:left="0"/>
        <w:jc w:val="both"/>
      </w:pPr>
      <w:r>
        <w:rPr>
          <w:rFonts w:ascii="Times New Roman"/>
          <w:b w:val="false"/>
          <w:i w:val="false"/>
          <w:color w:val="000000"/>
          <w:sz w:val="28"/>
        </w:rPr>
        <w:t>
      1. Осы Кәсіпкерлік қызметті жүзеге асыратын сақтандыру нарығының кәсіби қатысушыларының, сақтандыру агенттерінің міндетті түрде сақталуға жататын құжаттарды сақтау қағидалары "</w:t>
      </w:r>
      <w:r>
        <w:rPr>
          <w:rFonts w:ascii="Times New Roman"/>
          <w:b w:val="false"/>
          <w:i w:val="false"/>
          <w:color w:val="000000"/>
          <w:sz w:val="28"/>
        </w:rPr>
        <w:t>Ұлттық мұрағат қоры және мұрағаттар туралы</w:t>
      </w:r>
      <w:r>
        <w:rPr>
          <w:rFonts w:ascii="Times New Roman"/>
          <w:b w:val="false"/>
          <w:i w:val="false"/>
          <w:color w:val="000000"/>
          <w:sz w:val="28"/>
        </w:rPr>
        <w:t>", "</w:t>
      </w:r>
      <w:r>
        <w:rPr>
          <w:rFonts w:ascii="Times New Roman"/>
          <w:b w:val="false"/>
          <w:i w:val="false"/>
          <w:color w:val="000000"/>
          <w:sz w:val="28"/>
        </w:rPr>
        <w:t>Сақтандыру қызметi туралы"</w:t>
      </w:r>
      <w:r>
        <w:rPr>
          <w:rFonts w:ascii="Times New Roman"/>
          <w:b w:val="false"/>
          <w:i w:val="false"/>
          <w:color w:val="000000"/>
          <w:sz w:val="28"/>
        </w:rPr>
        <w:t>, "</w:t>
      </w:r>
      <w:r>
        <w:rPr>
          <w:rFonts w:ascii="Times New Roman"/>
          <w:b w:val="false"/>
          <w:i w:val="false"/>
          <w:color w:val="000000"/>
          <w:sz w:val="28"/>
        </w:rPr>
        <w:t>Бухгалтерлiк есеп пен қаржылық есептілік туралы</w:t>
      </w:r>
      <w:r>
        <w:rPr>
          <w:rFonts w:ascii="Times New Roman"/>
          <w:b w:val="false"/>
          <w:i w:val="false"/>
          <w:color w:val="000000"/>
          <w:sz w:val="28"/>
        </w:rPr>
        <w:t>" Қазақстан Республикасының заңдарына сәйкес әзiрлендi және кәсіпкерлік қызметті жүзеге асыратын сақтандыру нарығының кәсіби қатысушыларының, сақтандыру агенттерінің (бұдан әрі – ұйымдар) міндетті түрде сақталуға жататын құжаттарды сақтау тәртібін айқындайды.</w:t>
      </w:r>
    </w:p>
    <w:bookmarkEnd w:id="13"/>
    <w:bookmarkStart w:name="z37" w:id="14"/>
    <w:p>
      <w:pPr>
        <w:spacing w:after="0"/>
        <w:ind w:left="0"/>
        <w:jc w:val="both"/>
      </w:pPr>
      <w:r>
        <w:rPr>
          <w:rFonts w:ascii="Times New Roman"/>
          <w:b w:val="false"/>
          <w:i w:val="false"/>
          <w:color w:val="000000"/>
          <w:sz w:val="28"/>
        </w:rPr>
        <w:t xml:space="preserve">
      2. Мәжбүрлеп таратылатын сақтандыру (қайта сақтандыру) ұйымының, қызметі мәжбүрлеп тоқтатылатын Қазақстан Республикасының бейрезидент-сақтандыру (қайта сақтандыру) ұйымы филиалының құжаттарын сақтауды және архивке берудi ұйымдастыруға қойылатын талаптар Нормативтік құқықтық актілерді мемлекеттік тіркеу тізілімінде № 4257 болып тіркелген "Тарату қағидалары және мәжбүрлеп таратылатын сақтандыру (қайта сақтандыру) ұйымының тарату комиссияларының жұмысына қойылатын талаптарды бекіту туралы" Қазақстан Республикасы Қаржы нарығын және қаржы ұйымдарын реттеу мен қадағалау агенттiгi Басқармасының 2006 жылғы 25 наурыздағы № 77 </w:t>
      </w:r>
      <w:r>
        <w:rPr>
          <w:rFonts w:ascii="Times New Roman"/>
          <w:b w:val="false"/>
          <w:i w:val="false"/>
          <w:color w:val="000000"/>
          <w:sz w:val="28"/>
        </w:rPr>
        <w:t>қаулысымен</w:t>
      </w:r>
      <w:r>
        <w:rPr>
          <w:rFonts w:ascii="Times New Roman"/>
          <w:b w:val="false"/>
          <w:i w:val="false"/>
          <w:color w:val="000000"/>
          <w:sz w:val="28"/>
        </w:rPr>
        <w:t xml:space="preserve"> айқындалды.</w:t>
      </w:r>
    </w:p>
    <w:bookmarkEnd w:id="14"/>
    <w:bookmarkStart w:name="z38" w:id="15"/>
    <w:p>
      <w:pPr>
        <w:spacing w:after="0"/>
        <w:ind w:left="0"/>
        <w:jc w:val="both"/>
      </w:pPr>
      <w:r>
        <w:rPr>
          <w:rFonts w:ascii="Times New Roman"/>
          <w:b w:val="false"/>
          <w:i w:val="false"/>
          <w:color w:val="000000"/>
          <w:sz w:val="28"/>
        </w:rPr>
        <w:t xml:space="preserve">
      3. Құқықтық мирасқорлары жоқ ұйымды тарату кезінде Қазақстан Республикасының тарихы және мәдениеті, азаматтардың әлеуметтік - құқықтық қорғалуы үшін мәні бар құжаттардың сақталуы бойынша және мұрағаттар мен құжаттаманы басқару бойынша уәкілетті мемлекеттік органмен бірлесіп олардың бұдан әрі сақталуы тәртібін анықтау шараларын қабылдайды. </w:t>
      </w:r>
    </w:p>
    <w:bookmarkEnd w:id="15"/>
    <w:bookmarkStart w:name="z39" w:id="16"/>
    <w:p>
      <w:pPr>
        <w:spacing w:after="0"/>
        <w:ind w:left="0"/>
        <w:jc w:val="both"/>
      </w:pPr>
      <w:r>
        <w:rPr>
          <w:rFonts w:ascii="Times New Roman"/>
          <w:b w:val="false"/>
          <w:i w:val="false"/>
          <w:color w:val="000000"/>
          <w:sz w:val="28"/>
        </w:rPr>
        <w:t>
      4. Мұрағаттар мен құжаттаманы басқару бойынша уәкілетті мемлекеттік органға ұйымның іс-қағаздары мен құжаттарын уақытша және (немесе) сақтауға тапсыруы туралы мәліметтер тарату туралы есепте көрсетіледі.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2016 жылғы 8 тамыздағы </w:t>
            </w:r>
            <w:r>
              <w:br/>
            </w:r>
            <w:r>
              <w:rPr>
                <w:rFonts w:ascii="Times New Roman"/>
                <w:b w:val="false"/>
                <w:i w:val="false"/>
                <w:color w:val="000000"/>
                <w:sz w:val="20"/>
              </w:rPr>
              <w:t xml:space="preserve">№ 171 қаулысына </w:t>
            </w:r>
            <w:r>
              <w:br/>
            </w:r>
            <w:r>
              <w:rPr>
                <w:rFonts w:ascii="Times New Roman"/>
                <w:b w:val="false"/>
                <w:i w:val="false"/>
                <w:color w:val="000000"/>
                <w:sz w:val="20"/>
              </w:rPr>
              <w:t>2-қосымша</w:t>
            </w:r>
          </w:p>
        </w:tc>
      </w:tr>
    </w:tbl>
    <w:bookmarkStart w:name="z27" w:id="17"/>
    <w:p>
      <w:pPr>
        <w:spacing w:after="0"/>
        <w:ind w:left="0"/>
        <w:jc w:val="left"/>
      </w:pPr>
      <w:r>
        <w:rPr>
          <w:rFonts w:ascii="Times New Roman"/>
          <w:b/>
          <w:i w:val="false"/>
          <w:color w:val="000000"/>
        </w:rPr>
        <w:t xml:space="preserve"> Сақтандыру нарығына кәсіби қатысушыларының (сақтандыру (қайта сақтандыру) ұйымдарының, Қазақстан Республикасы бейрезидент-сақтандыру (қайта сақтандыру) ұйымдары филиалдарының) міндетті түрде сақталуға жататын құжаттарының тізбесі және оларды сақтау мерзімі</w:t>
      </w:r>
    </w:p>
    <w:bookmarkEnd w:id="17"/>
    <w:p>
      <w:pPr>
        <w:spacing w:after="0"/>
        <w:ind w:left="0"/>
        <w:jc w:val="both"/>
      </w:pPr>
      <w:r>
        <w:rPr>
          <w:rFonts w:ascii="Times New Roman"/>
          <w:b w:val="false"/>
          <w:i w:val="false"/>
          <w:color w:val="ff0000"/>
          <w:sz w:val="28"/>
        </w:rPr>
        <w:t xml:space="preserve">
      Ескерту. 2-қосымша жаңа редакцияда – ҚР Қаржы нарығын реттеу және дамыту агенттігі Басқармасының 23.12.2020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24.02.2021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14.03.2022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Тармақтың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түрі (оның ішінде электрондық цифрлық қолтаңбамен куәландырылған электрондық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сақтау мерзімі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Қазақстан Республикасы бейрезидент-сақтандыру (қайта сақтандыру) ұйымдары филиалдарының (бұдан әрі – ұйым) атқару органында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филиалдары мен өкілдіктерінде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Басқару жүйесін ұйымдастыру</w:t>
            </w:r>
          </w:p>
          <w:p>
            <w:pPr>
              <w:spacing w:after="20"/>
              <w:ind w:left="20"/>
              <w:jc w:val="both"/>
            </w:pPr>
            <w:r>
              <w:rPr>
                <w:rFonts w:ascii="Times New Roman"/>
                <w:b w:val="false"/>
                <w:i w:val="false"/>
                <w:color w:val="000000"/>
                <w:sz w:val="20"/>
              </w:rPr>
              <w:t>
1.1. Басқару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акционерлерінің жалпы жиналыстары отырыстарының хаттамалары, стенограммалары (аудиовизуалды жазбалар), шешімдері және олардың құжаттары (анықтамалар, қорытындылар, баяндамалар, ақпарат, баяндау жазбалары, мәліметтер, үзінді көшірмелер, дауыс беру бюллетендері мен басқа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*Назарда ұстау үшін жіберілгендері – қажеттілігі өткенге дейін. Дауыс беру бюллетендері – ұйымның қызметі тоқтатылғанға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директорлар кеңесі отырыстарының хаттамалары, стенограммалары (аудиовизуалды жазбалар), олардың құжаттары (анықтамалар, қорытындылар, баяндамалар, ақпарат, баяндау жазбалары, мәліметтер, үзінді көшірмелер, дауыс беру бюллетендері мен басқа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*Назарда ұстау үшін жіберілгендері – қажеттілігі өткенге дейін. Дауыс беру бюллетендері – ұйымның қызметі тоқтатылғанға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атқарушы органы отырыстарының хаттамалары, стенограммалары, қаулылары (аудиовизуалды жазбалар), олардың құжаттары (анықтамалар, қорытындылар, баяндамалар, ақпарат, баяндау жазбалары, мәліметтер, үзінді көшірмелер, дауыс беру бюллетендері мен басқа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*Назарда ұстау үшін жіберілгендері – қажеттілігі өткенге дейін. Дауыс беру бюллетендері – ұйымның қызметі тоқтатылғанға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басшыларының бұйрықтары, өкімдері және олардың құжаттары (анықтамалар, мәліметтер, ақпарат, баяндау жазбалары мен басқа құжаттар):</w:t>
            </w:r>
          </w:p>
          <w:p>
            <w:pPr>
              <w:spacing w:after="20"/>
              <w:ind w:left="20"/>
              <w:jc w:val="both"/>
            </w:pPr>
            <w:r>
              <w:rPr>
                <w:rFonts w:ascii="Times New Roman"/>
                <w:b w:val="false"/>
                <w:i w:val="false"/>
                <w:color w:val="000000"/>
                <w:sz w:val="20"/>
              </w:rPr>
              <w:t>
1) негізгі қызметі бойынша (нормативтік құқықтық бұйрықтарды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*Назарда ұстау үшін жіберілгендері – қажеттілігі өткенге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құрам бойынша (қызметкерлердің еңбек қызметін растайтын), аттестациялау, біліктілікті жоғарылату, атақ (шен) беру, тегін өзгерту, көтермелеу, марапаттау, еңбекке ақы төлеу, сыйлықақы беру, еңбек жағдайлары ауыр, зиянды (ерекше зиянды) және қауіпті (ерекше қауіпті) қызметкерлерге төлемдер, жәрдемақылар, демалыстар, жыл сайынғы еңбек демалыстары, әлеуметтік демалыстар, ұзақ шетелдік іссапарлар, еңбек жағдайлары ауыр, зиянды (ерекше зиянды) және қауіпті (ерекше қауіпті) қызметкерлердің іссапарлары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ұйымдастыру-басқару және әкімшілік-шаруашылық мәселелері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қысқа мерзімді республикаішілік және шетелдік іссапарлар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бұйрықтарының, өкімдерінің жобалары, ұйым басшысының бұйрықтарына негіздемелер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әзірлеген қағидалары, ережелері, нұсқаулықтары, әдістемелік нұсқаулары, ұсынымдары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органдарға енгізілген бастамашылық ұсыныстар, оларды әзірлеу бойынша құжаттар (баяндау жазбалары, қорытындылар, анықтамалар мен басқа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бұйрықтарын, өкімдерін орындау туралы құжаттар (анықтамалар, баяндамалар, есептер, хат жазысулар мен басқа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қызметкерлері мен шетелдік консультанттар үшін консулдық құжаттарды ресімдеу бойынша құжаттар (өтінімдер, анықтамалар, ұйымның өкімдері)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тұлғалармен өзара қарым-қатынастарда және соттарда ұйымның мүдделерін білдіруге сенімхаттар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мерзімі өткеннен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 негізгі қызметі бойынша (салалық, бейінді) қағидаларды, ережелерді, нұсқаулықтарды, әдістемелік нұсқауларды, ұсынымдар мен сапа менеджменті стандарттарын қолдану бойынша хат жазысу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органдармен, жергілікті мемлекеттік басқару органдарымен ұйым қызметінің негізгі (салалық, бейінді) бағыттары бойынша хат жазысу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ұйымдармен қызметінің негізгі (салалық, бейіндік) бағыттары бойынша хат жазысу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Бақылау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органдар, аудиторлық ұйымдар мен ішкі аудит ұйымның, оның құрылымдық бөлімшелерінің қызметіне жүргізетін ревизиялары мен тексерулерінің құжаттары (баяндамалар, баяндау жазбалары, анықтамалар, актілер, қорытындылар, есептер, наразылықтар, хат жазысу)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Тексерулердің, ревизиялардың нәтижелері бойынша ұсыныстардың орындалуы туралы құжаттар (баяндау жазбалары, есептер, анықтамалар, хат жазысу)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жүргізетін ревизиялардың, тексерулердің құжаттары (актілер, анықтамалар, хат жазысу)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тергеулер бойынша құжаттар (актілер, анықтамалар, хат жазысу)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бірі ұйым болып табылатын сот талқылаулары бойынша құжаттар (шағым-талаптар, сенімхаттар, актілер, өтінішхаттар, шағымдар (апелляциялық және қадағалау), хаттамалар мен басқа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шығарылғаннан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қарау жөніндегі жұмыстың жай-күйі туралы құжаттар (баяндау жазбалары, анықтамалар, қорытындылар, мәліметтер, шолулар, талдау анықтамалары, хат жазысу)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 орындау бойынша құжаттар (анықтамалар, мәліметтер, хат жазысу мен басқа құжаттар):</w:t>
            </w:r>
          </w:p>
          <w:p>
            <w:pPr>
              <w:spacing w:after="20"/>
              <w:ind w:left="20"/>
              <w:jc w:val="both"/>
            </w:pPr>
            <w:r>
              <w:rPr>
                <w:rFonts w:ascii="Times New Roman"/>
                <w:b w:val="false"/>
                <w:i w:val="false"/>
                <w:color w:val="000000"/>
                <w:sz w:val="20"/>
              </w:rPr>
              <w:t>
1) шығармашылық сипаттағы ұсыныстар қамтылатын, күрделі кемшіліктер, сыбайлас жемқорлық және асыра пайдаланулар фактілері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сипаттағы;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рет өтініш жасаған жағдайда –соңғы қаралғаннан кейін 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жедел сипаттағы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рет өтініш жасаған жағдайда –соңғы қаралғаннан кейін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басшылығының жеке тұлғаларды және заңды тұлғалардың өкілдерін қабылдау кестелері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заңды тұлғалардың өкілдерін қабылдауды есепке алу, жеке және заңды тұлғалардың өтініштерін орындауды тіркеу мен бақылау кітаптары, журналдары, карточкалары (деректер базасы)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ревизияларды (тексерулерді) есепке алу және жүзеге асырылған ревизиялардың (тексерулердің) нәтижелері бойынша қабылданған шешімдердің орындалуын бақылау журналдары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Басқарудың ұйымдық негіздері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құрылтай құжаттары (құрылтай шарты, жарғы, оларға толықтырулар мен өзгерістер)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еншілес ұйымдарының құрылтай құжаттары (жарғы, құрылтай шарты, оларға өзгерістер мен толықтырулар)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акционерлерінің құқық белгілеу құжаттары, қаржылық есептілігі және өзге де құжаттары (құрылтай шарттары, жарғылар, акцияларды сатып алу-сату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Ұйымға берілген лицензия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Лицензиядан айырылғанға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*Айрылған жағдайда қаржы нарығы және қаржы ұйымдарын реттеу, бақылау және қадағалау бойынша уәкілетті органға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алқалық, консультативтік-кеңесші (сараптамалық, ғылыми, әдістемелік және өзге) органдары туралы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тұрақты жұмыс істейтін комитеттері туралы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құрылымдық бөлімшелері туралы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атқарушы органының, оның филиалдары мен өкілдіктерінің құрылымдық бөлімшелері туралы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номенклатурасы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кестелердің жобалары, оларды әзірлеу және оларға өзгерістер бойынша құжаттар (анықтамалар, ұсыныстар, қорытындылар, есептеулер, хат жазысу)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штаттық кестесі, штаттық кестелерге өзгерістер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орналастыру (қызметкерлердің штаттық-тізімдік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тұлғалардың тізімдері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Дивидендтерге құқығы бар тұлғалардың тізімдері, акционерлердің жалпы жиналысына қатысуға құқығы бар тұлғалардың тізімдері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және қаржы ұйымдарын мемлекеттік реттеу, бақылау мен қадағалау жөніндегі уәкілетті органның ұйымның немесе сақтандыру холдингінің ірі қатысушысы мәртебесін иеленуге келісімдері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туралы мәліметтер, ұйым акционерлерінің тізілімі және оған өзгерістер, тіркеушінің акционерлердің тізілімінен үзінді көшірмелері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Заңгерлік істер:</w:t>
            </w:r>
          </w:p>
          <w:p>
            <w:pPr>
              <w:spacing w:after="20"/>
              <w:ind w:left="20"/>
              <w:jc w:val="both"/>
            </w:pPr>
            <w:r>
              <w:rPr>
                <w:rFonts w:ascii="Times New Roman"/>
                <w:b w:val="false"/>
                <w:i w:val="false"/>
                <w:color w:val="000000"/>
                <w:sz w:val="20"/>
              </w:rPr>
              <w:t>
1) ірі қатысушылардың, сақтандыру холдингтерінің, ұйымның;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ұйым клиенттерінің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аяқталғаннан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Акцияларға меншікті растайтын құжаттардың түпнұсқалары және ұйымның жарғылық капиталын қалыптастыру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органдарының ревизияны аяқтау талабымен акцияларға меншік құқығы өткеннен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қайта ұйымдастыру, атауын өзгерту, көшіру құжаттары (қаулылар, шешімдер, есептер, анықтамалар, баяндау жазбалары, актілер, қорытындылар, есептеулер, хат жазысу мен басқа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және оның құрылымдық бөлімшелерінің басшы қызметкерлер бойынша құжаттары (анықтамалар, актілер, хат жазысу)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 әзірлеу мен қолдау бойынша құжаттар (ұйымның міндеттері, функциялары, құрылымы туралы мәліметтер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Іссапарлар туралы құжаттар (бағдарламалар, тапсырма-жоспарлар, жазысқан хаттар, баяндамалар, анықтамалар, есептер):</w:t>
            </w:r>
          </w:p>
          <w:p>
            <w:pPr>
              <w:spacing w:after="20"/>
              <w:ind w:left="20"/>
              <w:jc w:val="both"/>
            </w:pPr>
            <w:r>
              <w:rPr>
                <w:rFonts w:ascii="Times New Roman"/>
                <w:b w:val="false"/>
                <w:i w:val="false"/>
                <w:color w:val="000000"/>
                <w:sz w:val="20"/>
              </w:rPr>
              <w:t>
1) мемлекетішілік;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шетелдік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есептеу бойынша құжаттар (есептеулер, анықтамалар, қорытындылар)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акционерлерінен акцияларды сатып алу бойынша құжаттар (қорытындылар, анықтамалар,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берешегі туралы құжаттар (есепке алу кітаптары, есептеулер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өтелгеннен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және оның бөлімшелерінің тарихы бойынша құжаттар (тарихи және тақырыптық анықтамалар, шолулар, бұқаралық ақпарат құралдарындағы іріктеп алынған жарияланымдар, фото-фоно-құжаттар, бейнеқұжаттар)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аудитін жүзеге асыруға арналған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өткеннен кейін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Қабылдау-өткізу актілері, мыналар ауысқан кезде жасалған олардың қосымшалары:</w:t>
            </w:r>
          </w:p>
          <w:p>
            <w:pPr>
              <w:spacing w:after="20"/>
              <w:ind w:left="20"/>
              <w:jc w:val="both"/>
            </w:pPr>
            <w:r>
              <w:rPr>
                <w:rFonts w:ascii="Times New Roman"/>
                <w:b w:val="false"/>
                <w:i w:val="false"/>
                <w:color w:val="000000"/>
                <w:sz w:val="20"/>
              </w:rPr>
              <w:t>
1) ұйымның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лауазымды, жауапты және материалдық жауапты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жауапты және материалдық жауапты тұлға ауысқаннан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акционерлерімен акционерлердің жиналыстарын өткізу мәселелері бойынша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және қаржы ұйымдарын мемлекеттік реттеу, бақылау мен қадағалау жөніндегі уәкілетті органмен ұйымның басшы қызметкерлерін тағайындауға (сайлауға) келісім беру (беруден бас тарту, қайтарып алу) мәселелері бойынша хат жазысу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ұйымдармен және ұйымның құрылымдық бөлімшелерімен олардың негізгі қызметінің мәселелері бойынша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депозитариймен бағалы қағаздарды ұстаушылар тізілімдерінің жүйесін жүргізу мәселелері бойынша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кітаптары, журналдары:</w:t>
            </w:r>
          </w:p>
          <w:p>
            <w:pPr>
              <w:spacing w:after="20"/>
              <w:ind w:left="20"/>
              <w:jc w:val="both"/>
            </w:pPr>
            <w:r>
              <w:rPr>
                <w:rFonts w:ascii="Times New Roman"/>
                <w:b w:val="false"/>
                <w:i w:val="false"/>
                <w:color w:val="000000"/>
                <w:sz w:val="20"/>
              </w:rPr>
              <w:t>
1) конфиденциалды сипаттағы мәліметтер бар құжаттардың даналары (көшірмелері);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 шектеу грифі (белгісі) алынғаннан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конфиденциалды сипаттағы мәліметтер бар электрондық тасымалдағыштар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Ұйымның қызметін құқықтық қамтамасыз ету және әкімшілік құқық бұзушылық туралы істер бойынша іс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ғимараттарға, мүлікке меншік құқығы туралы куәліктер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қызметінің мәселелері бойынша соттың қаулылары, шешімдері, ұйғарымдары, үкімдері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p>
            <w:pPr>
              <w:spacing w:after="20"/>
              <w:ind w:left="20"/>
              <w:jc w:val="both"/>
            </w:pPr>
            <w:r>
              <w:rPr>
                <w:rFonts w:ascii="Times New Roman"/>
                <w:b w:val="false"/>
                <w:i w:val="false"/>
                <w:color w:val="000000"/>
                <w:sz w:val="20"/>
              </w:rPr>
              <w:t>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Заңгерлік қызметтерді көрсететін ұйымдардың ұйымға қызмет көрсетуі туралы шарттар (келісімдер мен келісімшарттар)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өткеннен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және қаржы ұйымдарын мемлекеттік реттеу, бақылау мен қадағалау жөніндегі уәкілетті органның ұйымға қатысты қадағалап ден қою шаралары мен санкцияларды қолдану мәселелері бойынша құжаттар (баяндау жазбалары, анықтамалар,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және азаматтық істер бойынша түпнұсқаларын құқық қорғау органдары алған құжаттардың көшірмелері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заңгерлік сараптамасы бойынша құжаттар (қорытындылар, анықтамалар,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барлық міндеттемелер орындалғаннан кейін және оның қолданылу мерзімі өткеннен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істер бойынша құжаттар (хаттамалар, актілер, ұйғарымдар, жазысқан хаттар және басқа да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және құқықтық жұмыстың жай-күйі туралы құжаттар (шолулар, анықтамалар, баяндау жазбалары, мәліметтер, жазысқан хаттар және басқа да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органдардың құжаттың (істің) алынғанын растайтын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іс қайтарылғаннан кейін немесе шот жабылғаннан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мәселелері бойынша, оның ішінде заңнаманың нормаларын түсіндіру туралы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Талап-арыздарды есепке алу журналдары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*Талап-арыздар бойынша соттар соңғы шешім шығарғаннан кейін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Құжаттау, құжаттаманы басқару және құжаттардың мұрағаттық сақталуын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көрсетілген құжаттар тізбелері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типтік және үлгілік номенклатуралары:</w:t>
            </w:r>
          </w:p>
          <w:p>
            <w:pPr>
              <w:spacing w:after="20"/>
              <w:ind w:left="20"/>
              <w:jc w:val="both"/>
            </w:pPr>
            <w:r>
              <w:rPr>
                <w:rFonts w:ascii="Times New Roman"/>
                <w:b w:val="false"/>
                <w:i w:val="false"/>
                <w:color w:val="000000"/>
                <w:sz w:val="20"/>
              </w:rPr>
              <w:t>
1. ұйымның;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құрылымдық бөлімшелердің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комиссиясы отырыстарының хаттамалары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сараптама комиссиясы жөніндегі ережесі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ведомстволық (жеке) мұрағаты туралы ереже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мұрағатының мұрағат қорының ісі (тарихи анықтамалар, іс қағаздарын жүргізуде аяқталған мұрағат қорларының парақтары, істерді мемлекеттік мұрағатқа тұрақты сақтауға қабылдау-тапсыру актілері, сақталуға жатпайтын құжаттарды жоюға бөлу туралы актілер, істер мен құжаттардың болуын және жай-күйін тексерулер актілері, істердің қалпына келтірілмейтін бүлінулері туралы актілер және мұрағат қорымен жұмысты көрсететін басқа да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құқықтық мирасқорсыз тарату кезінде тұрақты мемлекеттік сақтауға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ведомстволық (жеке) мұрағатының төлқұжаты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мирасқорсыз ұйымды тарату кезінде тұрақты мемлекеттік сақталуға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тарихы бойынша картотека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мирасқорсыз ұйымды тарату кезінде тұрақты мемлекеттік сақталуға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картотека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мирасқорсыз ұйымды тарату кезінде тұрақты мемлекеттік сақталуға беріледі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тізілімдемелері: 1) сақталу мерзімі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 жергілікті атқарушы органның, Қазақстан Республикасының республикалық мемлекеттік мұрағатының сараптамалық-тексеру комиссиясы жиынтық істер тізімдемесінің жылдық бөлімін бекіткеннен кейін 3 жыл. *Бекітілмегендері – қажеттілігі өткенге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құрам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таратылғаннан кейін тұрақты мемлекеттік сақтауға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сақталу мерзімі уақытша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жойылғаннан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және мұрағат ісін жүргізудің әдістемелік және ұйымдастыру мәселелері бойынша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ведомстволық (жеке) мұрағатынан құжаттарды беруге өтінімдер (тапсырыстар)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сұратулары бойынша берілген мұрағаттық анықтамалар, мұрағаттық құжаттардың көшірмелері, мұрағаттық құжаттардан үзінді көшірмелер, олардың құжаттары (өтініштер, сұратулар, анықтамалар,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ведомстволық (жеке) мұрағатынан құжаттарды уақытша пайдалануға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ведомстволық (жеке) мұрағатқа қайтарылғаннан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логотипінің бейнесі бар мөр-бланк өнімінің бүлінген, пайдаланылмаған даналарын жоюға беру туралы 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логотипінің бейнесі бар мөр, мөртабанды жоюға беру туралы 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және бақылау кітаптары, карточкалары, журналдары (автоматтандырылған ақпараттық жүйедегі электрондық деректер):</w:t>
            </w:r>
          </w:p>
          <w:p>
            <w:pPr>
              <w:spacing w:after="20"/>
              <w:ind w:left="20"/>
              <w:jc w:val="both"/>
            </w:pPr>
            <w:r>
              <w:rPr>
                <w:rFonts w:ascii="Times New Roman"/>
                <w:b w:val="false"/>
                <w:i w:val="false"/>
                <w:color w:val="000000"/>
                <w:sz w:val="20"/>
              </w:rPr>
              <w:t>
1) негізгі (бейіндік) қызмет бойынша ұйым басшысының бұйрықтарын, өкімдерін;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құрам бойынша ұйым басшысының бұйрықтарын, өкімдерін;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ұйымдастыру-басқару және әкімшілік-шаруашылық мәселелер бойынша ұйым басшысының бұйрықтарын, өкімдерін;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келіп түсетін, жіберілетін және ішкі құжаттарды, оның ішінде электрондық почта бойынша, фельдъегерлік байланыспен почта жөнелтілімдерін;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құжаттардың орындалуын;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жеделхаттарды, телефонхаттарды, факстерді, сөйлесулерге өтінімдерді;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аудиовизуалды құжаттарды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ведомстволық (жеке) мұрағатына құжаттардың келіп түсуі мен жіберілуін есепке алу журналдары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таратылғаннан кейін тұрақты мемлекеттік сақтауға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логотипінің бейнесі бар мөр, мөртабанды есепке алу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есептіліктегі қызметтік бланкілерді есепке алу журналдары (кітаптары), ведомостері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мен ылғалдылықты өлшеу құралдарының көрсеткіштерін тіркеу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Болжау және жоспарлау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дамытудың перспективалық жоспарлары, оларды әзірлеу туралы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жоспарлардың, бизнес-жоспарлардың жобалары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оның филиалдарының, өкілдіктері мен құрылымдық бөлімшелерінің жұмыс жоспарлары:</w:t>
            </w:r>
          </w:p>
          <w:p>
            <w:pPr>
              <w:spacing w:after="20"/>
              <w:ind w:left="20"/>
              <w:jc w:val="both"/>
            </w:pPr>
            <w:r>
              <w:rPr>
                <w:rFonts w:ascii="Times New Roman"/>
                <w:b w:val="false"/>
                <w:i w:val="false"/>
                <w:color w:val="000000"/>
                <w:sz w:val="20"/>
              </w:rPr>
              <w:t>
1)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Жоспарларды, бизнес-жоспарларды әзірлеу туралы құжаттар (графиктер, анықтамалар, мәліметтер, талдаулар, кестелер, жұмыс дәптерлері)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Болжау және жоспарлау мәселелері бойынша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Қаржыландыру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атқарушы органының бюджеті, арнайы және басқа қаражаты, оның филиалдары мен өкілдіктері бойынша сметалары:</w:t>
            </w:r>
          </w:p>
          <w:p>
            <w:pPr>
              <w:spacing w:after="20"/>
              <w:ind w:left="20"/>
              <w:jc w:val="both"/>
            </w:pPr>
            <w:r>
              <w:rPr>
                <w:rFonts w:ascii="Times New Roman"/>
                <w:b w:val="false"/>
                <w:i w:val="false"/>
                <w:color w:val="000000"/>
                <w:sz w:val="20"/>
              </w:rPr>
              <w:t>
1)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*Жасалу орны бойынша – тұрақты, басқа ұйымдарда - қажеттілігі өткенге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оның филиалдары мен өкілдіктерінің шығындар сметасының орындалуын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мәселелері бойынша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Есепке алу және есептілік</w:t>
            </w:r>
          </w:p>
          <w:p>
            <w:pPr>
              <w:spacing w:after="20"/>
              <w:ind w:left="20"/>
              <w:jc w:val="both"/>
            </w:pPr>
            <w:r>
              <w:rPr>
                <w:rFonts w:ascii="Times New Roman"/>
                <w:b w:val="false"/>
                <w:i w:val="false"/>
                <w:color w:val="000000"/>
                <w:sz w:val="20"/>
              </w:rPr>
              <w:t>
4.1. Жедел және статистикалық есеп және есептілік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қызметінің барлық негізгі (бейіндік) бағыттары және түрлері бойынша статистикалық есептер, статистикалық мәліметтер мен кестелер, олардың құжаттары (ақпарат, баяндау жазбалары және басқа құжаттар):</w:t>
            </w:r>
          </w:p>
          <w:p>
            <w:pPr>
              <w:spacing w:after="20"/>
              <w:ind w:left="20"/>
              <w:jc w:val="both"/>
            </w:pPr>
            <w:r>
              <w:rPr>
                <w:rFonts w:ascii="Times New Roman"/>
                <w:b w:val="false"/>
                <w:i w:val="false"/>
                <w:color w:val="000000"/>
                <w:sz w:val="20"/>
              </w:rPr>
              <w:t>
1) жиынтық жылдық және кезеңділігі басым;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жылдық және кезеңділігі басым;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Жылдық болмағанда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Жылдық, жартыжылдық болмағанда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Жылдық, жартыжылдық, тоқсандық болмағанда – тұрақты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Филиалдардың, өкілдіктердің, еншілес ұйымдардың есептері:</w:t>
            </w:r>
          </w:p>
          <w:p>
            <w:pPr>
              <w:spacing w:after="20"/>
              <w:ind w:left="20"/>
              <w:jc w:val="both"/>
            </w:pPr>
            <w:r>
              <w:rPr>
                <w:rFonts w:ascii="Times New Roman"/>
                <w:b w:val="false"/>
                <w:i w:val="false"/>
                <w:color w:val="000000"/>
                <w:sz w:val="20"/>
              </w:rPr>
              <w:t>
1) жиынтық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бойынша қорытындылар:</w:t>
            </w:r>
          </w:p>
          <w:p>
            <w:pPr>
              <w:spacing w:after="20"/>
              <w:ind w:left="20"/>
              <w:jc w:val="both"/>
            </w:pPr>
            <w:r>
              <w:rPr>
                <w:rFonts w:ascii="Times New Roman"/>
                <w:b w:val="false"/>
                <w:i w:val="false"/>
                <w:color w:val="000000"/>
                <w:sz w:val="20"/>
              </w:rPr>
              <w:t>
1)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Жылдық болмағанда – тұрақты.</w:t>
            </w:r>
          </w:p>
          <w:p>
            <w:pPr>
              <w:spacing w:after="20"/>
              <w:ind w:left="20"/>
              <w:jc w:val="both"/>
            </w:pPr>
            <w:r>
              <w:rPr>
                <w:rFonts w:ascii="Times New Roman"/>
                <w:b w:val="false"/>
                <w:i w:val="false"/>
                <w:color w:val="000000"/>
                <w:sz w:val="20"/>
              </w:rPr>
              <w:t>
* Жылдық болмағанда –</w:t>
            </w:r>
          </w:p>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Есептерді беру туралы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Есептілік, статистикалық есеп және статистикалық есептілік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жылдық шығыстар сметасы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жылдық шығыстар сметаларының орындалуы туралы есептер:</w:t>
            </w:r>
          </w:p>
          <w:p>
            <w:pPr>
              <w:spacing w:after="20"/>
              <w:ind w:left="20"/>
              <w:jc w:val="both"/>
            </w:pPr>
            <w:r>
              <w:rPr>
                <w:rFonts w:ascii="Times New Roman"/>
                <w:b w:val="false"/>
                <w:i w:val="false"/>
                <w:color w:val="000000"/>
                <w:sz w:val="20"/>
              </w:rPr>
              <w:t>
1) жасалу орны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филиалдар, өкілдіктер ұсынған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шоғырландырылған және жекелеген қаржылық есептіліктері, бухгалтерлік есебінің деректері бойынша есептілік және олардың құжаттары (түсіндірме жазбалар, қосымшалар, мамандандырылған нысандар, аудиторлық қорытындылар):</w:t>
            </w:r>
          </w:p>
          <w:p>
            <w:pPr>
              <w:spacing w:after="20"/>
              <w:ind w:left="20"/>
              <w:jc w:val="both"/>
            </w:pPr>
            <w:r>
              <w:rPr>
                <w:rFonts w:ascii="Times New Roman"/>
                <w:b w:val="false"/>
                <w:i w:val="false"/>
                <w:color w:val="000000"/>
                <w:sz w:val="20"/>
              </w:rPr>
              <w:t>
1)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ұйым қызметінің барлық қосалқы бағыттары мен түрлері бойынша статистикалық есептер және кестелер, олардың құжаттары (ақпараттар, баяндау жазбалары және оларға басқа құжаттар), құрылымдық бөлімшелердің есептері:</w:t>
            </w:r>
          </w:p>
          <w:p>
            <w:pPr>
              <w:spacing w:after="20"/>
              <w:ind w:left="20"/>
              <w:jc w:val="both"/>
            </w:pPr>
            <w:r>
              <w:rPr>
                <w:rFonts w:ascii="Times New Roman"/>
                <w:b w:val="false"/>
                <w:i w:val="false"/>
                <w:color w:val="000000"/>
                <w:sz w:val="20"/>
              </w:rPr>
              <w:t>
1) жиынтық жылдық және кезеңділігі басым;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жылдық және кезеңділігі басым;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органдарға есептер:</w:t>
            </w:r>
          </w:p>
          <w:p>
            <w:pPr>
              <w:spacing w:after="20"/>
              <w:ind w:left="20"/>
              <w:jc w:val="both"/>
            </w:pPr>
            <w:r>
              <w:rPr>
                <w:rFonts w:ascii="Times New Roman"/>
                <w:b w:val="false"/>
                <w:i w:val="false"/>
                <w:color w:val="000000"/>
                <w:sz w:val="20"/>
              </w:rPr>
              <w:t>
1)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апта сайынғы;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 сайынғы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есептер:</w:t>
            </w:r>
          </w:p>
          <w:p>
            <w:pPr>
              <w:spacing w:after="20"/>
              <w:ind w:left="20"/>
              <w:jc w:val="both"/>
            </w:pPr>
            <w:r>
              <w:rPr>
                <w:rFonts w:ascii="Times New Roman"/>
                <w:b w:val="false"/>
                <w:i w:val="false"/>
                <w:color w:val="000000"/>
                <w:sz w:val="20"/>
              </w:rPr>
              <w:t>
1)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қаржылық есептілікті, бухгалтерлік есептің деректері бойынша есептілікті және өзге есептіліктерді әзірлеу мен талдау бойынша талдау кестелері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актілері, бөлу, тарату баланстары, түсіндірме жазбалар, оларға қосымшалар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басшылары мен қызметкерлерінің жеке шоттары (жалақы есептеу кітаптары):</w:t>
            </w:r>
          </w:p>
          <w:p>
            <w:pPr>
              <w:spacing w:after="20"/>
              <w:ind w:left="20"/>
              <w:jc w:val="both"/>
            </w:pPr>
            <w:r>
              <w:rPr>
                <w:rFonts w:ascii="Times New Roman"/>
                <w:b w:val="false"/>
                <w:i w:val="false"/>
                <w:color w:val="000000"/>
                <w:sz w:val="20"/>
              </w:rPr>
              <w:t>
1) қызметкерлердің (оның ішінде штаттық сақтандыру агенттерінің);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зейнетақыларды, арнайы мемлекеттік және басқа жәрдемақыларды алушылардың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мен зейнетақылар төлеу тоқтатылғаннан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шарттық талаптармен жүзеге асыратын сақтандыру агенттерінің жеке шоттары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(есеп айырысу-төлем) ведомостері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шоттар болмаған жағдайда - 75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тіркелімдері ("Бас журнал" кітабы, ордерлерді есепке алу журналдары, кестелер)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сомаларын және тауарлық-материалдық құндылықтарды алуға сенімхаттар (оның ішінде күші жойылғандар)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жалақы лимиттерінің есебі және олардың бөлінуін бақылау туралы, жалақы бойынша артық шығыстар мен берешек жөніндегі есептеулер туралы, жалақыдан, әлеуметтік сақтандыру қаражатынан ұстап қалу туралы, еңбек демалысына төлемдер және шығу жәрдемақысын төлеу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тізімдері және міндетті зейнетақы жарналарын аудару жөніндегі төлем тапсырмалары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тізімдері және міндетті әлеуметтік жарналарды аудару жөніндегі төлем тапсырмалары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операцияның жасалу фактісін тіркеген және бухгалтерлік жазбалар үшін негіз болған бастапқы құжаттар мен оларға қосымшалар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шығулар, артық шығыстар, жымқырулар туралы құжаттар (анықтамалар, актілер, міндеттемелер,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туралы құжаттар (хаттамалар, тізімдемелер, актілер, түгендеу нөмірлері):</w:t>
            </w:r>
          </w:p>
          <w:p>
            <w:pPr>
              <w:spacing w:after="20"/>
              <w:ind w:left="20"/>
              <w:jc w:val="both"/>
            </w:pPr>
            <w:r>
              <w:rPr>
                <w:rFonts w:ascii="Times New Roman"/>
                <w:b w:val="false"/>
                <w:i w:val="false"/>
                <w:color w:val="000000"/>
                <w:sz w:val="20"/>
              </w:rPr>
              <w:t>
1) үйлердің, ғимараттардың;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мүліктің және тауарлық-материалдық құндылықтардың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 қайта бағалау, негізгі құрал-жабдықтардың тозуын анықтау, ұйым мүлкінің құнын бағалау туралы құжаттар (хаттамалар, актілер, есептеулер, ведомостер, қорытындылар)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Қаржылық-шаруашылық қызметке құжаттамалық ревизиялар, бақылау-ревизия жұмысын, аудиторлық тексерулерді жүргізу, оның ішінде кассаны тексеру, салықтың дұрыс алынуы және басқа тексерулер туралы құжаттар (жоспарлар, есептер, хаттамалар, актілер, анықтамалар, баяндау жазбалары,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бойынша зейнетақыларды еңбекке жарамсыздық парақтары бойынша жәрдемақыларды төлеу туралы құжаттар, орындау парақтары, жалақыдан әр түрлі ұстап қалулар бойынша жазысқан хаттар (сот шешімдері, есептер, қорытындылар)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атқару парақтары (атқару құжаттары)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Үйлердің, ғимараттардың және жабдықтардың төлқұжаттары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қорғауындағы архитектуралық ескерткіштер – үйлер мен ғимараттардың төлқұжаттары - тұрақты.</w:t>
            </w:r>
          </w:p>
          <w:p>
            <w:pPr>
              <w:spacing w:after="20"/>
              <w:ind w:left="20"/>
              <w:jc w:val="both"/>
            </w:pPr>
            <w:r>
              <w:rPr>
                <w:rFonts w:ascii="Times New Roman"/>
                <w:b w:val="false"/>
                <w:i w:val="false"/>
                <w:color w:val="000000"/>
                <w:sz w:val="20"/>
              </w:rPr>
              <w:t>
Үйлер мен ғимараттар жойылғаннан, жабдық есептен шығарылғаннан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келісімдер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Тізбенің тармақтарында көрсетілмеген. Шарттың, келісімнің қолданылу мерзімі аяқталғаннан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жауапты адамның толық материалдық жауапкершілігі туралы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жауапты адам жұмыстан босатылғаннан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ұйымының, Қазақстан Республикасы бейрезидент-сақтандыру ұйымдары филиалдарының сақтандыру қызметін жүзеге асыруына қойылатын талаптарды, оның ішінде сақтандыру ұйымы мен сақтандыру агенті арасындағы жасалған тапсырма шартына сақтандыру нарығының қатысушыларымен өзара қарым-қатынастары жөніндегі талаптарды және сақтандыру агентінің делдалдық қызметті, сондай-ақ сақтандыру агенттерін оқытудың ең аз бағдарламасын жүзеге асыруына өкілеттіктерін және оқыту жүргізу тәртібіне талаптарды бекіту туралы" Қазақстан Республикасы Қаржы нарығын және қаржы ұйымдарын реттеу мен қадағалау агенттігі Басқармасының 2010 жылғы 1 наурыздағы № 25 </w:t>
            </w:r>
            <w:r>
              <w:rPr>
                <w:rFonts w:ascii="Times New Roman"/>
                <w:b w:val="false"/>
                <w:i w:val="false"/>
                <w:color w:val="000000"/>
                <w:sz w:val="20"/>
              </w:rPr>
              <w:t>қаулысына</w:t>
            </w:r>
            <w:r>
              <w:rPr>
                <w:rFonts w:ascii="Times New Roman"/>
                <w:b w:val="false"/>
                <w:i w:val="false"/>
                <w:color w:val="000000"/>
                <w:sz w:val="20"/>
              </w:rPr>
              <w:t xml:space="preserve"> (Нормативтік құқықтық актілерді мемлекеттік тіркеу тізілімінде № 6164 тіркелген) сәйкес жасалған сақтандыру (қайта сақтандыру) шарттарының тiзiлiмi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Сақтандыру (қайта сақтандыру) шарттарының тізіліміндегі соңғы сақтандыру (қайта сақтандыру) шартының қолданылу мерзімі аяқталғаннан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жауапты адамдардың қол қою үлгілері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демалысына ақы төлеуге, салық бойынша жеңілдіктер алуға бухгалтерияға ұсынылатын анықтамалар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және қаржы ұйымдарын мемлекеттік реттеу, бақылау мен қадағалау жөніндегі уәкілетті органмен қаржылық есептілікті, бухгалтерлік есептің деректері бойынша есептілікті және өзге есептілікті бекіту мен нақтылау туралы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Баланстарды, активтер мен міндеттемелер туралы есептерді және есептерді бекіту мен нақтылау туралы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кітаптары, журналдары, карточкалары:</w:t>
            </w:r>
          </w:p>
          <w:p>
            <w:pPr>
              <w:spacing w:after="20"/>
              <w:ind w:left="20"/>
              <w:jc w:val="both"/>
            </w:pPr>
            <w:r>
              <w:rPr>
                <w:rFonts w:ascii="Times New Roman"/>
                <w:b w:val="false"/>
                <w:i w:val="false"/>
                <w:color w:val="000000"/>
                <w:sz w:val="20"/>
              </w:rPr>
              <w:t>
1) негізгі құрал-жабдықтарды (үйлерді, ғимараттарды), өзге мүлікті, міндеттемелерді;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қаражатты таратқаннан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шарттарды, мүлікті қабылдау-тапсыру туралы актілерді;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кіріс-шығыс кассалық құжаттарды (шоттарды, төлем тапсырмаларын);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шаруашылық мүлікті (материалдық құндылықтарды);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атқару парақтарын;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қызметкерлердің кірістері мен табыс салығының сомаларын;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депонирленген жалақыны;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сенімхаттарды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кезде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Еңбек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жылдық жалақы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есептер: еңбек, қызметкерлердің саны, олардың ауысуы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болуын, қозғалысын, жинақталуын, пайдаланылуын есепке алу бойынша құжаттар (анықтамалар, ақпарлар, ведомостер)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 беру туралы құжаттар (анықтамалар, тізімдер,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 мөлшерлерін ретке келтіру және белгілеу, сыйлықақы есептеу туралы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төлеудің әр түрлі нысандарын қолдану, лауазымдық еңбекақы белгілеу, тариф желісін қолдану, жалақы қорын реттеу және жұмсау туралы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Кадрлық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Аттестациялық, біліктілік, тарификациялық комиссиялар отырыстарының хаттамалары, қаулылары (шешімдері), оларға құжаттар (есеп комиссиясының хаттамалары, жасырын дауыс беру бюллетеньдері)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зиян және қауіпті еңбек жағдайлары бар кәсіпорындарда – 75 жыл СТК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(филиалдар мен өкілдіктердің) атқарушы органының басшы қызметкерлері лауазымдарының тізбелері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Аттестациялық, біліктілік, тарификациялық комиссиялар мүшелерінің тізімдері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тізімі (штаттық-тізімдік құрам)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ставкалар мен еңбекақылар алатын адамдардың тізімдері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шоттар болмаған кезде - 50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 (өтініштер, өмірбаяндар, жарғылардан, қаулылардан, бұйрықтардан, өкімдерден көшірмелер мен үзінді көшірмелер, жеке құжаттардың көшірмелері, зейнетақымен қамсыздандыру туралы шарттардың көшірмелері, мінездемелер, түйіндемелер, қызметкерлерді есепке алу парақтары, сауалнамалар, қызмет тізімдері, аттестациялық парақтар және басқа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қызмет атқаратындардың жеке істері (адамдарды есепке алу, қабылдау, ауыстыру және жұмыстан шығару карточкалары):</w:t>
            </w:r>
          </w:p>
          <w:p>
            <w:pPr>
              <w:spacing w:after="20"/>
              <w:ind w:left="20"/>
              <w:jc w:val="both"/>
            </w:pPr>
            <w:r>
              <w:rPr>
                <w:rFonts w:ascii="Times New Roman"/>
                <w:b w:val="false"/>
                <w:i w:val="false"/>
                <w:color w:val="000000"/>
                <w:sz w:val="20"/>
              </w:rPr>
              <w:t>
1) Қазақстан Республикасының зейнетақымен қамсыздандыру туралы заңнамасына сәйкес қоса қызмет атқару зейнетақының мөлшеріне әсерін тигізетін қызметкерлердің;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жұмыс орны бойынша толық лауазымды жалақысы (ставкасы) бар қызметкерлердің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(оның ішінде уақытша қызметкерлердің) жеке карточкалары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 құрамына кірмеген құжаттар (анықтамалар, баяндау жазбалары, қызметтік жазбалар, бұйрықтардан үзінді көшірмелер, өтініштер мен басқа да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қабылданбаған адамдардың құжаттары (сауалнамалар, өмірбаяндар, кадрларды есепке алу парақтары, өтініштер, түйіндемелер мен басқа да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құжаттар алынғаннан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ставкаларды, еңбекақыларды, үстемеақыларды белгілеу туралы құжаттар (ұсынымдар, қолдау хаттар, сауалнамалар, актілер)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*Жалақыларды белгілеу мен өзгерту туралы бұйрықтар болмаған кезде - 50 жыл СТК (50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Кадрлармен жұмыс жүргізу жай-күйі және тексеру туралы құжаттар (баяндамалар, ақпараттар, анықтамалар,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демалыстарына ақы төлеу құжаттары (өтініштер, шешімдер, анықтамалар,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қабылдау, тексеру, бөлу, ауыстыру, есепке алу туралы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ставкаларды, еңбекақыларды, үстемеақыларды белгілеу және төлеу туралы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Түпнұсқалық жеке құжаттар (еңбек кітапшалары, аттестаттар, жеке басын куәландыратын куәліктер, куәліктер, еңбек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етілмегендер – кемінде 50 жыл (талап етілмеген еңбек кітапшалары - қызметкер жалпы белгіленген зейнеткерлік жасқа жеткеннен кейін 10 жыл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кітаптары, журналдары, карточкалары:</w:t>
            </w:r>
          </w:p>
          <w:p>
            <w:pPr>
              <w:spacing w:after="20"/>
              <w:ind w:left="20"/>
              <w:jc w:val="both"/>
            </w:pPr>
            <w:r>
              <w:rPr>
                <w:rFonts w:ascii="Times New Roman"/>
                <w:b w:val="false"/>
                <w:i w:val="false"/>
                <w:color w:val="000000"/>
                <w:sz w:val="20"/>
              </w:rPr>
              <w:t>
1) жеке істерді, жеке карточкаларды, еңбек шарттарын (келісімшарттарын) еңбек келісімдерін;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кітапшаларын және оларға жапсырмалар беруді (қозғалысын есепке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жалақы, еңбек өтілі, жұмыс орны туралы анықтамалар беруді;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әскери есепке алынатын тұлғаларды;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еңбек демалыстарын;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іссапарға жіберілген қызметкерлерді;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іссапар куәліктерін беруді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демалысын беру кестелері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біліктілік емтихандарын өткізудің жиынтық ақпараты, мәліметтері, ведомостері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жарамсыздық парақтары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Әкімшілік-шаруашылық мәселелері</w:t>
            </w:r>
          </w:p>
          <w:p>
            <w:pPr>
              <w:spacing w:after="20"/>
              <w:ind w:left="20"/>
              <w:jc w:val="both"/>
            </w:pPr>
            <w:r>
              <w:rPr>
                <w:rFonts w:ascii="Times New Roman"/>
                <w:b w:val="false"/>
                <w:i w:val="false"/>
                <w:color w:val="000000"/>
                <w:sz w:val="20"/>
              </w:rPr>
              <w:t>
7.1. Әкімшілік-шаруашылық қызметі бойынша жалпы мәселелер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Ішкі тәртіп (қызметтік тәртіп)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тәртіп қағидаларын бұзу туралы құжаттар (актілер, баяндамалар, қызметтік жазбалар және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Куәліктерді, рұқсаттамаларды, сәйкестендіру карталарын беру, жоғалтып алу туралы құжаттар (актілер, баяндамалар және қызметтік жазбалар, өтінімдер, тізімдер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үй-жайларға жұмыс істемейтін уақытта және демалыс күндері кіру туралы құжаттар (өтінімдер,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Куәліктер, рұқсаттамалар, сәйкестендіру карталары бланкілеріне қабылдау актілері, куәліктерді, рұқсаттамаларды, оларға түбіршектерді жоюға шығыс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ғимаратқа және материалдық құндылықтарды шығаруға біржолғы рұқсаттамалар, рұқсаттамалардың түбіршектері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ақысын төлеу мерзімі мен оның мөлшері туралы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Куәліктер, рұқсаттамалар, сәйкестендіру карталарын тіркеу кітаптары (беруді есепке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келуін және кетуін (жергілікті іссапарларын) тіркеу кітаптары, журналдары, табельдері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Құрылыс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басталатын құрылыстың титул тізімдері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аяқталғаннан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шарттары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өткеннен кейін, құрылыс аяқталғаннан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қорғау құралдары бойынша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өткеннен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Мердігерлермен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өткеннен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үйлерді қабылдау-өткізу туралы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үйлердің құрылысына жеке жобалар және құрылыс пен қайта жаңартуға бекітілген жоба-сметалық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аяқталғанға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үйлердің және жабдықтың төлқұжаттары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үйлер жойылғаннан, жабдық есептен шығарылғаннан кейін, баланстан шығарылғаннан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 қабылдау актілері, орындалған жұмыстар, ұсынылған қызметтер анықтамалары және олар үшін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аяқталғаннан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жер учаскелерін белгілеу туралы актілер, жер учаскелерінің жоспарлары, төлқұжаттары және оларға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объектілерді пайдалануға қабылдау туралы құжаттар (актілер, шешімдер,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аяқталғанға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 құжаттары (күрделі салымдардың лимиттері, өтпелі құрылыстар бойынша күрделі салымдардың және құрылыс-жинақтау жұмыстарының нақтыланған көлемдері, құрылыстың жиынтық сметалық есептердің көшірмелері)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аяқталғаннан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бойынша мемлекеттік ведомстводан тыс сараптаманың қорытындысы (техникалық-экономикалық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аяқталғаннан кейін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Материалдық-техникалық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қорлардың нормативтері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мен дайын өнімдердің келіп түсуі, жұмсалуы, қалдығы туралы мәлімдемелер,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түсетін тауарлар мен материалдардың сапасы туралы актілер, қорытындылар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келіп түскен тауарлар мен материалдарды қабылдау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жабдық қажеттілігі туралы құжаттар (жеке шоттар, жиынтық ведомостер, кестелер, есептер, өтінімдер,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сатып алу үшін нарықты маркетингілік зерттеулердің құжаттары (прайс-парақтары, газеттік шолулар және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Нормативтен тыс және пайдалануда болмаған тауар-материалдық құндылықтарды және жабдықты сату туралы құжаттар (ведомостер, мәліметтер, жазысқан хаттар,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 ұйымдастыру және жабдықтау бойынша құжаттар (баянжазбалар,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әкелу туралы құжаттар (хабарламалар, жазысқан хаттар және басқа да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қоймаларға әкелу туралы құжаттар (графиктер, жазысқан хаттар және басқа да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тауарлар мен материалдардың қозғалысы мен қалдықтары туралы құжаттар (мәліметтер, актілер,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Қоймадан тауарларды жіберу туралы құжаттар (мәліметтер, актілер,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материалдардың, жабдықтың жетіспеушілігі және жұмсап қою туралы құжаттар (актілер, мәліметтер, анықтамалар,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өнімдерін дайындау туралы құжаттар (өтінімдер, есепке алу кітаптары,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есептіліктегі бланкілерді дайындау құжаттары (тапсырыстар,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мәселелері бойынша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Қоймадан тауарлар мен материалдарды шығаруға рұқсаттамалар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Ғимараттар мен үй-жайларды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үй-жайларды, жер учаскелерін пайдалануға қабылдау-өткізу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үй-жайларды жалға қабылдау-өткізу құжаттары және олар бойынша есептеулер (шарттар, келісімдер, актілер)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өткеннен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орналасқан ғимараттарды, үй-жайларды пайдалану туралы құжаттар (жазысқан хаттар, баянамалар, шолулар,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үй-жайларды сақтандыру туралы құжаттар (келісімдер,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үй-жайлардың, аулалар мен іргелес аумақтардың техникалық, санитарлық жай-күйі туралы құжаттар (актілер,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үй-жайларға коммуналдық қызмет көрсету туралы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Көлік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және автокөлікті пайдалануды ұйымдастыру туралы құжаттар (шолулар, анықтамалар, баянжазбалар,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болуы, жөндеуі, жай-күйі және пайдалануы туралы, сондай-ақ автокөлікке қажеттілікті айқындау туралы құжаттар (өтінімдер, актілер, мәліметтер, жазысқан құжаттар және басқа да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есептен шығарылғаннан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мен лауазымды тұлғаларға автокөлікті бөлу және бекіту туралы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парағы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кезде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Сақтандыру нарығы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портфелінің құрылымы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есептеулер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шоттарынан үзінді көшірмелер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 алмаған жеке сақтандыру шоттарынан үзінді-көшірмелер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сақтандыру шоттары бойынша сақтанушылардың растау анықтамалары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сақтандыру шотының жай-күйі туралы ақпаратты алуға берілген өтініштер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сақтандыру шоттары бойынша дерекқоры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Пруденциялық нормативтерді есептеуге арналған қосымша мәліметтер, пруденциялық нормативтердің есептеулері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сондай-ақ сақтандыру (қайта сақтандыру) шарттарының деректерін өзгертуге ықпал ететін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өткеннен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сатып алу сомасы шегінде сақтанушыларға қарыздар беруі туралы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өткеннен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филиалдары мен өкілдіктерін құруға және таратуға құжаттар (бұйрықтар, шешімдер, экономикалық негіздемелер, сенімхаттар)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электрондық құжат айналымы жүйесі туралы құжаттар (техникалық тапсырмалар, актілер, есептер, сипаттамалар)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ұйымдарымен, резидент емес қайта сақтандыру ұйымдарының филиалдарымен және қайта сақтандыру шарттары жасалған Қазақстан Республикасының резидент емес сақтандыру брокерлерімен тиісті рейтингтің болуын растайтын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сыйлықақыларының түсуін растайтын бастапқы құжаттар және оларға қосымшалар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басқа рұқсат етілген қызметті жүзеге асыруға лицензия алу үшін лицензиарға берілген құжаттар (қаржылық құжаттар, сақтандыру қағидалары, ішкі аудит (бақылау) туралы ереже, есеп саясаты, экономикалық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 қызметкерлері лауазымдарына кандидатураларды келісу үшін қаржы нарығы мен қаржы ұйымдарын реттеу, бақылау және қадағалау жөніндегі уәкілетті органға ұсынылған құжаттар (өтініштер, сауалнамалар, жеке құжаттардың көшірмелері, бұйрықтар, хаттамадан үзінді көшірме)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есептелген сақтандыру сыйлықақыларын қайтару жөніндегі құжаттар (өтініштер, хаттар,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сақтандыру сыйлықақыларын аудару, қайтару жөніндегі құжаттар (өтініштер)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 жүзеге асырылғаннан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 жөніндегі құжаттар (сақтандыру жағдайының басталғанын, келтірілген зиян мөлшерін және сақтандыру төлемін алу құқығын, сақтандыру төлемінен бас тартуды растайтын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Төлем жасалғаннан немесе бас тарту туралы шешім шығарылғаннан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агенттерінің қаржы нарығы мен қаржы ұйымдарын реттеу, бақылау және қадағалау жөніндегі уәкілетті орган бекіткен ең төменгі оқу бағдарламасы бойынша емтихандар тапсырғанын растайтын құжаттар көшірмелері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қайта ұйымдастыруға және таратуға (филиалдар мен өкілдіктерді таратуға) құжаттар (қолдау хаттар, шешімдер, болжамдар, іс-шаралар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Сақтанушымен, пайда алушымен қарым-қатынас тоқтатылған күннен бастап қаржы мониторингін жүзеге асыруға байланысты құжаттар:</w:t>
            </w:r>
          </w:p>
          <w:p>
            <w:pPr>
              <w:spacing w:after="20"/>
              <w:ind w:left="20"/>
              <w:jc w:val="both"/>
            </w:pPr>
            <w:r>
              <w:rPr>
                <w:rFonts w:ascii="Times New Roman"/>
                <w:b w:val="false"/>
                <w:i w:val="false"/>
                <w:color w:val="000000"/>
                <w:sz w:val="20"/>
              </w:rPr>
              <w:t>
1) жеке басын куәландыратын құжаттың деректері, Қазақстан Республикасының заңнамасына сәйкес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құрылтай құжаттарының деректері, салық төлеушінің тіркеу нөмірі (бар болса), бизнес-сәйкестендіру нөмірі (сақтанушыға, пайда алушыға Қазақстан Республикасының заңнамасына сәйкес салық төлеушінің тіркеу нөмірі (бар болса), жеке сәйкестендіру нөмірі берілмеген жағдайларды қоспағанда), сондай-ақ орналасқан жерінің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оның филиалдары мен өкілдіктерінің негізгі қызметі бойынша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және сақтандыру төлемдерін алушылармен жазысқан 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сақтандыру шоттарын тіркеу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Сенімхаттарды тіркеу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 жүргізілген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сақтандыру шоттарының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 тіркеу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шығатындардың сақтандыру полистерін тіркеу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сақтандыруды жүргізу бойынша шарттарды тіркеу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(өзге ұзақмерзімді) сақтандыруды тіркеу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сақтандыруды тіркеу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шарттарын тіркеу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бірлескен қызметі туралы шарттарды тіркеу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емес сақтандыру брокерлерімен, Сақтандыру брокерлерінің филиалдарымен жасалған шарттарды тіркеу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агенттерінің және олардың есептерінің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Сақтанушыларға хабарламалар жіберу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 w:id="18"/>
    <w:p>
      <w:pPr>
        <w:spacing w:after="0"/>
        <w:ind w:left="0"/>
        <w:jc w:val="both"/>
      </w:pPr>
      <w:r>
        <w:rPr>
          <w:rFonts w:ascii="Times New Roman"/>
          <w:b w:val="false"/>
          <w:i w:val="false"/>
          <w:color w:val="000000"/>
          <w:sz w:val="28"/>
        </w:rPr>
        <w:t>
      Қысқартулар тізімі:</w:t>
      </w:r>
    </w:p>
    <w:bookmarkEnd w:id="18"/>
    <w:p>
      <w:pPr>
        <w:spacing w:after="0"/>
        <w:ind w:left="0"/>
        <w:jc w:val="both"/>
      </w:pPr>
      <w:r>
        <w:rPr>
          <w:rFonts w:ascii="Times New Roman"/>
          <w:b w:val="false"/>
          <w:i w:val="false"/>
          <w:color w:val="000000"/>
          <w:sz w:val="28"/>
        </w:rPr>
        <w:t>
      "Қажеттілігі өткенге дейін" белгісі құжаттаманың практикалық мәні ғана бар екендігін білдіреді. Олардың сақтау мерзімін ұйымның өзі анықтайды, бірақ бір жылдан кем болмауы қажет. "СТК" белгісі – сараптама-тексеру комиссиясы мұндай құжаттар бөлігінің ғылыми-тарихи маңызы бар болуын және мемлекеттік мұрағаттарға тапсырылуын немесе жинақтау көздері болып табылмайтын ұйымдарда сақталуын білдіреді. Соңғы жағдайда істер номенклатурасында "СТК" белгісінің орнына "СК" - сараптама комиссиясы деген белгі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8 тамыздағы</w:t>
            </w:r>
            <w:r>
              <w:br/>
            </w:r>
            <w:r>
              <w:rPr>
                <w:rFonts w:ascii="Times New Roman"/>
                <w:b w:val="false"/>
                <w:i w:val="false"/>
                <w:color w:val="000000"/>
                <w:sz w:val="20"/>
              </w:rPr>
              <w:t>№ 171 қаулысына</w:t>
            </w:r>
            <w:r>
              <w:br/>
            </w:r>
            <w:r>
              <w:rPr>
                <w:rFonts w:ascii="Times New Roman"/>
                <w:b w:val="false"/>
                <w:i w:val="false"/>
                <w:color w:val="000000"/>
                <w:sz w:val="20"/>
              </w:rPr>
              <w:t>3-қосымша</w:t>
            </w:r>
          </w:p>
        </w:tc>
      </w:tr>
    </w:tbl>
    <w:bookmarkStart w:name="z30" w:id="19"/>
    <w:p>
      <w:pPr>
        <w:spacing w:after="0"/>
        <w:ind w:left="0"/>
        <w:jc w:val="left"/>
      </w:pPr>
      <w:r>
        <w:rPr>
          <w:rFonts w:ascii="Times New Roman"/>
          <w:b/>
          <w:i w:val="false"/>
          <w:color w:val="000000"/>
        </w:rPr>
        <w:t xml:space="preserve"> Сақтандыру нарығына кәсіби қатысушыларының (сақтандыру брокерлерінің, Қазақстан Республикасы бейрезидент-сақтандыру брокері филиалдарының) міндетті түрде сақталуға жататын құжаттарының тізбесі және оларды сақтау мерзімі</w:t>
      </w:r>
    </w:p>
    <w:bookmarkEnd w:id="19"/>
    <w:p>
      <w:pPr>
        <w:spacing w:after="0"/>
        <w:ind w:left="0"/>
        <w:jc w:val="both"/>
      </w:pPr>
      <w:r>
        <w:rPr>
          <w:rFonts w:ascii="Times New Roman"/>
          <w:b w:val="false"/>
          <w:i w:val="false"/>
          <w:color w:val="ff0000"/>
          <w:sz w:val="28"/>
        </w:rPr>
        <w:t xml:space="preserve">
      Ескерту. 3-қосымша жаңа редакцияда – ҚР Қаржы нарығын реттеу және дамыту агенттігі Басқармасының 24.02.2021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түрі (оның ішінде электрондық цифрлық қолтаңбамен куәландырылған электрондық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атқарушы органында құжаттарды сақтау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Басқару жүйесін ұйымдастыру</w:t>
            </w:r>
          </w:p>
          <w:p>
            <w:pPr>
              <w:spacing w:after="20"/>
              <w:ind w:left="20"/>
              <w:jc w:val="both"/>
            </w:pPr>
            <w:r>
              <w:rPr>
                <w:rFonts w:ascii="Times New Roman"/>
                <w:b w:val="false"/>
                <w:i w:val="false"/>
                <w:color w:val="000000"/>
                <w:sz w:val="20"/>
              </w:rPr>
              <w:t>
1.1 Басқару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басшысы отырыстарының хаттамалары, стенограммалары (аудиобейне жазбалары), оларға құжаттар (анықтамалар, қорытындылар, баяндамалар, ақпараттар, баянжазбалар, ақпарлар, үзінді көшірмелер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 Қазақстан Республикасының бейрезидент-сақтандыру брокері филиалы әзірлеген қағидалар, ережелер, нұсқаулықтар, әдістемелік нұсқаулар, ұсынымдар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 Қазақстан Республикасының бейрезидент-сақтандыру брокері филиалының басшысының бұйрықтары, өкімдері (анықтамалар, ақпарлар, ақпараттар, баянжазбалар және басқа құжаттар):</w:t>
            </w:r>
          </w:p>
          <w:p>
            <w:pPr>
              <w:spacing w:after="20"/>
              <w:ind w:left="20"/>
              <w:jc w:val="both"/>
            </w:pPr>
            <w:r>
              <w:rPr>
                <w:rFonts w:ascii="Times New Roman"/>
                <w:b w:val="false"/>
                <w:i w:val="false"/>
                <w:color w:val="000000"/>
                <w:sz w:val="20"/>
              </w:rPr>
              <w:t>
1) негізгі қызмет бойынша (нормативтік құқықтық бұйрықтарды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*Назарда ұстау үшін жіберілгендері – қажеттілігі өткенге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құрамы бойынша (қызметкерлердің еңбек қызметін растайтын), аттестациялау, біліктілікті арттыру, атақтар (шендер) беру, ауыр, зиян (аса зиян) және қауіпті (аса қауіпті) еңбек жағдайындағы қызметкерлердің тектерін өзгерту, көтермелеу, наградтау, еңбекке ақы төлеу, сыйлық беру, жәрдемақы, демалыстары, ауыр, зиян (аса зиян) және қауіпті (аса қауіпті) еңбек жағдайындағы қызметкерлердің жыл сайынғы еңбек демалыстары, әлеуметтік демалыстар, ұзақ шетел іссапарлары, іссапарлары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ұйымдық-өкімшілік және әкімшілік-шаруашылық мәселелер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қысқамерзімді республика ішілік және шетел іссапарлар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 ережелерді, нұсқаулықтарды, әдістемелік нұсқауларды, ұсынымдарды және сапа менеджменті стандарттарын қолдану жөнінде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органдармен, жергілікті мемлекеттік басқару органдарымен сақтандыру брокері, Қазақстан Республикасының бейрезидент-сақтандыру брокері филиалы қызметінің негізгі бағыттары (салалық, профильдік) бойынша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ұйымдармен сақтандыру брокері, Қазақстан Республикасының бейрезидент-сақтандыру брокері филиалы қызметінің негізгі бағыттары (салалық, профильдік) бойынша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Уәкіжылті мемлекеттік органдар, аудиторлық ұйымдар сақтандыру брокерінің, Қазақстан Республикасының бейрезидент-сақтандыру брокері филиалының қызметіне жүргізетін ревизиялар және тексерулер құжаттары (баяндамалар, баянжазбалар, анықтамалар, актілер, қорытындылар, есептер, қарсылықтар,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ревизияларды (тексерулерді) есепке алу және жүргізілген ревизиялардың (тексерулердің) нәтижелері бойынша қабылданған шешімдердің орындауын бақылау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ревизиялар нәтижелері бойынша ұсыныстарды орындау туралы құжаттар (баянжазбалар, есептер, анықтамалар,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 оларды орындау бойынша құжаттар (анықтамалар, мәліметтер, жазысқан хаттар және басқа құжаттар):</w:t>
            </w:r>
          </w:p>
          <w:p>
            <w:pPr>
              <w:spacing w:after="20"/>
              <w:ind w:left="20"/>
              <w:jc w:val="both"/>
            </w:pPr>
            <w:r>
              <w:rPr>
                <w:rFonts w:ascii="Times New Roman"/>
                <w:b w:val="false"/>
                <w:i w:val="false"/>
                <w:color w:val="000000"/>
                <w:sz w:val="20"/>
              </w:rPr>
              <w:t>
1) шығармашылық сипаттағы ұсыныстар, елеулі кемшіліктер, сыбайлас жемқорлық және теріс пайдалану фактілері туралы мәліметтер қамтылған;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сипаттағы;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Бірнеше рет өтініш жасалған жағдайда – соңғы қаралғаннан кейін 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шұғыл сипаттағы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қарау бойынша жұмыстың жай-күйі туралы құжаттар (баянжазбалар, анықтамалар, ақпарлар, мәліметтер, шолулар, талдау анықтамалар,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заңды тұлғалардың өкілдерін қабылдауды есепке алу, жеке және заңды тұлғалардың өтініштерін тіркеу және орындалуын бақылау кітаптары, журналдары, карточкалары (дерекқор)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Басқарудың ұйымдастыру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құрылтай құжаттары (құрылтай шарты, жарғы, оларға толықтырулар мен өзгерістер, ережелер, тіркеу куәліктері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брокеріне, Қазақстан Республикасының бейрезидент-сақтандыру брокері филиалына берілген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Лицензиядан айырылғанға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*Айырылған жағдайда қаржы нарығы мен қаржы ұйымдарын реттеу, бақылау және қадағалау жөніндегі уәкілетті органға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Ережелердің, жарғылардың жобалары, оларды әзірлеу бойынша құжаттар (анықтамалар, баянжазбалар, ұсыныстар)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штаттық кестелері, штаттық кестелерге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Жаңасына ауыстырғаннан кейін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Қабылдау-өткізу актілері, мыналар ауысқан кезде жасалатын оларға қосымшалар:</w:t>
            </w:r>
          </w:p>
          <w:p>
            <w:pPr>
              <w:spacing w:after="20"/>
              <w:ind w:left="20"/>
              <w:jc w:val="both"/>
            </w:pPr>
            <w:r>
              <w:rPr>
                <w:rFonts w:ascii="Times New Roman"/>
                <w:b w:val="false"/>
                <w:i w:val="false"/>
                <w:color w:val="000000"/>
                <w:sz w:val="20"/>
              </w:rPr>
              <w:t>
1) ұйымның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лауазымдық, жауапты және материалдық жауапты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Материалдық жауапты адам жұмыстан шығарылғаннан кейін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кітаптары, журналдары:</w:t>
            </w:r>
          </w:p>
          <w:p>
            <w:pPr>
              <w:spacing w:after="20"/>
              <w:ind w:left="20"/>
              <w:jc w:val="both"/>
            </w:pPr>
            <w:r>
              <w:rPr>
                <w:rFonts w:ascii="Times New Roman"/>
                <w:b w:val="false"/>
                <w:i w:val="false"/>
                <w:color w:val="000000"/>
                <w:sz w:val="20"/>
              </w:rPr>
              <w:t>
1) конфиденциалды сипаттағы мәліметтерді құрайтын құжаттардың даналарын (көшірмелерін);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Кіруге шектеу таңбасы (белгісі) алынғаннан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конфиденциалды сипаттағы мәліметтерді құрайтын электрондық тасымалдағыштарды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Басқаруды құқықтық қамтамасыз ету және әкімшілік құқық бұзушылық істері бойынша іс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ғимаратқа, мүлікке меншік құқығы туралы куәліктер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қызметі мәселелері бойынша соттардың қаулылары, шешімдері, ұйғарымдары, үкімдері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органдардың құжаттың (істің) алынуын растайтын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Құжатты, істі қайтарғаннан немесе шот жабылғаннан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қызметтерді көрсететін ұйымдардың сақтандыру брокеріне, Қазақстан Республикасының бейрезидент-сақтандыру брокері филиалына қызмет көрсету туралы шарттар (келісімдер және келісімшарттар)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Шарттың, келісімнің, келісімшарттың қолданылу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құқықтық сараптамасы бойынша құжатта (қорытындылар, анықтамалар,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Шарт бойынша барлық міндеттемелер орындалғаннан және оның қолданылу мерзімі өткеннен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органның сақтандыру брокеріне, Қазақстан Республикасының бейрезидент-сақтандыру брокері филиалына қатысты шектеулі ықпал ету шаралары мен санкциялар қолдану мәселелері бойынша құжаттар (баянжазбалар, анықтамалар,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істер бойынша құжаттар (хаттамалар, актілер, ұйғарымдар, жазысқан хаттар және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және азаматтық істер бойынша құқық қорғау органдары түпнұсқаларын алған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Талап-арыздарды есепке алу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Талап-арыздар бойынша соттар соңғы шешім шығарғаннан кейін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Құжаттау, құжаттаманы басқару және</w:t>
            </w:r>
          </w:p>
          <w:p>
            <w:pPr>
              <w:spacing w:after="20"/>
              <w:ind w:left="20"/>
              <w:jc w:val="both"/>
            </w:pPr>
            <w:r>
              <w:rPr>
                <w:rFonts w:ascii="Times New Roman"/>
                <w:b w:val="false"/>
                <w:i w:val="false"/>
                <w:color w:val="000000"/>
                <w:sz w:val="20"/>
              </w:rPr>
              <w:t>
құжаттардың мұрағаттық сақталуын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көрсетілген құжаттар тізбелері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типті және үлгі істері номенклатуралары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комиссиясы отырыстарының хаттамалары және оның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сараптама комиссиясы туралы ереже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ведомстволық (жеке) мұрағаты туралы ереже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ведомстволық (жеке) мұрағатының мұрағаттық қорының ісі (тарихи анықтамалар, іс жүргізуінде аяқталған мұрағаттық қор парақтары, мемлекеттік мұрағатқа істерді тұрақты сақталуға қабылдау-өткізу актілері, сақталуға жатпайтын құжаттарды жоюға шығару туралы актілер, істер мен құжаттардың болуы мен жай-күйі туралы актілер, істердің түзелмейтін бүлінуі туралы актілер және мұрағаттық қормен жұмысты көрсететін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мемлекеттік сақтауға ұйым құқықтық мирасқорсыз таратылған кезде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ведомстволық (жеке) мұрағатының паспорты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Тұрақты мемлекеттік сақтауға ұйым құқықтық мирасқорсыз таратылған кезде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тарихы бойынша картотека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Тұрақты мемлекеттік сақтауға ұйым құқықтық мирасқорсыз таратылған кезде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картотека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Тұрақты мемлекеттік сақтауға ұйым құқықтық мирасқорсыз таратылған кезде беріледі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тізімдемесі*: 1) тұрақты сақтаудағы (бекітілген);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Бекітілмеген – қажеттілігі өткенге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құрам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уақытша сақтау мерзімдегі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Істер жойылғаннан кейін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тіркеу және бақылау кітаптары, карточкалары, журналдары (автоматтандырылған ақпараттық жүйедегі электрондық деректер):</w:t>
            </w:r>
          </w:p>
          <w:p>
            <w:pPr>
              <w:spacing w:after="20"/>
              <w:ind w:left="20"/>
              <w:jc w:val="both"/>
            </w:pPr>
            <w:r>
              <w:rPr>
                <w:rFonts w:ascii="Times New Roman"/>
                <w:b w:val="false"/>
                <w:i w:val="false"/>
                <w:color w:val="000000"/>
                <w:sz w:val="20"/>
              </w:rPr>
              <w:t>
1)сақтандыру брокері, Қазақстан Республикасының бейрезидент-сақтандыру брокері филиалы басшысының негізгі (профильдік) қызмет бойынша бұйрықтарын, өкімдерін;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сақтандыру брокері, Қазақстан Республикасының бейрезидент-сақтандыру брокері филиалы басшысының жеке құрам бойынша бұйрықтарын, өкімдерін;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сақтандыру брокері, Қазақстан Республикасының бейрезидент-сақтандыру брокері филиалы басшысының ұйымдық-өкімдік және әкімшілік-шаруашылық мәселелері бойынша бұйрықтарын, өкімдерін;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кіріс, шығыс және ішкі құжаттарын, оның ішінде электрондық почта бойынша, фельдъегерлік байланыспен почта жөнелтімдері;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жеделхаттарды, телефонограммаларды, факстерді, сөйлесуге өтінімдерді;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аудиобейне құжаттарды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мен мұрағаттық істі жүргізудің әдістемелік және ұйымдастыру мәселелері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ведомстволық (жеке) мұрағатынан құжаттарды беруге өтінімдер (тапсырыстар)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сұратулары бойынша берілген мұрағаттық анықтамалар, мұрағаттық құжаттардың көшірмелері, мұрағаттық құжаттардың көшірмелері, құжаттар (өтініштер, сұратулар, анықтамалар, оларға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ведомстволық (жеке) мұрағатынан уақытша пайдалануға құжаттарды беру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ведомстволық (жеке) мұрағатқа қайтарылғаннан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ведомстволық (жеке) мұрағатынан құжаттардың келіп түсуін және шығаруын есепке алу кітабы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мемлекеттік сақтауға ұйым құқықтық мирасқорсыз таратылған кезде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мен ылғалдылықты өлшеу құралдарының көрсеткіштерін тіркеу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Болжам жасау және жоспарлау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 Қазақстан Республикасының бейрезидент-сақтандыру брокері филиалы дамуының перспективалы жоспарлары, оларды әзірлеу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жедел жұмыс жоспарлары:</w:t>
            </w:r>
          </w:p>
          <w:p>
            <w:pPr>
              <w:spacing w:after="20"/>
              <w:ind w:left="20"/>
              <w:jc w:val="both"/>
            </w:pPr>
            <w:r>
              <w:rPr>
                <w:rFonts w:ascii="Times New Roman"/>
                <w:b w:val="false"/>
                <w:i w:val="false"/>
                <w:color w:val="000000"/>
                <w:sz w:val="20"/>
              </w:rPr>
              <w:t>
1)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Бизнес-жоспарлар және олардың экономикалық негіздемелері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Болжау және жоспарлау мәселелері бойынша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Қаржыландыру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атқарушы органының бюджеті, арнайы және басқа қаражаты бойынша сметалары:</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мәселелері бойынша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шығындар сметасының орындалуын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Есепке алу және есептілік</w:t>
            </w:r>
          </w:p>
          <w:p>
            <w:pPr>
              <w:spacing w:after="20"/>
              <w:ind w:left="20"/>
              <w:jc w:val="both"/>
            </w:pPr>
            <w:r>
              <w:rPr>
                <w:rFonts w:ascii="Times New Roman"/>
                <w:b w:val="false"/>
                <w:i w:val="false"/>
                <w:color w:val="000000"/>
                <w:sz w:val="20"/>
              </w:rPr>
              <w:t>
4.1. Жедел және статистикалық есепке алу мен есептілік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Статистистикалық есептер, статистикалық мәлімттер және негізгі (бейінді) барлық бағыттар және сақтандыру брокерінің, Қазақстан Республикасының бейрезидент-сақтандыру брокері филиалының қызметін қызметтері бойынша кестелер (ақпараттар, баян жазбалар және басқа құжаттар) олардың:</w:t>
            </w:r>
          </w:p>
          <w:p>
            <w:pPr>
              <w:spacing w:after="20"/>
              <w:ind w:left="20"/>
              <w:jc w:val="both"/>
            </w:pPr>
            <w:r>
              <w:rPr>
                <w:rFonts w:ascii="Times New Roman"/>
                <w:b w:val="false"/>
                <w:i w:val="false"/>
                <w:color w:val="000000"/>
                <w:sz w:val="20"/>
              </w:rPr>
              <w:t>
1) жиынтық жылдық және кезеңділігі басым;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жылдық және кезеңділігі басым;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Жылдық болмаған жағдайда -</w:t>
            </w:r>
          </w:p>
          <w:p>
            <w:pPr>
              <w:spacing w:after="20"/>
              <w:ind w:left="20"/>
              <w:jc w:val="both"/>
            </w:pPr>
            <w:r>
              <w:rPr>
                <w:rFonts w:ascii="Times New Roman"/>
                <w:b w:val="false"/>
                <w:i w:val="false"/>
                <w:color w:val="000000"/>
                <w:sz w:val="20"/>
              </w:rPr>
              <w:t>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Жылдық, жартыжылдық, тоқсандық болмаған жағдайда, - тұрақты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бойынша қорытындылар:</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Есептерді беру туралы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Бухгалтерлік есеп және есептілік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шығындарының жылдық сметасы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шығындарының жылдық сметасының орындалуы туралы есеп:</w:t>
            </w:r>
          </w:p>
          <w:p>
            <w:pPr>
              <w:spacing w:after="20"/>
              <w:ind w:left="20"/>
              <w:jc w:val="both"/>
            </w:pPr>
            <w:r>
              <w:rPr>
                <w:rFonts w:ascii="Times New Roman"/>
                <w:b w:val="false"/>
                <w:i w:val="false"/>
                <w:color w:val="000000"/>
                <w:sz w:val="20"/>
              </w:rPr>
              <w:t>
1) жасау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филиалдар, өкілдіктер ұсынған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қаржылық есептілігі, Қазақстан Республикасының бейрезидент-сақтандыру брокері филиалының бухгалтерлік есеп деректері бойынша есептілігі және оның құжаттары (түсіндірме жазба, қосымшалар, арнайы нысандар, аудиторлық қорытындылар):</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органдарға есептер:</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басқа міндетті төлемдерді есептеу және төлеу бойынша есептер:</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қаржылық есептілікті, бухгалтерлік есеп деректері бойынша есептілікті әзірлеу және талдау бойынша талдау кестелері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актілері, бөлу, тарату баланстары, түсіндірме жазбалар, оларға 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басшылары мен қызметкерлерінің, жеке есепшоттары (еңбекақы есептеу кітабы):</w:t>
            </w:r>
          </w:p>
          <w:p>
            <w:pPr>
              <w:spacing w:after="20"/>
              <w:ind w:left="20"/>
              <w:jc w:val="both"/>
            </w:pPr>
            <w:r>
              <w:rPr>
                <w:rFonts w:ascii="Times New Roman"/>
                <w:b w:val="false"/>
                <w:i w:val="false"/>
                <w:color w:val="000000"/>
                <w:sz w:val="20"/>
              </w:rPr>
              <w:t>
1) қызметкерлер;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зейнетақыларды, арнайы мемлекеттік және басқа жәрдемақыларды алушылар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және зейнетақы төлемдері тоқтағаннан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(есеп айырысу-төлем) ведомостері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шоттар болмаған жағдайда - 75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тізімі және міндетті зейнетақы жарналарын аудару жөніндегі төлем тапсырмалары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тізімдері және міндетті әлеуметтік жарналарды аудару жөніндегі төлем тапсырмалары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есебі жөніндегі, еңбекақы және олардың бөлінуін бақылау лимиттері, қайта шығыстар бойынша есеп айырысу және еңбекақы бойынша берешектер туралы, еңбекақыдан, әлеуметтік сақтандыру қаражатынан ұсталымдар жөнінде, еңбек демалысы және демалыс жәрдемақысын төлеу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Үйлердің, ғимараттардың және жабдықтардың төлқұжаттары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күзетіндегі үйдің және ғимараттың, сәулет ескерткіштерінің төлқұжаты - тұрақты.</w:t>
            </w:r>
          </w:p>
          <w:p>
            <w:pPr>
              <w:spacing w:after="20"/>
              <w:ind w:left="20"/>
              <w:jc w:val="both"/>
            </w:pPr>
            <w:r>
              <w:rPr>
                <w:rFonts w:ascii="Times New Roman"/>
                <w:b w:val="false"/>
                <w:i w:val="false"/>
                <w:color w:val="000000"/>
                <w:sz w:val="20"/>
              </w:rPr>
              <w:t>
*Негізгі құралдарды (активтер) таратқаннан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бойынша еңбекке қабіжылсіздігі парағы бойынша, зейнетақы, жәрдемақы, орындау парақтары, жалақыдан түрлі ұстап қалулар бойынша жазысқан хаттар (сот шешімдері, есептер,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операцияның жасалу фактісін белгілейтін және бухгалтерлік жазбалар үшін негіз болып табылатын бастапқы құжаттар мен оларға 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(ревизиялар) жүргізу талаптары кезінде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туралы құжаттар (хаттамалар, тізімдеме, актілер, түгендеу нөмірі):</w:t>
            </w:r>
          </w:p>
          <w:p>
            <w:pPr>
              <w:spacing w:after="20"/>
              <w:ind w:left="20"/>
              <w:jc w:val="both"/>
            </w:pPr>
            <w:r>
              <w:rPr>
                <w:rFonts w:ascii="Times New Roman"/>
                <w:b w:val="false"/>
                <w:i w:val="false"/>
                <w:color w:val="000000"/>
                <w:sz w:val="20"/>
              </w:rPr>
              <w:t>
1) үйлер, ғимараттар;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мүліктер және тауар- материалдық құндылықтар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(ревизиялар) жүргізу талаптары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 жұмсап қоюлар, ұрлықтар жөніндегі құжаттар (анықтамалар, актілер, міндеттемелер,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Қаржылық-шаруашылық қызметке құжаттамалық ревизиялар, бақылау-ревизия жұмысын, аудиторлық тексерулерді жүргізу, оның ішінде кассаны тексеру, салықтың дұрыс алынуы және басқа тексерулер туралы құжаттар (жоспарлар, есептер, хаттамалар, актілер, анықтамалар, баяндау жазбалары,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(ревизиялар) жүргізу талаптары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Тізбенің тармақтарында көрсетілмеген.</w:t>
            </w:r>
          </w:p>
          <w:p>
            <w:pPr>
              <w:spacing w:after="20"/>
              <w:ind w:left="20"/>
              <w:jc w:val="both"/>
            </w:pPr>
            <w:r>
              <w:rPr>
                <w:rFonts w:ascii="Times New Roman"/>
                <w:b w:val="false"/>
                <w:i w:val="false"/>
                <w:color w:val="000000"/>
                <w:sz w:val="20"/>
              </w:rPr>
              <w:t>
Шарттың, келісімнің қолданыс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жауапты тұлғаның толық материалдық жауапкершілік туралы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*Материалды-жауапты адам жұмыстан шығарылғаннан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сомасын және тауар-материалдық құндылықтарды алуға берілген сенімхаттар (оның ішінде күші жойылған сенімхаттар)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сомасын және тауар-материалдық құндылықтарды алуға берілген сенімхаттар (оның ішінде күші жойылғандар)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(ревизиялар) жүргізу талаптары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тіркелімдер ("Басты журнал" кітаптары, ордерлерді есепке алу журналдары, кестелер)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(ревизиялар) жүргізу талаптары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және қаржы ұйымын реттеу, бақылау және қадағалау бойынша уәкілетті органмен қаржылық есептілікті, бухгалтерлік есеп деректері бойынша есептілікті және өзге есептілікті бекіту және нақтылау туралы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Баланстар, активтер туралы есептер мен міндеттемелерді және есептерді бекіту және нақтылау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жауапты адамдардың қол қою үлгілері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Қызметкрелердің орындау парақтары</w:t>
            </w:r>
          </w:p>
          <w:p>
            <w:pPr>
              <w:spacing w:after="20"/>
              <w:ind w:left="20"/>
              <w:jc w:val="both"/>
            </w:pPr>
            <w:r>
              <w:rPr>
                <w:rFonts w:ascii="Times New Roman"/>
                <w:b w:val="false"/>
                <w:i w:val="false"/>
                <w:color w:val="000000"/>
                <w:sz w:val="20"/>
              </w:rPr>
              <w:t>
(орындау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демалысына ақы төлеуге, салықтар бойынша жеңілдіктер алуға бухгалтерияға ұсынылатын анықтамалар және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 журналдар, есепке алу карточкалары:</w:t>
            </w:r>
          </w:p>
          <w:p>
            <w:pPr>
              <w:spacing w:after="20"/>
              <w:ind w:left="20"/>
              <w:jc w:val="both"/>
            </w:pPr>
            <w:r>
              <w:rPr>
                <w:rFonts w:ascii="Times New Roman"/>
                <w:b w:val="false"/>
                <w:i w:val="false"/>
                <w:color w:val="000000"/>
                <w:sz w:val="20"/>
              </w:rPr>
              <w:t>
1) негізгі қаражат (үйлер, ғимараттар), өзге мүлік,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шарттар, мүлікті қабылдау-өткізу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кіріс-шығыс касса құжаттары (шоттар, төлем тапсырмалары);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шаруашылық мүлік (материалды құндылықтар);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орындау парақтары;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қызметкерлерінің кіріс сомалары және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депонирленген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сенімхаттар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 журналдар, есепке алу карточкалары:</w:t>
            </w:r>
          </w:p>
          <w:p>
            <w:pPr>
              <w:spacing w:after="20"/>
              <w:ind w:left="20"/>
              <w:jc w:val="both"/>
            </w:pPr>
            <w:r>
              <w:rPr>
                <w:rFonts w:ascii="Times New Roman"/>
                <w:b w:val="false"/>
                <w:i w:val="false"/>
                <w:color w:val="000000"/>
                <w:sz w:val="20"/>
              </w:rPr>
              <w:t>
1) негізгі қаражат (үйлер, ғимараттар), өзге мүлік,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шарттар, мүлікті қабылдау-өткізу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кіріс-шығыс касса құжаттары (шоттар, төлем тапсырмалары);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шаруашылық мүлік (материалды құндылықтар);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орындау парақтары;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қызметкерлерінің кіріс сомалары және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депонирленген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сенімхаттар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Еңбек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есептер: еңбек, қызметкерлердің саны, олардың ауысуы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жылдық жалақы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болуын, қозғалысын, жинақталуын, пайдаланылуын есепке алу бойынша құжаттар (анықтамалар, ақпарлар, ведомостер)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 беру туралы құжаттар (анықтамалар, тізімдер,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 мөлшерлерін ретке келтіру және белгілеу, сыйлықақы есептеу туралы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төлеудің әр түрлі нысандарын қолдану, лауазымдық еңбекақы белгілеу, тариф желісін қолдану,</w:t>
            </w:r>
          </w:p>
          <w:p>
            <w:pPr>
              <w:spacing w:after="20"/>
              <w:ind w:left="20"/>
              <w:jc w:val="both"/>
            </w:pPr>
            <w:r>
              <w:rPr>
                <w:rFonts w:ascii="Times New Roman"/>
                <w:b w:val="false"/>
                <w:i w:val="false"/>
                <w:color w:val="000000"/>
                <w:sz w:val="20"/>
              </w:rPr>
              <w:t>
жалақы қорын реттеу және жұмсау туралы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Кадрлық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Аттестациялық, біліктілік, тарификациялық комиссиялар отырыстарының хаттамалары, қаулылары (шешімдері), оларға құжаттар (есеп комиссиясының хаттамалары, жасырын дауыс беру бюлжыленьдері)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Ауыр, зиян және қауіпті еңбек жағдайлары бар кәсіпорындарда – 75 жыл СТК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 Қазақстан Республикасының бейрезидент-сақтандыру брокері филиалы лауазымдарының тізбелері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тізімі (штаттық-тізімдік құрам)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ставкалар мен еңбекақылар алатын адамдардың тізімдері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шоттар болмаған кезде - 50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Аттестациялық,біліктілік, тарификациялық комиссиялар мүшелерінің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біліктілік емтихандарын өткізудің жиынтық ақпараты, мәліметтері, ведомостері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Түпнұсқалық жеке құжаттар (еңбек кітапшалары, аттестаттар, жеке басын куәландыратын куәліктер, куәліктер, еңбек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етілмегендер – кемінде 50 жыл (талап етілмеген еңбек кітапшалары - қызметкер көпшілік мақұлдаған зейнеткерлік жасқа жеткеннен кейін 10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Кадрлармен жұмыс жүргізу жай-күйі және тексеру туралы құжаттар (баяндамалар, ақпараттар, анықтамалар,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ставкаларды, еңбекақыларды, үстемеақыларды белгілеу туралы құжаттар (ұсынымдар, қолдау хаттар, сауалнамалар,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Жалақыларды белгілеу мен өзгерту туралы бұйрықтар болмаған кезде - 50 жыл СТК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демалыстарына ақы төлеу құжаттары (өтініштер, шешімдер, анықтамалар,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 құрамына кірмеген құжаттар (анықтамалар, баянжазбалар, қызметтік жазбалар, бұйрықтардан үзінді көшірмелер, өтініштер мен басқа да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қабылданбаған адамдардың құжаттары (сауалнамалар, өмірбаяндар, кадрларды есепке алу парақтары, өтініштер, түйіндемелер мен басқа да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құжаттар алынғаннан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 (өтініштер, өмірбаяндар, жарғылардан, қаулылардан, бұйрықтардан, өкімдерден көшірмелер мен үзінді көшірмелер, жеке құжаттардың көшірмелері, зейнетақымен қамсыздандыру туралы шарттардың көшірмелері, мінездемелер, түйіндемелер, қызметкерлерді есепке алу парақтары, сауалнамалар, қызмет тізімдері, аттестациялық парақтар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қызмет атқаратындардың жеке істері (адамдарды есепке алу, қабылдау, ауыстыру және жұмыстан шығару карточкалары):</w:t>
            </w:r>
          </w:p>
          <w:p>
            <w:pPr>
              <w:spacing w:after="20"/>
              <w:ind w:left="20"/>
              <w:jc w:val="both"/>
            </w:pPr>
            <w:r>
              <w:rPr>
                <w:rFonts w:ascii="Times New Roman"/>
                <w:b w:val="false"/>
                <w:i w:val="false"/>
                <w:color w:val="000000"/>
                <w:sz w:val="20"/>
              </w:rPr>
              <w:t>
1)Қазақстан Республикасының зейнетақымен қамсыздандыру туралы заңнамасына сәйкес қызметкерлер үшін қоса қызмет атқару зейнетақының мөлшеріне әсерін тигізеді;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жұмыс орны бойынша толық лауазымды жалақысы (ставкасы) бар қызметкерлер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(оның ішінде уақытша қызметкерлердің) жеке карточкалары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ставкаларды, еңбекақыларды, үстемеақыларды белгілеу және төлеу туралы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қабылдау, тексеру, бөлу, ауыстыру, есепке алу туралы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демалысын беру кестелері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жарамсыздық парақтары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кітаптары, журналдары, карточкалары:</w:t>
            </w:r>
          </w:p>
          <w:p>
            <w:pPr>
              <w:spacing w:after="20"/>
              <w:ind w:left="20"/>
              <w:jc w:val="both"/>
            </w:pPr>
            <w:r>
              <w:rPr>
                <w:rFonts w:ascii="Times New Roman"/>
                <w:b w:val="false"/>
                <w:i w:val="false"/>
                <w:color w:val="000000"/>
                <w:sz w:val="20"/>
              </w:rPr>
              <w:t>
1) жеке істерді, жеке карточкаларды, еңбек шарттарын (келісімшарттарын) еңбек келісімдерін;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кітапшаларын және оларға жапсырмалар беруді (қозғалысын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еңбекақы, еңбек өтілі, жұмыс орны туралы анықтамалар беруді;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әскери есепке алынатын тұлғаларды;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еңбек демалыстарын;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іссапарға жіберілген қызметкерлерді;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іссапар куәліктерін беруді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Әкімшілік-шаруашылық мәселелері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 Қазақстан Республикасының бейрезидент-сақтандыру брокері филиалының Ішкі тәртіп (қызметтік тәртіп)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*Жаңасына ауыстырғаннан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тәртіп қағидаларын бұзу туралы құжаттар (актілер, баяндамалар, қызметтік жазбалар және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Куәліктер, рұқсаттамалар, сәйкестендіру карталарын беру, жоғалтып алу туралы құжаттар (актілер, баяндамалар және қызметтік жазбалар, өтінімдер, тізімдер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үй-жайларға жұмыс істемейтін уақытта және демалыс күндері кіру туралы құжаттар (өтінімдер,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Куәліктер, рұқсаттамалар, сәйкестендіру карталары бланкілеріне қабылдау актілері, куәліктерді, рұқсаттамаларды, оларға түбіршектерді жоюға шығыс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ғимаратқа және материалдық құндылықтарды шығаруға біржолғы рұқсаттамалар, рұқсаттамалардың түбіртектері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ақысын төлеу мерзімі мен оның мөлшері туралы жазысқан хаттар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Куәліктер, рұқсаттамалар, сәйкестендіру карталарын тіркеу кітаптары (беруді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келуін және кетуін (жергілікті іссапарларын) тіркеу кітаптары, журналдары, табельдері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Сақтандыру нарығы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басқа рұқсат етілген қызметті жүзеге асыру құқығына лицензия алу үшін лицензиарға берілген құжаттар (қаржы құжаттары, сақтандыру ережелері, ішкі аудит (бақылау) туралы ереже, есеп саясаты, экономикалық негіздеме)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басшы қызметкерлері лауазымдарына кандидатураларды келісу үшін уәкіжылті органға ұсынылған құжаттар (өтініштер, сауалнамалар, жеке құжаттардың көшірмелері, бұйрықтар, хаттаманың үзінді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ұйымдарымен, Қазақстан Республикасының бейрезидент-сақтандыру (қайта сақтандыру) филиалдарымен жасалған делдалдық қызмет көрсету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Делдалдық қызмет көрсету шарттары бойынша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Делдалдық қызмет көрсету шарттарын тіркеу кітабы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ұйымдарымен, Қазақстан Республикасының бейрезидент-сақтандыру (қайта сақтандыру) филиалдарымен жасалған шарттарды тіркеу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аяқталғаннан кейін</w:t>
            </w:r>
          </w:p>
        </w:tc>
      </w:tr>
    </w:tbl>
    <w:p>
      <w:pPr>
        <w:spacing w:after="0"/>
        <w:ind w:left="0"/>
        <w:jc w:val="both"/>
      </w:pPr>
      <w:r>
        <w:rPr>
          <w:rFonts w:ascii="Times New Roman"/>
          <w:b w:val="false"/>
          <w:i w:val="false"/>
          <w:color w:val="000000"/>
          <w:sz w:val="28"/>
        </w:rPr>
        <w:t xml:space="preserve">
      Қысқартулардың тізімі: </w:t>
      </w:r>
    </w:p>
    <w:p>
      <w:pPr>
        <w:spacing w:after="0"/>
        <w:ind w:left="0"/>
        <w:jc w:val="both"/>
      </w:pPr>
      <w:r>
        <w:rPr>
          <w:rFonts w:ascii="Times New Roman"/>
          <w:b w:val="false"/>
          <w:i w:val="false"/>
          <w:color w:val="000000"/>
          <w:sz w:val="28"/>
        </w:rPr>
        <w:t xml:space="preserve">
      "Қажеттілігі өткенге дейін" белгісі құжаттаманың практикалық мәні ғана бар екендігін білдіреді. </w:t>
      </w:r>
    </w:p>
    <w:p>
      <w:pPr>
        <w:spacing w:after="0"/>
        <w:ind w:left="0"/>
        <w:jc w:val="both"/>
      </w:pPr>
      <w:r>
        <w:rPr>
          <w:rFonts w:ascii="Times New Roman"/>
          <w:b w:val="false"/>
          <w:i w:val="false"/>
          <w:color w:val="000000"/>
          <w:sz w:val="28"/>
        </w:rPr>
        <w:t xml:space="preserve">
      Олардың сақтау мерзімін ұйымның өзі анықтайды, бірақ бір жылдан кем болмауы қажет. </w:t>
      </w:r>
    </w:p>
    <w:p>
      <w:pPr>
        <w:spacing w:after="0"/>
        <w:ind w:left="0"/>
        <w:jc w:val="both"/>
      </w:pPr>
      <w:r>
        <w:rPr>
          <w:rFonts w:ascii="Times New Roman"/>
          <w:b w:val="false"/>
          <w:i w:val="false"/>
          <w:color w:val="000000"/>
          <w:sz w:val="28"/>
        </w:rPr>
        <w:t>
      "СТК" белгісі– сараптамалық-тексеру комиссиясы, мұндай құжаттардың бір бөлігі ғылыми-тарихи мәні бар екенін білдіреді және мемлекеттік мұрағаттарға береді немесе жинақтау көзі болып табылатын ұйымдарда сақталады. Соңғы жағдайда іс қағаздар номенклатураларда "СТК" белгісінің орнына "СК" – сараптамалық комиссия белгісі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 Басқармасының</w:t>
            </w:r>
            <w:r>
              <w:br/>
            </w:r>
            <w:r>
              <w:rPr>
                <w:rFonts w:ascii="Times New Roman"/>
                <w:b w:val="false"/>
                <w:i w:val="false"/>
                <w:color w:val="000000"/>
                <w:sz w:val="20"/>
              </w:rPr>
              <w:t>2016 жылғы 8 тамыздағы</w:t>
            </w:r>
            <w:r>
              <w:br/>
            </w:r>
            <w:r>
              <w:rPr>
                <w:rFonts w:ascii="Times New Roman"/>
                <w:b w:val="false"/>
                <w:i w:val="false"/>
                <w:color w:val="000000"/>
                <w:sz w:val="20"/>
              </w:rPr>
              <w:t>№ 171 қаулысына</w:t>
            </w:r>
            <w:r>
              <w:br/>
            </w:r>
            <w:r>
              <w:rPr>
                <w:rFonts w:ascii="Times New Roman"/>
                <w:b w:val="false"/>
                <w:i w:val="false"/>
                <w:color w:val="000000"/>
                <w:sz w:val="20"/>
              </w:rPr>
              <w:t>4-қосымша</w:t>
            </w:r>
          </w:p>
        </w:tc>
      </w:tr>
    </w:tbl>
    <w:bookmarkStart w:name="z35" w:id="20"/>
    <w:p>
      <w:pPr>
        <w:spacing w:after="0"/>
        <w:ind w:left="0"/>
        <w:jc w:val="left"/>
      </w:pPr>
      <w:r>
        <w:rPr>
          <w:rFonts w:ascii="Times New Roman"/>
          <w:b/>
          <w:i w:val="false"/>
          <w:color w:val="000000"/>
        </w:rPr>
        <w:t xml:space="preserve"> Сақтандыру нарығына кәсіби қатысушыларының (актуарийлердің) міндетті түрде сақталуға жататын құжаттарының тізбесі және оларды сақтау мерзімі</w:t>
      </w:r>
    </w:p>
    <w:bookmarkEnd w:id="20"/>
    <w:p>
      <w:pPr>
        <w:spacing w:after="0"/>
        <w:ind w:left="0"/>
        <w:jc w:val="both"/>
      </w:pPr>
      <w:r>
        <w:rPr>
          <w:rFonts w:ascii="Times New Roman"/>
          <w:b w:val="false"/>
          <w:i w:val="false"/>
          <w:color w:val="ff0000"/>
          <w:sz w:val="28"/>
        </w:rPr>
        <w:t xml:space="preserve">
      Ескерту. 4-қосымшаға өзгеріс енгізілді – ҚР Қаржы нарығын реттеу және дамыту агенттігі Басқармасының 24.02.2021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түрі (оның ішінде электрондық құжаттар, электрондық цифрлық қолтаңбамен куәландырылған)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 жүзеге асыру құқығына лицензиялар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*Айырылған жағдайда қаржы нарығын және қаржы ұйымдарын реттеу, бақылау мен қадағалау жөніндегі уәкілетті органға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есептер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ретіндегі актуарийдің құжаттары (актуарлық қорытындылар, сақтандыру резервтерін қалыптастыру әдістері және көздері бойынша ұсынымдар)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резервтерi бойынша есептер:</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 сайынғы;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 сайынғы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мәмiлелер бойынша есептер:</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 сайынғы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Шығындылық бойынша есептер:</w:t>
            </w:r>
          </w:p>
          <w:p>
            <w:pPr>
              <w:spacing w:after="20"/>
              <w:ind w:left="20"/>
              <w:jc w:val="both"/>
            </w:pPr>
            <w:r>
              <w:rPr>
                <w:rFonts w:ascii="Times New Roman"/>
                <w:b w:val="false"/>
                <w:i w:val="false"/>
                <w:color w:val="000000"/>
                <w:sz w:val="20"/>
              </w:rPr>
              <w:t>
1)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 сайынғы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ұйымдарымен, Қазақстан Республикасы бейрезидент-сақтандыру (қайта сақтандыру) ұйымдарының филиалдарымен жасалған актуарлық есеп айырысуларды жүргізу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Актуарийлерге жалақыны есептеу бойынша және міндетті зейнетақы жарналарын және әлеуметтік есептеулерді аудару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ұйымдарымен, Қазақстан Республикасы бейрезидент-сақтандыру (қайта сақтандыру) ұйымдарының филиалдарымен жасалған шарттарды тіркеу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аяқталғаннан кейін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 Басқармасының</w:t>
            </w:r>
            <w:r>
              <w:br/>
            </w:r>
            <w:r>
              <w:rPr>
                <w:rFonts w:ascii="Times New Roman"/>
                <w:b w:val="false"/>
                <w:i w:val="false"/>
                <w:color w:val="000000"/>
                <w:sz w:val="20"/>
              </w:rPr>
              <w:t>2016 жылғы 8 тамыздағы</w:t>
            </w:r>
            <w:r>
              <w:br/>
            </w:r>
            <w:r>
              <w:rPr>
                <w:rFonts w:ascii="Times New Roman"/>
                <w:b w:val="false"/>
                <w:i w:val="false"/>
                <w:color w:val="000000"/>
                <w:sz w:val="20"/>
              </w:rPr>
              <w:t>№ 171 қаулысына</w:t>
            </w:r>
            <w:r>
              <w:br/>
            </w:r>
            <w:r>
              <w:rPr>
                <w:rFonts w:ascii="Times New Roman"/>
                <w:b w:val="false"/>
                <w:i w:val="false"/>
                <w:color w:val="000000"/>
                <w:sz w:val="20"/>
              </w:rPr>
              <w:t>5-қосымша</w:t>
            </w:r>
          </w:p>
        </w:tc>
      </w:tr>
    </w:tbl>
    <w:bookmarkStart w:name="z32" w:id="21"/>
    <w:p>
      <w:pPr>
        <w:spacing w:after="0"/>
        <w:ind w:left="0"/>
        <w:jc w:val="left"/>
      </w:pPr>
      <w:r>
        <w:rPr>
          <w:rFonts w:ascii="Times New Roman"/>
          <w:b/>
          <w:i w:val="false"/>
          <w:color w:val="000000"/>
        </w:rPr>
        <w:t xml:space="preserve"> Кәсіпкерлік қызметті жүзеге асыратын сақтандыру нарығының кәсіби қатысушыларының, сақтандыру агенттерінің міндетті түрде сақталуға жататын құжаттарының тізбесі және оларды сақтау мерзімі</w:t>
      </w:r>
    </w:p>
    <w:bookmarkEnd w:id="21"/>
    <w:p>
      <w:pPr>
        <w:spacing w:after="0"/>
        <w:ind w:left="0"/>
        <w:jc w:val="both"/>
      </w:pPr>
      <w:r>
        <w:rPr>
          <w:rFonts w:ascii="Times New Roman"/>
          <w:b w:val="false"/>
          <w:i w:val="false"/>
          <w:color w:val="ff0000"/>
          <w:sz w:val="28"/>
        </w:rPr>
        <w:t xml:space="preserve">
      Ескерту. 5-қосымшаға өзгеріс енгізілді – ҚР Қаржы нарығын реттеу және дамыту агенттігі Басқармасының 24.02.2021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түрі (оның ішінде электрондық құжаттар, электрондық цифрлық қолтаңбамен куәландырылған)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 шарт талаптары бойынша жүзеге асыратын сақтандыру агенттерiнiң жеке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асыратын сақтандыру агентінің құжаттары (тапсырма шарттары, сақтандыру бойынша кеңес беру қызметтерін көрсету құжаттары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сыйлықақыларының түскенiн растайтын бастапқы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тұлға-сақтандыру агентінің не заңды тұлғалар-сақтандыру агенттерi қызметкерлерінiң қаржы нарығын және қаржы ұйымдарын реттеу мен қадағалау жөніндегі уәкіжылті орган бекіткен ең төменгі оқыту бағдарламасы бойынша емтихандар тапсырғанын растайтын құжаттар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және әлеуметтік есептеулерді тізімдеу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ұйымдарымен, Қазақстан Республикасы бейрезидент-сақтандыру (қайта сақтандыру) ұйымдарының филиалдарымен жасалған делдалдық қызмет көрсету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сақтандыру шартының деректерін өзгертуге ықпал ететін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Делдалдық қызмет көрсету шарттары бойынша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бланкілерді сақтандыру (қайта сақтандыру) ұйымына, Қазақстан Республикасы бейрезидент-сақтандыру (қайта сақтандыру) ұйымының филиалына қабылдау-өткізу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Делдалдық қызмет көрсету шарттарын тіркеу кітабы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аяқталғаннан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есептегi бланкiлердi есепке алу журналдары (кiтаптары), ведомостерi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Есепшоттарды, кассалық ордерлердi, сенiмхаттарды, төлем тапсырмаларын тiркеу журналдары, кiтаптары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 (ревизиялар) жүргізу талаптары кезінде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