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962" w14:textId="8ce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мемлекеттік геологиялық зерттеуге келісімшарт (шарт) жасасу қағидаларын бекіту туралы" Қазақстан Республикасының Инвестициялар және даму министрінің 2015 жылғы 27 ақпандағы № 215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11 тамыздағы № 600 бұйрығы. Қазақстан Республикасының Әділет министрлігінде 2016 жылы 3 қазанда № 14280 болып тіркелді. Күші жойылды - Қазақстан Республикасы Инвестициялар және даму министрінің 2018 жылғы 11 мамырдағы № 325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Инвестициялар және даму министрінің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(29.06.2018 бастап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 қойнауын мемлекеттік геологиялық зерттеуге келісімшарт (шарт) жасасу қағидаларын бекіту туралы" Қазақстан Республикасының Инвестициялар және даму министрінің 2015 жылғы 27 ақпандағы № 215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- құқықтық актілерін мемлекеттік тіркеу тізімінде № 10920 болып тіркелген, 2015 жылғы 19 мамырда "Әділет" ақпараттық-құқықтық жүйесінде жарияланған)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мемлекеттік геологиялық зерттеуге келісімшарт (шарт) жасасу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Бюджеттік қаражат есебінен қаржыландырылатын жер қойнауын мемлекеттік геологиялық зерттеуге келісімшарт (шарт) жасасу "Мемлекеттік сатып алу туралы" 2015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Геология және жер қойнауын пайдалану комитеті (Б.Қ.Нұрабаев):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қағаз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1), 2) және 3) тармақшаларында көзделген іс-шаралардың орындалуы туралы мәліметтерді ұсынуды қамтамасыз етсін.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17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Қ. Бозымбаев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29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