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1194" w14:textId="0ef1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жүйесінің кейбір салаларындағы азаматтық қызметшілер лауазымдарының тізілімін бекіту туралы" Қазақстан Республикасы Денсаулық сақтау және әлеуметтік даму министрінің 2015 жылғы 28 желтоқсандағы № 1043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25 тамыздағы № 744 бұйрығы. Қазақстан Республикасының Әділет министрлігінде 2016 жылы 27 қыркүйекте № 14259 болып тіркелді</w:t>
      </w:r>
    </w:p>
    <w:p>
      <w:pPr>
        <w:spacing w:after="0"/>
        <w:ind w:left="0"/>
        <w:jc w:val="both"/>
      </w:pPr>
      <w:bookmarkStart w:name="z0" w:id="0"/>
      <w:r>
        <w:rPr>
          <w:rFonts w:ascii="Times New Roman"/>
          <w:b w:val="false"/>
          <w:i w:val="false"/>
          <w:color w:val="000000"/>
          <w:sz w:val="28"/>
        </w:rPr>
        <w:t>
      Қазақстан Республикасының 2015 жылғы 23 қарашадағы Еңбек Кодексі </w:t>
      </w:r>
      <w:r>
        <w:rPr>
          <w:rFonts w:ascii="Times New Roman"/>
          <w:b w:val="false"/>
          <w:i w:val="false"/>
          <w:color w:val="000000"/>
          <w:sz w:val="28"/>
        </w:rPr>
        <w:t>139-бабының</w:t>
      </w:r>
      <w:r>
        <w:rPr>
          <w:rFonts w:ascii="Times New Roman"/>
          <w:b w:val="false"/>
          <w:i w:val="false"/>
          <w:color w:val="000000"/>
          <w:sz w:val="28"/>
        </w:rPr>
        <w:t xml:space="preserve"> 5-тармағына сәйкес БҰЙЫРАМЫН: </w:t>
      </w:r>
      <w:r>
        <w:br/>
      </w:r>
      <w:r>
        <w:rPr>
          <w:rFonts w:ascii="Times New Roman"/>
          <w:b w:val="false"/>
          <w:i w:val="false"/>
          <w:color w:val="000000"/>
          <w:sz w:val="28"/>
        </w:rPr>
        <w:t>
</w:t>
      </w:r>
      <w:r>
        <w:rPr>
          <w:rFonts w:ascii="Times New Roman"/>
          <w:b w:val="false"/>
          <w:i w:val="false"/>
          <w:color w:val="000000"/>
          <w:sz w:val="28"/>
        </w:rPr>
        <w:t>
      1. "Денсаулық сақтау жүйесінің кейбір салаларындағы азаматтық қызметшілер лауазымдарының тізілімін бекіту туралы" Қазақстан Республикасы Денсаулық сақтау және әлеуметтік даму министрінің 2015 жылғы 28 желтоқсандағы № 1043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12742 болып тіркелген, "Әділет" ақпараттық-құқықтық жүйесінде 2016 жылғы 8 қаңтарда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Денсаулық сақтау жүйесінің кейбір салаларындағы азаматтық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БЛОГында – Негізгі персонал: </w:t>
      </w:r>
      <w:r>
        <w:br/>
      </w:r>
      <w:r>
        <w:rPr>
          <w:rFonts w:ascii="Times New Roman"/>
          <w:b w:val="false"/>
          <w:i w:val="false"/>
          <w:color w:val="000000"/>
          <w:sz w:val="28"/>
        </w:rPr>
        <w:t>
</w:t>
      </w:r>
      <w:r>
        <w:rPr>
          <w:rFonts w:ascii="Times New Roman"/>
          <w:b w:val="false"/>
          <w:i w:val="false"/>
          <w:color w:val="000000"/>
          <w:sz w:val="28"/>
        </w:rPr>
        <w:t>
      "Денсаулық сақтау" бөлімінде:</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843"/>
        <w:gridCol w:w="10614"/>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жоғары деңгейдегі санаты жоқ мамандар: </w:t>
            </w:r>
            <w:r>
              <w:br/>
            </w:r>
            <w:r>
              <w:rPr>
                <w:rFonts w:ascii="Times New Roman"/>
                <w:b w:val="false"/>
                <w:i w:val="false"/>
                <w:color w:val="000000"/>
                <w:sz w:val="20"/>
              </w:rPr>
              <w:t>
Мейіргер, провизор (фармацевт), денсаулық сақтау сарапшы маманы, зертхана маманы, қоғамдық денсаулық сақтау маманы (эпидемиолог, статистик, әдіскер), инженер-медициналық физик, сәулелік жабдыққа қызмет көрсету жөніндегі инженер, инженер радиохимик, психолог маманы</w:t>
            </w:r>
            <w:r>
              <w:br/>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10804"/>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жоғары деңгейдегі санаты жоқ мамандар: </w:t>
            </w:r>
            <w:r>
              <w:br/>
            </w:r>
            <w:r>
              <w:rPr>
                <w:rFonts w:ascii="Times New Roman"/>
                <w:b w:val="false"/>
                <w:i w:val="false"/>
                <w:color w:val="000000"/>
                <w:sz w:val="20"/>
              </w:rPr>
              <w:t>
мейіргер, провизор (фармацевт), денсаулық сақтау саласындағы сарапшы-маман, зертхана маманы, қоғамдық денсаулық сақтау маманы (эпидемиолог, статистик, әдіскер), инженер-медицина физигі, сәулелік жабдыққа қызмет көрсету жөніндегі инженер, инженер-радиохимик, әскери есепке алу және броньдау жөніндегі маман</w:t>
            </w:r>
            <w:r>
              <w:br/>
            </w:r>
            <w:r>
              <w:rPr>
                <w:rFonts w:ascii="Times New Roman"/>
                <w:b w:val="false"/>
                <w:i w:val="false"/>
                <w:color w:val="000000"/>
                <w:sz w:val="20"/>
              </w:rPr>
              <w:t>
 </w:t>
            </w:r>
          </w:p>
        </w:tc>
      </w:tr>
    </w:tbl>
    <w:bookmarkStart w:name="z9"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11186"/>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Бiлiктiлiгi орташа деңгейдегі санаты жоқ мамандар: </w:t>
            </w:r>
            <w:r>
              <w:br/>
            </w:r>
            <w:r>
              <w:rPr>
                <w:rFonts w:ascii="Times New Roman"/>
                <w:b w:val="false"/>
                <w:i w:val="false"/>
                <w:color w:val="000000"/>
                <w:sz w:val="20"/>
              </w:rPr>
              <w:t>
фельдшер, акушер, зертханашы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медициналық тіркеуші, емдік денешынықтыру жөніндегі нұсқаушы, техник-дозиметрист, диеталық мейіргер, нұсқаушы-дезинфектор</w:t>
            </w:r>
            <w:r>
              <w:br/>
            </w:r>
            <w:r>
              <w:rPr>
                <w:rFonts w:ascii="Times New Roman"/>
                <w:b w:val="false"/>
                <w:i w:val="false"/>
                <w:color w:val="000000"/>
                <w:sz w:val="20"/>
              </w:rPr>
              <w:t>
 </w:t>
            </w:r>
          </w:p>
        </w:tc>
      </w:tr>
    </w:tbl>
    <w:bookmarkStart w:name="z1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06"/>
        <w:gridCol w:w="11288"/>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В4</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Бiлiктiлiгi орташа деңгейдегі санаты жоқ мамандар: </w:t>
            </w:r>
            <w:r>
              <w:br/>
            </w:r>
            <w:r>
              <w:rPr>
                <w:rFonts w:ascii="Times New Roman"/>
                <w:b w:val="false"/>
                <w:i w:val="false"/>
                <w:color w:val="000000"/>
                <w:sz w:val="20"/>
              </w:rPr>
              <w:t>
фельдшер, акушер, зертханашы (медициналық), мейіргер, тiс дәрігері (дантист), тic технигі (тіс протездеу бөлімшесінің, кабинетінің зертханашысы), стоматолог-дәрігердің көмекшісі (стоматологтың ассистенті), рентген зертханашысы, фармацевт, стоматологиялық гигиенист, оптик және оптикометрист, медициналық тіркеуші, емдік денешынықтыру жөніндегі нұсқаушы, техник-дозиметрист, диеталық мейіргер, нұсқаушы-дезинфектор, әскери есепке алу және броньдау жөніндегі маман</w:t>
            </w: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"Білім" бөлімінде:</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802"/>
        <w:gridCol w:w="6697"/>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w:t>
            </w: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жоғары деңгейдегі жоғары санатты мамандар: </w:t>
            </w:r>
            <w:r>
              <w:br/>
            </w:r>
            <w:r>
              <w:rPr>
                <w:rFonts w:ascii="Times New Roman"/>
                <w:b w:val="false"/>
                <w:i w:val="false"/>
                <w:color w:val="000000"/>
                <w:sz w:val="20"/>
              </w:rPr>
              <w:t>
тәрбиеші, логопед, психолог маман, дефектолог</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бірінші санатты мамандар:</w:t>
            </w:r>
            <w:r>
              <w:br/>
            </w:r>
            <w:r>
              <w:rPr>
                <w:rFonts w:ascii="Times New Roman"/>
                <w:b w:val="false"/>
                <w:i w:val="false"/>
                <w:color w:val="000000"/>
                <w:sz w:val="20"/>
              </w:rPr>
              <w:t>
тәрбиеші, логопед, психолог маман, дефектолог</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жоғары деңгейдегі екінші санатты мамандар: </w:t>
            </w:r>
            <w:r>
              <w:br/>
            </w:r>
            <w:r>
              <w:rPr>
                <w:rFonts w:ascii="Times New Roman"/>
                <w:b w:val="false"/>
                <w:i w:val="false"/>
                <w:color w:val="000000"/>
                <w:sz w:val="20"/>
              </w:rPr>
              <w:t>
тәрбиеші, логопед, психолог маман, дефектолог</w:t>
            </w:r>
            <w:r>
              <w:br/>
            </w:r>
            <w:r>
              <w:rPr>
                <w:rFonts w:ascii="Times New Roman"/>
                <w:b w:val="false"/>
                <w:i w:val="false"/>
                <w:color w:val="000000"/>
                <w:sz w:val="20"/>
              </w:rPr>
              <w:t>
 </w:t>
            </w:r>
          </w:p>
        </w:tc>
      </w:tr>
    </w:tbl>
    <w:bookmarkStart w:name="z1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1776"/>
        <w:gridCol w:w="8748"/>
      </w:tblGrid>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жоғары деңгейдегі жоғары санатты мамандар: </w:t>
            </w:r>
            <w:r>
              <w:br/>
            </w:r>
            <w:r>
              <w:rPr>
                <w:rFonts w:ascii="Times New Roman"/>
                <w:b w:val="false"/>
                <w:i w:val="false"/>
                <w:color w:val="000000"/>
                <w:sz w:val="20"/>
              </w:rPr>
              <w:t>
тәрбиеші, логопед, психолог маман, дефектолог, зертханашы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бірінші санатты мамандар:</w:t>
            </w:r>
            <w:r>
              <w:br/>
            </w:r>
            <w:r>
              <w:rPr>
                <w:rFonts w:ascii="Times New Roman"/>
                <w:b w:val="false"/>
                <w:i w:val="false"/>
                <w:color w:val="000000"/>
                <w:sz w:val="20"/>
              </w:rPr>
              <w:t>
тәрбиеші, логопед, психолог маман, дефектолог, зертханашы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жоғары деңгейдегі екінші санатты мамандар: </w:t>
            </w:r>
            <w:r>
              <w:br/>
            </w:r>
            <w:r>
              <w:rPr>
                <w:rFonts w:ascii="Times New Roman"/>
                <w:b w:val="false"/>
                <w:i w:val="false"/>
                <w:color w:val="000000"/>
                <w:sz w:val="20"/>
              </w:rPr>
              <w:t>
тәрбиеші, логопед, психолог маман, дефектолог, зертханашы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деңгейдегі санаты жоқ мамандар: тәрбиеші, логопед, психолог маман, дефектолог, зертханашы</w:t>
            </w:r>
            <w:r>
              <w:br/>
            </w:r>
            <w:r>
              <w:rPr>
                <w:rFonts w:ascii="Times New Roman"/>
                <w:b w:val="false"/>
                <w:i w:val="false"/>
                <w:color w:val="000000"/>
                <w:sz w:val="20"/>
              </w:rPr>
              <w:t>
 </w:t>
            </w:r>
          </w:p>
        </w:tc>
      </w:tr>
    </w:tbl>
    <w:bookmarkStart w:name="z1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2487"/>
        <w:gridCol w:w="7327"/>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В4</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орташа деңгейдегі жоғары санатты мамандар: </w:t>
            </w:r>
            <w:r>
              <w:br/>
            </w:r>
            <w:r>
              <w:rPr>
                <w:rFonts w:ascii="Times New Roman"/>
                <w:b w:val="false"/>
                <w:i w:val="false"/>
                <w:color w:val="000000"/>
                <w:sz w:val="20"/>
              </w:rPr>
              <w:t>
барлық мамандықтағы мұғалімдер, тәрбиеші, емдік денешынықтыру жөніндегі нұсқаушы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бірінші санатты мамандар:</w:t>
            </w:r>
            <w:r>
              <w:br/>
            </w:r>
            <w:r>
              <w:rPr>
                <w:rFonts w:ascii="Times New Roman"/>
                <w:b w:val="false"/>
                <w:i w:val="false"/>
                <w:color w:val="000000"/>
                <w:sz w:val="20"/>
              </w:rPr>
              <w:t>
барлық мамандықтағы мұғалімдер, тәрбиеші, емдік денешынықтыру жөніндегі нұсқаушы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орташа деңгейдегі екінші санатты мамандар: </w:t>
            </w:r>
            <w:r>
              <w:br/>
            </w:r>
            <w:r>
              <w:rPr>
                <w:rFonts w:ascii="Times New Roman"/>
                <w:b w:val="false"/>
                <w:i w:val="false"/>
                <w:color w:val="000000"/>
                <w:sz w:val="20"/>
              </w:rPr>
              <w:t>
барлық мамандықтағы мұғалімдер, тәрбиеші, емдік денешынықтыру жөніндегі нұсқаушы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орташа деңгейдегі санаты жоқ мамандар: </w:t>
            </w:r>
            <w:r>
              <w:br/>
            </w:r>
            <w:r>
              <w:rPr>
                <w:rFonts w:ascii="Times New Roman"/>
                <w:b w:val="false"/>
                <w:i w:val="false"/>
                <w:color w:val="000000"/>
                <w:sz w:val="20"/>
              </w:rPr>
              <w:t>
барлық мамандықтағы мұғалімдер, тәрбиеші, емдік денешынықтыру жөніндегі нұсқаушы</w:t>
            </w:r>
            <w:r>
              <w:br/>
            </w:r>
            <w:r>
              <w:rPr>
                <w:rFonts w:ascii="Times New Roman"/>
                <w:b w:val="false"/>
                <w:i w:val="false"/>
                <w:color w:val="000000"/>
                <w:sz w:val="20"/>
              </w:rPr>
              <w:t>
 </w:t>
            </w:r>
          </w:p>
        </w:tc>
      </w:tr>
    </w:tbl>
    <w:bookmarkStart w:name="z2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2235"/>
        <w:gridCol w:w="7830"/>
      </w:tblGrid>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В4</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орташа деңгейдегі жоғары санатты мамандар: </w:t>
            </w:r>
            <w:r>
              <w:br/>
            </w:r>
            <w:r>
              <w:rPr>
                <w:rFonts w:ascii="Times New Roman"/>
                <w:b w:val="false"/>
                <w:i w:val="false"/>
                <w:color w:val="000000"/>
                <w:sz w:val="20"/>
              </w:rPr>
              <w:t>
барлық мамандықтағы мұғалімдер, тәрбиеші, емдік денешынықтыру жөніндегі нұсқаушы, зертханашы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бірінші санатты мамандар:</w:t>
            </w:r>
            <w:r>
              <w:br/>
            </w:r>
            <w:r>
              <w:rPr>
                <w:rFonts w:ascii="Times New Roman"/>
                <w:b w:val="false"/>
                <w:i w:val="false"/>
                <w:color w:val="000000"/>
                <w:sz w:val="20"/>
              </w:rPr>
              <w:t>
барлық мамандықтағы мұғалімдер, тәрбиеші, емдік денешынықтыру жөніндегі нұсқаушы, зертханашы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орташа деңгейдегі екінші санатты мамандар: </w:t>
            </w:r>
            <w:r>
              <w:br/>
            </w:r>
            <w:r>
              <w:rPr>
                <w:rFonts w:ascii="Times New Roman"/>
                <w:b w:val="false"/>
                <w:i w:val="false"/>
                <w:color w:val="000000"/>
                <w:sz w:val="20"/>
              </w:rPr>
              <w:t>
барлық мамандықтағы мұғалімдер, тәрбиеші, емдік денешынықтыру жөніндегі нұсқаушы, зертханашы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орташа деңгейдегі санаты жоқ мамандар: </w:t>
            </w:r>
            <w:r>
              <w:br/>
            </w:r>
            <w:r>
              <w:rPr>
                <w:rFonts w:ascii="Times New Roman"/>
                <w:b w:val="false"/>
                <w:i w:val="false"/>
                <w:color w:val="000000"/>
                <w:sz w:val="20"/>
              </w:rPr>
              <w:t>
барлық мамандықтағы мұғалімдер, тәрбиеші, емдік денешынықтыру жөніндегі нұсқаушы, зертханашы</w:t>
            </w:r>
            <w:r>
              <w:br/>
            </w:r>
            <w:r>
              <w:rPr>
                <w:rFonts w:ascii="Times New Roman"/>
                <w:b w:val="false"/>
                <w:i w:val="false"/>
                <w:color w:val="000000"/>
                <w:sz w:val="20"/>
              </w:rPr>
              <w:t>
 </w:t>
            </w:r>
          </w:p>
        </w:tc>
      </w:tr>
    </w:tbl>
    <w:bookmarkStart w:name="z2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 БЛОГында – Әкімшілік персонал: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36"/>
        <w:gridCol w:w="11542"/>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w:t>
            </w: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мамандар: бухгалтер, әскери есепке алу және броньдау жөніндегі маман, барлық мамандықтағы инженерлер, менеджер, экономист, заңгер консультант, нұсқаушы, инспектор, мастер, әдіскер, механик, аудармашы, мұрағатшы, кітапханашы, биохимик, статистик, программист (АТ-маманы, жүйелік әкімші), энергетик, барлық атаудағы техник, технолог, музыкалық жетекші</w:t>
            </w:r>
            <w:r>
              <w:br/>
            </w:r>
            <w:r>
              <w:rPr>
                <w:rFonts w:ascii="Times New Roman"/>
                <w:b w:val="false"/>
                <w:i w:val="false"/>
                <w:color w:val="000000"/>
                <w:sz w:val="20"/>
              </w:rPr>
              <w:t>
Мемлекеттік мекемеге және қазыналық кәсіпорынға әкімшілік-шаруашылық қызмет көрсетумен айналысатын құрылымдық бөлімшенің:</w:t>
            </w:r>
            <w:r>
              <w:br/>
            </w:r>
            <w:r>
              <w:rPr>
                <w:rFonts w:ascii="Times New Roman"/>
                <w:b w:val="false"/>
                <w:i w:val="false"/>
                <w:color w:val="000000"/>
                <w:sz w:val="20"/>
              </w:rPr>
              <w:t>
бюроның, гараждың, іс жүргізудің, сақтау камерасының, кеңсенің, жылу қазандығының, жатақхананың, кір жуатын орынның, қойманың, шаруашылықтың, бөлімнің, сүт асханасының басшысы</w:t>
            </w:r>
            <w:r>
              <w:br/>
            </w:r>
            <w:r>
              <w:rPr>
                <w:rFonts w:ascii="Times New Roman"/>
                <w:b w:val="false"/>
                <w:i w:val="false"/>
                <w:color w:val="000000"/>
                <w:sz w:val="20"/>
              </w:rPr>
              <w:t>
 </w:t>
            </w:r>
          </w:p>
        </w:tc>
      </w:tr>
    </w:tbl>
    <w:bookmarkStart w:name="z27"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54"/>
        <w:gridCol w:w="11445"/>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w:t>
            </w: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орташа деңгейдегі мамандар: бухгалтер, барлық мамандықтағы инженерлер, менеджер, экономист, заңгер консультант, нұсқаушы, инспектор, мастер, әдіскер, механик, аудармашы, мұрағатшы, кітапханашы, биохимик, статистик, программист (АТ-маманы, жүйелік әкімші), энергетик, барлық атаудағы техник, технолог, музыкалық жетекші</w:t>
            </w:r>
            <w:r>
              <w:br/>
            </w:r>
            <w:r>
              <w:rPr>
                <w:rFonts w:ascii="Times New Roman"/>
                <w:b w:val="false"/>
                <w:i w:val="false"/>
                <w:color w:val="000000"/>
                <w:sz w:val="20"/>
              </w:rPr>
              <w:t>
Мемлекеттік мекемеге және қазыналық кәсіпорынға әкімшілік-шаруашылық қызмет көрсетумен айналысатын құрылымдық бөлімшенің:</w:t>
            </w:r>
            <w:r>
              <w:br/>
            </w:r>
            <w:r>
              <w:rPr>
                <w:rFonts w:ascii="Times New Roman"/>
                <w:b w:val="false"/>
                <w:i w:val="false"/>
                <w:color w:val="000000"/>
                <w:sz w:val="20"/>
              </w:rPr>
              <w:t>
бюроның, гараждың, іс жүргізудің, сақтау камерасының, кеңсенің, жылу қазандығының, жатақхананың, кір жуатын орынның, қойманың, шаруашылықтың, бөлімнің, сүт асханасының басшысы</w:t>
            </w:r>
            <w:r>
              <w:br/>
            </w:r>
            <w:r>
              <w:rPr>
                <w:rFonts w:ascii="Times New Roman"/>
                <w:b w:val="false"/>
                <w:i w:val="false"/>
                <w:color w:val="000000"/>
                <w:sz w:val="20"/>
              </w:rPr>
              <w:t>
 </w:t>
            </w:r>
          </w:p>
        </w:tc>
      </w:tr>
    </w:tbl>
    <w:bookmarkStart w:name="z3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Қаржы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тіркелген осы бұйрықты алған күннен бастап бес жұмыс күні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банкіне қосу үшін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Денсаулық сақтау және әлеуметтік даму министрлігінің жауапты хатшысы А.Д. Құрманғалиеваға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Денсаулық сақтау және</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әлеуметтік даму 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Дүйсенова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