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1e7e" w14:textId="9e61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туралы" Қазақстан Республикасы Ауыл шаруашылығы министрінің 2015 жылғы 2 желтоқсандағы № 19-2/1054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2016 жылғы 2 тамыздағы № 351 бұйрығы. Қазақстан Республикасының Әділет министрлігінде 2016 жылы 16 қыркүйекте № 14238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Экология, геология және табиғи ресурстар министрінің 22.10.2020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бекіту туралы" Қазақстан Республикасы Ауыл шаруашылығы министрінің 2015 жылғы 2 желтоқсандағы № 19-2/1054 (Қазақстан Республикасы Әділет министрлігінде 2015 жылы 30 желтоқсанда № 12660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өзгерістерді енгізуді: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Келтірілген бұйрықпен бекітілген Бөгеттің қауіпсіздігі декларациясын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келтірілсін: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Тіркеу шифрін беру үшін бөгеттің қауіпсіздігі декларациясы су ресурстарын пайдалануды реттеу және қорғау жөніндегі бассейндік инспекцияда (бұдан әрі – бассейндік инспекция) тіркелуі тиіс.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инспекцияның бөгеттің қауіпсіздігі декларациясын тіркеу мерзімі құжаттар топтамасын тапсырған күннен бастап күнтізбелік отыз күннен аспайды.";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 келесі редакцияда келтірілсін: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бөгеттегі ықтимал және туындаған авариялық жағдайлар туралы халықты, уәкілетті орган мен бассейндік инспекцияны, азаматтық қорғау саласындағы органдарды, жергілікті атқарушы органдарды хабардар ету;";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келесі редакцияда келтірілсін: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"Бөгеттің қауіпсіздігі декларациясына өзгерістер енгізілген жағдайда, ол өзгерістер енгізілгеннен кейін үш айдан кешіктірілмейтін мерзімде қайта сараптамадан өтуі және бассейндік инспекцияда тіркелуі тиіс.";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келтірілсін: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Бөгеттің қауіпсіздігі декларациясы мемлекеттік тілде және орыс тілдерінде екі данада қағаз және электрондық жеткізгіштерде әзірленіп, ресiмделедi және оны бөгетті пайдаланушы (жобаға тапсырыс беруші) ұйымның бірінші басшысы бекітеді.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Бассейндік инспекцияда тіркеу үшін бөгеттің қауіпсіздігі декларациясы жоба құрамында және (немесе) жеке құжатпен ұсынылады.".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ҚР Экология, геология және табиғи ресурстар министрінің 22.10.2020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Су ресурстары комитеті заңнамада белгіленген тәртіппен: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Қазақстан Республикасы нормативтiк құқықтық актiлерiнiң эталондық бақылау банкiнде орналастыру үшін "Республикалық құқықтық ақпарат орталығы" шаруашылық жүргізу құқығында республикалық мемлекеттік кәсіпорнына жіберілуін;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Премьер-Министрінің орынбасары-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Қ. Бишімбаев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17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бұйрығымен бекітілген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"Бөгеттің қауіпсіздігі декларациясын тіркеу" мемлекеттік көрсетілетін қызмет стандарты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Стандарт алып тасталды - ҚР Экология, геология және табиғи ресурстар министрінің 22.10.2020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