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bf45" w14:textId="8c3b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 шаруашылығы жануарларын бірдейлендіру қағидаларын бекіту туралы" Қазақстан Республикасы Ауыл шаруашылығы министрінің 2015 жылғы 30 қаңтардағы № 7-1/68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Қазақстан Республикасы Ауыл шаруашылығы министрінің 2016 жылғы 29 шілдедегі № 344 бұйрығы. Қазақстан Республикасының Әділет министрлігінде 2016 жылы 13 қыркүйекте № 14228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"Ауыл шаруашылығы жануарларын бірдейлендіру қағидаларын бекіту туралы" Қазақстан Республикасы Ауыл шаруашылығы министрінің 2015 жылғы 30 қаңтардағы № 7-1/68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11127 болып тіркелген, "Егемен Қазақстан" газетінің 2015 жылғы 28 мамырдағы № 98 (28576)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Ауыл шаруашылығы жануарларын бірдейлендіру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 Ауыл шаруашылығы жануарларын бірдейлендіру рәсімі: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Қағидалардың 8-тармағында көрсетілген тәсілдердің бірімен ауыл шаруашылығы жануарларына жеке нөмір 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"Ауыл шаруашылығы жануарларын бірдейлендіру жөніндегі деректер базасын қалыптастыру және жүргізу және одан үзінді көшірмелер беру қағидасын бекіту туралы" Қазақстан Республикасы Ауыл шаруашылығы министрінің 2010 жылғы 2 маусымдағы № 367 бұйрығымен (Нормативтiк құқықтық актілерді мемлекеттiк тiркеу тізілімінде № 6321 болып тіркелген) бекітілген тәртіппен мәліметтерді ауыл шаруашылығы жануарларын бірдейлендіру жөніндегі деректер базасына енгізуді;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Қағидаларға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ветеринариялық паспорт беруді қамтиды.";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"9. Ауыл шаруашылығы жануарларының барлық түріне қосымша келесі тәсілдермен жеке нөмір беруге жол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электрондық бірдейлендіру тәсілі (ауыл шаруашылығы жануарларын бірдейлендіруді жүргізу үшін пайдаланылатын радиожиілікті белгісі бар сырғалар, болюстер, чиптер және басқа бұйымдар (құралдар);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татуировка;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таңба басу.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Бұл ретте, ауыл шаруашылығы кәсіпорындарында, шаруа және фермерлік қожалықтарда ауыл шаруашылығы жануарларына осы тармақта көрсетілген тәсілдермен жеке нөмір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мал бастарын ішкі шаруашылық есепке алуды жүргізу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Қағидалардың 8-тармағында көрсетілген тәсілдермен жеке нөмір берілгенге дейін, ауыл шаруашылығы жануарларына уақытша жеке нөмір беру үшін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Ауыл шаршылығы жануарларына уақытша жеке нөмір беру осы Қағидалардың 6-тармағына сәйкес жүргізілген жеке нөмірлердің эмиссиясына сәйкес кезектілікпен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жануарларына осы тармақта көрсетілген тәсілдермен жеке нөмір беруді жануарлардың иесі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Сырғалау ауыл шаруашылығы жануарларының құлақтарының ортасына аспалы сырғаны, көк тамырын зақымдамай бекіту арқылы жүзеге асырылады. Аспалы сырғалар келесі тәсіл арқылы бекітіледі: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сырғаның бет жағы – ауыл шаруашылығы жануарының құлағының ішкі жағынан.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Ірі қара малға және ұсақ малға, түйелерге және шошқаларға оң құлағына бір аспалы сырға бекітіледі. Ірі қара мал және ұсақ малды, түйелерді және шошқаларды бірдейлендіру үшін осы Қағидалардың 8-тармағына сәйкес радиожиілікті белгісі бар сырғаларды ауыл шаруашылығы жануарларының сол жақ құлағына бекіту жолымен пайдалануға жол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жануарларының сырғалары өмір бойы шешілмейді.".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Тамақ қауіпсіздігі департаменті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"Әділет" ақпараттық-құқықтық жүйесіне ресми жариялауға, сондай-ақ Қазақстан Республикасы нормативтік құқықтық актілерінің эталондық бақылау банкінде орналастыру үшін "Республикалық құқықтық ақпарат орталығы" шаруашылық жүргізу құқығындағы республикалық мемлекеттік кәсіпорнына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және мемлекеттік органдардың интранет-порталында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жиырма бір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2"/>
        <w:gridCol w:w="4178"/>
      </w:tblGrid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</w:tc>
        <w:tc>
          <w:tcPr>
            <w:tcW w:w="4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Премьер-Министрінің орынбасары – </w:t>
            </w:r>
          </w:p>
        </w:tc>
        <w:tc>
          <w:tcPr>
            <w:tcW w:w="4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</w:tc>
        <w:tc>
          <w:tcPr>
            <w:tcW w:w="4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шаруашылығы министрі</w:t>
            </w:r>
          </w:p>
        </w:tc>
        <w:tc>
          <w:tcPr>
            <w:tcW w:w="4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"КЕЛІСІЛГЕН"</w:t>
            </w:r>
          </w:p>
        </w:tc>
        <w:tc>
          <w:tcPr>
            <w:tcW w:w="4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</w:tc>
        <w:tc>
          <w:tcPr>
            <w:tcW w:w="4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Ақпарат және коммуникациялар министрі</w:t>
            </w:r>
          </w:p>
        </w:tc>
        <w:tc>
          <w:tcPr>
            <w:tcW w:w="4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_________________Д. Абаев</w:t>
            </w:r>
          </w:p>
        </w:tc>
        <w:tc>
          <w:tcPr>
            <w:tcW w:w="4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2016 жылғы "____" ___________ </w:t>
            </w:r>
          </w:p>
        </w:tc>
        <w:tc>
          <w:tcPr>
            <w:tcW w:w="4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"КЕЛІСІЛГЕН"</w:t>
            </w:r>
          </w:p>
        </w:tc>
        <w:tc>
          <w:tcPr>
            <w:tcW w:w="4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</w:tc>
        <w:tc>
          <w:tcPr>
            <w:tcW w:w="4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Ұлттық экономика министрі</w:t>
            </w:r>
          </w:p>
        </w:tc>
        <w:tc>
          <w:tcPr>
            <w:tcW w:w="4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_________________Қ. Бишімбаев</w:t>
            </w:r>
          </w:p>
        </w:tc>
        <w:tc>
          <w:tcPr>
            <w:tcW w:w="4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"____" ___________ 2016 жыл</w:t>
            </w:r>
          </w:p>
        </w:tc>
        <w:tc>
          <w:tcPr>
            <w:tcW w:w="4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"КЕЛІСІЛГЕН"</w:t>
            </w:r>
          </w:p>
        </w:tc>
        <w:tc>
          <w:tcPr>
            <w:tcW w:w="4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</w:tc>
        <w:tc>
          <w:tcPr>
            <w:tcW w:w="4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Ақпарат және коммуникациялар</w:t>
            </w:r>
          </w:p>
        </w:tc>
        <w:tc>
          <w:tcPr>
            <w:tcW w:w="4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министрінің міндетін атқарушы</w:t>
            </w:r>
          </w:p>
        </w:tc>
        <w:tc>
          <w:tcPr>
            <w:tcW w:w="4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_________________С. Сарсенов</w:t>
            </w:r>
          </w:p>
        </w:tc>
        <w:tc>
          <w:tcPr>
            <w:tcW w:w="4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2016 жылғы "10" тамыз</w:t>
            </w:r>
          </w:p>
        </w:tc>
        <w:tc>
          <w:tcPr>
            <w:tcW w:w="4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"КЕЛІСІЛГЕН"</w:t>
            </w:r>
          </w:p>
        </w:tc>
        <w:tc>
          <w:tcPr>
            <w:tcW w:w="4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</w:tc>
        <w:tc>
          <w:tcPr>
            <w:tcW w:w="4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Ұлттық экономика министрінің</w:t>
            </w:r>
          </w:p>
        </w:tc>
        <w:tc>
          <w:tcPr>
            <w:tcW w:w="4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</w:p>
        </w:tc>
        <w:tc>
          <w:tcPr>
            <w:tcW w:w="4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_________________М. Құсайынов</w:t>
            </w:r>
          </w:p>
        </w:tc>
        <w:tc>
          <w:tcPr>
            <w:tcW w:w="4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2016 жылғы "5" тамыз</w:t>
            </w:r>
          </w:p>
        </w:tc>
        <w:tc>
          <w:tcPr>
            <w:tcW w:w="4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