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7b4c" w14:textId="36f7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Капиталдың жеткіліктілік нормативін айқындау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28 шілдедегі № 337 бұйрығы. Қазақстан Республикасының Әділет министрлігінде 2016 жылы 31 тамызда № 14191 болып тіркелді.</w:t>
      </w:r>
    </w:p>
    <w:p>
      <w:pPr>
        <w:spacing w:after="0"/>
        <w:ind w:left="0"/>
        <w:jc w:val="both"/>
      </w:pPr>
      <w:bookmarkStart w:name="z1" w:id="0"/>
      <w:r>
        <w:rPr>
          <w:rFonts w:ascii="Times New Roman"/>
          <w:b w:val="false"/>
          <w:i w:val="false"/>
          <w:color w:val="000000"/>
          <w:sz w:val="28"/>
        </w:rPr>
        <w:t xml:space="preserve">
      "Тұрғын үй құрылысына үлестік қатысу туралы" 2016 жылғы 7 сәуірдегі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Капиталдың жеткіліктілік нормативін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баспа және электронды түрде ресми жариялауға мерзімді баспа басылымдарына және "Әділет" ақпараттық-құқықтық жүйесіне,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министрілігінің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 орындау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2016 жылғы 10 қазаннан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жылы 28 шілдедегі</w:t>
            </w:r>
            <w:r>
              <w:br/>
            </w:r>
            <w:r>
              <w:rPr>
                <w:rFonts w:ascii="Times New Roman"/>
                <w:b w:val="false"/>
                <w:i w:val="false"/>
                <w:color w:val="000000"/>
                <w:sz w:val="20"/>
              </w:rPr>
              <w:t>№ 337 бұйрығымен бекітілген</w:t>
            </w:r>
          </w:p>
        </w:tc>
      </w:tr>
    </w:tbl>
    <w:bookmarkStart w:name="z11" w:id="9"/>
    <w:p>
      <w:pPr>
        <w:spacing w:after="0"/>
        <w:ind w:left="0"/>
        <w:jc w:val="left"/>
      </w:pPr>
      <w:r>
        <w:rPr>
          <w:rFonts w:ascii="Times New Roman"/>
          <w:b/>
          <w:i w:val="false"/>
          <w:color w:val="000000"/>
        </w:rPr>
        <w:t xml:space="preserve"> Капиталдың жеткіліктілік нормативін айқындау әдістемесі</w:t>
      </w:r>
      <w:r>
        <w:br/>
      </w:r>
      <w:r>
        <w:rPr>
          <w:rFonts w:ascii="Times New Roman"/>
          <w:b/>
          <w:i w:val="false"/>
          <w:color w:val="000000"/>
        </w:rPr>
        <w:t>1–тарау. Жалпы ережелер</w:t>
      </w:r>
    </w:p>
    <w:bookmarkEnd w:id="9"/>
    <w:bookmarkStart w:name="z13" w:id="10"/>
    <w:p>
      <w:pPr>
        <w:spacing w:after="0"/>
        <w:ind w:left="0"/>
        <w:jc w:val="both"/>
      </w:pPr>
      <w:r>
        <w:rPr>
          <w:rFonts w:ascii="Times New Roman"/>
          <w:b w:val="false"/>
          <w:i w:val="false"/>
          <w:color w:val="000000"/>
          <w:sz w:val="28"/>
        </w:rPr>
        <w:t xml:space="preserve">
      1. Осы Капиталдың жеткіліктілік нормативін айқындау әдістемесі (бұдан әрі – Әдістеме) "Тұрғын үй құрылысына үлестік қатысу туралы" 2016 жылғы 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0"/>
    <w:bookmarkStart w:name="z14" w:id="11"/>
    <w:p>
      <w:pPr>
        <w:spacing w:after="0"/>
        <w:ind w:left="0"/>
        <w:jc w:val="both"/>
      </w:pPr>
      <w:r>
        <w:rPr>
          <w:rFonts w:ascii="Times New Roman"/>
          <w:b w:val="false"/>
          <w:i w:val="false"/>
          <w:color w:val="000000"/>
          <w:sz w:val="28"/>
        </w:rPr>
        <w:t>
      2. Әдістеме Тұрғын үй құрылысына Бірыңғай операторының (бұдан әрі – Бірыңғай оператор) капитал жеткіліктілігі нормативінің мәнін есептеуді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30.09.2020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2–тарау. Капитал жеткіліктілігі нормативін есептеу тәртібі</w:t>
      </w:r>
    </w:p>
    <w:bookmarkEnd w:id="12"/>
    <w:bookmarkStart w:name="z16" w:id="13"/>
    <w:p>
      <w:pPr>
        <w:spacing w:after="0"/>
        <w:ind w:left="0"/>
        <w:jc w:val="both"/>
      </w:pPr>
      <w:r>
        <w:rPr>
          <w:rFonts w:ascii="Times New Roman"/>
          <w:b w:val="false"/>
          <w:i w:val="false"/>
          <w:color w:val="000000"/>
          <w:sz w:val="28"/>
        </w:rPr>
        <w:t>
      3. Капитал жеткіліктілігі нормативі (бұдан әрі – КЖН) мына формула бойынша есептеледі:</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меншікті капитал – қаржылық жағдайы (бухгалтерлік баланс) туралы есепке сәйкес, Бірыңғай оператор капиталының мөлшері;</w:t>
      </w:r>
    </w:p>
    <w:p>
      <w:pPr>
        <w:spacing w:after="0"/>
        <w:ind w:left="0"/>
        <w:jc w:val="both"/>
      </w:pPr>
      <w:r>
        <w:rPr>
          <w:rFonts w:ascii="Times New Roman"/>
          <w:b w:val="false"/>
          <w:i w:val="false"/>
          <w:color w:val="000000"/>
          <w:sz w:val="28"/>
        </w:rPr>
        <w:t xml:space="preserve">
      тәуекел дәрежесі бойынша сараланған шартты міндеттемелер – Заңның </w:t>
      </w:r>
      <w:r>
        <w:rPr>
          <w:rFonts w:ascii="Times New Roman"/>
          <w:b w:val="false"/>
          <w:i w:val="false"/>
          <w:color w:val="000000"/>
          <w:sz w:val="28"/>
        </w:rPr>
        <w:t>5-бабының</w:t>
      </w:r>
      <w:r>
        <w:rPr>
          <w:rFonts w:ascii="Times New Roman"/>
          <w:b w:val="false"/>
          <w:i w:val="false"/>
          <w:color w:val="000000"/>
          <w:sz w:val="28"/>
        </w:rPr>
        <w:t xml:space="preserve"> 10) тармақшасына сәйкес тұрғын үй құрылысына үлестік қатысу саласындағы уәкілетті орган бекітетін Кепілдік беру жағдайларын реттеуге арналған резервті есептеу және қалыптастыру әдістемесіне сәйкес қалыптастырылған кепілдік беру жағдайларын реттеуге арналған резервті қоспағанда, Заңмен анықталған көппәтерлі тұрғын үйдің немесе жеке тұрғын үйлер кешенінің жобалық құнына тең берілген кепілдіктер бойынша Бірыңғай оператордың міндеттемелері.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Өнеркәсіп және құрылыс министрінің м.а. 15.08.2025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4. Капитал жеткіліктілігі нормативінің шекті мәні 0,1 мөлшерінде белгіленеді.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м.а. 11.09.2017 </w:t>
      </w:r>
      <w:r>
        <w:rPr>
          <w:rFonts w:ascii="Times New Roman"/>
          <w:b w:val="false"/>
          <w:i w:val="false"/>
          <w:color w:val="000000"/>
          <w:sz w:val="28"/>
        </w:rPr>
        <w:t>№ 621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5. Заңның 8-бабының </w:t>
      </w:r>
      <w:r>
        <w:rPr>
          <w:rFonts w:ascii="Times New Roman"/>
          <w:b w:val="false"/>
          <w:i w:val="false"/>
          <w:color w:val="000000"/>
          <w:sz w:val="28"/>
        </w:rPr>
        <w:t>8) тармағына</w:t>
      </w:r>
      <w:r>
        <w:rPr>
          <w:rFonts w:ascii="Times New Roman"/>
          <w:b w:val="false"/>
          <w:i w:val="false"/>
          <w:color w:val="000000"/>
          <w:sz w:val="28"/>
        </w:rPr>
        <w:t xml:space="preserve"> сәйкес бірыңғай оператордың кепілдігін беру сәтіндегі аяқталмаған құрылыс құны мен бағалау туралы есеппен расталған соңғы есепті күнге аяқталмаған құрылыс сомасы арасындағы айырмашылыққа мөлшерлес кепілдік бойынша міндеттемелерді азайтуға жол беріледі.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5-тармақпен толықтырылды - ҚР Өнеркәсіп және құрылыс министрінің м.а. 15.08.2025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