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8199" w14:textId="05f8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Тағайындалған оператордың өкілеттігін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коммуникациялар министрінің 2016 жылғы 25 шілдедегі № 58 бұйрығы. Қазақстан Республикасының Әділет министрлігінде 2016 жылы 26 тамызда № 14168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«Пошта туралы» 2016 жылғы 9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Тағайындалған оператордың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аумағындағы бүкіл елді мекендерде пошта операторының көрсетілетін қызметтерін пайдаланушылардың барлығы үшін пошта байланысының көрсетілетін қызметтерін тұрақты негізде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жазбаша хат-хабарды қабылдау, өңдеу, тасымалдау және жеткізу;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салмағы жиырма килограмға дейінгі жіберілімдерді қабылдау, өңдеу, тасымалдау және жеткізу;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жауап қайтарылатын халықаралық коммерциялық хат-хабарды қайтару;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төлемге халықаралық қайтарым купонын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Дүниежүзілік пошта одағына мүше-басқа да елдердің тағайындалған операторларының халықаралық пошта жөнелтілімдерінің Қазақстан Республикасының аумағы арқылы транзитін қамтамасыз жөніндегі өкілеттігі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Ақпарат және коммуникациялар министрлігінің Байланыс департаменті (В.В. Ярошенко):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«Әділет» ақпараттық-құқықтық жүйесінде ресми жариялауға, сондай-ақ тіркелген бұйрықты алған күнінен бастап күнтізбелік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Ақпарат және коммуникациялар министрлігінің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тармақшаларында көзделген іс-шаралардың орындалуы туралы мәліметтерді Қазақстан Республикасының Ақпарат және коммуникациялар министрлігінен Заң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коммуникациялар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Ақпарат және коммуникациялар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  Д. 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