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6832" w14:textId="05b6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бірлескен бұйрығы. Қазақстан Республикасының Әділет министрлігінде 2016 жылы 26 тамызда № 14163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дәрежелерін бағалау өлшемшарттары;</w:t>
      </w:r>
    </w:p>
    <w:bookmarkEnd w:id="2"/>
    <w:bookmarkStart w:name="z6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 бағалы металдар мен асыл тастардан жасалған зергерлік және басқа да бұйымдарды өткізу саласындағы тексеру парағының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Техникалық реттеу және метрология комитеті (Б.Б. Қанешев): </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осы бірлескен бұйрықтың көшірмесін баспа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бес жұмыс күні ішінде Қазақстан Республикасының нормативтік құқықтық актілерінің эталондық бақылау банкіне кіргізу үшін Республикалық құқықтық ақпарат орталығына жіберуді;</w:t>
      </w:r>
    </w:p>
    <w:bookmarkEnd w:id="6"/>
    <w:bookmarkStart w:name="z8" w:id="7"/>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2016 жылғы 26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өлшемшарттары</w:t>
      </w:r>
    </w:p>
    <w:bookmarkEnd w:id="11"/>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65" w:id="12"/>
    <w:p>
      <w:pPr>
        <w:spacing w:after="0"/>
        <w:ind w:left="0"/>
        <w:jc w:val="left"/>
      </w:pPr>
      <w:r>
        <w:rPr>
          <w:rFonts w:ascii="Times New Roman"/>
          <w:b/>
          <w:i w:val="false"/>
          <w:color w:val="000000"/>
        </w:rPr>
        <w:t xml:space="preserve"> 1-тарау. Жалпы ережелер</w:t>
      </w:r>
    </w:p>
    <w:bookmarkEnd w:id="12"/>
    <w:bookmarkStart w:name="z66" w:id="13"/>
    <w:p>
      <w:pPr>
        <w:spacing w:after="0"/>
        <w:ind w:left="0"/>
        <w:jc w:val="both"/>
      </w:pPr>
      <w:r>
        <w:rPr>
          <w:rFonts w:ascii="Times New Roman"/>
          <w:b w:val="false"/>
          <w:i w:val="false"/>
          <w:color w:val="000000"/>
          <w:sz w:val="28"/>
        </w:rPr>
        <w:t xml:space="preserve">
      1. Осы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 быптың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қалыптастырудың қағидаларына (Нормативтік құқықтық актілерді мемлекеттік тіркеу тізілімінде № 28577 болып тіркелген) сәйкес әзірленді.</w:t>
      </w:r>
    </w:p>
    <w:bookmarkEnd w:id="13"/>
    <w:bookmarkStart w:name="z67" w:id="14"/>
    <w:p>
      <w:pPr>
        <w:spacing w:after="0"/>
        <w:ind w:left="0"/>
        <w:jc w:val="both"/>
      </w:pPr>
      <w:r>
        <w:rPr>
          <w:rFonts w:ascii="Times New Roman"/>
          <w:b w:val="false"/>
          <w:i w:val="false"/>
          <w:color w:val="000000"/>
          <w:sz w:val="28"/>
        </w:rPr>
        <w:t>
      2. Осы Өлшемшарттарда келесі ұғымдар пайдаланылады:</w:t>
      </w:r>
    </w:p>
    <w:bookmarkEnd w:id="14"/>
    <w:p>
      <w:pPr>
        <w:spacing w:after="0"/>
        <w:ind w:left="0"/>
        <w:jc w:val="both"/>
      </w:pPr>
      <w:r>
        <w:rPr>
          <w:rFonts w:ascii="Times New Roman"/>
          <w:b w:val="false"/>
          <w:i w:val="false"/>
          <w:color w:val="000000"/>
          <w:sz w:val="28"/>
        </w:rPr>
        <w:t>
      1)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оларсыз,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деректерді қалыпқа келтіру – әртүрлі шкалаларда өлшенген мәндерді шартты жалпы шкалаға келтіруді көздейтін статистикалық рәсім;</w:t>
      </w:r>
    </w:p>
    <w:p>
      <w:pPr>
        <w:spacing w:after="0"/>
        <w:ind w:left="0"/>
        <w:jc w:val="both"/>
      </w:pPr>
      <w:r>
        <w:rPr>
          <w:rFonts w:ascii="Times New Roman"/>
          <w:b w:val="false"/>
          <w:i w:val="false"/>
          <w:color w:val="000000"/>
          <w:sz w:val="28"/>
        </w:rPr>
        <w:t>
      4) зергерлік және басқа да бұйымдарды өткізу саласындағы тәуекел-бақылау субъектісі қызметінің нәтижесінде оның салдарының ауырлық дәрежесін ескере отырып,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5) зергерлік және басқа да бұйымдарды өткізу саласындағы бақылау субъектілері – (бұдан әрі - бақылау субъектілері) - Қазақстан Республикасының аумағында зергерлік және басқа да бұйымдарды өткізуді жүзеге асыратын заңды тұлғалар және дара кәсіпкерлер; </w:t>
      </w:r>
    </w:p>
    <w:p>
      <w:pPr>
        <w:spacing w:after="0"/>
        <w:ind w:left="0"/>
        <w:jc w:val="both"/>
      </w:pPr>
      <w:r>
        <w:rPr>
          <w:rFonts w:ascii="Times New Roman"/>
          <w:b w:val="false"/>
          <w:i w:val="false"/>
          <w:color w:val="000000"/>
          <w:sz w:val="28"/>
        </w:rPr>
        <w:t>
      6) зергерлік және басқа да бұйымдарды өткізу саласындағы елеулі бұзушылықтар – зергерлік және басқа да бұйымдарға ендірме ретінде бағалы емес тасты пайдалану туралы заттаңбаларда ақпаратсыз зергерлік және басқа да бұйымдарды өткізу түріндегі талаптардың бұзылуы, атаулы таңбаның уәкілетті ұйымда тіркелмеуі;</w:t>
      </w:r>
    </w:p>
    <w:p>
      <w:pPr>
        <w:spacing w:after="0"/>
        <w:ind w:left="0"/>
        <w:jc w:val="both"/>
      </w:pPr>
      <w:r>
        <w:rPr>
          <w:rFonts w:ascii="Times New Roman"/>
          <w:b w:val="false"/>
          <w:i w:val="false"/>
          <w:color w:val="000000"/>
          <w:sz w:val="28"/>
        </w:rPr>
        <w:t xml:space="preserve">
      7) зергерлік және басқа да бұйымдарды өткізу саласындағы елеусіз бұзушылықтар – елеулі және өрескел бұзушылықтарға жатпайтын зергерлік және басқа да бұйымдарды өткізу саласындағы Қазақстан Республикасы заңнамасының талаптарын бұзушылықтар; </w:t>
      </w:r>
    </w:p>
    <w:p>
      <w:pPr>
        <w:spacing w:after="0"/>
        <w:ind w:left="0"/>
        <w:jc w:val="both"/>
      </w:pPr>
      <w:r>
        <w:rPr>
          <w:rFonts w:ascii="Times New Roman"/>
          <w:b w:val="false"/>
          <w:i w:val="false"/>
          <w:color w:val="000000"/>
          <w:sz w:val="28"/>
        </w:rPr>
        <w:t>
      8) зергерлік бұйымдарды және өзге де бұйымдарды өткізу саласындағы өрескел бұзушылықтар - Еуразиялық экономикалық одаққа кірмейтін елдерден Қазақстан Республикасының аумағына әкелу кезінде зергерлік және басқа да бұйымдарды өндіру субъектісі қоятын сынама таңбасы, есім белгісінің бедері, сараптамалық қорытынды, тауардың әрбір партиясына берілген мемлекеттік бақылау актісі болмай, зергерлік және басқа да бұйымдарды өткізу бөлігінде талаптарды бұзушылықтар;</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ықпал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 жиынтығы;</w:t>
      </w:r>
    </w:p>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тәуекелдерді бағалау және басқару жүйесі – зергерлік және басқа да бұйымдарды өткізу саласында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 жүзеге асыру;</w:t>
      </w:r>
    </w:p>
    <w:p>
      <w:pPr>
        <w:spacing w:after="0"/>
        <w:ind w:left="0"/>
        <w:jc w:val="both"/>
      </w:pPr>
      <w:r>
        <w:rPr>
          <w:rFonts w:ascii="Times New Roman"/>
          <w:b w:val="false"/>
          <w:i w:val="false"/>
          <w:color w:val="000000"/>
          <w:sz w:val="28"/>
        </w:rPr>
        <w:t>
      13)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p>
      <w:pPr>
        <w:spacing w:after="0"/>
        <w:ind w:left="0"/>
        <w:jc w:val="both"/>
      </w:pPr>
      <w:r>
        <w:rPr>
          <w:rFonts w:ascii="Times New Roman"/>
          <w:b w:val="false"/>
          <w:i w:val="false"/>
          <w:color w:val="000000"/>
          <w:sz w:val="28"/>
        </w:rPr>
        <w:t xml:space="preserve">
      14)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субъектілерінің (объектілерінің) біртекті тобына жататын бағаланатын субъектілердің (объектілердің) тізбесі.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9" w:id="1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зергерлік және басқа да бұйымдарды өткізу саласындағы тәуекел дәрежесін бағалау өлшемшарттары объективті және субъективті өлшемшарттар арқылы қалыптастырылады.</w:t>
      </w:r>
    </w:p>
    <w:bookmarkEnd w:id="15"/>
    <w:bookmarkStart w:name="z80" w:id="16"/>
    <w:p>
      <w:pPr>
        <w:spacing w:after="0"/>
        <w:ind w:left="0"/>
        <w:jc w:val="left"/>
      </w:pPr>
      <w:r>
        <w:rPr>
          <w:rFonts w:ascii="Times New Roman"/>
          <w:b/>
          <w:i w:val="false"/>
          <w:color w:val="000000"/>
        </w:rPr>
        <w:t xml:space="preserve"> 2- тарау. Объективті өлшемшарттар</w:t>
      </w:r>
    </w:p>
    <w:bookmarkEnd w:id="16"/>
    <w:bookmarkStart w:name="z81" w:id="17"/>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17"/>
    <w:bookmarkStart w:name="z82" w:id="18"/>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18"/>
    <w:bookmarkStart w:name="z83" w:id="19"/>
    <w:p>
      <w:pPr>
        <w:spacing w:after="0"/>
        <w:ind w:left="0"/>
        <w:jc w:val="both"/>
      </w:pPr>
      <w:r>
        <w:rPr>
          <w:rFonts w:ascii="Times New Roman"/>
          <w:b w:val="false"/>
          <w:i w:val="false"/>
          <w:color w:val="000000"/>
          <w:sz w:val="28"/>
        </w:rPr>
        <w:t>
      1) объектінің қауіптілік (күрделілік) деңгейі;</w:t>
      </w:r>
    </w:p>
    <w:bookmarkEnd w:id="19"/>
    <w:bookmarkStart w:name="z84" w:id="20"/>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20"/>
    <w:bookmarkStart w:name="z85" w:id="21"/>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21"/>
    <w:bookmarkStart w:name="z86" w:id="22"/>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22"/>
    <w:bookmarkStart w:name="z87" w:id="23"/>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бұйымдарды өткізу саласында объективті өлшемшарттар бойынша жоғары тәуекел дәрежесіне мыналар жатады:</w:t>
      </w:r>
    </w:p>
    <w:bookmarkEnd w:id="23"/>
    <w:bookmarkStart w:name="z88" w:id="24"/>
    <w:p>
      <w:pPr>
        <w:spacing w:after="0"/>
        <w:ind w:left="0"/>
        <w:jc w:val="both"/>
      </w:pPr>
      <w:r>
        <w:rPr>
          <w:rFonts w:ascii="Times New Roman"/>
          <w:b w:val="false"/>
          <w:i w:val="false"/>
          <w:color w:val="000000"/>
          <w:sz w:val="28"/>
        </w:rPr>
        <w:t>
      1) Еуразиялық экономикалық одаққа кірмейтін елдерден Қазақстан Республикасының аумағына асыл тастарды, зергерлік және басқа да бұйымдарды, бағалы металдардан жасалған монеталарды әкелуді және Қазақстан Республикасының аумағынан осы елдерге әкетуді жүзеге асыратын субъектілер (жеке кәсіпкерлер, заңды тұлғалар);</w:t>
      </w:r>
    </w:p>
    <w:bookmarkEnd w:id="24"/>
    <w:bookmarkStart w:name="z89" w:id="25"/>
    <w:p>
      <w:pPr>
        <w:spacing w:after="0"/>
        <w:ind w:left="0"/>
        <w:jc w:val="both"/>
      </w:pPr>
      <w:r>
        <w:rPr>
          <w:rFonts w:ascii="Times New Roman"/>
          <w:b w:val="false"/>
          <w:i w:val="false"/>
          <w:color w:val="000000"/>
          <w:sz w:val="28"/>
        </w:rPr>
        <w:t>
      2) Қазақстан Республикасының отандық өндірушісінің өнімін қоспағанда, бағалы металдар мен асыл тастардан жасалған зергерлік және басқа да бұйымдарды өткізуді жүзеге асыратын субъектілер (жеке кәсіпкерлер, заңды тұлғалар).</w:t>
      </w:r>
    </w:p>
    <w:bookmarkEnd w:id="25"/>
    <w:bookmarkStart w:name="z90" w:id="26"/>
    <w:p>
      <w:pPr>
        <w:spacing w:after="0"/>
        <w:ind w:left="0"/>
        <w:jc w:val="both"/>
      </w:pPr>
      <w:r>
        <w:rPr>
          <w:rFonts w:ascii="Times New Roman"/>
          <w:b w:val="false"/>
          <w:i w:val="false"/>
          <w:color w:val="000000"/>
          <w:sz w:val="28"/>
        </w:rPr>
        <w:t>
      Орташа тәуекел дәрежесіне:</w:t>
      </w:r>
    </w:p>
    <w:bookmarkEnd w:id="26"/>
    <w:bookmarkStart w:name="z91" w:id="27"/>
    <w:p>
      <w:pPr>
        <w:spacing w:after="0"/>
        <w:ind w:left="0"/>
        <w:jc w:val="both"/>
      </w:pPr>
      <w:r>
        <w:rPr>
          <w:rFonts w:ascii="Times New Roman"/>
          <w:b w:val="false"/>
          <w:i w:val="false"/>
          <w:color w:val="000000"/>
          <w:sz w:val="28"/>
        </w:rPr>
        <w:t>
      1) Еуразиялық экономикалық одаққа кіретін елдерден Қазақстан Республикасының аумағына асыл тастарды, зергерлік және басқа да бұйымдарды, бағалы металдардан жасалған монеталарды әкелуді және Қазақстан Республикасының аумағынан осы елдерге әкетуді жүзеге асыратын субъектілер (жеке кәсіпкерлер, заңды тұлғалар);</w:t>
      </w:r>
    </w:p>
    <w:bookmarkEnd w:id="27"/>
    <w:bookmarkStart w:name="z92" w:id="28"/>
    <w:p>
      <w:pPr>
        <w:spacing w:after="0"/>
        <w:ind w:left="0"/>
        <w:jc w:val="both"/>
      </w:pPr>
      <w:r>
        <w:rPr>
          <w:rFonts w:ascii="Times New Roman"/>
          <w:b w:val="false"/>
          <w:i w:val="false"/>
          <w:color w:val="000000"/>
          <w:sz w:val="28"/>
        </w:rPr>
        <w:t>
      2) Қазақстан Республикасының отандық өндірушісінің бағалы металдар мен асыл тастардан жасалған зергерлік және басқа да бұйымдарды өткізуді жүзеге асыратын, ірі және орта кәсіпкерлік субъектілері (заңды тұлғалар) болып табылады.</w:t>
      </w:r>
    </w:p>
    <w:bookmarkEnd w:id="28"/>
    <w:bookmarkStart w:name="z93" w:id="29"/>
    <w:p>
      <w:pPr>
        <w:spacing w:after="0"/>
        <w:ind w:left="0"/>
        <w:jc w:val="both"/>
      </w:pPr>
      <w:r>
        <w:rPr>
          <w:rFonts w:ascii="Times New Roman"/>
          <w:b w:val="false"/>
          <w:i w:val="false"/>
          <w:color w:val="000000"/>
          <w:sz w:val="28"/>
        </w:rPr>
        <w:t>
      Төмен тәуекел дәрежесіне Қазақстан Республикасының отандық өндірушісінен бағалы металдар мен асыл тастардан жасалған зергерлік және басқа да бұйымдарды өткізуді жүзеге асыратын, шағын және микрокәсіпкерлік субъектілері (жеке кәсіпкерлер, заңды тұлғалар) жатады.</w:t>
      </w:r>
    </w:p>
    <w:bookmarkEnd w:id="29"/>
    <w:bookmarkStart w:name="z94" w:id="30"/>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0"/>
    <w:bookmarkStart w:name="z95" w:id="31"/>
    <w:p>
      <w:pPr>
        <w:spacing w:after="0"/>
        <w:ind w:left="0"/>
        <w:jc w:val="both"/>
      </w:pPr>
      <w:r>
        <w:rPr>
          <w:rFonts w:ascii="Times New Roman"/>
          <w:b w:val="false"/>
          <w:i w:val="false"/>
          <w:color w:val="000000"/>
          <w:sz w:val="28"/>
        </w:rPr>
        <w:t>
      Тәуекелдің төмен дәрежесіне жатқызылған бақылау субъектілеріне қатысты бақылау субъектісіне (объектісіне) бармай профилактикалық бақылау және жоспардан тыс тексеру жүргізіледі.</w:t>
      </w:r>
    </w:p>
    <w:bookmarkEnd w:id="31"/>
    <w:bookmarkStart w:name="z96" w:id="32"/>
    <w:p>
      <w:pPr>
        <w:spacing w:after="0"/>
        <w:ind w:left="0"/>
        <w:jc w:val="left"/>
      </w:pPr>
      <w:r>
        <w:rPr>
          <w:rFonts w:ascii="Times New Roman"/>
          <w:b/>
          <w:i w:val="false"/>
          <w:color w:val="000000"/>
        </w:rPr>
        <w:t xml:space="preserve"> 3-тарау. Субъективті өлшемшарттар</w:t>
      </w:r>
    </w:p>
    <w:bookmarkEnd w:id="32"/>
    <w:bookmarkStart w:name="z97" w:id="33"/>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3"/>
    <w:bookmarkStart w:name="z98" w:id="34"/>
    <w:p>
      <w:pPr>
        <w:spacing w:after="0"/>
        <w:ind w:left="0"/>
        <w:jc w:val="both"/>
      </w:pPr>
      <w:r>
        <w:rPr>
          <w:rFonts w:ascii="Times New Roman"/>
          <w:b w:val="false"/>
          <w:i w:val="false"/>
          <w:color w:val="000000"/>
          <w:sz w:val="28"/>
        </w:rPr>
        <w:t>
      1) деректер базасын қалыптастыру және ақпарат жинау;</w:t>
      </w:r>
    </w:p>
    <w:bookmarkEnd w:id="34"/>
    <w:bookmarkStart w:name="z99" w:id="35"/>
    <w:p>
      <w:pPr>
        <w:spacing w:after="0"/>
        <w:ind w:left="0"/>
        <w:jc w:val="both"/>
      </w:pPr>
      <w:r>
        <w:rPr>
          <w:rFonts w:ascii="Times New Roman"/>
          <w:b w:val="false"/>
          <w:i w:val="false"/>
          <w:color w:val="000000"/>
          <w:sz w:val="28"/>
        </w:rPr>
        <w:t>
      2) ақпаратты талдау және тәуекелдерді бағалау.</w:t>
      </w:r>
    </w:p>
    <w:bookmarkEnd w:id="35"/>
    <w:bookmarkStart w:name="z100" w:id="36"/>
    <w:p>
      <w:pPr>
        <w:spacing w:after="0"/>
        <w:ind w:left="0"/>
        <w:jc w:val="both"/>
      </w:pPr>
      <w:r>
        <w:rPr>
          <w:rFonts w:ascii="Times New Roman"/>
          <w:b w:val="false"/>
          <w:i w:val="false"/>
          <w:color w:val="000000"/>
          <w:sz w:val="28"/>
        </w:rPr>
        <w:t>
      9. Тәуекел дәрежесін бағалау үшін келесі ақпарат көздері пайдаланылады:</w:t>
      </w:r>
    </w:p>
    <w:bookmarkEnd w:id="36"/>
    <w:p>
      <w:pPr>
        <w:spacing w:after="0"/>
        <w:ind w:left="0"/>
        <w:jc w:val="both"/>
      </w:pPr>
      <w:r>
        <w:rPr>
          <w:rFonts w:ascii="Times New Roman"/>
          <w:b w:val="false"/>
          <w:i w:val="false"/>
          <w:color w:val="000000"/>
          <w:sz w:val="28"/>
        </w:rPr>
        <w:t>
      1) бақылау субъектілеріне (объектілеріне) барумен алдыңғы жоспардан тыс тексерулер мен профилактикалық бақылаудың нәтижелері;</w:t>
      </w:r>
    </w:p>
    <w:p>
      <w:pPr>
        <w:spacing w:after="0"/>
        <w:ind w:left="0"/>
        <w:jc w:val="both"/>
      </w:pPr>
      <w:r>
        <w:rPr>
          <w:rFonts w:ascii="Times New Roman"/>
          <w:b w:val="false"/>
          <w:i w:val="false"/>
          <w:color w:val="000000"/>
          <w:sz w:val="28"/>
        </w:rPr>
        <w:t>
      2)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Қолда бар ақпарат көздері негізінде реттеуші мемлекеттік органдар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xml:space="preserve">
      Субъективті өлшемшарттарды 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 </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барысында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7" w:id="37"/>
    <w:p>
      <w:pPr>
        <w:spacing w:after="0"/>
        <w:ind w:left="0"/>
        <w:jc w:val="both"/>
      </w:pPr>
      <w:r>
        <w:rPr>
          <w:rFonts w:ascii="Times New Roman"/>
          <w:b w:val="false"/>
          <w:i w:val="false"/>
          <w:color w:val="000000"/>
          <w:sz w:val="28"/>
        </w:rPr>
        <w:t>
      10. Бағалы металдар мен асыл тастардан жасалған зергерлік және басқа да бұйымдарды өткізу саласындағы бұзушылықтардың маңыздылық дәрежесі бойынша бөле отырып, субъективті өлшемшарттар осы Өлшемшарттарға 1-қосымшада келтірілген.</w:t>
      </w:r>
    </w:p>
    <w:bookmarkEnd w:id="37"/>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2-қосымшада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38"/>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38"/>
    <w:bookmarkStart w:name="z109" w:id="3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w:t>
      </w:r>
    </w:p>
    <w:bookmarkEnd w:id="39"/>
    <w:bookmarkStart w:name="z110" w:id="40"/>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0"/>
    <w:bookmarkStart w:name="z111" w:id="41"/>
    <w:p>
      <w:pPr>
        <w:spacing w:after="0"/>
        <w:ind w:left="0"/>
        <w:jc w:val="both"/>
      </w:pPr>
      <w:r>
        <w:rPr>
          <w:rFonts w:ascii="Times New Roman"/>
          <w:b w:val="false"/>
          <w:i w:val="false"/>
          <w:color w:val="000000"/>
          <w:sz w:val="28"/>
        </w:rPr>
        <w:t>
      2) тәуекел дәрежесінің көрсеткіші 31 – ден 70-ке дейін қоса алғанда –тәуекел дәрежесінің орташа дәрежесіне;</w:t>
      </w:r>
    </w:p>
    <w:bookmarkEnd w:id="41"/>
    <w:bookmarkStart w:name="z112" w:id="42"/>
    <w:p>
      <w:pPr>
        <w:spacing w:after="0"/>
        <w:ind w:left="0"/>
        <w:jc w:val="both"/>
      </w:pPr>
      <w:r>
        <w:rPr>
          <w:rFonts w:ascii="Times New Roman"/>
          <w:b w:val="false"/>
          <w:i w:val="false"/>
          <w:color w:val="000000"/>
          <w:sz w:val="28"/>
        </w:rPr>
        <w:t>
      3) тәуекел дәрежесінің көрсеткіші 0 – ден 30-ға дейін қоса алғанда –төмен тәуекел дәрежесіне дейін.</w:t>
      </w:r>
    </w:p>
    <w:bookmarkEnd w:id="42"/>
    <w:bookmarkStart w:name="z113" w:id="43"/>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4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елеусіз бұзушылықтар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 – ден 100 – ге дейінгі шәкіл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12-1-тармақтың бірінші бөлігі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субъективті өлшемшарттар тізбесіне сәйкес жүзеге асырылады.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xml:space="preserve">
      Rарал = SP + SC, қайда </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және қадағалау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12-1-тармақпен толықтырылды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4" w:id="44"/>
    <w:p>
      <w:pPr>
        <w:spacing w:after="0"/>
        <w:ind w:left="0"/>
        <w:jc w:val="left"/>
      </w:pPr>
      <w:r>
        <w:rPr>
          <w:rFonts w:ascii="Times New Roman"/>
          <w:b/>
          <w:i w:val="false"/>
          <w:color w:val="000000"/>
        </w:rPr>
        <w:t xml:space="preserve"> 4-тарау. Тәуекелдерді басқару</w:t>
      </w:r>
    </w:p>
    <w:bookmarkEnd w:id="44"/>
    <w:bookmarkStart w:name="z115" w:id="45"/>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профилактикалық бақылау жүргізуден босатылады.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бірінші абзацы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Start w:name="z117" w:id="4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46"/>
    <w:bookmarkStart w:name="z118" w:id="47"/>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47"/>
    <w:bookmarkStart w:name="z119" w:id="48"/>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 1</w:t>
            </w:r>
          </w:p>
        </w:tc>
      </w:tr>
    </w:tbl>
    <w:bookmarkStart w:name="z122" w:id="49"/>
    <w:p>
      <w:pPr>
        <w:spacing w:after="0"/>
        <w:ind w:left="0"/>
        <w:jc w:val="left"/>
      </w:pPr>
      <w:r>
        <w:rPr>
          <w:rFonts w:ascii="Times New Roman"/>
          <w:b/>
          <w:i w:val="false"/>
          <w:color w:val="000000"/>
        </w:rPr>
        <w:t xml:space="preserve"> Бару арқылы профилактикалық бақылау және жоспардан тыс тексерулер жүргізу кезінде бағалы металдар мен асыл тастардан жасалған зергерлік және басқа да бұйымдарды өткізу саласындағы бақылау субъектілеріне (объектілеріне) қойылатын талаптардың бұзылу дәрежесі</w:t>
      </w:r>
    </w:p>
    <w:bookmarkEnd w:id="49"/>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сату саласындағы субъективті өлшемшаттар</w:t>
      </w:r>
    </w:p>
    <w:p>
      <w:pPr>
        <w:spacing w:after="0"/>
        <w:ind w:left="0"/>
        <w:jc w:val="both"/>
      </w:pPr>
      <w:r>
        <w:rPr>
          <w:rFonts w:ascii="Times New Roman"/>
          <w:b w:val="false"/>
          <w:i w:val="false"/>
          <w:color w:val="ff0000"/>
          <w:sz w:val="28"/>
        </w:rPr>
        <w:t xml:space="preserve">
      Ескерту. Өлшемшарттар 2-қосымшамен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 бағалы металдар мен асыл тастардан жасалған зергерлік және басқа да бұйымдарды өткізу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сомасы</w:t>
            </w:r>
            <w:r>
              <w:rPr>
                <w:rFonts w:ascii="Times New Roman"/>
                <w:b/>
                <w:i w:val="false"/>
                <w:color w:val="000000"/>
                <w:sz w:val="20"/>
              </w:rPr>
              <w:t xml:space="preserve"> 100 </w:t>
            </w:r>
            <w:r>
              <w:rPr>
                <w:rFonts w:ascii="Times New Roman"/>
                <w:b/>
                <w:i w:val="false"/>
                <w:color w:val="000000"/>
                <w:sz w:val="20"/>
              </w:rPr>
              <w:t>балдан</w:t>
            </w:r>
            <w:r>
              <w:rPr>
                <w:rFonts w:ascii="Times New Roman"/>
                <w:b w:val="false"/>
                <w:i w:val="false"/>
                <w:color w:val="000000"/>
                <w:sz w:val="20"/>
              </w:rPr>
              <w:t xml:space="preserve"> </w:t>
            </w:r>
            <w:r>
              <w:rPr>
                <w:rFonts w:ascii="Times New Roman"/>
                <w:b/>
                <w:i w:val="false"/>
                <w:color w:val="000000"/>
                <w:sz w:val="20"/>
              </w:rPr>
              <w:t>аспауы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1-шарт /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2-шарт / </w:t>
            </w:r>
            <w:r>
              <w:rPr>
                <w:rFonts w:ascii="Times New Roman"/>
                <w:b/>
                <w:i w:val="false"/>
                <w:color w:val="000000"/>
                <w:sz w:val="20"/>
              </w:rPr>
              <w:t>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2-қосымша</w:t>
            </w:r>
          </w:p>
        </w:tc>
      </w:tr>
    </w:tbl>
    <w:bookmarkStart w:name="z123" w:id="50"/>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 бағалы металдар мен асыл тастардан жасалған зергерлік және басқа да бұйымдарды өткізуді жүзеге асыратын субъектіге (объектіге) қатысты тексерү парағы</w:t>
      </w:r>
    </w:p>
    <w:bookmarkEnd w:id="50"/>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