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b83b" w14:textId="ba9b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25 шілдедегі № 56 бұйрығы. Қазақстан Республикасының Әділет министрлігінде 2016 жылы 25 тамызда № 14159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"Пошта туралы" 2016 жылғы 9 сәуірдегі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Ұлттық пошта операторының арнаулы пошта байланыс қызметі қызметкерлерінің нысанды киім үлгісі;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Ұлттық пошта операторы жұмыскерлерінің (погонсыз) нысанды киім үлгісі;</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Ұлттық пошта операторының арнаулы пошта байланыс қызметі қызметкерлерінің нысанды киімін қамтамасыз ету нормалары, кию қағидалары;</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Ұлттық пошта операторының жұмыскерлерінің (погонсыз) нысанды киімін қамтамасыз ету нормалары, кию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жариялауды;</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коммуникациялар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Ұлттық пошта операторының арнаулы пошта байланысы қызметi қызметкерлерінің нысанды киімінің үлгілері  </w:t>
      </w:r>
    </w:p>
    <w:bookmarkEnd w:id="13"/>
    <w:p>
      <w:pPr>
        <w:spacing w:after="0"/>
        <w:ind w:left="0"/>
        <w:jc w:val="both"/>
      </w:pPr>
      <w:r>
        <w:drawing>
          <wp:inline distT="0" distB="0" distL="0" distR="0">
            <wp:extent cx="74422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421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3594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0071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351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6962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400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7343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34300" cy="400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p>
    <w:p>
      <w:pPr>
        <w:spacing w:after="0"/>
        <w:ind w:left="0"/>
        <w:jc w:val="both"/>
      </w:pPr>
      <w:r>
        <w:drawing>
          <wp:inline distT="0" distB="0" distL="0" distR="0">
            <wp:extent cx="7683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86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86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406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406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73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73900" cy="3263900"/>
                    </a:xfrm>
                    <a:prstGeom prst="rect">
                      <a:avLst/>
                    </a:prstGeom>
                  </pic:spPr>
                </pic:pic>
              </a:graphicData>
            </a:graphic>
          </wp:inline>
        </w:drawing>
      </w:r>
    </w:p>
    <w:p>
      <w:pPr>
        <w:spacing w:after="0"/>
        <w:ind w:left="0"/>
        <w:jc w:val="both"/>
      </w:pPr>
      <w:r>
        <w:drawing>
          <wp:inline distT="0" distB="0" distL="0" distR="0">
            <wp:extent cx="58420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аға және кіші құрамның свитердегі күнделікті киім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216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184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184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56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56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438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5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5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пошта байланысы қызметiнің төсбелгілері</w:t>
      </w:r>
    </w:p>
    <w:p>
      <w:pPr>
        <w:spacing w:after="0"/>
        <w:ind w:left="0"/>
        <w:jc w:val="both"/>
      </w:pPr>
      <w:r>
        <w:rPr>
          <w:rFonts w:ascii="Times New Roman"/>
          <w:b w:val="false"/>
          <w:i w:val="false"/>
          <w:color w:val="000000"/>
          <w:sz w:val="28"/>
        </w:rPr>
        <w:t>
      мен айырым белгілері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Басшылық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Айырым белгілері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Петлицалардағы: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филиалының директоры;</w:t>
            </w:r>
          </w:p>
          <w:p>
            <w:pPr>
              <w:spacing w:after="20"/>
              <w:ind w:left="20"/>
              <w:jc w:val="both"/>
            </w:pPr>
            <w:r>
              <w:rPr>
                <w:rFonts w:ascii="Times New Roman"/>
                <w:b w:val="false"/>
                <w:i w:val="false"/>
                <w:color w:val="000000"/>
                <w:sz w:val="20"/>
              </w:rPr>
              <w:t>
РАБҚ филиалы директорының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65300" cy="128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бөлімдері бастықтарының орынбасарлары;</w:t>
            </w:r>
          </w:p>
          <w:p>
            <w:pPr>
              <w:spacing w:after="20"/>
              <w:ind w:left="20"/>
              <w:jc w:val="both"/>
            </w:pPr>
            <w:r>
              <w:rPr>
                <w:rFonts w:ascii="Times New Roman"/>
                <w:b w:val="false"/>
                <w:i w:val="false"/>
                <w:color w:val="000000"/>
                <w:sz w:val="20"/>
              </w:rPr>
              <w:t>
РАБҚ бөлімдерінің (секторларының) бас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93800" cy="190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бөлімдерінің (секторларының) бастықтары;</w:t>
            </w:r>
          </w:p>
          <w:p>
            <w:pPr>
              <w:spacing w:after="20"/>
              <w:ind w:left="20"/>
              <w:jc w:val="both"/>
            </w:pPr>
            <w:r>
              <w:rPr>
                <w:rFonts w:ascii="Times New Roman"/>
                <w:b w:val="false"/>
                <w:i w:val="false"/>
                <w:color w:val="000000"/>
                <w:sz w:val="20"/>
              </w:rPr>
              <w:t>
Облыстық (қалалық) арнаулы байланыс қызметі бастықтарының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93800" cy="190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арнаулы байланыс қызметінің бастықтары;</w:t>
            </w:r>
          </w:p>
          <w:p>
            <w:pPr>
              <w:spacing w:after="20"/>
              <w:ind w:left="20"/>
              <w:jc w:val="both"/>
            </w:pPr>
            <w:r>
              <w:rPr>
                <w:rFonts w:ascii="Times New Roman"/>
                <w:b w:val="false"/>
                <w:i w:val="false"/>
                <w:color w:val="000000"/>
                <w:sz w:val="20"/>
              </w:rPr>
              <w:t>
РАБҚ өңірлік басқарма бастығының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95400" cy="219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өңірлік басқармасының бастығы;</w:t>
            </w:r>
          </w:p>
          <w:p>
            <w:pPr>
              <w:spacing w:after="20"/>
              <w:ind w:left="20"/>
              <w:jc w:val="both"/>
            </w:pPr>
            <w:r>
              <w:rPr>
                <w:rFonts w:ascii="Times New Roman"/>
                <w:b w:val="false"/>
                <w:i w:val="false"/>
                <w:color w:val="000000"/>
                <w:sz w:val="20"/>
              </w:rPr>
              <w:t>
РАБҚ әкімшілік-шаруашылық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81100" cy="223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w:t>
            </w:r>
          </w:p>
          <w:p>
            <w:pPr>
              <w:spacing w:after="20"/>
              <w:ind w:left="20"/>
              <w:jc w:val="both"/>
            </w:pPr>
            <w:r>
              <w:rPr>
                <w:rFonts w:ascii="Times New Roman"/>
                <w:b w:val="false"/>
                <w:i w:val="false"/>
                <w:color w:val="000000"/>
                <w:sz w:val="20"/>
              </w:rPr>
              <w:t>
Экспедитор;</w:t>
            </w:r>
          </w:p>
          <w:p>
            <w:pPr>
              <w:spacing w:after="20"/>
              <w:ind w:left="20"/>
              <w:jc w:val="both"/>
            </w:pPr>
            <w:r>
              <w:rPr>
                <w:rFonts w:ascii="Times New Roman"/>
                <w:b w:val="false"/>
                <w:i w:val="false"/>
                <w:color w:val="000000"/>
                <w:sz w:val="20"/>
              </w:rPr>
              <w:t>
Фельдъегерь-экспедитор;</w:t>
            </w:r>
          </w:p>
          <w:p>
            <w:pPr>
              <w:spacing w:after="20"/>
              <w:ind w:left="20"/>
              <w:jc w:val="both"/>
            </w:pPr>
            <w:r>
              <w:rPr>
                <w:rFonts w:ascii="Times New Roman"/>
                <w:b w:val="false"/>
                <w:i w:val="false"/>
                <w:color w:val="000000"/>
                <w:sz w:val="20"/>
              </w:rPr>
              <w:t>
Фельдъегерь-жүргізуші;</w:t>
            </w:r>
          </w:p>
          <w:p>
            <w:pPr>
              <w:spacing w:after="20"/>
              <w:ind w:left="20"/>
              <w:jc w:val="both"/>
            </w:pPr>
            <w:r>
              <w:rPr>
                <w:rFonts w:ascii="Times New Roman"/>
                <w:b w:val="false"/>
                <w:i w:val="false"/>
                <w:color w:val="000000"/>
                <w:sz w:val="20"/>
              </w:rPr>
              <w:t>
Аға фельдъегерь;</w:t>
            </w:r>
          </w:p>
          <w:p>
            <w:pPr>
              <w:spacing w:after="20"/>
              <w:ind w:left="20"/>
              <w:jc w:val="both"/>
            </w:pPr>
            <w:r>
              <w:rPr>
                <w:rFonts w:ascii="Times New Roman"/>
                <w:b w:val="false"/>
                <w:i w:val="false"/>
                <w:color w:val="000000"/>
                <w:sz w:val="20"/>
              </w:rPr>
              <w:t>
Аға фельдъегерь-жүргізуші;</w:t>
            </w:r>
          </w:p>
          <w:p>
            <w:pPr>
              <w:spacing w:after="20"/>
              <w:ind w:left="20"/>
              <w:jc w:val="both"/>
            </w:pPr>
            <w:r>
              <w:rPr>
                <w:rFonts w:ascii="Times New Roman"/>
                <w:b w:val="false"/>
                <w:i w:val="false"/>
                <w:color w:val="000000"/>
                <w:sz w:val="20"/>
              </w:rPr>
              <w:t>
Арнайы тапсырмалар жөніндегі фельдъегерь;</w:t>
            </w:r>
          </w:p>
          <w:p>
            <w:pPr>
              <w:spacing w:after="20"/>
              <w:ind w:left="20"/>
              <w:jc w:val="both"/>
            </w:pPr>
            <w:r>
              <w:rPr>
                <w:rFonts w:ascii="Times New Roman"/>
                <w:b w:val="false"/>
                <w:i w:val="false"/>
                <w:color w:val="000000"/>
                <w:sz w:val="20"/>
              </w:rPr>
              <w:t>
РАБҚ жауапты кезекшісі;</w:t>
            </w:r>
          </w:p>
          <w:p>
            <w:pPr>
              <w:spacing w:after="20"/>
              <w:ind w:left="20"/>
              <w:jc w:val="both"/>
            </w:pPr>
            <w:r>
              <w:rPr>
                <w:rFonts w:ascii="Times New Roman"/>
                <w:b w:val="false"/>
                <w:i w:val="false"/>
                <w:color w:val="000000"/>
                <w:sz w:val="20"/>
              </w:rPr>
              <w:t>
облыстық (қалалық) арнаулы байланыс қызметі;</w:t>
            </w:r>
          </w:p>
          <w:p>
            <w:pPr>
              <w:spacing w:after="20"/>
              <w:ind w:left="20"/>
              <w:jc w:val="both"/>
            </w:pPr>
            <w:r>
              <w:rPr>
                <w:rFonts w:ascii="Times New Roman"/>
                <w:b w:val="false"/>
                <w:i w:val="false"/>
                <w:color w:val="000000"/>
                <w:sz w:val="20"/>
              </w:rPr>
              <w:t>
Облыстық арнаулы байланыс қызметінің бастығы;</w:t>
            </w:r>
          </w:p>
          <w:p>
            <w:pPr>
              <w:spacing w:after="20"/>
              <w:ind w:left="20"/>
              <w:jc w:val="both"/>
            </w:pPr>
            <w:r>
              <w:rPr>
                <w:rFonts w:ascii="Times New Roman"/>
                <w:b w:val="false"/>
                <w:i w:val="false"/>
                <w:color w:val="000000"/>
                <w:sz w:val="20"/>
              </w:rPr>
              <w:t>
РАБҚ, облыстық (қалалық) арнаулы байланыс қызметінің жетекші мамандары,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287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филиалының директоры;</w:t>
            </w:r>
          </w:p>
          <w:p>
            <w:pPr>
              <w:spacing w:after="20"/>
              <w:ind w:left="20"/>
              <w:jc w:val="both"/>
            </w:pPr>
            <w:r>
              <w:rPr>
                <w:rFonts w:ascii="Times New Roman"/>
                <w:b w:val="false"/>
                <w:i w:val="false"/>
                <w:color w:val="000000"/>
                <w:sz w:val="20"/>
              </w:rPr>
              <w:t>
РАБҚ филиалы директорының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162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бөлімдері бастықтарының орынбасарлары;</w:t>
            </w:r>
          </w:p>
          <w:p>
            <w:pPr>
              <w:spacing w:after="20"/>
              <w:ind w:left="20"/>
              <w:jc w:val="both"/>
            </w:pPr>
            <w:r>
              <w:rPr>
                <w:rFonts w:ascii="Times New Roman"/>
                <w:b w:val="false"/>
                <w:i w:val="false"/>
                <w:color w:val="000000"/>
                <w:sz w:val="20"/>
              </w:rPr>
              <w:t>
РАБҚ бөлімдерінің (секторларының) бас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432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бөлімдерінің (секторларының) бастықтары;</w:t>
            </w:r>
          </w:p>
          <w:p>
            <w:pPr>
              <w:spacing w:after="20"/>
              <w:ind w:left="20"/>
              <w:jc w:val="both"/>
            </w:pPr>
            <w:r>
              <w:rPr>
                <w:rFonts w:ascii="Times New Roman"/>
                <w:b w:val="false"/>
                <w:i w:val="false"/>
                <w:color w:val="000000"/>
                <w:sz w:val="20"/>
              </w:rPr>
              <w:t>
Облыстық (қалалық) арнаулы байланыс қызметі бастықтарының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416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арнаулы байланыс қызметінің бастықтары; РАБҚ өңірлік басқарма бастығының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92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өңірлік басқармасының бастығы;</w:t>
            </w:r>
          </w:p>
          <w:p>
            <w:pPr>
              <w:spacing w:after="20"/>
              <w:ind w:left="20"/>
              <w:jc w:val="both"/>
            </w:pPr>
            <w:r>
              <w:rPr>
                <w:rFonts w:ascii="Times New Roman"/>
                <w:b w:val="false"/>
                <w:i w:val="false"/>
                <w:color w:val="000000"/>
                <w:sz w:val="20"/>
              </w:rPr>
              <w:t>
РАБҚ әкімшілік-шаруашылық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w:t>
            </w:r>
          </w:p>
          <w:p>
            <w:pPr>
              <w:spacing w:after="20"/>
              <w:ind w:left="20"/>
              <w:jc w:val="both"/>
            </w:pPr>
            <w:r>
              <w:rPr>
                <w:rFonts w:ascii="Times New Roman"/>
                <w:b w:val="false"/>
                <w:i w:val="false"/>
                <w:color w:val="000000"/>
                <w:sz w:val="20"/>
              </w:rPr>
              <w:t>
Экспедитор;</w:t>
            </w:r>
          </w:p>
          <w:p>
            <w:pPr>
              <w:spacing w:after="20"/>
              <w:ind w:left="20"/>
              <w:jc w:val="both"/>
            </w:pPr>
            <w:r>
              <w:rPr>
                <w:rFonts w:ascii="Times New Roman"/>
                <w:b w:val="false"/>
                <w:i w:val="false"/>
                <w:color w:val="000000"/>
                <w:sz w:val="20"/>
              </w:rPr>
              <w:t>
Фельдъегерь-экспедитор;</w:t>
            </w:r>
          </w:p>
          <w:p>
            <w:pPr>
              <w:spacing w:after="20"/>
              <w:ind w:left="20"/>
              <w:jc w:val="both"/>
            </w:pPr>
            <w:r>
              <w:rPr>
                <w:rFonts w:ascii="Times New Roman"/>
                <w:b w:val="false"/>
                <w:i w:val="false"/>
                <w:color w:val="000000"/>
                <w:sz w:val="20"/>
              </w:rPr>
              <w:t>
Фельдъегерь-жүргізуші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924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фельдъегерь;</w:t>
            </w:r>
          </w:p>
          <w:p>
            <w:pPr>
              <w:spacing w:after="20"/>
              <w:ind w:left="20"/>
              <w:jc w:val="both"/>
            </w:pPr>
            <w:r>
              <w:rPr>
                <w:rFonts w:ascii="Times New Roman"/>
                <w:b w:val="false"/>
                <w:i w:val="false"/>
                <w:color w:val="000000"/>
                <w:sz w:val="20"/>
              </w:rPr>
              <w:t>
Аға фельдъегерь -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416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тапсырмалар жөніндегі фельдъегерь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92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РАБҚ, облыстық (қалалық) арнаулы байланыс қызметінің жауапты кезекшісі, Облыстық арнаулы байланыс қызметі бөлімшесінің бастығы; РАБҚ, облыстық (қалалық) арнаулы байланыс қызметінің жетекші мамандары,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590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90800" cy="838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3660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374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1374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38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389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Түймелер</w:t>
      </w:r>
    </w:p>
    <w:bookmarkStart w:name="z16" w:id="14"/>
    <w:p>
      <w:pPr>
        <w:spacing w:after="0"/>
        <w:ind w:left="0"/>
        <w:jc w:val="left"/>
      </w:pPr>
      <w:r>
        <w:rPr>
          <w:rFonts w:ascii="Times New Roman"/>
          <w:b/>
          <w:i w:val="false"/>
          <w:color w:val="000000"/>
        </w:rPr>
        <w:t xml:space="preserve"> 1-тарау. Арнаулы пошта байланысы қызметінің қызметкерлері</w:t>
      </w:r>
      <w:r>
        <w:br/>
      </w:r>
      <w:r>
        <w:rPr>
          <w:rFonts w:ascii="Times New Roman"/>
          <w:b/>
          <w:i w:val="false"/>
          <w:color w:val="000000"/>
        </w:rPr>
        <w:t>үшін нысанды киімнің, шевронның, эмблема және төсбелгілердің</w:t>
      </w:r>
      <w:r>
        <w:br/>
      </w:r>
      <w:r>
        <w:rPr>
          <w:rFonts w:ascii="Times New Roman"/>
          <w:b/>
          <w:i w:val="false"/>
          <w:color w:val="000000"/>
        </w:rPr>
        <w:t>сипаты</w:t>
      </w:r>
    </w:p>
    <w:bookmarkEnd w:id="14"/>
    <w:bookmarkStart w:name="z17" w:id="15"/>
    <w:p>
      <w:pPr>
        <w:spacing w:after="0"/>
        <w:ind w:left="0"/>
        <w:jc w:val="both"/>
      </w:pPr>
      <w:r>
        <w:rPr>
          <w:rFonts w:ascii="Times New Roman"/>
          <w:b w:val="false"/>
          <w:i w:val="false"/>
          <w:color w:val="000000"/>
          <w:sz w:val="28"/>
        </w:rPr>
        <w:t>
      1. Арнаулы пошта байланысы қызметiнің (бұдан әрі - Арнаулы байланыс қызметі) жоғары құрамы үшін ерлер костюмі (китель, шалбар) 1-суретке сәйкес қара-көк түсті жартылай жүн қосылған матадан дайындалады.</w:t>
      </w:r>
    </w:p>
    <w:bookmarkEnd w:id="15"/>
    <w:bookmarkStart w:name="z18" w:id="16"/>
    <w:p>
      <w:pPr>
        <w:spacing w:after="0"/>
        <w:ind w:left="0"/>
        <w:jc w:val="both"/>
      </w:pPr>
      <w:r>
        <w:rPr>
          <w:rFonts w:ascii="Times New Roman"/>
          <w:b w:val="false"/>
          <w:i w:val="false"/>
          <w:color w:val="000000"/>
          <w:sz w:val="28"/>
        </w:rPr>
        <w:t>
      1) жартылай жүн қосылған матадан жасалған, қара-көк түсті жартылай қынамалы пішіндегі, екі жағына бірдей қаусырмалы, ойысқан түймелігі бар китель, екі қатарға орналасқан алты нысанды түймесі бар, жағасы мен лацканы қайырылған, жағасының шетіне көк түсті жиек салынған, жағасында алтын түстен арнайы сурет (белгі) тігілген түрдегі петлица бар.</w:t>
      </w:r>
    </w:p>
    <w:bookmarkEnd w:id="16"/>
    <w:p>
      <w:pPr>
        <w:spacing w:after="0"/>
        <w:ind w:left="0"/>
        <w:jc w:val="both"/>
      </w:pPr>
      <w:r>
        <w:rPr>
          <w:rFonts w:ascii="Times New Roman"/>
          <w:b w:val="false"/>
          <w:i w:val="false"/>
          <w:color w:val="000000"/>
          <w:sz w:val="28"/>
        </w:rPr>
        <w:t>
      Жеңдері ені 8 сантиметр қайырмамен, қайырманың жоғары жағында - көк түсті жиек, қайырма ортасында алтын түстес арнайы сурет тігілген. Сол жақ жеңінде – белгіленген үлгідегі Арнаулы байланыс қызметiнің "Шеврон" жең белгісі. Оң жақ жеңінде – белгіленген үлгідегі Арнаулы байланыс қызметiнің "Эмблема" жең белгісі. Төсінде клапандары бар тілікті қалталар көлденең орналасқан.</w:t>
      </w:r>
    </w:p>
    <w:bookmarkStart w:name="z19" w:id="17"/>
    <w:p>
      <w:pPr>
        <w:spacing w:after="0"/>
        <w:ind w:left="0"/>
        <w:jc w:val="both"/>
      </w:pPr>
      <w:r>
        <w:rPr>
          <w:rFonts w:ascii="Times New Roman"/>
          <w:b w:val="false"/>
          <w:i w:val="false"/>
          <w:color w:val="000000"/>
          <w:sz w:val="28"/>
        </w:rPr>
        <w:t>
      2) жартылай жүн қосылған матадан жасалған, қара-көк түсті тік шалбар, астарлы ішкі жан қалталары бар, оң жағынан артқы тілікті қалтаға түймеленеді, бүйір тігіс арқылы – шетінде ені 2 сантиметр көк түсті лампастар бар, көк түсті жиек жүргізілген.</w:t>
      </w:r>
    </w:p>
    <w:bookmarkEnd w:id="17"/>
    <w:bookmarkStart w:name="z20" w:id="18"/>
    <w:p>
      <w:pPr>
        <w:spacing w:after="0"/>
        <w:ind w:left="0"/>
        <w:jc w:val="both"/>
      </w:pPr>
      <w:r>
        <w:rPr>
          <w:rFonts w:ascii="Times New Roman"/>
          <w:b w:val="false"/>
          <w:i w:val="false"/>
          <w:color w:val="000000"/>
          <w:sz w:val="28"/>
        </w:rPr>
        <w:t>
      2. Арнаулы байланыс қызметінің аға құрамы үшін ерлер костюмі (китель, шалбар) 2-суретке сәйкес қара-көк түсті жартылай жүн қосылған матадан дайындалады.</w:t>
      </w:r>
    </w:p>
    <w:bookmarkEnd w:id="18"/>
    <w:bookmarkStart w:name="z21" w:id="19"/>
    <w:p>
      <w:pPr>
        <w:spacing w:after="0"/>
        <w:ind w:left="0"/>
        <w:jc w:val="both"/>
      </w:pPr>
      <w:r>
        <w:rPr>
          <w:rFonts w:ascii="Times New Roman"/>
          <w:b w:val="false"/>
          <w:i w:val="false"/>
          <w:color w:val="000000"/>
          <w:sz w:val="28"/>
        </w:rPr>
        <w:t>
      1) жартылай қынамалы пішіндегі, бір жағына бірдей қаусырмалы, төрт нысанды түймеге түймеленетін, жағасы мен лацканы қайырылған, пиджактың жағасында - Арнаулы байланыс қызметiнің айырым белгілерінің жапсырма петлицасы бар китель.</w:t>
      </w:r>
    </w:p>
    <w:bookmarkEnd w:id="19"/>
    <w:p>
      <w:pPr>
        <w:spacing w:after="0"/>
        <w:ind w:left="0"/>
        <w:jc w:val="both"/>
      </w:pPr>
      <w:r>
        <w:rPr>
          <w:rFonts w:ascii="Times New Roman"/>
          <w:b w:val="false"/>
          <w:i w:val="false"/>
          <w:color w:val="000000"/>
          <w:sz w:val="28"/>
        </w:rPr>
        <w:t>
      Жеңдері қондырылып тігілген екі тігісті, шынтақ тігісінде нысанды екі түйме бар. Сол жақ жеңінде – белгіленген үлгідегі Арнаулы байланыс қызметiнің жапсырмалы "Шеврон" жең белгісі. Оң жақ жеңінде – белгіленген үлгідегі Арнаулы байланыс қызметiнің "Эмблема" жең белгісі. Арқасының ортаңғы тігісі шлицпен бітеді, төсі жалғап тігілген қапталды және бел тұсында алдыңғы бүкпесі, клапанды бүйірлеу көлденең орналасқан тілікті жан қалталары бар;</w:t>
      </w:r>
    </w:p>
    <w:bookmarkStart w:name="z22" w:id="20"/>
    <w:p>
      <w:pPr>
        <w:spacing w:after="0"/>
        <w:ind w:left="0"/>
        <w:jc w:val="both"/>
      </w:pPr>
      <w:r>
        <w:rPr>
          <w:rFonts w:ascii="Times New Roman"/>
          <w:b w:val="false"/>
          <w:i w:val="false"/>
          <w:color w:val="000000"/>
          <w:sz w:val="28"/>
        </w:rPr>
        <w:t>
      2) жартылай жүн қосылған матадан жасалған, қара-көк түсті тік шалбар, астарлы ішкі жан қалталары, оң жағынан түймелі артқы қима қалтасы бар, бүйір тігіс арқылы көк түсті жиек жүргізілген.</w:t>
      </w:r>
    </w:p>
    <w:bookmarkEnd w:id="20"/>
    <w:bookmarkStart w:name="z23" w:id="21"/>
    <w:p>
      <w:pPr>
        <w:spacing w:after="0"/>
        <w:ind w:left="0"/>
        <w:jc w:val="both"/>
      </w:pPr>
      <w:r>
        <w:rPr>
          <w:rFonts w:ascii="Times New Roman"/>
          <w:b w:val="false"/>
          <w:i w:val="false"/>
          <w:color w:val="000000"/>
          <w:sz w:val="28"/>
        </w:rPr>
        <w:t>
      3. Арнаулы байланыс қызметінің кіші құрамы үшін күнделікті ерлер костюмі (күрте, шалбар) 3-суретке сәйкес аралас матадан дайындалады.</w:t>
      </w:r>
    </w:p>
    <w:bookmarkEnd w:id="21"/>
    <w:bookmarkStart w:name="z24" w:id="22"/>
    <w:p>
      <w:pPr>
        <w:spacing w:after="0"/>
        <w:ind w:left="0"/>
        <w:jc w:val="both"/>
      </w:pPr>
      <w:r>
        <w:rPr>
          <w:rFonts w:ascii="Times New Roman"/>
          <w:b w:val="false"/>
          <w:i w:val="false"/>
          <w:color w:val="000000"/>
          <w:sz w:val="28"/>
        </w:rPr>
        <w:t>
      1) тік пішінді күрте (жапсырмалы жең белгісімен (шевронмен) толықтырылған), қайырма жағал, ортадағы түймелігі солдан оңға қарай, бес ілгекті және диаметрі 14 миллиметр алтын түстес нысанды түймелермен. Ілгекке және диаметрі 14 миллиметр алтын түстес нысанды түймеге түймеленетін, фигуралы клапанды жапсырма омырау қалталары бар. Жапсырма қалталардың үстіңгі жағына қара-көк фонда алтын түсті жиекпен жапсырма және алтын әріптермен жазбалар: сол жағында "Қан тобы", оң жағында кіші құрам жұмыскерлерінің "Айырым белгілері" тігілген. Күртенің жағасында – Қазақстан Республикасының алтын түстес металл "KZ" эмблемасы. "Жапырақшалы" тілікті көлбеу жан қалталары бар. Арқасы иінішпен. Қозғалу еркіндігі үшін иініш бойымен жұмсақ бүрмелер салынған.</w:t>
      </w:r>
    </w:p>
    <w:bookmarkEnd w:id="22"/>
    <w:p>
      <w:pPr>
        <w:spacing w:after="0"/>
        <w:ind w:left="0"/>
        <w:jc w:val="both"/>
      </w:pPr>
      <w:r>
        <w:rPr>
          <w:rFonts w:ascii="Times New Roman"/>
          <w:b w:val="false"/>
          <w:i w:val="false"/>
          <w:color w:val="000000"/>
          <w:sz w:val="28"/>
        </w:rPr>
        <w:t>
      Ілгекке және диаметрі 14 миллиметр алтын түстес арнайы түймелерге түймеленетін, жалғап тігілген манжеттері бар екі тігісті қондырылып тігілген жең. Жалғап тігілген манжет тігісінің бойымен шынтақ тігісіне қарай екеуден жұмсақ бүрме салынған.</w:t>
      </w:r>
    </w:p>
    <w:p>
      <w:pPr>
        <w:spacing w:after="0"/>
        <w:ind w:left="0"/>
        <w:jc w:val="both"/>
      </w:pPr>
      <w:r>
        <w:rPr>
          <w:rFonts w:ascii="Times New Roman"/>
          <w:b w:val="false"/>
          <w:i w:val="false"/>
          <w:color w:val="000000"/>
          <w:sz w:val="28"/>
        </w:rPr>
        <w:t>
      Күртенің төмен жағында тұтас пішілген белдік бар. Белдіктің көлемі көп инелі арнайы машинада ілмекті инешаншыммен өңделген, созылғыш тоқыма баумен бүйір бойымен реттеледі.</w:t>
      </w:r>
    </w:p>
    <w:p>
      <w:pPr>
        <w:spacing w:after="0"/>
        <w:ind w:left="0"/>
        <w:jc w:val="both"/>
      </w:pPr>
      <w:r>
        <w:rPr>
          <w:rFonts w:ascii="Times New Roman"/>
          <w:b w:val="false"/>
          <w:i w:val="false"/>
          <w:color w:val="000000"/>
          <w:sz w:val="28"/>
        </w:rPr>
        <w:t>
      Күртенің төсі және арқасы астарланған. Сол жақ төсінің астарында ілгекке және диаметрі 14 миллиметр қара-көк түсті пластиктен жасалған түймеге түймеленетін ішкі қалтасы бар.</w:t>
      </w:r>
    </w:p>
    <w:p>
      <w:pPr>
        <w:spacing w:after="0"/>
        <w:ind w:left="0"/>
        <w:jc w:val="both"/>
      </w:pPr>
      <w:r>
        <w:rPr>
          <w:rFonts w:ascii="Times New Roman"/>
          <w:b w:val="false"/>
          <w:i w:val="false"/>
          <w:color w:val="000000"/>
          <w:sz w:val="28"/>
        </w:rPr>
        <w:t>
      Жең белгі (шеврон) нысанды киімнің сол жақ жеңінің орталық осінің сырт жағына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Жең белгі (эмблема) нысанды киімінің оң жақ жеңінің орталық осінің сырт жағына жеңнің жоғары нүктесінен белгіге дейін 12 сантиметр аралықта тігіледі.</w:t>
      </w:r>
    </w:p>
    <w:bookmarkStart w:name="z25" w:id="23"/>
    <w:p>
      <w:pPr>
        <w:spacing w:after="0"/>
        <w:ind w:left="0"/>
        <w:jc w:val="both"/>
      </w:pPr>
      <w:r>
        <w:rPr>
          <w:rFonts w:ascii="Times New Roman"/>
          <w:b w:val="false"/>
          <w:i w:val="false"/>
          <w:color w:val="000000"/>
          <w:sz w:val="28"/>
        </w:rPr>
        <w:t>
      2) тік пішінді, үтіктелген қыры бар шалбар. Жалпақ белбеуге (портупея) 6 сантиметр болатын бес бастырмамен жалғап тігілген белдік. Белдіктің көлемі көп инелі арнайы машинада ілмекті инешаншыммен өңделген, созылғыш тоқыма баумен бүйір бойымен реттеледі. Белдік ілгекке және диаметрі 17 миллиметр қара-көк түсті пластиктен жасалған түймеге түймеленеді.</w:t>
      </w:r>
    </w:p>
    <w:bookmarkEnd w:id="23"/>
    <w:p>
      <w:pPr>
        <w:spacing w:after="0"/>
        <w:ind w:left="0"/>
        <w:jc w:val="both"/>
      </w:pPr>
      <w:r>
        <w:rPr>
          <w:rFonts w:ascii="Times New Roman"/>
          <w:b w:val="false"/>
          <w:i w:val="false"/>
          <w:color w:val="000000"/>
          <w:sz w:val="28"/>
        </w:rPr>
        <w:t>
      Гульфик солдан оңға қарай қара-көк түсті пластиктен жасалған "сыдырма ілмекпен" жабылады. Қималы бүйір сызығы бойымен жан қалталары бар.</w:t>
      </w:r>
    </w:p>
    <w:p>
      <w:pPr>
        <w:spacing w:after="0"/>
        <w:ind w:left="0"/>
        <w:jc w:val="both"/>
      </w:pPr>
      <w:r>
        <w:rPr>
          <w:rFonts w:ascii="Times New Roman"/>
          <w:b w:val="false"/>
          <w:i w:val="false"/>
          <w:color w:val="000000"/>
          <w:sz w:val="28"/>
        </w:rPr>
        <w:t>
      Артқы оң жақ жартысында ішкі ілмекке және диаметрі 14 миллиметр қара-көк түсті пластиктен жасалған түймеге түймеленетін рамкалы тілікті қалта бар.</w:t>
      </w:r>
    </w:p>
    <w:p>
      <w:pPr>
        <w:spacing w:after="0"/>
        <w:ind w:left="0"/>
        <w:jc w:val="both"/>
      </w:pPr>
      <w:r>
        <w:rPr>
          <w:rFonts w:ascii="Times New Roman"/>
          <w:b w:val="false"/>
          <w:i w:val="false"/>
          <w:color w:val="000000"/>
          <w:sz w:val="28"/>
        </w:rPr>
        <w:t>
      Бүйір тігістерін бойлай көк түсті жиек қондырылып тігілген. Шалбардың алдыңғы жағының жартысы астарланған.</w:t>
      </w:r>
    </w:p>
    <w:bookmarkStart w:name="z26" w:id="24"/>
    <w:p>
      <w:pPr>
        <w:spacing w:after="0"/>
        <w:ind w:left="0"/>
        <w:jc w:val="both"/>
      </w:pPr>
      <w:r>
        <w:rPr>
          <w:rFonts w:ascii="Times New Roman"/>
          <w:b w:val="false"/>
          <w:i w:val="false"/>
          <w:color w:val="000000"/>
          <w:sz w:val="28"/>
        </w:rPr>
        <w:t>
      4. Арнаулы байланыс қызметінің кіші құрамы үшін арнайы жазғы костюм 4-суретке сәйкес матадан дайындалады.</w:t>
      </w:r>
    </w:p>
    <w:bookmarkEnd w:id="24"/>
    <w:bookmarkStart w:name="z27" w:id="25"/>
    <w:p>
      <w:pPr>
        <w:spacing w:after="0"/>
        <w:ind w:left="0"/>
        <w:jc w:val="both"/>
      </w:pPr>
      <w:r>
        <w:rPr>
          <w:rFonts w:ascii="Times New Roman"/>
          <w:b w:val="false"/>
          <w:i w:val="false"/>
          <w:color w:val="000000"/>
          <w:sz w:val="28"/>
        </w:rPr>
        <w:t>
      1) тік пішінді күрте (жең белгілерімен (жапсырмалы: шевронмен, эмблемамен) толықтырылған).</w:t>
      </w:r>
    </w:p>
    <w:bookmarkEnd w:id="25"/>
    <w:p>
      <w:pPr>
        <w:spacing w:after="0"/>
        <w:ind w:left="0"/>
        <w:jc w:val="both"/>
      </w:pPr>
      <w:r>
        <w:rPr>
          <w:rFonts w:ascii="Times New Roman"/>
          <w:b w:val="false"/>
          <w:i w:val="false"/>
          <w:color w:val="000000"/>
          <w:sz w:val="28"/>
        </w:rPr>
        <w:t>
      Бой тұсында тұтас пішілген жиектемемен қайырмалы жаға.</w:t>
      </w:r>
    </w:p>
    <w:p>
      <w:pPr>
        <w:spacing w:after="0"/>
        <w:ind w:left="0"/>
        <w:jc w:val="both"/>
      </w:pPr>
      <w:r>
        <w:rPr>
          <w:rFonts w:ascii="Times New Roman"/>
          <w:b w:val="false"/>
          <w:i w:val="false"/>
          <w:color w:val="000000"/>
          <w:sz w:val="28"/>
        </w:rPr>
        <w:t>
      Ортадағы түймелік солдан оңға қарай, жоғары және төменгі ілгек тесіп өтетін жасырын (өңірлік жасырын) түймелі, диаметрі 17 миллиметр қара-көк түсті пластиктен жасалған түймелер.</w:t>
      </w:r>
    </w:p>
    <w:p>
      <w:pPr>
        <w:spacing w:after="0"/>
        <w:ind w:left="0"/>
        <w:jc w:val="both"/>
      </w:pPr>
      <w:r>
        <w:rPr>
          <w:rFonts w:ascii="Times New Roman"/>
          <w:b w:val="false"/>
          <w:i w:val="false"/>
          <w:color w:val="000000"/>
          <w:sz w:val="28"/>
        </w:rPr>
        <w:t>
      Төсінде диаметрі 17 миллиметр қара-көк түсті пластиктен жасалған түймеге жасырын (өңірлік жасырын) түймеленетін клапанды екі тілікті омырау қалтасы бар.</w:t>
      </w:r>
    </w:p>
    <w:p>
      <w:pPr>
        <w:spacing w:after="0"/>
        <w:ind w:left="0"/>
        <w:jc w:val="both"/>
      </w:pPr>
      <w:r>
        <w:rPr>
          <w:rFonts w:ascii="Times New Roman"/>
          <w:b w:val="false"/>
          <w:i w:val="false"/>
          <w:color w:val="000000"/>
          <w:sz w:val="28"/>
        </w:rPr>
        <w:t>
      Жапсырма қалталардың үстіңгі жағына қара-көк фонда алтын түстес жиекпен көмкерілген жапсырма және алтын әріппен жазба: сол жағында "Қан тобы", оң жағында кіші құрам жұмыскерлерінің "Айырым белгілері" тігілген. Күртенің жағасында – Қазақстан Республикасының алтын түстес металл "KZ" эмблемасы бар.</w:t>
      </w:r>
    </w:p>
    <w:p>
      <w:pPr>
        <w:spacing w:after="0"/>
        <w:ind w:left="0"/>
        <w:jc w:val="both"/>
      </w:pPr>
      <w:r>
        <w:rPr>
          <w:rFonts w:ascii="Times New Roman"/>
          <w:b w:val="false"/>
          <w:i w:val="false"/>
          <w:color w:val="000000"/>
          <w:sz w:val="28"/>
        </w:rPr>
        <w:t>
      Арқасында екі қабаттап жалғап тігілген иініш бар.</w:t>
      </w:r>
    </w:p>
    <w:p>
      <w:pPr>
        <w:spacing w:after="0"/>
        <w:ind w:left="0"/>
        <w:jc w:val="both"/>
      </w:pPr>
      <w:r>
        <w:rPr>
          <w:rFonts w:ascii="Times New Roman"/>
          <w:b w:val="false"/>
          <w:i w:val="false"/>
          <w:color w:val="000000"/>
          <w:sz w:val="28"/>
        </w:rPr>
        <w:t>
      Бұйымның төменгі жағында тұтас пішілген белбеу. Белдіктің арқа тұсында белдіктің көлемін реттеу үшін созылғыш таспамен кулиса орналасқан. Созылғыш таспалардың бір ұшы патқа - үш ілгекті реттеуішке белдіктің іш жағынан тігілген түймелерге түймелеу үшін бекітіледі.</w:t>
      </w:r>
    </w:p>
    <w:p>
      <w:pPr>
        <w:spacing w:after="0"/>
        <w:ind w:left="0"/>
        <w:jc w:val="both"/>
      </w:pPr>
      <w:r>
        <w:rPr>
          <w:rFonts w:ascii="Times New Roman"/>
          <w:b w:val="false"/>
          <w:i w:val="false"/>
          <w:color w:val="000000"/>
          <w:sz w:val="28"/>
        </w:rPr>
        <w:t>
      Диаметрі 17 миллиметр, қара-көк түсті пластиктен жасалған түймелерге түймеленетін, жалғап тігілген манжеттері бар екі тігісті қондырылып тігілген жең. Шынтақ қаптамасы – күшейткішпен. Жеңінің жоғары бөлігінде тоқыма түймелікте клапаны бар көлем үшін екі жапсырма қалта орналасқан. Жең ойындысының тұсында – желдетуді қамтамасыз ету үшін трикотаж матадан (тордан) ендірме.</w:t>
      </w:r>
    </w:p>
    <w:p>
      <w:pPr>
        <w:spacing w:after="0"/>
        <w:ind w:left="0"/>
        <w:jc w:val="both"/>
      </w:pPr>
      <w:r>
        <w:rPr>
          <w:rFonts w:ascii="Times New Roman"/>
          <w:b w:val="false"/>
          <w:i w:val="false"/>
          <w:color w:val="000000"/>
          <w:sz w:val="28"/>
        </w:rPr>
        <w:t>
      Жең белгісі (шеврон) сол жақ жеңдегі жапсырма қалтаның ашық жерінің ортасына тігіледі.</w:t>
      </w:r>
    </w:p>
    <w:p>
      <w:pPr>
        <w:spacing w:after="0"/>
        <w:ind w:left="0"/>
        <w:jc w:val="both"/>
      </w:pPr>
      <w:r>
        <w:rPr>
          <w:rFonts w:ascii="Times New Roman"/>
          <w:b w:val="false"/>
          <w:i w:val="false"/>
          <w:color w:val="000000"/>
          <w:sz w:val="28"/>
        </w:rPr>
        <w:t>
      Жең белгі (эмблема) оң жақ жеңдегі жапсырма қалтаның ашық жерінің ортасына тігіледі.</w:t>
      </w:r>
    </w:p>
    <w:bookmarkStart w:name="z28" w:id="26"/>
    <w:p>
      <w:pPr>
        <w:spacing w:after="0"/>
        <w:ind w:left="0"/>
        <w:jc w:val="both"/>
      </w:pPr>
      <w:r>
        <w:rPr>
          <w:rFonts w:ascii="Times New Roman"/>
          <w:b w:val="false"/>
          <w:i w:val="false"/>
          <w:color w:val="000000"/>
          <w:sz w:val="28"/>
        </w:rPr>
        <w:t>
      2) тік, кең шалбар.</w:t>
      </w:r>
    </w:p>
    <w:bookmarkEnd w:id="26"/>
    <w:p>
      <w:pPr>
        <w:spacing w:after="0"/>
        <w:ind w:left="0"/>
        <w:jc w:val="both"/>
      </w:pPr>
      <w:r>
        <w:rPr>
          <w:rFonts w:ascii="Times New Roman"/>
          <w:b w:val="false"/>
          <w:i w:val="false"/>
          <w:color w:val="000000"/>
          <w:sz w:val="28"/>
        </w:rPr>
        <w:t>
      Жалғап тігілген белбеу, кең, ирек тігіс тәрізді қайып тігілген, жалпақ 6 сантиметр болатын белбеуге (портупея) бес бастырмамен, ілгекке және диаметрі 17 миллиметр қара-көк түсті пластиктен жасалған түймемен түймеленеді. Белдіктің көлемі созылғыш тоқыма баумен бүйір бойымен реттеледі.</w:t>
      </w:r>
    </w:p>
    <w:p>
      <w:pPr>
        <w:spacing w:after="0"/>
        <w:ind w:left="0"/>
        <w:jc w:val="both"/>
      </w:pPr>
      <w:r>
        <w:rPr>
          <w:rFonts w:ascii="Times New Roman"/>
          <w:b w:val="false"/>
          <w:i w:val="false"/>
          <w:color w:val="000000"/>
          <w:sz w:val="28"/>
        </w:rPr>
        <w:t>
      Гульфик диаметрі 17 миллиметр қара-көк түсті пластиктен жасалған түймелерге жабылады.</w:t>
      </w:r>
    </w:p>
    <w:p>
      <w:pPr>
        <w:spacing w:after="0"/>
        <w:ind w:left="0"/>
        <w:jc w:val="both"/>
      </w:pPr>
      <w:r>
        <w:rPr>
          <w:rFonts w:ascii="Times New Roman"/>
          <w:b w:val="false"/>
          <w:i w:val="false"/>
          <w:color w:val="000000"/>
          <w:sz w:val="28"/>
        </w:rPr>
        <w:t>
      Ішкі тілікті жан қалталары болады.</w:t>
      </w:r>
    </w:p>
    <w:p>
      <w:pPr>
        <w:spacing w:after="0"/>
        <w:ind w:left="0"/>
        <w:jc w:val="both"/>
      </w:pPr>
      <w:r>
        <w:rPr>
          <w:rFonts w:ascii="Times New Roman"/>
          <w:b w:val="false"/>
          <w:i w:val="false"/>
          <w:color w:val="000000"/>
          <w:sz w:val="28"/>
        </w:rPr>
        <w:t>
      Шалбардың алдыңғы жағының жартысында тігісті қақпақшасы бар бүйір тігісі жағынан көлемін реттеу үшін жақтары, жасырын (өңірлік жасырын) түймелігі бар клапанды екі жапсырма қалта.</w:t>
      </w:r>
    </w:p>
    <w:p>
      <w:pPr>
        <w:spacing w:after="0"/>
        <w:ind w:left="0"/>
        <w:jc w:val="both"/>
      </w:pPr>
      <w:r>
        <w:rPr>
          <w:rFonts w:ascii="Times New Roman"/>
          <w:b w:val="false"/>
          <w:i w:val="false"/>
          <w:color w:val="000000"/>
          <w:sz w:val="28"/>
        </w:rPr>
        <w:t>
      Оң жақ қалтаның ішкі жағында тоқыма түймеліктегі ылғалдан қорғайтын матадан жасалған ішкі қалта орналасқан.</w:t>
      </w:r>
    </w:p>
    <w:p>
      <w:pPr>
        <w:spacing w:after="0"/>
        <w:ind w:left="0"/>
        <w:jc w:val="both"/>
      </w:pPr>
      <w:r>
        <w:rPr>
          <w:rFonts w:ascii="Times New Roman"/>
          <w:b w:val="false"/>
          <w:i w:val="false"/>
          <w:color w:val="000000"/>
          <w:sz w:val="28"/>
        </w:rPr>
        <w:t>
      Шалбардың алдыңғы жағының жартысында тізе тұсында қаптама – күшейткіш орналасқан.</w:t>
      </w:r>
    </w:p>
    <w:p>
      <w:pPr>
        <w:spacing w:after="0"/>
        <w:ind w:left="0"/>
        <w:jc w:val="both"/>
      </w:pPr>
      <w:r>
        <w:rPr>
          <w:rFonts w:ascii="Times New Roman"/>
          <w:b w:val="false"/>
          <w:i w:val="false"/>
          <w:color w:val="000000"/>
          <w:sz w:val="28"/>
        </w:rPr>
        <w:t>
      Шалбардың артқы жағының оң жақ жартысында диаметрі 17 миллиметр, қара-көк түсті пластиктен жасалған жасырын (өңірлік жасырын) түймелігі бар клапанды тілікті қалта бар. Шалбардың арт жағының сол жақ жартысында диаметрі 17 миллиметр, қара-көк түсті пластиктен жасалған жасырын (өңірлік жасырын) түймелігі бар клапанды, көлем үшін жақтары бар жапсырма қалта бар.</w:t>
      </w:r>
    </w:p>
    <w:p>
      <w:pPr>
        <w:spacing w:after="0"/>
        <w:ind w:left="0"/>
        <w:jc w:val="both"/>
      </w:pPr>
      <w:r>
        <w:rPr>
          <w:rFonts w:ascii="Times New Roman"/>
          <w:b w:val="false"/>
          <w:i w:val="false"/>
          <w:color w:val="000000"/>
          <w:sz w:val="28"/>
        </w:rPr>
        <w:t>
      Шалбардың төмен жағы созылғыш тоқыма баумен тартылған.</w:t>
      </w:r>
    </w:p>
    <w:p>
      <w:pPr>
        <w:spacing w:after="0"/>
        <w:ind w:left="0"/>
        <w:jc w:val="both"/>
      </w:pPr>
      <w:r>
        <w:rPr>
          <w:rFonts w:ascii="Times New Roman"/>
          <w:b w:val="false"/>
          <w:i w:val="false"/>
          <w:color w:val="000000"/>
          <w:sz w:val="28"/>
        </w:rPr>
        <w:t>
      Шалбардың ішкі жағынан муфта қайып тігілген, бау көлемді реттеу үшін муфтаның төмен жағы арқылы кулисаға өткізіледі.</w:t>
      </w:r>
    </w:p>
    <w:bookmarkStart w:name="z29" w:id="27"/>
    <w:p>
      <w:pPr>
        <w:spacing w:after="0"/>
        <w:ind w:left="0"/>
        <w:jc w:val="both"/>
      </w:pPr>
      <w:r>
        <w:rPr>
          <w:rFonts w:ascii="Times New Roman"/>
          <w:b w:val="false"/>
          <w:i w:val="false"/>
          <w:color w:val="000000"/>
          <w:sz w:val="28"/>
        </w:rPr>
        <w:t>
      5. Арнаулы байланыс қызметінің жоғары, аға және кіші құрам үшін 5-суретке сәйкес, қара-көк түсті жүннен жуан ілмекпен тоқылған, ұзын жеңді свитер. Жуан ілмекпен тоқылған, былғары алмастырғыштан жасалған шынтақ қаптамалары бар, қара-көк түсті жүннен тоқылған, ұзын жеңді пуловер-свитер. Арнаулы байланыс қызметі жұмыскерлерін суықтан қорғауға арналған. Жеңдерінде – аралас матадан қаптамалар. Свитер жартылай жүннен (жүн құрамы кемінде 70%) ілмектеп тоқылған, қара-көк түсті таралған иірімжіптен жасалған. Тік пішінді. Мойнында V – тәрізді ойындысы бар және екі қабатталған ластик көмкермемен өңделген. Көмкерме ені – 4 сантиметр. Шынтақ тұсында күшейткіш қамтамасы бар бір тігісті қондырылып тігілген жең. Қаптама сопақ пішінді, шынтақ бүгілетін жерге симметриялы орналасқан. Қаптама өлшемі: ұзындығы – 18 сантиметр, ені – 12 сантиметр. Жеңінің төмен жағы мен бұйымның белдігі ені 8 сантиметр болатын қос қабатты тұтас ілмектеп тоқылған ластик резеңкеден жасалған. Иық тігістері тұсында сопақ пішінді күшейткіш қамтамалар сырып тігілген. Өлшемі: ұзындығы – 29-30 сантиметр, ені – 12-15 сантиметр. Бұйымның алдыңғы бөлігінде сол және оң жаңынан фигуралы клапаны бар жапсырма қалта сырып тігілген. Қалтаның төменгі бөлігінде бұрыштары қиылған. Қалта өлшемі (бұйым өлшеміне қарай): ұзындығы – 14 - 16 сантиметр, ені – 13 - 14 сантиметр. Клапан өлшемі: ені – 13 - 14 сантиметр, ортасынан биіктігі - 6 сантиметр, бүйірлері – 4 сантиметр, ұзындығы – 14 сантиметр, ені – 13 сантиметр. Жапсырма қалталардың үстіңгі жағына көк фонда алтын түсті жиекпен жапсырма және алтын әріптермен жазбалар: оң жағында жұмыскерлердің "Айырым белгілері", сол жағында "Қан тобы" тігілген. Жеңдерінің иық тігістері тұсында погон-муфтаны бекіту үшін погондар ендіре тігілген. Погонның ұзындығы өлшеміне қарай 11,0-14,0 сантиметр. Күшейткіш қамтамалар мен фигуралы клапаны бар жапсырма қалталар қара-көк түсті плащ матадан жасалған. Түймелері свитердің жоғарғы жағына түстес пластмассадан жасалған. Свитерге бекіту үшін погонды түймелеуге арналған түймелердің диаметрі 14 миллиметр. Свитердің бөлшектері осьтік сызықтық бойымен симметриялы орналасуы керек. Таңбалау – бұйымның өлшемі мен ұзындығы көрсетілген жазба белгі жағасы мен арқасының қайып тігілген тігісіне ендіре тігіледі, сондай-ақ бұйымды әзірлеуші, атауы, мемлекетаралық немесе ұлттық стандарт, ұзындығы мен өлшемі, материалдың артикулы және шығарылған күні көрсетілген, сол жақ төсінің тігісіне бекітілген тауарлық жазба белгі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11.01.2024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6. 6-суретке сәйкес ағытылатын жылы астары бар қара-көк түсті бушлат-күрте, сыдырма ілгекті, су өткізбейтін материалдан жасалған, омырауында клапанды жапсырма қалталары және ішкі жағынан қима қалтамен, бүйірлерінде қисық қиылған қалталары, кеуде бөлігінде алты түймелі жасырын (өңірлік жасырын) түймелікпен жапсырма өңіржиегі бар, етегі баумен байланады, сыдырма ілгекпен ағытылатын жылы астармен, жылытқышы бар, ағытылатын баулы кермелігі бар алмалы-салмалы жылы күләпарасы бар.</w:t>
      </w:r>
    </w:p>
    <w:bookmarkEnd w:id="28"/>
    <w:p>
      <w:pPr>
        <w:spacing w:after="0"/>
        <w:ind w:left="0"/>
        <w:jc w:val="both"/>
      </w:pPr>
      <w:r>
        <w:rPr>
          <w:rFonts w:ascii="Times New Roman"/>
          <w:b w:val="false"/>
          <w:i w:val="false"/>
          <w:color w:val="000000"/>
          <w:sz w:val="28"/>
        </w:rPr>
        <w:t>
      Жоғары және аға құрам үшін сұр түсті қаракөлден жасалған жаға, кіші құрам үшін қара-көк түсті тері цигейка жаға. Сол жақ жеңінде – белгіленген үлгідегі Арнаулы байланыс қызметiнің "Шеврон" жең белгісі. Оң жақ жеңінде – белгіленген үлгідегі Арнаулы байланыс қызметiнің "Эмблема" жең белгісі.</w:t>
      </w:r>
    </w:p>
    <w:p>
      <w:pPr>
        <w:spacing w:after="0"/>
        <w:ind w:left="0"/>
        <w:jc w:val="both"/>
      </w:pPr>
      <w:r>
        <w:rPr>
          <w:rFonts w:ascii="Times New Roman"/>
          <w:b w:val="false"/>
          <w:i w:val="false"/>
          <w:color w:val="000000"/>
          <w:sz w:val="28"/>
        </w:rPr>
        <w:t>
      Жапсырма қалталардың жоғары жағына көк фонда алтын түстес жиекпен жапсырмалар және алтын түстес әріптермен жазба: оң жағында "Айырым белгілері", сол жағында жұмыскерлердің "Қан тобы" тігілген.</w:t>
      </w:r>
    </w:p>
    <w:bookmarkStart w:name="z31" w:id="29"/>
    <w:p>
      <w:pPr>
        <w:spacing w:after="0"/>
        <w:ind w:left="0"/>
        <w:jc w:val="both"/>
      </w:pPr>
      <w:r>
        <w:rPr>
          <w:rFonts w:ascii="Times New Roman"/>
          <w:b w:val="false"/>
          <w:i w:val="false"/>
          <w:color w:val="000000"/>
          <w:sz w:val="28"/>
        </w:rPr>
        <w:t>
      7. 7-суретке сәйкес Арнаулы байланыс қызметінің жоғары және аға құрамы үшін қара-көк түсті, аралас матадан жасалған (жең белгісімен (шевронмен, эмблемамен) толықтырылған), тік пішінді, қатты иық жапсырмалары бар, бір жағына бірдей қаусырмалы, жылы ағытылатын астары бар ерлер плащы.</w:t>
      </w:r>
    </w:p>
    <w:bookmarkEnd w:id="29"/>
    <w:p>
      <w:pPr>
        <w:spacing w:after="0"/>
        <w:ind w:left="0"/>
        <w:jc w:val="both"/>
      </w:pPr>
      <w:r>
        <w:rPr>
          <w:rFonts w:ascii="Times New Roman"/>
          <w:b w:val="false"/>
          <w:i w:val="false"/>
          <w:color w:val="000000"/>
          <w:sz w:val="28"/>
        </w:rPr>
        <w:t>
      Жағасы лацкандары бар қайырмалы.</w:t>
      </w:r>
    </w:p>
    <w:p>
      <w:pPr>
        <w:spacing w:after="0"/>
        <w:ind w:left="0"/>
        <w:jc w:val="both"/>
      </w:pPr>
      <w:r>
        <w:rPr>
          <w:rFonts w:ascii="Times New Roman"/>
          <w:b w:val="false"/>
          <w:i w:val="false"/>
          <w:color w:val="000000"/>
          <w:sz w:val="28"/>
        </w:rPr>
        <w:t>
      Жағасына "KZ" эмблемасы орталастырылған.</w:t>
      </w:r>
    </w:p>
    <w:p>
      <w:pPr>
        <w:spacing w:after="0"/>
        <w:ind w:left="0"/>
        <w:jc w:val="both"/>
      </w:pPr>
      <w:r>
        <w:rPr>
          <w:rFonts w:ascii="Times New Roman"/>
          <w:b w:val="false"/>
          <w:i w:val="false"/>
          <w:color w:val="000000"/>
          <w:sz w:val="28"/>
        </w:rPr>
        <w:t>
      Жапсырма қалталардың үстіңгі жағына көк фонда алтын түсті жиекпен жапсырма және алтын әріптермен жазбалар: оң жағында жұмыскерлердің "Айырым белгілері", сол жағында "Қан тобы" тігілген.</w:t>
      </w:r>
    </w:p>
    <w:p>
      <w:pPr>
        <w:spacing w:after="0"/>
        <w:ind w:left="0"/>
        <w:jc w:val="both"/>
      </w:pPr>
      <w:r>
        <w:rPr>
          <w:rFonts w:ascii="Times New Roman"/>
          <w:b w:val="false"/>
          <w:i w:val="false"/>
          <w:color w:val="000000"/>
          <w:sz w:val="28"/>
        </w:rPr>
        <w:t>
      Ортадағы түймелік солдан оңға қарай, үш ілгегі және диаметрі 22 миллиметр күміс түсті нысанды түймелері бар.</w:t>
      </w:r>
    </w:p>
    <w:p>
      <w:pPr>
        <w:spacing w:after="0"/>
        <w:ind w:left="0"/>
        <w:jc w:val="both"/>
      </w:pPr>
      <w:r>
        <w:rPr>
          <w:rFonts w:ascii="Times New Roman"/>
          <w:b w:val="false"/>
          <w:i w:val="false"/>
          <w:color w:val="000000"/>
          <w:sz w:val="28"/>
        </w:rPr>
        <w:t>
      Белді бойлай белдіктің астында бастырма. Белдік тік бұрышты күміс түстес металл айылбасқа түймеленеді.</w:t>
      </w:r>
    </w:p>
    <w:p>
      <w:pPr>
        <w:spacing w:after="0"/>
        <w:ind w:left="0"/>
        <w:jc w:val="both"/>
      </w:pPr>
      <w:r>
        <w:rPr>
          <w:rFonts w:ascii="Times New Roman"/>
          <w:b w:val="false"/>
          <w:i w:val="false"/>
          <w:color w:val="000000"/>
          <w:sz w:val="28"/>
        </w:rPr>
        <w:t>
      Жан қалталары көлбеу "жапырақшалы" тілікті. Жеңдері қондырылып тігілген. Арқасы иінішті және ортадағы тігіспен, төменгі бөлігінде, шлиц орналасқан.</w:t>
      </w:r>
    </w:p>
    <w:p>
      <w:pPr>
        <w:spacing w:after="0"/>
        <w:ind w:left="0"/>
        <w:jc w:val="both"/>
      </w:pPr>
      <w:r>
        <w:rPr>
          <w:rFonts w:ascii="Times New Roman"/>
          <w:b w:val="false"/>
          <w:i w:val="false"/>
          <w:color w:val="000000"/>
          <w:sz w:val="28"/>
        </w:rPr>
        <w:t>
      Жең белгі (шеврон) нысанды киімнің сол жақ жеңінің орталық осінің сырт жағына жеңнің жоғарғы нүктесінен белгіге дейін 12 сантиметр аралықта тігіледі. Сол жақ төсінде астарланған қалта.</w:t>
      </w:r>
    </w:p>
    <w:p>
      <w:pPr>
        <w:spacing w:after="0"/>
        <w:ind w:left="0"/>
        <w:jc w:val="both"/>
      </w:pPr>
      <w:r>
        <w:rPr>
          <w:rFonts w:ascii="Times New Roman"/>
          <w:b w:val="false"/>
          <w:i w:val="false"/>
          <w:color w:val="000000"/>
          <w:sz w:val="28"/>
        </w:rPr>
        <w:t>
      Жең белгі (эмблема) нысанды киімнің оң жақ жеңінің орталық осінің сырт жағына жеңнің жоғарғы нүктесінен белгіге дейін 12 сантиметр аралықта тігіледі.</w:t>
      </w:r>
    </w:p>
    <w:p>
      <w:pPr>
        <w:spacing w:after="0"/>
        <w:ind w:left="0"/>
        <w:jc w:val="both"/>
      </w:pPr>
      <w:r>
        <w:rPr>
          <w:rFonts w:ascii="Times New Roman"/>
          <w:b w:val="false"/>
          <w:i w:val="false"/>
          <w:color w:val="000000"/>
          <w:sz w:val="28"/>
        </w:rPr>
        <w:t>
      Алынып-салынатын жылытатын астар "Файбертек" жылытқыш матасынан жасалған, екі жағынан астарлы матамен қабылған, плащқа ілгекпен және түймелермен түймеленеді.</w:t>
      </w:r>
    </w:p>
    <w:p>
      <w:pPr>
        <w:spacing w:after="0"/>
        <w:ind w:left="0"/>
        <w:jc w:val="both"/>
      </w:pPr>
      <w:r>
        <w:rPr>
          <w:rFonts w:ascii="Times New Roman"/>
          <w:b w:val="false"/>
          <w:i w:val="false"/>
          <w:color w:val="000000"/>
          <w:sz w:val="28"/>
        </w:rPr>
        <w:t>
      Жылытатын астардың сол жақ төсінде ілгекке және диаметрі 14 миллиметр қара-көк түсті пластиктен жасалған түймеге түймеленетін жапсырма қалта. Жылытатын астардың қиықтары жиектелген.</w:t>
      </w:r>
    </w:p>
    <w:bookmarkStart w:name="z32" w:id="30"/>
    <w:p>
      <w:pPr>
        <w:spacing w:after="0"/>
        <w:ind w:left="0"/>
        <w:jc w:val="both"/>
      </w:pPr>
      <w:r>
        <w:rPr>
          <w:rFonts w:ascii="Times New Roman"/>
          <w:b w:val="false"/>
          <w:i w:val="false"/>
          <w:color w:val="000000"/>
          <w:sz w:val="28"/>
        </w:rPr>
        <w:t>
      8. Салтанатты-бір киер, ақ түсті, біреуі ұзын және біреуі қысқа жеңді, мақта-матадан жасалған, түймелі, клапаны бар екі жапсырма қалталары бар жейде (екеу). Ақ түсті матадан жасалған ұзын жеңді, тік пішінді.</w:t>
      </w:r>
    </w:p>
    <w:bookmarkEnd w:id="30"/>
    <w:p>
      <w:pPr>
        <w:spacing w:after="0"/>
        <w:ind w:left="0"/>
        <w:jc w:val="both"/>
      </w:pPr>
      <w:r>
        <w:rPr>
          <w:rFonts w:ascii="Times New Roman"/>
          <w:b w:val="false"/>
          <w:i w:val="false"/>
          <w:color w:val="000000"/>
          <w:sz w:val="28"/>
        </w:rPr>
        <w:t>
      Жағасы қималы тіктемемен қайырмалы.</w:t>
      </w:r>
    </w:p>
    <w:p>
      <w:pPr>
        <w:spacing w:after="0"/>
        <w:ind w:left="0"/>
        <w:jc w:val="both"/>
      </w:pPr>
      <w:r>
        <w:rPr>
          <w:rFonts w:ascii="Times New Roman"/>
          <w:b w:val="false"/>
          <w:i w:val="false"/>
          <w:color w:val="000000"/>
          <w:sz w:val="28"/>
        </w:rPr>
        <w:t>
      Орталық түймелік оңнан солға қарай сегіз ілгекке және диаметрі 11 миллиметр мата түстес пластиктен жасалған түймеге жырықтан төмен жағына дейін түймеленеді.</w:t>
      </w:r>
    </w:p>
    <w:p>
      <w:pPr>
        <w:spacing w:after="0"/>
        <w:ind w:left="0"/>
        <w:jc w:val="both"/>
      </w:pPr>
      <w:r>
        <w:rPr>
          <w:rFonts w:ascii="Times New Roman"/>
          <w:b w:val="false"/>
          <w:i w:val="false"/>
          <w:color w:val="000000"/>
          <w:sz w:val="28"/>
        </w:rPr>
        <w:t>
      Төсінде ілгекке және диаметрі 14 миллиметр мата түстес пластиктен жасалған түймелерге түймеленетін, фигуралы клапандары бар омырау жапсырма қалталары болады. Арқасында екі қабатталған иініш.</w:t>
      </w:r>
    </w:p>
    <w:p>
      <w:pPr>
        <w:spacing w:after="0"/>
        <w:ind w:left="0"/>
        <w:jc w:val="both"/>
      </w:pPr>
      <w:r>
        <w:rPr>
          <w:rFonts w:ascii="Times New Roman"/>
          <w:b w:val="false"/>
          <w:i w:val="false"/>
          <w:color w:val="000000"/>
          <w:sz w:val="28"/>
        </w:rPr>
        <w:t>
      Жеңдері жырығы және жалғап тігілген (қадалған) манжеттері бар қысқа (ұзын). Көйлектің, клапанның алды, манжеттер ілгекке және диаметрі 14 миллиметр мата түстес пластиктен жасалған түймеге түймеленеді.</w:t>
      </w:r>
    </w:p>
    <w:p>
      <w:pPr>
        <w:spacing w:after="0"/>
        <w:ind w:left="0"/>
        <w:jc w:val="both"/>
      </w:pPr>
      <w:r>
        <w:rPr>
          <w:rFonts w:ascii="Times New Roman"/>
          <w:b w:val="false"/>
          <w:i w:val="false"/>
          <w:color w:val="000000"/>
          <w:sz w:val="28"/>
        </w:rPr>
        <w:t>
      Жең белгі (шеврон) нысанды киімнің сол жақ жеңінің орталық осінің сырт жағына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Жең белгі (эмблема) киім нысанының оң жақ жеңінің орталық осінің сырт жағына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Сол жақ кеудесінің жапсырма қалтасының жоғары жағына ендіре тігілген "Қан тобы" жапсырмасын орналастыру көзделеді.</w:t>
      </w:r>
    </w:p>
    <w:p>
      <w:pPr>
        <w:spacing w:after="0"/>
        <w:ind w:left="0"/>
        <w:jc w:val="both"/>
      </w:pPr>
      <w:r>
        <w:rPr>
          <w:rFonts w:ascii="Times New Roman"/>
          <w:b w:val="false"/>
          <w:i w:val="false"/>
          <w:color w:val="000000"/>
          <w:sz w:val="28"/>
        </w:rPr>
        <w:t>
      Оң жақ кеудесінің жапсырма қалтасының жоғары жағына ендіре тігілген "Айырым белгілері" жапсырмасын орналастыру көзделеді.</w:t>
      </w:r>
    </w:p>
    <w:p>
      <w:pPr>
        <w:spacing w:after="0"/>
        <w:ind w:left="0"/>
        <w:jc w:val="both"/>
      </w:pPr>
      <w:r>
        <w:rPr>
          <w:rFonts w:ascii="Times New Roman"/>
          <w:b w:val="false"/>
          <w:i w:val="false"/>
          <w:color w:val="000000"/>
          <w:sz w:val="28"/>
        </w:rPr>
        <w:t>
      Жейденің төмен жағында – тұтас пішілген белдік. Белдіктің көлемі созылғыш тоқыма баумен (немесе ендіріп тігілген, тартып байланатын резеңке) бүйір бөлігі арқылы реттеледі.</w:t>
      </w:r>
    </w:p>
    <w:bookmarkStart w:name="z33" w:id="31"/>
    <w:p>
      <w:pPr>
        <w:spacing w:after="0"/>
        <w:ind w:left="0"/>
        <w:jc w:val="both"/>
      </w:pPr>
      <w:r>
        <w:rPr>
          <w:rFonts w:ascii="Times New Roman"/>
          <w:b w:val="false"/>
          <w:i w:val="false"/>
          <w:color w:val="000000"/>
          <w:sz w:val="28"/>
        </w:rPr>
        <w:t>
      9. Біреуі ұзын және біреуі қысқа жеңді жейде (екеу). Сұр-көк түсті матадан жасалған. Жағасы қайырмалы, қималы тік.</w:t>
      </w:r>
    </w:p>
    <w:bookmarkEnd w:id="31"/>
    <w:p>
      <w:pPr>
        <w:spacing w:after="0"/>
        <w:ind w:left="0"/>
        <w:jc w:val="both"/>
      </w:pPr>
      <w:r>
        <w:rPr>
          <w:rFonts w:ascii="Times New Roman"/>
          <w:b w:val="false"/>
          <w:i w:val="false"/>
          <w:color w:val="000000"/>
          <w:sz w:val="28"/>
        </w:rPr>
        <w:t>
      Орталық түймелік оңнан солға қарай сегіз ілгекке және диаметрі 11 миллиметр мата түстес пластиктен жасалған түймеге жырықтан төмен жағына дейін түймеленеді.</w:t>
      </w:r>
    </w:p>
    <w:p>
      <w:pPr>
        <w:spacing w:after="0"/>
        <w:ind w:left="0"/>
        <w:jc w:val="both"/>
      </w:pPr>
      <w:r>
        <w:rPr>
          <w:rFonts w:ascii="Times New Roman"/>
          <w:b w:val="false"/>
          <w:i w:val="false"/>
          <w:color w:val="000000"/>
          <w:sz w:val="28"/>
        </w:rPr>
        <w:t>
      Төсінде ілгекке және диаметрі 14 миллиметр мата түстес пластиктен жасалған түймелерге түймеленетін, фигуралы клапандары бар омырау жапсырма қалталары болады. Арқасында екі қабатталған иініш.</w:t>
      </w:r>
    </w:p>
    <w:p>
      <w:pPr>
        <w:spacing w:after="0"/>
        <w:ind w:left="0"/>
        <w:jc w:val="both"/>
      </w:pPr>
      <w:r>
        <w:rPr>
          <w:rFonts w:ascii="Times New Roman"/>
          <w:b w:val="false"/>
          <w:i w:val="false"/>
          <w:color w:val="000000"/>
          <w:sz w:val="28"/>
        </w:rPr>
        <w:t>
      Жеңдері жырығы және жалғап тігілген (қадалған) манжеттері бар қысқа (ұзын). Жейденің, клапанның алды, манжеттер ілгекке және диаметрі 14 миллиметр мата түстес пластиктен жасалған түймеге түймеленеді.</w:t>
      </w:r>
    </w:p>
    <w:p>
      <w:pPr>
        <w:spacing w:after="0"/>
        <w:ind w:left="0"/>
        <w:jc w:val="both"/>
      </w:pPr>
      <w:r>
        <w:rPr>
          <w:rFonts w:ascii="Times New Roman"/>
          <w:b w:val="false"/>
          <w:i w:val="false"/>
          <w:color w:val="000000"/>
          <w:sz w:val="28"/>
        </w:rPr>
        <w:t>
      Жең белгі (шеврон) нысанды киімнің сол жақ жеңінің сырт жағының орталық осі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Жең белгі (эмблема) киім нысанының оң жақ жеңінің сырт жағы орталық осінен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Сол жақ кеудесінің жапсырма қалтасының жоғары жағына ендіре тігілген "Қан тобы" жапсырмасын орналастыру көзделеді.</w:t>
      </w:r>
    </w:p>
    <w:p>
      <w:pPr>
        <w:spacing w:after="0"/>
        <w:ind w:left="0"/>
        <w:jc w:val="both"/>
      </w:pPr>
      <w:r>
        <w:rPr>
          <w:rFonts w:ascii="Times New Roman"/>
          <w:b w:val="false"/>
          <w:i w:val="false"/>
          <w:color w:val="000000"/>
          <w:sz w:val="28"/>
        </w:rPr>
        <w:t>
      Оң жақ кеудесінің жапсырма қалтасының жоғары жағына ендіре тігілген "Айырым белгілері" жапсырмасын орналастыру көзделеді.</w:t>
      </w:r>
    </w:p>
    <w:p>
      <w:pPr>
        <w:spacing w:after="0"/>
        <w:ind w:left="0"/>
        <w:jc w:val="both"/>
      </w:pPr>
      <w:r>
        <w:rPr>
          <w:rFonts w:ascii="Times New Roman"/>
          <w:b w:val="false"/>
          <w:i w:val="false"/>
          <w:color w:val="000000"/>
          <w:sz w:val="28"/>
        </w:rPr>
        <w:t>
      Жейденің төменгі жағында тұтас пішілген белдік. Белдіктің көлемі созылғыш тоқыма баумен (немесе ендіріп тігілген, тартып байланатын резеңке) бүйір бөлігі арқылы реттеледі.</w:t>
      </w:r>
    </w:p>
    <w:bookmarkStart w:name="z34" w:id="32"/>
    <w:p>
      <w:pPr>
        <w:spacing w:after="0"/>
        <w:ind w:left="0"/>
        <w:jc w:val="both"/>
      </w:pPr>
      <w:r>
        <w:rPr>
          <w:rFonts w:ascii="Times New Roman"/>
          <w:b w:val="false"/>
          <w:i w:val="false"/>
          <w:color w:val="000000"/>
          <w:sz w:val="28"/>
        </w:rPr>
        <w:t>
      10. Күнделікті, мақта-матадан жасалған, тік пішінді, қалтасыз және түймеліксіз жейде түріндегі және қара-көк түсті қос қабатты резеңкемен өңделген дөңгелек нысанды мойын ойындысы бар футболка.</w:t>
      </w:r>
    </w:p>
    <w:bookmarkEnd w:id="32"/>
    <w:p>
      <w:pPr>
        <w:spacing w:after="0"/>
        <w:ind w:left="0"/>
        <w:jc w:val="both"/>
      </w:pPr>
      <w:r>
        <w:rPr>
          <w:rFonts w:ascii="Times New Roman"/>
          <w:b w:val="false"/>
          <w:i w:val="false"/>
          <w:color w:val="000000"/>
          <w:sz w:val="28"/>
        </w:rPr>
        <w:t>
      Жеңі қондырылып тігілген, қысқа. Бүйір тігістері торлағышпен өңделген. Футболканың төменгі жағы мен жеңдерінің манжеттері ішке қайырылып тігілген. Футболканың бөлшектері осьтік сызық бойымен симметриялы орналасуы керек. Бояудың шыдамдылық деңгейі: берік. Таңбалау – жағасында бұйымды әзірлеуші, атауы, мата артикулі, шығарылған күні көрсетілген жазба белгі.</w:t>
      </w:r>
    </w:p>
    <w:bookmarkStart w:name="z35" w:id="33"/>
    <w:p>
      <w:pPr>
        <w:spacing w:after="0"/>
        <w:ind w:left="0"/>
        <w:jc w:val="both"/>
      </w:pPr>
      <w:r>
        <w:rPr>
          <w:rFonts w:ascii="Times New Roman"/>
          <w:b w:val="false"/>
          <w:i w:val="false"/>
          <w:color w:val="000000"/>
          <w:sz w:val="28"/>
        </w:rPr>
        <w:t>
      11. Күнделікті киетін, мақта-матадан жасалған, тік пішінді, қалтасыз және түймеліксіз жейде түріндегі, ақ түсті екі қабат резеңкемен өңделген, дөңгелек нысанды мойын ойындысы бар футболка-майка.</w:t>
      </w:r>
    </w:p>
    <w:bookmarkEnd w:id="33"/>
    <w:p>
      <w:pPr>
        <w:spacing w:after="0"/>
        <w:ind w:left="0"/>
        <w:jc w:val="both"/>
      </w:pPr>
      <w:r>
        <w:rPr>
          <w:rFonts w:ascii="Times New Roman"/>
          <w:b w:val="false"/>
          <w:i w:val="false"/>
          <w:color w:val="000000"/>
          <w:sz w:val="28"/>
        </w:rPr>
        <w:t>
      Жеңдері қондырылып тігілген, қысқа. Шеткі тігістері торлағышпен өңделген. Футболканың төменгі жағы мен жеңдерінің манжеттері ішке қайырылып тігілген. Футболканың бөлшектері осьтік сызық бойымен симметриялы орналасуы керек. Бояудың шыдамдылық деңгейі: берік. Таңбалау – жағасында бұйымды әзірлеуші, атауы, мата артикулі, шығарылған күні көрсетілген жазба белгі.</w:t>
      </w:r>
    </w:p>
    <w:bookmarkStart w:name="z36" w:id="34"/>
    <w:p>
      <w:pPr>
        <w:spacing w:after="0"/>
        <w:ind w:left="0"/>
        <w:jc w:val="both"/>
      </w:pPr>
      <w:r>
        <w:rPr>
          <w:rFonts w:ascii="Times New Roman"/>
          <w:b w:val="false"/>
          <w:i w:val="false"/>
          <w:color w:val="000000"/>
          <w:sz w:val="28"/>
        </w:rPr>
        <w:t>
      12. Әскери үлгідегі галстук, қара-көк түсті, алмалы-салмалы.</w:t>
      </w:r>
    </w:p>
    <w:bookmarkEnd w:id="34"/>
    <w:bookmarkStart w:name="z37" w:id="35"/>
    <w:p>
      <w:pPr>
        <w:spacing w:after="0"/>
        <w:ind w:left="0"/>
        <w:jc w:val="both"/>
      </w:pPr>
      <w:r>
        <w:rPr>
          <w:rFonts w:ascii="Times New Roman"/>
          <w:b w:val="false"/>
          <w:i w:val="false"/>
          <w:color w:val="000000"/>
          <w:sz w:val="28"/>
        </w:rPr>
        <w:t>
      13.Галстук-орамал, қара-көк түсті, жібек, үш бұрышты.</w:t>
      </w:r>
    </w:p>
    <w:bookmarkEnd w:id="35"/>
    <w:bookmarkStart w:name="z38" w:id="36"/>
    <w:p>
      <w:pPr>
        <w:spacing w:after="0"/>
        <w:ind w:left="0"/>
        <w:jc w:val="both"/>
      </w:pPr>
      <w:r>
        <w:rPr>
          <w:rFonts w:ascii="Times New Roman"/>
          <w:b w:val="false"/>
          <w:i w:val="false"/>
          <w:color w:val="000000"/>
          <w:sz w:val="28"/>
        </w:rPr>
        <w:t>
      14. Үлгілерге 1-қосымшаның 9-суретіне сәйкес жоғары құрамның фуражкасы нысанды костюм тігілген матадан жасалады. Фуражканың құрсамасы қара түсті шұғадан немесе барқыттан жасалған. Фуражканың түбінің шетіне және құрсаманың жоғарғы шетіне көк түсті жиек жүргізілген. Фуражка құрсамасының алдында жалпы азаматтық кокарда, ал оның бүйір жақтарында арнайы сурет алтын түспен тігілген. Қара түсті күнқағары лакталған терімен керіп қапталған, ал төменгі жағы күдерімен немесе қара түсті жүн матамен қапталған. Күнқағардың үстінен қаусырмаға алтын түсті өрілген бау екі нысанды түймемен ілінеді. Төбесіне Арнаулы байланыс қызметiнің жапсырма эмблемасы бекітіледі.</w:t>
      </w:r>
    </w:p>
    <w:bookmarkEnd w:id="36"/>
    <w:bookmarkStart w:name="z39" w:id="37"/>
    <w:p>
      <w:pPr>
        <w:spacing w:after="0"/>
        <w:ind w:left="0"/>
        <w:jc w:val="both"/>
      </w:pPr>
      <w:r>
        <w:rPr>
          <w:rFonts w:ascii="Times New Roman"/>
          <w:b w:val="false"/>
          <w:i w:val="false"/>
          <w:color w:val="000000"/>
          <w:sz w:val="28"/>
        </w:rPr>
        <w:t>
      15. Үлгілерге 1-қосымшаның 10-суретіне сәйкес аға құрамның фуражкасы нысанды киім тігілген матадан жасалады. Сопақ түптен және төрт кескіннен, қара түсті шұға немесе барқыт құрсамадан, күнқағардан тұрады. Төбесінің шетіне және құрсаманың жоғарғы шетіне көк түсті жиек жүргізілген. Фуражка құрсамасының алдында жалпы азаматтық кокарда. Күнқағар қара лакталған. Күнқағардың үстінен құрсамаға алтын түсті өрілген бау екі түймемен ілінеді. Төбесіне Арнаулы байланыс қызметiнің жапсырма эмблемасы бекітіледі.</w:t>
      </w:r>
    </w:p>
    <w:bookmarkEnd w:id="37"/>
    <w:bookmarkStart w:name="z40" w:id="38"/>
    <w:p>
      <w:pPr>
        <w:spacing w:after="0"/>
        <w:ind w:left="0"/>
        <w:jc w:val="both"/>
      </w:pPr>
      <w:r>
        <w:rPr>
          <w:rFonts w:ascii="Times New Roman"/>
          <w:b w:val="false"/>
          <w:i w:val="false"/>
          <w:color w:val="000000"/>
          <w:sz w:val="28"/>
        </w:rPr>
        <w:t>
      16. Үлгілерге 1-қосымшаның 10-суретіне сәйкес жоғары және аға құрам үшін тік қаптамалы күнқағары бар ерлер кепиі. Кепи бес бөлшектен, төрт қиықтан және орталық бөлігі қондырма тігістен тұрады. Кепи астарланған және маңдайшасы жасанды теріден тігілген. Кепидің алдыңғы жағына жапсырма кокарда бекітіледі.</w:t>
      </w:r>
    </w:p>
    <w:bookmarkEnd w:id="38"/>
    <w:bookmarkStart w:name="z41" w:id="39"/>
    <w:p>
      <w:pPr>
        <w:spacing w:after="0"/>
        <w:ind w:left="0"/>
        <w:jc w:val="both"/>
      </w:pPr>
      <w:r>
        <w:rPr>
          <w:rFonts w:ascii="Times New Roman"/>
          <w:b w:val="false"/>
          <w:i w:val="false"/>
          <w:color w:val="000000"/>
          <w:sz w:val="28"/>
        </w:rPr>
        <w:t>
      17. Кіші құрам үшін ерлер кепиі орташа өлшемді күнқағары бар қара-көк түсті матадан жасалады, дөңгелек жұмсақ формалы, артқы бөлігінде оңға және солға өтетін клапандарға ені 5-6 сантиметр болатын қайырма, екі нысанды түймеге немесе конпкаға бекітіледі. Кепкидің алдыңғы жағына жапсырма кокарда бекітіледі.</w:t>
      </w:r>
    </w:p>
    <w:bookmarkEnd w:id="39"/>
    <w:bookmarkStart w:name="z42" w:id="40"/>
    <w:p>
      <w:pPr>
        <w:spacing w:after="0"/>
        <w:ind w:left="0"/>
        <w:jc w:val="both"/>
      </w:pPr>
      <w:r>
        <w:rPr>
          <w:rFonts w:ascii="Times New Roman"/>
          <w:b w:val="false"/>
          <w:i w:val="false"/>
          <w:color w:val="000000"/>
          <w:sz w:val="28"/>
        </w:rPr>
        <w:t>
      18. Сол жаққа қарай өңір шеті арқылы қиыстырылатын көк түсті жиегі бар әскери үлгідегі пилотка. Пилотканың алдыңғы жағына жапсырмалы кокарда бекітіледі.</w:t>
      </w:r>
    </w:p>
    <w:bookmarkEnd w:id="40"/>
    <w:bookmarkStart w:name="z43" w:id="41"/>
    <w:p>
      <w:pPr>
        <w:spacing w:after="0"/>
        <w:ind w:left="0"/>
        <w:jc w:val="both"/>
      </w:pPr>
      <w:r>
        <w:rPr>
          <w:rFonts w:ascii="Times New Roman"/>
          <w:b w:val="false"/>
          <w:i w:val="false"/>
          <w:color w:val="000000"/>
          <w:sz w:val="28"/>
        </w:rPr>
        <w:t>
      19. Салтанатты - бір киер, әскери үлгідегі, түсі салтанатты-бір киер костюге сәйкес, жартылай жүн қосылған матадан жасалған, астары бар берет. Береттің алдыңғы жағының орта тұсына жапсырмалы кокарда тігіледі.</w:t>
      </w:r>
    </w:p>
    <w:bookmarkEnd w:id="41"/>
    <w:bookmarkStart w:name="z44" w:id="42"/>
    <w:p>
      <w:pPr>
        <w:spacing w:after="0"/>
        <w:ind w:left="0"/>
        <w:jc w:val="both"/>
      </w:pPr>
      <w:r>
        <w:rPr>
          <w:rFonts w:ascii="Times New Roman"/>
          <w:b w:val="false"/>
          <w:i w:val="false"/>
          <w:color w:val="000000"/>
          <w:sz w:val="28"/>
        </w:rPr>
        <w:t>
      20. Шарф-кашне, қара-көк түсті, жүннен тоқылған.</w:t>
      </w:r>
    </w:p>
    <w:bookmarkEnd w:id="42"/>
    <w:bookmarkStart w:name="z45" w:id="43"/>
    <w:p>
      <w:pPr>
        <w:spacing w:after="0"/>
        <w:ind w:left="0"/>
        <w:jc w:val="both"/>
      </w:pPr>
      <w:r>
        <w:rPr>
          <w:rFonts w:ascii="Times New Roman"/>
          <w:b w:val="false"/>
          <w:i w:val="false"/>
          <w:color w:val="000000"/>
          <w:sz w:val="28"/>
        </w:rPr>
        <w:t>
      21. Теріден жасалған, қара түсті аяқ киім.</w:t>
      </w:r>
    </w:p>
    <w:bookmarkEnd w:id="43"/>
    <w:bookmarkStart w:name="z46" w:id="44"/>
    <w:p>
      <w:pPr>
        <w:spacing w:after="0"/>
        <w:ind w:left="0"/>
        <w:jc w:val="left"/>
      </w:pPr>
      <w:r>
        <w:rPr>
          <w:rFonts w:ascii="Times New Roman"/>
          <w:b/>
          <w:i w:val="false"/>
          <w:color w:val="000000"/>
        </w:rPr>
        <w:t xml:space="preserve"> 2-тарау. Арнаулы пошта байланысы қызметінің қызметкерлеріне</w:t>
      </w:r>
      <w:r>
        <w:br/>
      </w:r>
      <w:r>
        <w:rPr>
          <w:rFonts w:ascii="Times New Roman"/>
          <w:b/>
          <w:i w:val="false"/>
          <w:color w:val="000000"/>
        </w:rPr>
        <w:t>арналған әйелдер нысанды киімінің сипаты</w:t>
      </w:r>
    </w:p>
    <w:bookmarkEnd w:id="44"/>
    <w:bookmarkStart w:name="z47" w:id="45"/>
    <w:p>
      <w:pPr>
        <w:spacing w:after="0"/>
        <w:ind w:left="0"/>
        <w:jc w:val="both"/>
      </w:pPr>
      <w:r>
        <w:rPr>
          <w:rFonts w:ascii="Times New Roman"/>
          <w:b w:val="false"/>
          <w:i w:val="false"/>
          <w:color w:val="000000"/>
          <w:sz w:val="28"/>
        </w:rPr>
        <w:t xml:space="preserve">
      1. Арнаулы байланыс қызметінің жоғары және кіші құрамы үшін әйелдер костюмі (жакет, белдемше) Үлгілерге </w:t>
      </w:r>
      <w:r>
        <w:rPr>
          <w:rFonts w:ascii="Times New Roman"/>
          <w:b w:val="false"/>
          <w:i w:val="false"/>
          <w:color w:val="000000"/>
          <w:sz w:val="28"/>
        </w:rPr>
        <w:t>1-қосымшаның</w:t>
      </w:r>
      <w:r>
        <w:rPr>
          <w:rFonts w:ascii="Times New Roman"/>
          <w:b w:val="false"/>
          <w:i w:val="false"/>
          <w:color w:val="000000"/>
          <w:sz w:val="28"/>
        </w:rPr>
        <w:t xml:space="preserve"> 11-суретіне сәйкес қара-көк түсті матадан дайындалады.</w:t>
      </w:r>
    </w:p>
    <w:bookmarkEnd w:id="45"/>
    <w:bookmarkStart w:name="z48" w:id="46"/>
    <w:p>
      <w:pPr>
        <w:spacing w:after="0"/>
        <w:ind w:left="0"/>
        <w:jc w:val="both"/>
      </w:pPr>
      <w:r>
        <w:rPr>
          <w:rFonts w:ascii="Times New Roman"/>
          <w:b w:val="false"/>
          <w:i w:val="false"/>
          <w:color w:val="000000"/>
          <w:sz w:val="28"/>
        </w:rPr>
        <w:t>
      1) жартылай қынамалы үлгідегі, екі жағына бірдей қаусырмалы, сәл ұзын, лацкан иілетін жерге дейін екі нысанды түймеге түймеленетін жакет. Жағасы мен лацканы қайырмалы, жағасында жоғары құрам үшін алтын түспен арнайы сурет тігілген, жағасы көк шұғамен жиектелген. Аға құрам үшін жағасына Арнаулы байланыс қызметiнің айырым белгілерінің қара петлицасы тігілген. Жоғары құрам үшін ені 8 сантиметр қайырма жең, қайырманың жоғары жағында – көк түсті жиек, көк түсті жиектің жоғарылау жағына арнайы сурет алтын түспен тігілген. Жеңдері қондырылып тігілген екі тігісті, шынтақ тігісінде – екі нысанды түймелі шлиц. Сол жақ жеңінде – Арнаулы байланыс қызметiнің "Шеврон" жең белгісі. Оң жақ жеңінде – Арнаулы байланыс қызметiнің "Эмблема" жең белгісі. Арқасында орта тұсында тігісі бар, төсінде кеуде бүкпесі жүргізілген, бүйір жағы жалғап тігілген, клапанды бүйір көлденең тілікті қалталары бар. Сол жақта төсінде жапырақшалы омырау қима қалта;</w:t>
      </w:r>
    </w:p>
    <w:bookmarkEnd w:id="46"/>
    <w:bookmarkStart w:name="z49" w:id="47"/>
    <w:p>
      <w:pPr>
        <w:spacing w:after="0"/>
        <w:ind w:left="0"/>
        <w:jc w:val="both"/>
      </w:pPr>
      <w:r>
        <w:rPr>
          <w:rFonts w:ascii="Times New Roman"/>
          <w:b w:val="false"/>
          <w:i w:val="false"/>
          <w:color w:val="000000"/>
          <w:sz w:val="28"/>
        </w:rPr>
        <w:t>
      2) қара-көк түсті, тік пішінді, сыдырма ілгекке жабылатын белдемше;</w:t>
      </w:r>
    </w:p>
    <w:bookmarkEnd w:id="47"/>
    <w:bookmarkStart w:name="z50" w:id="48"/>
    <w:p>
      <w:pPr>
        <w:spacing w:after="0"/>
        <w:ind w:left="0"/>
        <w:jc w:val="both"/>
      </w:pPr>
      <w:r>
        <w:rPr>
          <w:rFonts w:ascii="Times New Roman"/>
          <w:b w:val="false"/>
          <w:i w:val="false"/>
          <w:color w:val="000000"/>
          <w:sz w:val="28"/>
        </w:rPr>
        <w:t>
      3) қара-көк түсті жартылай жүн қосылған матадан жасалған, балағы сыртқа шығарылатын тік шалбар, астары бүйір ішкі қалталармен, оң жақтан түймелі артқы қима қалтасы бар, бүйір тігіс арқылы жоғары құрам үшін көк түсті жиек жүргізілген, оның жиегімен ені 2 сантиметр көк түсті лампасы бар, жоғары құрам үшін бүйір тігіс арқылы – көк түсті жиек салынған.</w:t>
      </w:r>
    </w:p>
    <w:bookmarkEnd w:id="48"/>
    <w:bookmarkStart w:name="z51" w:id="49"/>
    <w:p>
      <w:pPr>
        <w:spacing w:after="0"/>
        <w:ind w:left="0"/>
        <w:jc w:val="both"/>
      </w:pPr>
      <w:r>
        <w:rPr>
          <w:rFonts w:ascii="Times New Roman"/>
          <w:b w:val="false"/>
          <w:i w:val="false"/>
          <w:color w:val="000000"/>
          <w:sz w:val="28"/>
        </w:rPr>
        <w:t>
      2. Арнаулы байланыс қызметiнің кіші құрамы үшін күнделікті әйелдер костюмі Үлгілерге 1-қосымшаның 12-суретіне сәйкес аралас матадан дайындалады.</w:t>
      </w:r>
    </w:p>
    <w:bookmarkEnd w:id="49"/>
    <w:bookmarkStart w:name="z52" w:id="50"/>
    <w:p>
      <w:pPr>
        <w:spacing w:after="0"/>
        <w:ind w:left="0"/>
        <w:jc w:val="both"/>
      </w:pPr>
      <w:r>
        <w:rPr>
          <w:rFonts w:ascii="Times New Roman"/>
          <w:b w:val="false"/>
          <w:i w:val="false"/>
          <w:color w:val="000000"/>
          <w:sz w:val="28"/>
        </w:rPr>
        <w:t>
      1) қара-көк түсті матадан жасалған (жеңі белгімен (шевронмен және эмблемамен) толықтырылған) тік пішінді күрте. Жағасы қайырмалы.</w:t>
      </w:r>
    </w:p>
    <w:bookmarkEnd w:id="50"/>
    <w:p>
      <w:pPr>
        <w:spacing w:after="0"/>
        <w:ind w:left="0"/>
        <w:jc w:val="both"/>
      </w:pPr>
      <w:r>
        <w:rPr>
          <w:rFonts w:ascii="Times New Roman"/>
          <w:b w:val="false"/>
          <w:i w:val="false"/>
          <w:color w:val="000000"/>
          <w:sz w:val="28"/>
        </w:rPr>
        <w:t>
      Ортадағы түйме солдан оңға қарай, бес ілгекті және диаметрі 14 миллиметр күмісті түсті арнайы түймелі.</w:t>
      </w:r>
    </w:p>
    <w:p>
      <w:pPr>
        <w:spacing w:after="0"/>
        <w:ind w:left="0"/>
        <w:jc w:val="both"/>
      </w:pPr>
      <w:r>
        <w:rPr>
          <w:rFonts w:ascii="Times New Roman"/>
          <w:b w:val="false"/>
          <w:i w:val="false"/>
          <w:color w:val="000000"/>
          <w:sz w:val="28"/>
        </w:rPr>
        <w:t>
      Ілгекке және диаметрі 14 миллиметр күміс түстес нысанды түймелерге түймеленетін фигуралы клапандары бар жапсырмалы омырау қалталар.</w:t>
      </w:r>
    </w:p>
    <w:p>
      <w:pPr>
        <w:spacing w:after="0"/>
        <w:ind w:left="0"/>
        <w:jc w:val="both"/>
      </w:pPr>
      <w:r>
        <w:rPr>
          <w:rFonts w:ascii="Times New Roman"/>
          <w:b w:val="false"/>
          <w:i w:val="false"/>
          <w:color w:val="000000"/>
          <w:sz w:val="28"/>
        </w:rPr>
        <w:t>
      Жапсырма қалталардың үстіңгі жағында қара-көк түсті фонда алтын түсті жиекпен жапсырмалар және алтын әріптермен жазба: сол жағында "Қан тобы", оң жағында кіші құрамның жұмыскерлерінің "Айырым белгілері" тігілген. Күртенің жағасында – Қазақстан Республикасының алтын түстес металл "KZ" эмблемасы.</w:t>
      </w:r>
    </w:p>
    <w:p>
      <w:pPr>
        <w:spacing w:after="0"/>
        <w:ind w:left="0"/>
        <w:jc w:val="both"/>
      </w:pPr>
      <w:r>
        <w:rPr>
          <w:rFonts w:ascii="Times New Roman"/>
          <w:b w:val="false"/>
          <w:i w:val="false"/>
          <w:color w:val="000000"/>
          <w:sz w:val="28"/>
        </w:rPr>
        <w:t>
      "Жапырақшалы" көлбеу тілікті жан қалталар.</w:t>
      </w:r>
    </w:p>
    <w:p>
      <w:pPr>
        <w:spacing w:after="0"/>
        <w:ind w:left="0"/>
        <w:jc w:val="both"/>
      </w:pPr>
      <w:r>
        <w:rPr>
          <w:rFonts w:ascii="Times New Roman"/>
          <w:b w:val="false"/>
          <w:i w:val="false"/>
          <w:color w:val="000000"/>
          <w:sz w:val="28"/>
        </w:rPr>
        <w:t>
      Арқасы иінішпен. Қозғалу еркіндігі үшін иініш бойымен жұмсақ бүрмелер салынған.</w:t>
      </w:r>
    </w:p>
    <w:p>
      <w:pPr>
        <w:spacing w:after="0"/>
        <w:ind w:left="0"/>
        <w:jc w:val="both"/>
      </w:pPr>
      <w:r>
        <w:rPr>
          <w:rFonts w:ascii="Times New Roman"/>
          <w:b w:val="false"/>
          <w:i w:val="false"/>
          <w:color w:val="000000"/>
          <w:sz w:val="28"/>
        </w:rPr>
        <w:t>
      Ілгекке және диаметрі 14 миллиметр күміс түстес нысанды түймелерге түймеленетін, жалғап тігілген манжеті бар, екі тігісті қондырылып тігілген жең.</w:t>
      </w:r>
    </w:p>
    <w:p>
      <w:pPr>
        <w:spacing w:after="0"/>
        <w:ind w:left="0"/>
        <w:jc w:val="both"/>
      </w:pPr>
      <w:r>
        <w:rPr>
          <w:rFonts w:ascii="Times New Roman"/>
          <w:b w:val="false"/>
          <w:i w:val="false"/>
          <w:color w:val="000000"/>
          <w:sz w:val="28"/>
        </w:rPr>
        <w:t>
      Жалғап тігілген манжет тігісінің бойымен шынтақ тігісіне қарай екеуден жұмсақ бүрме салынған.</w:t>
      </w:r>
    </w:p>
    <w:p>
      <w:pPr>
        <w:spacing w:after="0"/>
        <w:ind w:left="0"/>
        <w:jc w:val="both"/>
      </w:pPr>
      <w:r>
        <w:rPr>
          <w:rFonts w:ascii="Times New Roman"/>
          <w:b w:val="false"/>
          <w:i w:val="false"/>
          <w:color w:val="000000"/>
          <w:sz w:val="28"/>
        </w:rPr>
        <w:t>
      Күртенің төмен жағында тұтас пішілген белдік бар. Белдіктің көлемі көп инелі арнайы машинада ілмекті инешаншыммен өңделген, созылғыш тоқыма баумен бүйір бойымен реттеледі.</w:t>
      </w:r>
    </w:p>
    <w:p>
      <w:pPr>
        <w:spacing w:after="0"/>
        <w:ind w:left="0"/>
        <w:jc w:val="both"/>
      </w:pPr>
      <w:r>
        <w:rPr>
          <w:rFonts w:ascii="Times New Roman"/>
          <w:b w:val="false"/>
          <w:i w:val="false"/>
          <w:color w:val="000000"/>
          <w:sz w:val="28"/>
        </w:rPr>
        <w:t>
      Күртенің төсі мен арқасы астарланған.</w:t>
      </w:r>
    </w:p>
    <w:p>
      <w:pPr>
        <w:spacing w:after="0"/>
        <w:ind w:left="0"/>
        <w:jc w:val="both"/>
      </w:pPr>
      <w:r>
        <w:rPr>
          <w:rFonts w:ascii="Times New Roman"/>
          <w:b w:val="false"/>
          <w:i w:val="false"/>
          <w:color w:val="000000"/>
          <w:sz w:val="28"/>
        </w:rPr>
        <w:t>
      Астардың сол жақ төсінде ілгекке және диаметрі 14 миллиметр қара-көк түсті пластиктен жасалған түймеге түймеленетін ішкі қалтасы бар.</w:t>
      </w:r>
    </w:p>
    <w:p>
      <w:pPr>
        <w:spacing w:after="0"/>
        <w:ind w:left="0"/>
        <w:jc w:val="both"/>
      </w:pPr>
      <w:r>
        <w:rPr>
          <w:rFonts w:ascii="Times New Roman"/>
          <w:b w:val="false"/>
          <w:i w:val="false"/>
          <w:color w:val="000000"/>
          <w:sz w:val="28"/>
        </w:rPr>
        <w:t>
      Жең белгі (шеврон) нысанды киімнің сол жақ жеңінің орталық осінің сырт жағына жеңнің жоғарғы нүктесінен белгіге дейін 12 сантиметр аралықта тігіледі.</w:t>
      </w:r>
    </w:p>
    <w:p>
      <w:pPr>
        <w:spacing w:after="0"/>
        <w:ind w:left="0"/>
        <w:jc w:val="both"/>
      </w:pPr>
      <w:r>
        <w:rPr>
          <w:rFonts w:ascii="Times New Roman"/>
          <w:b w:val="false"/>
          <w:i w:val="false"/>
          <w:color w:val="000000"/>
          <w:sz w:val="28"/>
        </w:rPr>
        <w:t>
      Жең белгі (эмблема) нысанды киімнің оң жақ жеңінің орталық осінің сырт жағына жеңнің жоғарғы нүктесінен белгіге дейін 12 сантиметр аралықта тігіледі.</w:t>
      </w:r>
    </w:p>
    <w:bookmarkStart w:name="z53" w:id="51"/>
    <w:p>
      <w:pPr>
        <w:spacing w:after="0"/>
        <w:ind w:left="0"/>
        <w:jc w:val="both"/>
      </w:pPr>
      <w:r>
        <w:rPr>
          <w:rFonts w:ascii="Times New Roman"/>
          <w:b w:val="false"/>
          <w:i w:val="false"/>
          <w:color w:val="000000"/>
          <w:sz w:val="28"/>
        </w:rPr>
        <w:t>
      2) тік пішінді қара-көк түсті матадан тігілген, астарланған белдемше.</w:t>
      </w:r>
    </w:p>
    <w:bookmarkEnd w:id="51"/>
    <w:p>
      <w:pPr>
        <w:spacing w:after="0"/>
        <w:ind w:left="0"/>
        <w:jc w:val="both"/>
      </w:pPr>
      <w:r>
        <w:rPr>
          <w:rFonts w:ascii="Times New Roman"/>
          <w:b w:val="false"/>
          <w:i w:val="false"/>
          <w:color w:val="000000"/>
          <w:sz w:val="28"/>
        </w:rPr>
        <w:t>
      Жалпақ белбеуге (портупея) 6 сантиметр болатын төрт бастырмамен жалғап тігілген белдік. Белдіктің көлемі көп инелі арнайы машинада ілмекті инешаншыммен өңделген, созылғыш тоқыма баумен бүйір бойымен реттеледі. Белдік ілгекке және диаметрі 17 миллиметр қара-көк түсті пластиктен жасалған түймеге түймеленеді;</w:t>
      </w:r>
    </w:p>
    <w:p>
      <w:pPr>
        <w:spacing w:after="0"/>
        <w:ind w:left="0"/>
        <w:jc w:val="both"/>
      </w:pPr>
      <w:r>
        <w:rPr>
          <w:rFonts w:ascii="Times New Roman"/>
          <w:b w:val="false"/>
          <w:i w:val="false"/>
          <w:color w:val="000000"/>
          <w:sz w:val="28"/>
        </w:rPr>
        <w:t>
      Орталық тігіспен белдемшенің артқы енінің төменгі бөлігінде шлиц орналасқан. Тігістің жоғарғы бөлігінде қара-көк түсті пластиктен жасалған "сыдырма" ілгек бар;</w:t>
      </w:r>
    </w:p>
    <w:bookmarkStart w:name="z54" w:id="52"/>
    <w:p>
      <w:pPr>
        <w:spacing w:after="0"/>
        <w:ind w:left="0"/>
        <w:jc w:val="both"/>
      </w:pPr>
      <w:r>
        <w:rPr>
          <w:rFonts w:ascii="Times New Roman"/>
          <w:b w:val="false"/>
          <w:i w:val="false"/>
          <w:color w:val="000000"/>
          <w:sz w:val="28"/>
        </w:rPr>
        <w:t>
      3) қара-көк түсті матадан жасалған, тік пішінді үтіктелген қырлы шалбар.</w:t>
      </w:r>
    </w:p>
    <w:bookmarkEnd w:id="52"/>
    <w:p>
      <w:pPr>
        <w:spacing w:after="0"/>
        <w:ind w:left="0"/>
        <w:jc w:val="both"/>
      </w:pPr>
      <w:r>
        <w:rPr>
          <w:rFonts w:ascii="Times New Roman"/>
          <w:b w:val="false"/>
          <w:i w:val="false"/>
          <w:color w:val="000000"/>
          <w:sz w:val="28"/>
        </w:rPr>
        <w:t>
      Жалпақ белбеуге (портупея) 6 сантиметр болатын төрт бастырмамен жалғап тігілген белдік. Белдіктің көлемі көп инелі арнайы машинада ілмекті инешаншыммен өңделген, созылғыш тоқыма баумен бүйір бойымен реттеледі. Белдік ілгекке және диаметрі 17 миллиметр қара-көк түсті пластиктен жасалған түймеге түймеленеді.</w:t>
      </w:r>
    </w:p>
    <w:p>
      <w:pPr>
        <w:spacing w:after="0"/>
        <w:ind w:left="0"/>
        <w:jc w:val="both"/>
      </w:pPr>
      <w:r>
        <w:rPr>
          <w:rFonts w:ascii="Times New Roman"/>
          <w:b w:val="false"/>
          <w:i w:val="false"/>
          <w:color w:val="000000"/>
          <w:sz w:val="28"/>
        </w:rPr>
        <w:t>
      Гульфик сол жақтан оңға қарай, қара-көк түсті пластиктен жасалған "сыдырмаға" жабылады.</w:t>
      </w:r>
    </w:p>
    <w:p>
      <w:pPr>
        <w:spacing w:after="0"/>
        <w:ind w:left="0"/>
        <w:jc w:val="both"/>
      </w:pPr>
      <w:r>
        <w:rPr>
          <w:rFonts w:ascii="Times New Roman"/>
          <w:b w:val="false"/>
          <w:i w:val="false"/>
          <w:color w:val="000000"/>
          <w:sz w:val="28"/>
        </w:rPr>
        <w:t>
      Қималы бүйір сызығы арқылы жан қалталары бар.</w:t>
      </w:r>
    </w:p>
    <w:p>
      <w:pPr>
        <w:spacing w:after="0"/>
        <w:ind w:left="0"/>
        <w:jc w:val="both"/>
      </w:pPr>
      <w:r>
        <w:rPr>
          <w:rFonts w:ascii="Times New Roman"/>
          <w:b w:val="false"/>
          <w:i w:val="false"/>
          <w:color w:val="000000"/>
          <w:sz w:val="28"/>
        </w:rPr>
        <w:t>
      Артқы оң жақ жартысында ішкі ілгекке және диаметрі 14 миллиметр қара-көк түсті пластиктен жасалған түймеге түймеленетін, рамкалы қиып тігілген қалта.</w:t>
      </w:r>
    </w:p>
    <w:p>
      <w:pPr>
        <w:spacing w:after="0"/>
        <w:ind w:left="0"/>
        <w:jc w:val="both"/>
      </w:pPr>
      <w:r>
        <w:rPr>
          <w:rFonts w:ascii="Times New Roman"/>
          <w:b w:val="false"/>
          <w:i w:val="false"/>
          <w:color w:val="000000"/>
          <w:sz w:val="28"/>
        </w:rPr>
        <w:t>
      Бүйір тігістері арқылы көк түсті жиек қондырылып тігілген. Шалбардың алдыңғы жағының жартысы астарланған.</w:t>
      </w:r>
    </w:p>
    <w:bookmarkStart w:name="z55" w:id="53"/>
    <w:p>
      <w:pPr>
        <w:spacing w:after="0"/>
        <w:ind w:left="0"/>
        <w:jc w:val="both"/>
      </w:pPr>
      <w:r>
        <w:rPr>
          <w:rFonts w:ascii="Times New Roman"/>
          <w:b w:val="false"/>
          <w:i w:val="false"/>
          <w:color w:val="000000"/>
          <w:sz w:val="28"/>
        </w:rPr>
        <w:t>
      3. Үлгілерге 1-қосымшаның 13-суретіне сәйкес қара-көк түсті жүннен жуан ілмекпен тоқылған, ұзын жеңді свитер. Былғары алмастырғыштан жасалған шынтақ қаптамалары бар, қара-көк түсті жүннен жуан ілмекпен тоқылған, ұзын жеңді пуловер-свитер. Арнаулы байланыс қызметі жұмыскерлерін суықтан қорғауға арналған . Жеңдерінде — аралас матадан қаптама. Свитер жартылай жүннен (жүн құрамы кемінде 70%) ілмектеп тоқылған, қара-көк түсті таралған иірімжіптен жасалған. Тік пішінді. Мойнында V – тәрізді ойындысы бар және екі қабатталған ластик көмкермемен өңделген. Көмкерме ені – 4 сантиметр. Шынтақ тұсында күшейткіш қамтамасы бар бір тігісті қондырылып тігілген жең. Қаптама сопақ пішінді, шынтақ бүгілетін жерге симметриялы орналасқан. Қаптама өлшемі: ұзындығы – 18 сантиметр, ені – 12 сантиметр. Жеңінің төмен жағы мен бұйымның белдігі ені 8 сантиметр болатын қос қабатты тұтас ілмектеп тоқылған ластик резеңкеден жасалған. Иық тігістері тұсында сопақ пішінді күшейткіш қамтамалар сырып тігілген. Өлшемі: ұзындығы – 29-30 сантиметр, ені – 12-15 сантиметр. Бұйымның алдыңғы бөлігінде сол және оң жаңынан фигуралы клапаны бар жапсырма қалта сырып тігілген. Қалтаның төменгі бөлігінде бұрыштары қиылған. Қалта өлшемі (бұйым өлшеміне қарай): ұзындығы – 14 - 16 сантиметр, ені – 13 - 14 сантиметр. Клапан өлшемі: ені – 13 - 14 сантиметр, ортасынан биіктігі - 6 сантиметр, бүйірлері – 4 сантиметр, ұзындығы – 14 сантиметр, ені – 13 сантиметр. Жеңдерінің иық тігістері тұсында погон-муфтаны бекіту үшін погондар ендіре тігілген. Погонның ұзындығы өлшеміне қарай 11,0-14,0 сантиметр. Күшейткіш қамтамалар мен фигуралы клапаны бар жапсырма қалталар қара-көк түсті плащ матадан жасалған. Түймелері свитердің жоғарғы жағына түстес пластмассадан жасалған. Свитерге бекіту үшін погонды түймелеуге арналған түймелердің диаметрі 14 миллиметр. Свитердің бөлшектері осьтік сызықтық бойымен симметриялы орналасуы керек. Таңбалау – бұйымның өлшемі мен ұзындығы көрсетілген жазба белгі жағасы мен арқасы қайып тігілген тігіске ендіре тігіледі, сондай-ақ бұйымды әзірлеуші, атауы, мемлекетаралық немесе ұлттық стандарт, ұзындығы мен өлшемі, материалдың артикулы және шығарылған күні көрсетілген, сол жақ төсінің тігісіне бекітілген тауарлық жазба белгі болады.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11.01.2024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 Ағытылатын жылы астары бар қара-көк түсті бушлат-күрте Үлгілерге 1-қосымшаның 14-суретіне сәйкес сыдырма ілгекті, су өткізбейтін материалдан жасалған, омырауында клапанды жапсырма қалталары және ішкі жағынан қима қалтамен, бүйірлерінде қисық қиылған қалталары, кеуде бөлігінде алты түймелі жапсырма өңіржиегі жасырын (өңірлік жасырын) түймелігі бар, етегі баумен байланады. Сыдырма ілгекпен ағытылатын жылы астары, түймелі ағытылатын түймелігі бар, баулы кермелікпен алмалы-салмалы жылы күләпарасы бар.</w:t>
      </w:r>
    </w:p>
    <w:bookmarkEnd w:id="54"/>
    <w:p>
      <w:pPr>
        <w:spacing w:after="0"/>
        <w:ind w:left="0"/>
        <w:jc w:val="both"/>
      </w:pPr>
      <w:r>
        <w:rPr>
          <w:rFonts w:ascii="Times New Roman"/>
          <w:b w:val="false"/>
          <w:i w:val="false"/>
          <w:color w:val="000000"/>
          <w:sz w:val="28"/>
        </w:rPr>
        <w:t>
      Жоғары және аға құрам үшін сұр түсті қаракөлден жасалған жаға, кіші құрам үшін қара-көк түсті тері цигейка жаға. Сол жақ жеңінде – белгіленген үлгідегі Арнаулы байланыс қызметiнің жапсырмалы "Шеврон" жең белгісі. Оң жақ жеңінде – белгіленген үлгідегі Арнаулы байланыс қызметiнің жапсырмалы "Эмблема" жең белгісі.</w:t>
      </w:r>
    </w:p>
    <w:p>
      <w:pPr>
        <w:spacing w:after="0"/>
        <w:ind w:left="0"/>
        <w:jc w:val="both"/>
      </w:pPr>
      <w:r>
        <w:rPr>
          <w:rFonts w:ascii="Times New Roman"/>
          <w:b w:val="false"/>
          <w:i w:val="false"/>
          <w:color w:val="000000"/>
          <w:sz w:val="28"/>
        </w:rPr>
        <w:t>
      Жапсырма қалталарының жоғары жағына көк фонда алтын түстес жиекпен жапсырмалар және алтын түстес әріптермен жазба: оң жағында "Айырым белгілері", сол жағында жұмыскерлердің "Қан тобы" тігілген.</w:t>
      </w:r>
    </w:p>
    <w:bookmarkStart w:name="z57" w:id="55"/>
    <w:p>
      <w:pPr>
        <w:spacing w:after="0"/>
        <w:ind w:left="0"/>
        <w:jc w:val="both"/>
      </w:pPr>
      <w:r>
        <w:rPr>
          <w:rFonts w:ascii="Times New Roman"/>
          <w:b w:val="false"/>
          <w:i w:val="false"/>
          <w:color w:val="000000"/>
          <w:sz w:val="28"/>
        </w:rPr>
        <w:t>
      5. Үлгілерге 1-қосымшаның 15-суретіне сәйкес жоғары және аға құрам үшін қара-көк түсті (жең белгісімен (шевронмен, эмблемамен) толықтырылған), тік пішіндегі, қатты иық жапсырмалары бар, бір жағына бірдей қаусырмалы, жылы ағытылатын астары бар әйелдер плащы.</w:t>
      </w:r>
    </w:p>
    <w:bookmarkEnd w:id="55"/>
    <w:p>
      <w:pPr>
        <w:spacing w:after="0"/>
        <w:ind w:left="0"/>
        <w:jc w:val="both"/>
      </w:pPr>
      <w:r>
        <w:rPr>
          <w:rFonts w:ascii="Times New Roman"/>
          <w:b w:val="false"/>
          <w:i w:val="false"/>
          <w:color w:val="000000"/>
          <w:sz w:val="28"/>
        </w:rPr>
        <w:t>
      Жағасы лацкандары бар қайырмалы. Жағасына "KZ" эмблемасы орнастырылған. Жоғары жағына көк фонда алтын түстес жиекпен жапсырмалар және алтын түстес әріптермен жазба: оң жағында "Айырым белгілері", сол жағында жұмыскерлердің "Қан тобы" тігілген.</w:t>
      </w:r>
    </w:p>
    <w:p>
      <w:pPr>
        <w:spacing w:after="0"/>
        <w:ind w:left="0"/>
        <w:jc w:val="both"/>
      </w:pPr>
      <w:r>
        <w:rPr>
          <w:rFonts w:ascii="Times New Roman"/>
          <w:b w:val="false"/>
          <w:i w:val="false"/>
          <w:color w:val="000000"/>
          <w:sz w:val="28"/>
        </w:rPr>
        <w:t>
      Орталық түйме солдан оңға қарай, үш ілгегі және диаметрі 22 миллиметр күміс түсті нысанды түймелері бар.</w:t>
      </w:r>
    </w:p>
    <w:p>
      <w:pPr>
        <w:spacing w:after="0"/>
        <w:ind w:left="0"/>
        <w:jc w:val="both"/>
      </w:pPr>
      <w:r>
        <w:rPr>
          <w:rFonts w:ascii="Times New Roman"/>
          <w:b w:val="false"/>
          <w:i w:val="false"/>
          <w:color w:val="000000"/>
          <w:sz w:val="28"/>
        </w:rPr>
        <w:t>
      Белді бойлай белдіктің астында бастырма. Белдік тік бұрышты күміс түстес металл айылбасқа түймеленеді.</w:t>
      </w:r>
    </w:p>
    <w:p>
      <w:pPr>
        <w:spacing w:after="0"/>
        <w:ind w:left="0"/>
        <w:jc w:val="both"/>
      </w:pPr>
      <w:r>
        <w:rPr>
          <w:rFonts w:ascii="Times New Roman"/>
          <w:b w:val="false"/>
          <w:i w:val="false"/>
          <w:color w:val="000000"/>
          <w:sz w:val="28"/>
        </w:rPr>
        <w:t>
      Жан қалталары көлбеу "жапырақшалы" тілікті. Жеңдері қондырылып тігілген.</w:t>
      </w:r>
    </w:p>
    <w:p>
      <w:pPr>
        <w:spacing w:after="0"/>
        <w:ind w:left="0"/>
        <w:jc w:val="both"/>
      </w:pPr>
      <w:r>
        <w:rPr>
          <w:rFonts w:ascii="Times New Roman"/>
          <w:b w:val="false"/>
          <w:i w:val="false"/>
          <w:color w:val="000000"/>
          <w:sz w:val="28"/>
        </w:rPr>
        <w:t>
      Арқасы иінішті және ортадағы тігіспен, төменгі бөлігінде, шлиц орналасқан.</w:t>
      </w:r>
    </w:p>
    <w:p>
      <w:pPr>
        <w:spacing w:after="0"/>
        <w:ind w:left="0"/>
        <w:jc w:val="both"/>
      </w:pPr>
      <w:r>
        <w:rPr>
          <w:rFonts w:ascii="Times New Roman"/>
          <w:b w:val="false"/>
          <w:i w:val="false"/>
          <w:color w:val="000000"/>
          <w:sz w:val="28"/>
        </w:rPr>
        <w:t>
      Жең белгі (шеврон) нысанды киімнің сол жақ жеңінің орталық осінің сырт жағына жеңнің жоғары нүктесінен белгіге дейін 12 сантиметр аралықта тігіледі. Сол жақ төсінде астарланған қалта.</w:t>
      </w:r>
    </w:p>
    <w:p>
      <w:pPr>
        <w:spacing w:after="0"/>
        <w:ind w:left="0"/>
        <w:jc w:val="both"/>
      </w:pPr>
      <w:r>
        <w:rPr>
          <w:rFonts w:ascii="Times New Roman"/>
          <w:b w:val="false"/>
          <w:i w:val="false"/>
          <w:color w:val="000000"/>
          <w:sz w:val="28"/>
        </w:rPr>
        <w:t>
      Жең белгі (эмблема) нысанды киімнің оң жақ жеңінің орталық осінің сырт жағына жеңнің жоғары нүктесінен белгіге дейін 12 сантиметр аралықта тігіледі.</w:t>
      </w:r>
    </w:p>
    <w:p>
      <w:pPr>
        <w:spacing w:after="0"/>
        <w:ind w:left="0"/>
        <w:jc w:val="both"/>
      </w:pPr>
      <w:r>
        <w:rPr>
          <w:rFonts w:ascii="Times New Roman"/>
          <w:b w:val="false"/>
          <w:i w:val="false"/>
          <w:color w:val="000000"/>
          <w:sz w:val="28"/>
        </w:rPr>
        <w:t>
      Оң жақ төсінде астарланған қалта.</w:t>
      </w:r>
    </w:p>
    <w:p>
      <w:pPr>
        <w:spacing w:after="0"/>
        <w:ind w:left="0"/>
        <w:jc w:val="both"/>
      </w:pPr>
      <w:r>
        <w:rPr>
          <w:rFonts w:ascii="Times New Roman"/>
          <w:b w:val="false"/>
          <w:i w:val="false"/>
          <w:color w:val="000000"/>
          <w:sz w:val="28"/>
        </w:rPr>
        <w:t>
      Алынып-салынатын жылытатын астар "Файбертек" жылытқыш матадан жасалған, екі жағынан астарлы матамен қабылған, плащқа ілгекпен және түймелермен түймеленеді.</w:t>
      </w:r>
    </w:p>
    <w:p>
      <w:pPr>
        <w:spacing w:after="0"/>
        <w:ind w:left="0"/>
        <w:jc w:val="both"/>
      </w:pPr>
      <w:r>
        <w:rPr>
          <w:rFonts w:ascii="Times New Roman"/>
          <w:b w:val="false"/>
          <w:i w:val="false"/>
          <w:color w:val="000000"/>
          <w:sz w:val="28"/>
        </w:rPr>
        <w:t>
      Жылытатын астардың сол жақ төсінде ілгекке және диаметрі 14 миллиметр қара-көк түсті пластиктен жасалған түймеге түймеленетін жапсырма қалта.</w:t>
      </w:r>
    </w:p>
    <w:p>
      <w:pPr>
        <w:spacing w:after="0"/>
        <w:ind w:left="0"/>
        <w:jc w:val="both"/>
      </w:pPr>
      <w:r>
        <w:rPr>
          <w:rFonts w:ascii="Times New Roman"/>
          <w:b w:val="false"/>
          <w:i w:val="false"/>
          <w:color w:val="000000"/>
          <w:sz w:val="28"/>
        </w:rPr>
        <w:t>
      Жылытатын астардың қиықтары жиектелген.</w:t>
      </w:r>
    </w:p>
    <w:bookmarkStart w:name="z58" w:id="56"/>
    <w:p>
      <w:pPr>
        <w:spacing w:after="0"/>
        <w:ind w:left="0"/>
        <w:jc w:val="both"/>
      </w:pPr>
      <w:r>
        <w:rPr>
          <w:rFonts w:ascii="Times New Roman"/>
          <w:b w:val="false"/>
          <w:i w:val="false"/>
          <w:color w:val="000000"/>
          <w:sz w:val="28"/>
        </w:rPr>
        <w:t>
      6. Үлгілерге 1-қосымшаның 16-суретіне сәйкес үстіңгі жейде (блузка). Сұр-көгілдір түсті матадан жасалған ұзын жеңді, қайырма жаға, қима тіктеме, клапандары бар жапсырма омырау қалталары, тұтас пішілген белдігі бар. Бүйірден екі түймеге түймеленетін жырықты белдік (немесе тартылып тігілген резеңке). Жырықтан төменге дейін. Арқасы иінішпен. Жеңдерінде жырығы және жалғап тігілген манжеттері бар. Жейденің (блузканың) клапанның алды, белдік түймеге түймеленеді. Жапсырма қалтаның жоғары жағында көк фонда алтын жиекпен жапсырмалар және алтын әріптермен: оң жағында "Айырым белгілері", сол жағында жұмыскерлердің "Қан тобы" белгілері тігілген. Сол жақ жеңде жапсырмалы – белгіленген үлгідегі Арнаулы байланыс қызметiнің "Шеврон" жең белгісі. Оң жақ жеңде жапсырмалы – белгіленген үлгідегі Арнаулы байланыс қызметiнің "Эмблема" жең белгісі.</w:t>
      </w:r>
    </w:p>
    <w:bookmarkEnd w:id="56"/>
    <w:bookmarkStart w:name="z59" w:id="57"/>
    <w:p>
      <w:pPr>
        <w:spacing w:after="0"/>
        <w:ind w:left="0"/>
        <w:jc w:val="both"/>
      </w:pPr>
      <w:r>
        <w:rPr>
          <w:rFonts w:ascii="Times New Roman"/>
          <w:b w:val="false"/>
          <w:i w:val="false"/>
          <w:color w:val="000000"/>
          <w:sz w:val="28"/>
        </w:rPr>
        <w:t>
      7. Үлгілерге 1-қосымшаның 17-суретіне сәйкес әйелдер шляпасы. Фетрден немесе соған ұқсас материалдан жасалады, қара түсті. Дөңгелек қалпақтан және жиектерден тұрады. Қалпақтың төмен жағына көк түсті, ені 5-6 сантиметр муар таспасы бекітіледі. Шляпаға алдыңғы жаңының орта тұсына жапсырмалы кокарда бекітіледі.</w:t>
      </w:r>
    </w:p>
    <w:bookmarkEnd w:id="57"/>
    <w:bookmarkStart w:name="z60" w:id="58"/>
    <w:p>
      <w:pPr>
        <w:spacing w:after="0"/>
        <w:ind w:left="0"/>
        <w:jc w:val="both"/>
      </w:pPr>
      <w:r>
        <w:rPr>
          <w:rFonts w:ascii="Times New Roman"/>
          <w:b w:val="false"/>
          <w:i w:val="false"/>
          <w:color w:val="000000"/>
          <w:sz w:val="28"/>
        </w:rPr>
        <w:t>
      8. Үлгілерге 1-қосымшаның 18-суретіне сәйкес әскери үлгідегі пилотканың сол жаққа қарай өңір шеті арқылы қиыстырылатын көк түсті жиегі бар. Пилотканың алдыңғы жағына жапсырмалы кокарда бекітіледі.</w:t>
      </w:r>
    </w:p>
    <w:bookmarkEnd w:id="58"/>
    <w:bookmarkStart w:name="z61" w:id="59"/>
    <w:p>
      <w:pPr>
        <w:spacing w:after="0"/>
        <w:ind w:left="0"/>
        <w:jc w:val="both"/>
      </w:pPr>
      <w:r>
        <w:rPr>
          <w:rFonts w:ascii="Times New Roman"/>
          <w:b w:val="false"/>
          <w:i w:val="false"/>
          <w:color w:val="000000"/>
          <w:sz w:val="28"/>
        </w:rPr>
        <w:t>
      9. Жүннен тігілген, қара-көк түсті берет. Береттің алдыңғы жағына кестеленген кокардо тағылады.</w:t>
      </w:r>
    </w:p>
    <w:bookmarkEnd w:id="59"/>
    <w:bookmarkStart w:name="z62" w:id="60"/>
    <w:p>
      <w:pPr>
        <w:spacing w:after="0"/>
        <w:ind w:left="0"/>
        <w:jc w:val="left"/>
      </w:pPr>
      <w:r>
        <w:rPr>
          <w:rFonts w:ascii="Times New Roman"/>
          <w:b/>
          <w:i w:val="false"/>
          <w:color w:val="000000"/>
        </w:rPr>
        <w:t xml:space="preserve"> 3-тарау. Арнаулы байланыс қызметінің қызметкерлеріне</w:t>
      </w:r>
      <w:r>
        <w:br/>
      </w:r>
      <w:r>
        <w:rPr>
          <w:rFonts w:ascii="Times New Roman"/>
          <w:b/>
          <w:i w:val="false"/>
          <w:color w:val="000000"/>
        </w:rPr>
        <w:t>арналған нысанды киімнің жалпы заттары</w:t>
      </w:r>
    </w:p>
    <w:bookmarkEnd w:id="60"/>
    <w:bookmarkStart w:name="z63" w:id="61"/>
    <w:p>
      <w:pPr>
        <w:spacing w:after="0"/>
        <w:ind w:left="0"/>
        <w:jc w:val="both"/>
      </w:pPr>
      <w:r>
        <w:rPr>
          <w:rFonts w:ascii="Times New Roman"/>
          <w:b w:val="false"/>
          <w:i w:val="false"/>
          <w:color w:val="000000"/>
          <w:sz w:val="28"/>
        </w:rPr>
        <w:t>
      1. Үлгілерге 1-қосымшаның 19-суретіне сәйкес Арнаулы байланыс қызметінің жоғары және аға құрамы (ерлер және әйелдер) үшін қаракөл түсімен бірдей терімен аралас, сұр түсті қаракөлден жасалған бас киім. Теріден жасалған сопақ пішінді қалпақ, құлаққаптың және шүйдесінің беткі бөлшектері қаракөлден жасалған, күнқағар лакталған қырлы. Бас киімнің алдыңғы жағына кокарда бекітіледі.</w:t>
      </w:r>
    </w:p>
    <w:bookmarkEnd w:id="61"/>
    <w:bookmarkStart w:name="z64" w:id="62"/>
    <w:p>
      <w:pPr>
        <w:spacing w:after="0"/>
        <w:ind w:left="0"/>
        <w:jc w:val="both"/>
      </w:pPr>
      <w:r>
        <w:rPr>
          <w:rFonts w:ascii="Times New Roman"/>
          <w:b w:val="false"/>
          <w:i w:val="false"/>
          <w:color w:val="000000"/>
          <w:sz w:val="28"/>
        </w:rPr>
        <w:t>
      2. Арнаулы байланыс қызметінің кіші құрамы (ерлер және әйелдер) үшін жалпылай пішілген құлақшын Үлгілерге 1-қосымшаның 20-суретіне сәйкес сұр түсті шұғамен аралас қара-көк түске боялған қой жүнінен жасалған, жылы астарлы. Құлақшын қалпақтың төрт қиығынан, күнқағардан, желкелігі шұғадан жасалған құлаққаптан тұрады, құлаққаптың ұшында байлау үшін тоқыма бау бар. Күнқағардың, құлаққаптың және желкелігінің беткі бөліктері қой жүнінен жасалған. Құлақшынның алдыңғы бөлігінің ортасына металл кокарда бекітіледі.</w:t>
      </w:r>
    </w:p>
    <w:bookmarkEnd w:id="62"/>
    <w:bookmarkStart w:name="z65" w:id="63"/>
    <w:p>
      <w:pPr>
        <w:spacing w:after="0"/>
        <w:ind w:left="0"/>
        <w:jc w:val="both"/>
      </w:pPr>
      <w:r>
        <w:rPr>
          <w:rFonts w:ascii="Times New Roman"/>
          <w:b w:val="false"/>
          <w:i w:val="false"/>
          <w:color w:val="000000"/>
          <w:sz w:val="28"/>
        </w:rPr>
        <w:t>
      3. Арнаулы байланыс қызметі қызметкерлерінің галсрук қыстырғышы 21-суретке сәйкес болады.</w:t>
      </w:r>
    </w:p>
    <w:bookmarkEnd w:id="63"/>
    <w:bookmarkStart w:name="z66" w:id="64"/>
    <w:p>
      <w:pPr>
        <w:spacing w:after="0"/>
        <w:ind w:left="0"/>
        <w:jc w:val="left"/>
      </w:pPr>
      <w:r>
        <w:rPr>
          <w:rFonts w:ascii="Times New Roman"/>
          <w:b/>
          <w:i w:val="false"/>
          <w:color w:val="000000"/>
        </w:rPr>
        <w:t xml:space="preserve"> 4-тарау. Арнаулы байланыс қызметiнің қызметкерлері</w:t>
      </w:r>
      <w:r>
        <w:br/>
      </w:r>
      <w:r>
        <w:rPr>
          <w:rFonts w:ascii="Times New Roman"/>
          <w:b/>
          <w:i w:val="false"/>
          <w:color w:val="000000"/>
        </w:rPr>
        <w:t>үшін айырым белгілері</w:t>
      </w:r>
    </w:p>
    <w:bookmarkEnd w:id="64"/>
    <w:bookmarkStart w:name="z67" w:id="65"/>
    <w:p>
      <w:pPr>
        <w:spacing w:after="0"/>
        <w:ind w:left="0"/>
        <w:jc w:val="both"/>
      </w:pPr>
      <w:r>
        <w:rPr>
          <w:rFonts w:ascii="Times New Roman"/>
          <w:b w:val="false"/>
          <w:i w:val="false"/>
          <w:color w:val="000000"/>
          <w:sz w:val="28"/>
        </w:rPr>
        <w:t>
      1. 1-кестеге сәйкес Арнаулы байланыс қызметiнің жұмыскерлері үшін айырым белгілері ретінде 1-кестеге сәйкес петлицалар және кеудеге арналған жапсырмалар белгіленеді.</w:t>
      </w:r>
    </w:p>
    <w:bookmarkEnd w:id="65"/>
    <w:p>
      <w:pPr>
        <w:spacing w:after="0"/>
        <w:ind w:left="0"/>
        <w:jc w:val="both"/>
      </w:pPr>
      <w:r>
        <w:rPr>
          <w:rFonts w:ascii="Times New Roman"/>
          <w:b w:val="false"/>
          <w:i w:val="false"/>
          <w:color w:val="000000"/>
          <w:sz w:val="28"/>
        </w:rPr>
        <w:t>
      Петлицалар қара фонда матадан дайындалады.</w:t>
      </w:r>
    </w:p>
    <w:p>
      <w:pPr>
        <w:spacing w:after="0"/>
        <w:ind w:left="0"/>
        <w:jc w:val="both"/>
      </w:pPr>
      <w:r>
        <w:rPr>
          <w:rFonts w:ascii="Times New Roman"/>
          <w:b w:val="false"/>
          <w:i w:val="false"/>
          <w:color w:val="000000"/>
          <w:sz w:val="28"/>
        </w:rPr>
        <w:t>
      Төс жапсырмалары көк фонда алтын түсті жиекпен, маталықтан жасалады. Барлық сөз бен сызықтар алтын түстес жіппен тігіледі. Өлшемдері: ұзындығы 12 сантиметр, ені 2,5 сантиметр. Жеке 22-суретке сәйкес "Қан тобы" логотипі түсіріледі. Жеке "Ерекшелігі бойынша айырым белгілері" логотиптері түсіріледі.</w:t>
      </w:r>
    </w:p>
    <w:bookmarkStart w:name="z68" w:id="66"/>
    <w:p>
      <w:pPr>
        <w:spacing w:after="0"/>
        <w:ind w:left="0"/>
        <w:jc w:val="both"/>
      </w:pPr>
      <w:r>
        <w:rPr>
          <w:rFonts w:ascii="Times New Roman"/>
          <w:b w:val="false"/>
          <w:i w:val="false"/>
          <w:color w:val="000000"/>
          <w:sz w:val="28"/>
        </w:rPr>
        <w:t>
      2. Қызметтік міндеттерді орындау кезінде Қазақстанның Арнаулы байланыс қызметінің қызметкерлерін айыру үшін киім нысанына Қазақстанның арнаулы байланыс қызметіне тиесілі екендігін білдіретін, ақ түсті жиекте қара-көк түсті аралас дөңгелек қалқан түріндегі, қалқан ортасында қара-көк түсті қалқан салынған, қанатын жайған қыран бейнесі айшықталған жең белгі (Шеврон) тігіледі. Қалқан контурының шеті 7,5 сантиметр, ақ түске боялған. Қалқан контурының ортасында сегіз бұрышты фигура салынған, шеті ақ түспен жүргізілген. Қалқан астында орыс тілінде қара-көк түсті бас әріптермен "СПЕЦСВЯЗЬ" жазбасы ақ түсті фигуралы таспа орналасқан. Қалқан үстіне контурлы доғал жапсырма, қара-көк түсті фонда алтын түсті биіктігі "10 миллиметр" үлкен шрифпен мемлекеттік тілде "ҚАЗАҚСТАН" жазбасы орналасқан. Доғал жапсырманың астында ақ түсті фонда биіктігі "5 миллиметр" қара-көк түсті үлкен шрифпен мемлекеттік тілде "АРНАУЛЫ БАЙЛАНЫС ҚЫЗМЕТІ" деген доғал жазба орналасқан. Жең белгі сол жақ жеңнің сыртқы жағына жеңнің жоғарғы нүктесінен белгіге дейін 12 сантиметр аралықта тігіледі.</w:t>
      </w:r>
    </w:p>
    <w:bookmarkEnd w:id="66"/>
    <w:bookmarkStart w:name="z69" w:id="67"/>
    <w:p>
      <w:pPr>
        <w:spacing w:after="0"/>
        <w:ind w:left="0"/>
        <w:jc w:val="both"/>
      </w:pPr>
      <w:r>
        <w:rPr>
          <w:rFonts w:ascii="Times New Roman"/>
          <w:b w:val="false"/>
          <w:i w:val="false"/>
          <w:color w:val="000000"/>
          <w:sz w:val="28"/>
        </w:rPr>
        <w:t>
      3. Эмблема (жең белгі) 23, 24-суретке сәйкес қара-көк түсті матадан дайындалады. Өлшемі: биіктігі 8,5 сантиметр, ені 7,5 сантиметр. Түсірілген сурет ақ түсті жіппен кестеленген. Артқы планда қара-көк шеңбердің ортасы қара-көк түсті жиекпен көмкерілген күш, энергия және мүмкіндіктердің мол қорын білдіретін ақ түсті 8 бұрышты фигура орналасқан. Сегіз бұрышты фигураның алдыңғы планында ортасында жылулық, өмір нышаны ашық сары түсті күн орналастырып, көк аспанды білдіретін көгілдір шеңбер салынған. Күннің ортасына Арнаулы байланыс қызметі өңірінің индексін білдіретін цифрлар орналастырылдаы. Алдыңғы планда ақ түсті жиекпен қара-көк түсті шеңбер салынған. Шеңбердің ортасындағы шеңбердің жоғарғы бөлігінде ақ түсті үлкен әріптермен "РЕСПУБЛИКАНСКАЯ" деген жазба орналасқан, шеңбердің төменгі бөлігінде үлкен әріптермен ақ түсті "СПЕЦСВЯЗИ" деген жазба орналасқан. Осы жазбалар арасында алдыңғы планда шеңбердің жоғары бөлігінде күн ортасынан төмен жерде ақ жиекпен сол және оң жақ жоғарғы бұрыштары сәл созылған, шеті қара-көк түсті тік бұрышты фигура қойылған. Тік бұрыштың ортасында көгілдір фонда ақ түсті үлкен әріптермен "СЛУЖБА" деген жазба орналасқан. Төмен бөлігінде шеңбер астында қара-көк фонда эмблема ақ түсті мемлекеттік тілдегі "АРНАУЛЫ БАЙЛАНЫС" деген жазба орналасқан. Эмблема нысанды киімнің оң жақ жеңіне ортасымен жеңінің жоғарғы нүктесінен 12 сантиметр аралықта тігіледі. Облыстық арнаулы байланыс қызметінің (ОАБҚ) жұмыскерлері үшін "РЕСПУБЛИКАЛЫҚ" деген жазба орнына "ОБЛЫСТЫҚ" деген жазба түсіріледі. Қалалық арнаулы байланыс қызметінің (ҚАБҚ) жұмыскерлері үшін "РЕСПУБЛИКАЛЫҚ" деген жазбаның орнына "ҚАЛАЛЫҚ" деген жазба түсіріледі. Аудандық пошта байланысы торабының (АБҚБ) жұмыскерлері үшін "РЕСПУБЛИКАЛЫҚ" деген жазбаның орнына "АУДАНДЫҚ" деген жазба түсіріледі.</w:t>
      </w:r>
    </w:p>
    <w:bookmarkEnd w:id="67"/>
    <w:bookmarkStart w:name="z70" w:id="68"/>
    <w:p>
      <w:pPr>
        <w:spacing w:after="0"/>
        <w:ind w:left="0"/>
        <w:jc w:val="both"/>
      </w:pPr>
      <w:r>
        <w:rPr>
          <w:rFonts w:ascii="Times New Roman"/>
          <w:b w:val="false"/>
          <w:i w:val="false"/>
          <w:color w:val="000000"/>
          <w:sz w:val="28"/>
        </w:rPr>
        <w:t>
      4. Арнаулы байланыс қызметінің төске тағатын айырым белгілерін және эмблемалары 1, 2, 3, .... 8, ... 16 деп нөмірлеу өңірлер индексінің белгісін білдіреді.</w:t>
      </w:r>
    </w:p>
    <w:bookmarkEnd w:id="68"/>
    <w:bookmarkStart w:name="z71" w:id="69"/>
    <w:p>
      <w:pPr>
        <w:spacing w:after="0"/>
        <w:ind w:left="0"/>
        <w:jc w:val="both"/>
      </w:pPr>
      <w:r>
        <w:rPr>
          <w:rFonts w:ascii="Times New Roman"/>
          <w:b w:val="false"/>
          <w:i w:val="false"/>
          <w:color w:val="000000"/>
          <w:sz w:val="28"/>
        </w:rPr>
        <w:t>
      5. 25-суретке сәйкес кокарда беті қатпарланған және шеттері тісті, ортаңғысы – көк түсті және ішкісі – қызыл түсті шоғырланған шеңберлері бар дөңгелек пішінді шығыңқы розетка болып көрінеді. 26-суретке сәйкес алтын түске қанатын жайған және сол жаққа қарап тұрған, оның бейнесіне қара – көк түсті қалқан салынған қыран бейнесін білдіретін кокарда Арнаулы байланыс қызметінің эмблемасына сәйкес тағылады. Қалқанның контурының шеті сары түске боялған. Қалқан контурының ортасында шеті сары түспен белгіленген, сегіз бұрышты фигура салынған. Қалқан астында орыс тілінде қара-көк түсті бас әріптермен "СПЕЦСВЯЗЬ" деген жазбамен сары түсті фигуралы таспа орналасқан. Фуражканың төбесіне тағу үшін 50х50 миллиметр өлшеммен дайындалады.</w:t>
      </w:r>
    </w:p>
    <w:bookmarkEnd w:id="69"/>
    <w:bookmarkStart w:name="z72" w:id="70"/>
    <w:p>
      <w:pPr>
        <w:spacing w:after="0"/>
        <w:ind w:left="0"/>
        <w:jc w:val="both"/>
      </w:pPr>
      <w:r>
        <w:rPr>
          <w:rFonts w:ascii="Times New Roman"/>
          <w:b w:val="false"/>
          <w:i w:val="false"/>
          <w:color w:val="000000"/>
          <w:sz w:val="28"/>
        </w:rPr>
        <w:t>
      6. 27-суретке сәйкес Қазақстан Республикасының елтаңбасы бейнеленген алтын түсті металдан жасалған, түймелер - жоғары құрам үшін және қалған қызметкерлер үшін - арнаулы байланыс эмблемалары. Түймелерге екі түрлі өлшем белгіленеді: 22 және 14 миллиметр.</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74" w:id="71"/>
    <w:p>
      <w:pPr>
        <w:spacing w:after="0"/>
        <w:ind w:left="0"/>
        <w:jc w:val="left"/>
      </w:pPr>
      <w:r>
        <w:rPr>
          <w:rFonts w:ascii="Times New Roman"/>
          <w:b/>
          <w:i w:val="false"/>
          <w:color w:val="000000"/>
        </w:rPr>
        <w:t xml:space="preserve"> Ұлттық пошта операторы жұмыскерлерінің нысанды киімінің</w:t>
      </w:r>
      <w:r>
        <w:br/>
      </w:r>
      <w:r>
        <w:rPr>
          <w:rFonts w:ascii="Times New Roman"/>
          <w:b/>
          <w:i w:val="false"/>
          <w:color w:val="000000"/>
        </w:rPr>
        <w:t>(погонсыз) үлгілері</w:t>
      </w:r>
    </w:p>
    <w:bookmarkEnd w:id="71"/>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768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401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3-сурет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0071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 Жазбаша хат-хабарды және баспа басылымдарын жеткізетін пошташының нысанды киімі:</w:t>
      </w:r>
    </w:p>
    <w:bookmarkEnd w:id="72"/>
    <w:bookmarkStart w:name="z76" w:id="73"/>
    <w:p>
      <w:pPr>
        <w:spacing w:after="0"/>
        <w:ind w:left="0"/>
        <w:jc w:val="both"/>
      </w:pPr>
      <w:r>
        <w:rPr>
          <w:rFonts w:ascii="Times New Roman"/>
          <w:b w:val="false"/>
          <w:i w:val="false"/>
          <w:color w:val="000000"/>
          <w:sz w:val="28"/>
        </w:rPr>
        <w:t>
      1) тік пішінді қысқы күртке (1-сурет). Төсінде қарама-қарсы түсті жалғап тігілген иніштері және жапырақшалы жоғарғы қалталары және түймеге/тойтарма түймеге/"велькро" тоқыма бауына бекітілетін клапанды төменгі "жарты портфель" пішінді жапсырма қалталары бар. Арқасында қарама-қарсы түсті жалғап тігілген иніштері және бүйірлерінде созылғыш резеңке баулы белдік бар. Жеңдері қондырылып тігілген, төменгі жағы трикотаж матадан жасалған манжеталы тартқышы бар бір тігісті. Күләпарасына енін реттеу үшін ішкі жиегін бойлай контуры арқылы резеңке мен стопорлар және көлемін реттеу үшін жоғарғы жағына белдікше жалғап тігілген. Күртенің төменгі жиегінің бойында енін реттеу үшін стопорлары бар резеңке салынған. Астарында беткі қалыңдығы 350г/м2 болатын флис матадан (жасанды алмастырушыдан) жасалған детальдар ішінара бар.</w:t>
      </w:r>
    </w:p>
    <w:bookmarkEnd w:id="73"/>
    <w:p>
      <w:pPr>
        <w:spacing w:after="0"/>
        <w:ind w:left="0"/>
        <w:jc w:val="both"/>
      </w:pPr>
      <w:r>
        <w:rPr>
          <w:rFonts w:ascii="Times New Roman"/>
          <w:b w:val="false"/>
          <w:i w:val="false"/>
          <w:color w:val="000000"/>
          <w:sz w:val="28"/>
        </w:rPr>
        <w:t>
      Бел тұсындағы астарында - "велькро" тоқыма бауына бекітілетін төменгі жағында алдыңғы жиегі бойында созылғыш резеңке тоқыма бауы бар желден қорғайтын белдемше жасалған.</w:t>
      </w:r>
    </w:p>
    <w:p>
      <w:pPr>
        <w:spacing w:after="0"/>
        <w:ind w:left="0"/>
        <w:jc w:val="both"/>
      </w:pPr>
      <w:r>
        <w:rPr>
          <w:rFonts w:ascii="Times New Roman"/>
          <w:b w:val="false"/>
          <w:i w:val="false"/>
          <w:color w:val="000000"/>
          <w:sz w:val="28"/>
        </w:rPr>
        <w:t>
      Төсіндегі иніште, арқасындағы иніште және жеңдерінің төмен жағында тәуліктің қараңғы уақытында қызметкерлердің қауіпсіздігін қамтамасыз ету үшін ені 3 сантиметр болатын жарық беретін тоқыма бау тігілген.</w:t>
      </w:r>
    </w:p>
    <w:p>
      <w:pPr>
        <w:spacing w:after="0"/>
        <w:ind w:left="0"/>
        <w:jc w:val="both"/>
      </w:pPr>
      <w:r>
        <w:rPr>
          <w:rFonts w:ascii="Times New Roman"/>
          <w:b w:val="false"/>
          <w:i w:val="false"/>
          <w:color w:val="000000"/>
          <w:sz w:val="28"/>
        </w:rPr>
        <w:t>
      Сол жақ төсіндегі иніште және арқасындағы иніште KAZPOST логотипі корпоративтік түстегі жібек жіптермен кестеленген.</w:t>
      </w:r>
    </w:p>
    <w:bookmarkStart w:name="z77" w:id="74"/>
    <w:p>
      <w:pPr>
        <w:spacing w:after="0"/>
        <w:ind w:left="0"/>
        <w:jc w:val="both"/>
      </w:pPr>
      <w:r>
        <w:rPr>
          <w:rFonts w:ascii="Times New Roman"/>
          <w:b w:val="false"/>
          <w:i w:val="false"/>
          <w:color w:val="000000"/>
          <w:sz w:val="28"/>
        </w:rPr>
        <w:t>
      2) жеңдері бөлек алынатын күнделікті киюге арналған күртке (2-сурет). Төсінде қарама-қарсы түсті, жалғап тігілген иніші, бедерлі тігістері және бел тұсындағы сызықта бұйымның енін реттеуге арналған байлама жібі бар. Батырмамен бекітілетін қақпақшалары бар жапсырма үстіңгі қалталар және қақпақшасы бар төменгі "жарты портфель" пішінді жапсырма қалталар жасалған. Арқасында қарама-қарсы түсті иніші, бедерлі тігістері және бел тұсындағы сызықта "байлама жібі" бар. Жағасы қайырмалы. Төменгі жағы қара түсті 3 бөліктен тұратын алынып-салынатын жеңдері бар. Жеңінің төменгі жағындағы манжет кнопкаға бекітіледі. Жеңі ойындымен "сыдырма" тоқыма бауы арқылы бекітіледі. Өңірі батырмаға бекітілетін пластронмен жабылған "сыдырма" тоқыма бауына бекітіледі.</w:t>
      </w:r>
    </w:p>
    <w:bookmarkEnd w:id="74"/>
    <w:p>
      <w:pPr>
        <w:spacing w:after="0"/>
        <w:ind w:left="0"/>
        <w:jc w:val="both"/>
      </w:pPr>
      <w:r>
        <w:rPr>
          <w:rFonts w:ascii="Times New Roman"/>
          <w:b w:val="false"/>
          <w:i w:val="false"/>
          <w:color w:val="000000"/>
          <w:sz w:val="28"/>
        </w:rPr>
        <w:t>
      Төсіндегі инішінде және арқасындағы иніште "KAZPOST" логотипі жібек жіптермен кестеленген.</w:t>
      </w:r>
    </w:p>
    <w:p>
      <w:pPr>
        <w:spacing w:after="0"/>
        <w:ind w:left="0"/>
        <w:jc w:val="both"/>
      </w:pPr>
      <w:r>
        <w:rPr>
          <w:rFonts w:ascii="Times New Roman"/>
          <w:b w:val="false"/>
          <w:i w:val="false"/>
          <w:color w:val="000000"/>
          <w:sz w:val="28"/>
        </w:rPr>
        <w:t>
      Арқасына және төсіндегі иніштер сызық бойына жапсырылып тігілген, сондай-ақ жеңінің төмен жағында ені 3 сантиметр болатын жарық беретін тоқыма бау тігілген.</w:t>
      </w:r>
    </w:p>
    <w:bookmarkStart w:name="z78" w:id="75"/>
    <w:p>
      <w:pPr>
        <w:spacing w:after="0"/>
        <w:ind w:left="0"/>
        <w:jc w:val="both"/>
      </w:pPr>
      <w:r>
        <w:rPr>
          <w:rFonts w:ascii="Times New Roman"/>
          <w:b w:val="false"/>
          <w:i w:val="false"/>
          <w:color w:val="000000"/>
          <w:sz w:val="28"/>
        </w:rPr>
        <w:t>
      3) бейсболка көк түсті, плащ матасынан жасалған (3-сурет). Моделі (фасоны): алты үшкілден тұратын, күнқағары, маңдай тұсында Ұлттық пошта операторының логотипі бар бейсболка.</w:t>
      </w:r>
    </w:p>
    <w:bookmarkEnd w:id="75"/>
    <w:bookmarkStart w:name="z79" w:id="76"/>
    <w:p>
      <w:pPr>
        <w:spacing w:after="0"/>
        <w:ind w:left="0"/>
        <w:jc w:val="both"/>
      </w:pPr>
      <w:r>
        <w:rPr>
          <w:rFonts w:ascii="Times New Roman"/>
          <w:b w:val="false"/>
          <w:i w:val="false"/>
          <w:color w:val="000000"/>
          <w:sz w:val="28"/>
        </w:rPr>
        <w:t>
      4) жартылай жүн қосылған матадан жасалған көк түсті жылы бас киім (4-сурет). Моделі (фасоны): жылдың суық кезеңінде киюге арналған. "Қыстырғыш" тәрізді әшекейленген белдікшеде "KAZPOST" логотипі бейнеленген.</w:t>
      </w:r>
    </w:p>
    <w:bookmarkEnd w:id="76"/>
    <w:bookmarkStart w:name="z80" w:id="77"/>
    <w:p>
      <w:pPr>
        <w:spacing w:after="0"/>
        <w:ind w:left="0"/>
        <w:jc w:val="both"/>
      </w:pPr>
      <w:r>
        <w:rPr>
          <w:rFonts w:ascii="Times New Roman"/>
          <w:b w:val="false"/>
          <w:i w:val="false"/>
          <w:color w:val="000000"/>
          <w:sz w:val="28"/>
        </w:rPr>
        <w:t>
      5) арнаулы матадан жасалған көк түсті жылы бас киім (ерлер). Моделі (фасоны): жылдың суық кезеңінде киюге арналған және жалғанып тігілген астарда қатты үлкен күнқағары бар бас киімді білдіреді. Төбесінің мағдай бөлігі жолақ тігілген алмалы-салмалы бөліктен тұрады, жалғап тігілген жиегі мен тігістері арқылы өрнектеу тігісі жасалған. Қайырма жағының үстіңгі бөлігі жасанды теріден жасалады. Маңдай бөлігінде Ұлттық пошта операторының логотипі болады.</w:t>
      </w:r>
    </w:p>
    <w:bookmarkEnd w:id="77"/>
    <w:bookmarkStart w:name="z81" w:id="78"/>
    <w:p>
      <w:pPr>
        <w:spacing w:after="0"/>
        <w:ind w:left="0"/>
        <w:jc w:val="both"/>
      </w:pPr>
      <w:r>
        <w:rPr>
          <w:rFonts w:ascii="Times New Roman"/>
          <w:b w:val="false"/>
          <w:i w:val="false"/>
          <w:color w:val="000000"/>
          <w:sz w:val="28"/>
        </w:rPr>
        <w:t>
      6) Ұлттық пошта операторының логотипінде сары түсті төсемге көк түсті "KAZPOST" жазбасы жасалады.</w:t>
      </w:r>
    </w:p>
    <w:bookmarkEnd w:id="78"/>
    <w:bookmarkStart w:name="z82" w:id="79"/>
    <w:p>
      <w:pPr>
        <w:spacing w:after="0"/>
        <w:ind w:left="0"/>
        <w:jc w:val="both"/>
      </w:pPr>
      <w:r>
        <w:rPr>
          <w:rFonts w:ascii="Times New Roman"/>
          <w:b w:val="false"/>
          <w:i w:val="false"/>
          <w:color w:val="000000"/>
          <w:sz w:val="28"/>
        </w:rPr>
        <w:t>
      2. Өндірістік объекті операторының, бастығының (бастығы орынбасарының) нысанды киімі:</w:t>
      </w:r>
    </w:p>
    <w:bookmarkEnd w:id="79"/>
    <w:bookmarkStart w:name="z83" w:id="80"/>
    <w:p>
      <w:pPr>
        <w:spacing w:after="0"/>
        <w:ind w:left="0"/>
        <w:jc w:val="both"/>
      </w:pPr>
      <w:r>
        <w:rPr>
          <w:rFonts w:ascii="Times New Roman"/>
          <w:b w:val="false"/>
          <w:i w:val="false"/>
          <w:color w:val="000000"/>
          <w:sz w:val="28"/>
        </w:rPr>
        <w:t>
      1) жартылай жүннен жасалған сұр түсті әйелдер жилеті. Моделі (фасоны): бес түймеге ілінетін классикалық үлгіде, төсінде омырау қалта және жапырақшалы - жан қалтасы, арқасында – түймеленетін белдікшесі бар.</w:t>
      </w:r>
    </w:p>
    <w:bookmarkEnd w:id="80"/>
    <w:bookmarkStart w:name="z84" w:id="81"/>
    <w:p>
      <w:pPr>
        <w:spacing w:after="0"/>
        <w:ind w:left="0"/>
        <w:jc w:val="both"/>
      </w:pPr>
      <w:r>
        <w:rPr>
          <w:rFonts w:ascii="Times New Roman"/>
          <w:b w:val="false"/>
          <w:i w:val="false"/>
          <w:color w:val="000000"/>
          <w:sz w:val="28"/>
        </w:rPr>
        <w:t>
      2) мақта және полиэфир талшықтары аралас матадан жасалған сұр түсті әйелдер белдемшесі. Моделі (фасоны): белдігі бар тік. Артқы ортаңғы тігісте - шлиц. "Сыдырма" ілгекке және бір түймеге бекітіледі. Белдемше ұзындығы - тізеден төмен.</w:t>
      </w:r>
    </w:p>
    <w:bookmarkEnd w:id="81"/>
    <w:bookmarkStart w:name="z85" w:id="82"/>
    <w:p>
      <w:pPr>
        <w:spacing w:after="0"/>
        <w:ind w:left="0"/>
        <w:jc w:val="both"/>
      </w:pPr>
      <w:r>
        <w:rPr>
          <w:rFonts w:ascii="Times New Roman"/>
          <w:b w:val="false"/>
          <w:i w:val="false"/>
          <w:color w:val="000000"/>
          <w:sz w:val="28"/>
        </w:rPr>
        <w:t>
      3) костюм матасынан жасалған сұр түсті ерлер жилеті. Моделі (фасоны): үш түймеге бекітілетін бір өңірлі, жағасы мен лацканы қайырмалы, төсінде жапырақшалы - омырау қалта, ойылып салынған шеңберлі клапанды жан қалталары бар.</w:t>
      </w:r>
    </w:p>
    <w:bookmarkEnd w:id="82"/>
    <w:bookmarkStart w:name="z86" w:id="83"/>
    <w:p>
      <w:pPr>
        <w:spacing w:after="0"/>
        <w:ind w:left="0"/>
        <w:jc w:val="both"/>
      </w:pPr>
      <w:r>
        <w:rPr>
          <w:rFonts w:ascii="Times New Roman"/>
          <w:b w:val="false"/>
          <w:i w:val="false"/>
          <w:color w:val="000000"/>
          <w:sz w:val="28"/>
        </w:rPr>
        <w:t>
      4) костюм матасынан жасалған сұр түсті ерлер шалбары. Моделі (фасоны): тік, "сыдырма" ілмегі, еңіс ішкі жан қалталары, түймеге жабылатын клапанды ойылып салынған артқы қалталары бар.</w:t>
      </w:r>
    </w:p>
    <w:bookmarkEnd w:id="83"/>
    <w:bookmarkStart w:name="z87" w:id="84"/>
    <w:p>
      <w:pPr>
        <w:spacing w:after="0"/>
        <w:ind w:left="0"/>
        <w:jc w:val="both"/>
      </w:pPr>
      <w:r>
        <w:rPr>
          <w:rFonts w:ascii="Times New Roman"/>
          <w:b w:val="false"/>
          <w:i w:val="false"/>
          <w:color w:val="000000"/>
          <w:sz w:val="28"/>
        </w:rPr>
        <w:t>
      5) фирмалық галстук, үшкіл орамал пішінінде, әйелдер үшін корпоративтік түстегі (бір бөлігі сары, бір бөлігі көк) жібек матадан жасалған. Өлшемдері: ұзындығы 120 сантиметр, ені 45 сантиметр.</w:t>
      </w:r>
    </w:p>
    <w:bookmarkEnd w:id="84"/>
    <w:bookmarkStart w:name="z88" w:id="85"/>
    <w:p>
      <w:pPr>
        <w:spacing w:after="0"/>
        <w:ind w:left="0"/>
        <w:jc w:val="both"/>
      </w:pPr>
      <w:r>
        <w:rPr>
          <w:rFonts w:ascii="Times New Roman"/>
          <w:b w:val="false"/>
          <w:i w:val="false"/>
          <w:color w:val="000000"/>
          <w:sz w:val="28"/>
        </w:rPr>
        <w:t>
      6) қара түсті жібек матадан жасалған галстук (ерлер үшін).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90" w:id="86"/>
    <w:p>
      <w:pPr>
        <w:spacing w:after="0"/>
        <w:ind w:left="0"/>
        <w:jc w:val="left"/>
      </w:pPr>
      <w:r>
        <w:rPr>
          <w:rFonts w:ascii="Times New Roman"/>
          <w:b/>
          <w:i w:val="false"/>
          <w:color w:val="000000"/>
        </w:rPr>
        <w:t xml:space="preserve"> Ұлттық пошта операторының арнаулы пошта байланысы қызметі</w:t>
      </w:r>
      <w:r>
        <w:br/>
      </w:r>
      <w:r>
        <w:rPr>
          <w:rFonts w:ascii="Times New Roman"/>
          <w:b/>
          <w:i w:val="false"/>
          <w:color w:val="000000"/>
        </w:rPr>
        <w:t>қызметкерлерінің нысанды киімді киіп жүру қағидалары,</w:t>
      </w:r>
      <w:r>
        <w:br/>
      </w:r>
      <w:r>
        <w:rPr>
          <w:rFonts w:ascii="Times New Roman"/>
          <w:b/>
          <w:i w:val="false"/>
          <w:color w:val="000000"/>
        </w:rPr>
        <w:t>онымен қамтамасыз ету нормалары</w:t>
      </w:r>
      <w:r>
        <w:br/>
      </w:r>
      <w:r>
        <w:rPr>
          <w:rFonts w:ascii="Times New Roman"/>
          <w:b/>
          <w:i w:val="false"/>
          <w:color w:val="000000"/>
        </w:rPr>
        <w:t>1. Жалпы ережелер</w:t>
      </w:r>
    </w:p>
    <w:bookmarkEnd w:id="86"/>
    <w:bookmarkStart w:name="z92" w:id="87"/>
    <w:p>
      <w:pPr>
        <w:spacing w:after="0"/>
        <w:ind w:left="0"/>
        <w:jc w:val="both"/>
      </w:pPr>
      <w:r>
        <w:rPr>
          <w:rFonts w:ascii="Times New Roman"/>
          <w:b w:val="false"/>
          <w:i w:val="false"/>
          <w:color w:val="000000"/>
          <w:sz w:val="28"/>
        </w:rPr>
        <w:t xml:space="preserve">
      1. Осы Ұлттық пошта операторының арнаулы пошта байланысы қызметі қызметкерлерінің нысанды киімді киіп жүру қағидалары, онымен қамтамасыз ету нормалары (бұдан әрі - Қағидалар)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әзірленген және Ұлттық пошта операторының Арнаулы пошта байланысы қызметі (бұдан әрі – Арнаулы байланыс қызметі) жеке құрамының нысанды киімді киіп жүру тәртібін және нысанды киіммен және жабдықтармен қамтамасыз ету нормаларын айқындайды.</w:t>
      </w:r>
    </w:p>
    <w:bookmarkEnd w:id="87"/>
    <w:bookmarkStart w:name="z93" w:id="88"/>
    <w:p>
      <w:pPr>
        <w:spacing w:after="0"/>
        <w:ind w:left="0"/>
        <w:jc w:val="both"/>
      </w:pPr>
      <w:r>
        <w:rPr>
          <w:rFonts w:ascii="Times New Roman"/>
          <w:b w:val="false"/>
          <w:i w:val="false"/>
          <w:color w:val="000000"/>
          <w:sz w:val="28"/>
        </w:rPr>
        <w:t>
      2. Киім нысанын киюге Арнаулы байланыс қызметінде еңбек шарты негізінде жұмыс істейтін қызметкерлердің құқығы бар.</w:t>
      </w:r>
    </w:p>
    <w:bookmarkEnd w:id="88"/>
    <w:bookmarkStart w:name="z94" w:id="8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9"/>
    <w:bookmarkStart w:name="z95" w:id="90"/>
    <w:p>
      <w:pPr>
        <w:spacing w:after="0"/>
        <w:ind w:left="0"/>
        <w:jc w:val="both"/>
      </w:pPr>
      <w:r>
        <w:rPr>
          <w:rFonts w:ascii="Times New Roman"/>
          <w:b w:val="false"/>
          <w:i w:val="false"/>
          <w:color w:val="000000"/>
          <w:sz w:val="28"/>
        </w:rPr>
        <w:t>
      1) амуниция – қаруларды, оқ-дәрілер мен басқа да жабдықтарды алып жүруді жеңілдететін киім нысанының заттары (белбеу, шағын сөмкелер, жақпарлы кеудешелер);</w:t>
      </w:r>
    </w:p>
    <w:bookmarkEnd w:id="90"/>
    <w:bookmarkStart w:name="z96" w:id="91"/>
    <w:p>
      <w:pPr>
        <w:spacing w:after="0"/>
        <w:ind w:left="0"/>
        <w:jc w:val="both"/>
      </w:pPr>
      <w:r>
        <w:rPr>
          <w:rFonts w:ascii="Times New Roman"/>
          <w:b w:val="false"/>
          <w:i w:val="false"/>
          <w:color w:val="000000"/>
          <w:sz w:val="28"/>
        </w:rPr>
        <w:t>
      2) киім нысаны - погонсыз нысанды киім (киім-кешектер) және Арнаулы байланыс қызметi қызметкерлеріне тиесілігін анықтайтын жабдық;</w:t>
      </w:r>
    </w:p>
    <w:bookmarkEnd w:id="91"/>
    <w:bookmarkStart w:name="z97" w:id="92"/>
    <w:p>
      <w:pPr>
        <w:spacing w:after="0"/>
        <w:ind w:left="0"/>
        <w:jc w:val="both"/>
      </w:pPr>
      <w:r>
        <w:rPr>
          <w:rFonts w:ascii="Times New Roman"/>
          <w:b w:val="false"/>
          <w:i w:val="false"/>
          <w:color w:val="000000"/>
          <w:sz w:val="28"/>
        </w:rPr>
        <w:t>
      3) ерекшелік белгілері – Арнаулы байланыс қызметiнің қызметкерлері марапатталатын, мемлекеттік және ведомстволық наградалар, төсбелгілер;</w:t>
      </w:r>
    </w:p>
    <w:bookmarkEnd w:id="92"/>
    <w:bookmarkStart w:name="z98" w:id="93"/>
    <w:p>
      <w:pPr>
        <w:spacing w:after="0"/>
        <w:ind w:left="0"/>
        <w:jc w:val="both"/>
      </w:pPr>
      <w:r>
        <w:rPr>
          <w:rFonts w:ascii="Times New Roman"/>
          <w:b w:val="false"/>
          <w:i w:val="false"/>
          <w:color w:val="000000"/>
          <w:sz w:val="28"/>
        </w:rPr>
        <w:t>
      4) айырым белгілері - Арнаулы байланыс қызметi қызметкерлерінің дербес атақтарын білдіретін, киім нысаны жабдықтарының элементтері.</w:t>
      </w:r>
    </w:p>
    <w:bookmarkEnd w:id="93"/>
    <w:bookmarkStart w:name="z99" w:id="94"/>
    <w:p>
      <w:pPr>
        <w:spacing w:after="0"/>
        <w:ind w:left="0"/>
        <w:jc w:val="both"/>
      </w:pPr>
      <w:r>
        <w:rPr>
          <w:rFonts w:ascii="Times New Roman"/>
          <w:b w:val="false"/>
          <w:i w:val="false"/>
          <w:color w:val="000000"/>
          <w:sz w:val="28"/>
        </w:rPr>
        <w:t>
      4. Қызметтік міндеттерді орындау үшін Арнаулы байланыс қызметiнің қызметкерлері нысанды киім және жабдықпен қамтамасыз етіледі.</w:t>
      </w:r>
    </w:p>
    <w:bookmarkEnd w:id="94"/>
    <w:bookmarkStart w:name="z100" w:id="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Ұлттық</w:t>
      </w:r>
      <w:r>
        <w:rPr>
          <w:rFonts w:ascii="Times New Roman"/>
          <w:b w:val="false"/>
          <w:i w:val="false"/>
          <w:color w:val="000000"/>
          <w:sz w:val="28"/>
        </w:rPr>
        <w:t xml:space="preserve"> </w:t>
      </w:r>
      <w:r>
        <w:rPr>
          <w:rFonts w:ascii="Times New Roman"/>
          <w:b w:val="false"/>
          <w:i w:val="false"/>
          <w:color w:val="000000"/>
          <w:sz w:val="28"/>
        </w:rPr>
        <w:t>пошта операторы</w:t>
      </w:r>
      <w:r>
        <w:rPr>
          <w:rFonts w:ascii="Times New Roman"/>
          <w:b w:val="false"/>
          <w:i w:val="false"/>
          <w:color w:val="000000"/>
          <w:sz w:val="28"/>
        </w:rPr>
        <w:t xml:space="preserve"> Арнаулы байланыс қызметiнің қызметкерлерін саптан тыс - оқу процесiндегі сабақтарда және кезекшілік ауысым құрамында кезекшiлiктi атқару кезінде, әкiмшілік-басқарушы персоналдың күнделiктi өндiрiстiк қызметінде, өндiрiстiк бөлiмдерде (цехтарда), сондай-ақ жұмыстан тыс уақытта күнделікті киім нысанымен қамтамасыз етеді.</w:t>
      </w:r>
    </w:p>
    <w:bookmarkEnd w:id="95"/>
    <w:p>
      <w:pPr>
        <w:spacing w:after="0"/>
        <w:ind w:left="0"/>
        <w:jc w:val="both"/>
      </w:pPr>
      <w:r>
        <w:rPr>
          <w:rFonts w:ascii="Times New Roman"/>
          <w:b w:val="false"/>
          <w:i w:val="false"/>
          <w:color w:val="000000"/>
          <w:sz w:val="28"/>
        </w:rPr>
        <w:t>
      Арнаулы байланыс қызметi бөлімшелерінде міндеттерді орындау кезінде сапқа тұруына, объекті ішінде болатын оқу-жаттығуларға, қызметтік мәжіліске және жиналысқа қатысуына байланысты емес, саптан тыс уақытта күнделікті киім нысанын киіп жүруге рұқсат беріледі.</w:t>
      </w:r>
    </w:p>
    <w:bookmarkStart w:name="z101" w:id="96"/>
    <w:p>
      <w:pPr>
        <w:spacing w:after="0"/>
        <w:ind w:left="0"/>
        <w:jc w:val="both"/>
      </w:pPr>
      <w:r>
        <w:rPr>
          <w:rFonts w:ascii="Times New Roman"/>
          <w:b w:val="false"/>
          <w:i w:val="false"/>
          <w:color w:val="000000"/>
          <w:sz w:val="28"/>
        </w:rPr>
        <w:t>
      6. Республикалық арнаулы байланыс қызметінің тікелей басшысы (бастықтар: Облыстық (Қалалық) арнаулы байланыс қызметінің), олардың орынбасарлары (бастықтың орынбасарлары): Облыстық (Қалалық) арнаулы байланыс қызметінің), Арнаулы байланыс қызметi құрылымдық бөлімшелерінің басшылары:</w:t>
      </w:r>
    </w:p>
    <w:bookmarkEnd w:id="96"/>
    <w:bookmarkStart w:name="z102" w:id="97"/>
    <w:p>
      <w:pPr>
        <w:spacing w:after="0"/>
        <w:ind w:left="0"/>
        <w:jc w:val="both"/>
      </w:pPr>
      <w:r>
        <w:rPr>
          <w:rFonts w:ascii="Times New Roman"/>
          <w:b w:val="false"/>
          <w:i w:val="false"/>
          <w:color w:val="000000"/>
          <w:sz w:val="28"/>
        </w:rPr>
        <w:t>
      1) қызметкерлерге нысанды киімді киіп жүруге беру кезінде тігісін мұқият қиыстыруды ұйымдастырады. Қызметкерлерге берілуі тиіс мүлікке Арнаулы байланыс қызметiнің бастықтары белгілеген тәртіппен таңба қойылады.</w:t>
      </w:r>
    </w:p>
    <w:bookmarkEnd w:id="97"/>
    <w:bookmarkStart w:name="z103" w:id="98"/>
    <w:p>
      <w:pPr>
        <w:spacing w:after="0"/>
        <w:ind w:left="0"/>
        <w:jc w:val="both"/>
      </w:pPr>
      <w:r>
        <w:rPr>
          <w:rFonts w:ascii="Times New Roman"/>
          <w:b w:val="false"/>
          <w:i w:val="false"/>
          <w:color w:val="000000"/>
          <w:sz w:val="28"/>
        </w:rPr>
        <w:t>
      2) барлық құрылымдық бөлiмшелерде тұрмыстық қызмет көрсету бөлмелерін, нысанды киiмді және аяқ киімді кептiруге арналған бөлмелерді, құрылымдық бөлімшелердің мүліктерін және еңбек шарты бойынша жұмыс iстейтiн қызметкерлердің жеке заттарын сақтауға арналған қоймаларды жабдықтау бойынша шаралар қабылдайды, нысанды киім заттарын және аяқ киімді уақтылы жуып-тазалап, жөндеуден өткізіп тиісінше (тиісті түрде) киіп жүруін бақылайды;</w:t>
      </w:r>
    </w:p>
    <w:bookmarkEnd w:id="98"/>
    <w:bookmarkStart w:name="z104" w:id="99"/>
    <w:p>
      <w:pPr>
        <w:spacing w:after="0"/>
        <w:ind w:left="0"/>
        <w:jc w:val="both"/>
      </w:pPr>
      <w:r>
        <w:rPr>
          <w:rFonts w:ascii="Times New Roman"/>
          <w:b w:val="false"/>
          <w:i w:val="false"/>
          <w:color w:val="000000"/>
          <w:sz w:val="28"/>
        </w:rPr>
        <w:t>
      3) саптық байқауды мерзімді жүргізеді. Таңертеңгі байқау, саптық байқау кезінде, сондай-ақ жазғы (қысқы) киім нысанына өту кезінде, барлық сапқа тұру кезінде және сабақ басталар алдында белгіленген киім нысанын, сыртқы көрінісін, киім-кешек заттарының және аяқ киімнің жай-күйін тексереді, анықталған кемшіліктерді жоюға барлық шараны қабылдайды.</w:t>
      </w:r>
    </w:p>
    <w:bookmarkEnd w:id="99"/>
    <w:bookmarkStart w:name="z105" w:id="100"/>
    <w:p>
      <w:pPr>
        <w:spacing w:after="0"/>
        <w:ind w:left="0"/>
        <w:jc w:val="both"/>
      </w:pPr>
      <w:r>
        <w:rPr>
          <w:rFonts w:ascii="Times New Roman"/>
          <w:b w:val="false"/>
          <w:i w:val="false"/>
          <w:color w:val="000000"/>
          <w:sz w:val="28"/>
        </w:rPr>
        <w:t>
      7. Еңбек шарты бойынша жұмыс істейтін қызметкерлердің күнделікті киім нысанын Арнаулы байланыс қызметiнің құрылымдық бөлімшелеріндегі және қызметтік үй-жайлардағы шкафтарда сақтауға рұқсат беріледі.</w:t>
      </w:r>
    </w:p>
    <w:bookmarkEnd w:id="100"/>
    <w:bookmarkStart w:name="z106" w:id="101"/>
    <w:p>
      <w:pPr>
        <w:spacing w:after="0"/>
        <w:ind w:left="0"/>
        <w:jc w:val="both"/>
      </w:pPr>
      <w:r>
        <w:rPr>
          <w:rFonts w:ascii="Times New Roman"/>
          <w:b w:val="false"/>
          <w:i w:val="false"/>
          <w:color w:val="000000"/>
          <w:sz w:val="28"/>
        </w:rPr>
        <w:t>
      8. Жазғы немесе қысқы киім нысанына өту, киім-кешек мүлкінің заттары көктем мерзімінде киюді бастау және күз мерзімінде киюді тоқтату Республикалық арнаулы байланыс қызметінің тікелей басшысының (Облыстық (қалалық) арнаулы байланыс қызметі бастықтарының) ішкі бұйрығымен белгіленеді.</w:t>
      </w:r>
    </w:p>
    <w:bookmarkEnd w:id="101"/>
    <w:p>
      <w:pPr>
        <w:spacing w:after="0"/>
        <w:ind w:left="0"/>
        <w:jc w:val="both"/>
      </w:pPr>
      <w:r>
        <w:rPr>
          <w:rFonts w:ascii="Times New Roman"/>
          <w:b w:val="false"/>
          <w:i w:val="false"/>
          <w:color w:val="000000"/>
          <w:sz w:val="28"/>
        </w:rPr>
        <w:t>
      9. Еңбек шарты бойынша жұмыс істейтін қызметкерге Республикалық арнаулы байланыс қызметінің тікелей басшысының (О(Қ)АБҚ) бастықтарының) нұсқауы бойынша азаматтық киімді қызметтен тыс уақытта және қызметтік уақытта киіп жүруге рұқсат беріледі.</w:t>
      </w:r>
    </w:p>
    <w:bookmarkStart w:name="z107" w:id="102"/>
    <w:p>
      <w:pPr>
        <w:spacing w:after="0"/>
        <w:ind w:left="0"/>
        <w:jc w:val="both"/>
      </w:pPr>
      <w:r>
        <w:rPr>
          <w:rFonts w:ascii="Times New Roman"/>
          <w:b w:val="false"/>
          <w:i w:val="false"/>
          <w:color w:val="000000"/>
          <w:sz w:val="28"/>
        </w:rPr>
        <w:t>
      10. Жылы киімдерді (қысқа тондар, қолғап, жүн қолғап және басқа да киім-кешек мүліктерін) "Республикалық арнаулы байланыс қызметі" филиалының басқарушы директоры - директорының (О (Қ) АБҚ бастықтарының) нұсқауы бойынша төменгі температура кезінде қысқы уақытта киіледі.</w:t>
      </w:r>
    </w:p>
    <w:bookmarkEnd w:id="102"/>
    <w:bookmarkStart w:name="z108" w:id="103"/>
    <w:p>
      <w:pPr>
        <w:spacing w:after="0"/>
        <w:ind w:left="0"/>
        <w:jc w:val="both"/>
      </w:pPr>
      <w:r>
        <w:rPr>
          <w:rFonts w:ascii="Times New Roman"/>
          <w:b w:val="false"/>
          <w:i w:val="false"/>
          <w:color w:val="000000"/>
          <w:sz w:val="28"/>
        </w:rPr>
        <w:t>
      11. Арнайы киімді киіп жүру тәртібін және уақытын "Республикалық арнаулы байланыс қызметі" филиалының басқарушы директоры - директоры (Облыстық (Қалалық) арнаулы байланыс қызметінің бастықтары) анықтайды. Арнаулы киім арнайы шкафтарда, қоймаларда, жеке стеллаждарда немесе киім ілгіштерде сақталады.</w:t>
      </w:r>
    </w:p>
    <w:bookmarkEnd w:id="103"/>
    <w:bookmarkStart w:name="z109" w:id="104"/>
    <w:p>
      <w:pPr>
        <w:spacing w:after="0"/>
        <w:ind w:left="0"/>
        <w:jc w:val="both"/>
      </w:pPr>
      <w:r>
        <w:rPr>
          <w:rFonts w:ascii="Times New Roman"/>
          <w:b w:val="false"/>
          <w:i w:val="false"/>
          <w:color w:val="000000"/>
          <w:sz w:val="28"/>
        </w:rPr>
        <w:t>
      12. Нысанды киім заттары Арнаулы байланыс қызметінің қызметкерлеріне тұрақты пайдалануға беріледі, пайдалану мерзімі өткенге дейін оларға бекітіліп беріледі және есепке алынады.</w:t>
      </w:r>
    </w:p>
    <w:bookmarkEnd w:id="104"/>
    <w:bookmarkStart w:name="z110" w:id="105"/>
    <w:p>
      <w:pPr>
        <w:spacing w:after="0"/>
        <w:ind w:left="0"/>
        <w:jc w:val="both"/>
      </w:pPr>
      <w:r>
        <w:rPr>
          <w:rFonts w:ascii="Times New Roman"/>
          <w:b w:val="false"/>
          <w:i w:val="false"/>
          <w:color w:val="000000"/>
          <w:sz w:val="28"/>
        </w:rPr>
        <w:t>
      13. Жабдық заттарына қызметтік тапсырманы орындау кезінде қызметкерлерге берілетін тапаншаға қайыс белбеу және тапанша кобурасы жатады.</w:t>
      </w:r>
    </w:p>
    <w:bookmarkEnd w:id="105"/>
    <w:p>
      <w:pPr>
        <w:spacing w:after="0"/>
        <w:ind w:left="0"/>
        <w:jc w:val="both"/>
      </w:pPr>
      <w:r>
        <w:rPr>
          <w:rFonts w:ascii="Times New Roman"/>
          <w:b w:val="false"/>
          <w:i w:val="false"/>
          <w:color w:val="000000"/>
          <w:sz w:val="28"/>
        </w:rPr>
        <w:t>
      Жабдықтар Арнаулы байланыс қызметіне (бөлімге, цехтарға, бөлімшеге, пунктке) бекітіліп беріледі.</w:t>
      </w:r>
    </w:p>
    <w:bookmarkStart w:name="z111" w:id="106"/>
    <w:p>
      <w:pPr>
        <w:spacing w:after="0"/>
        <w:ind w:left="0"/>
        <w:jc w:val="both"/>
      </w:pPr>
      <w:r>
        <w:rPr>
          <w:rFonts w:ascii="Times New Roman"/>
          <w:b w:val="false"/>
          <w:i w:val="false"/>
          <w:color w:val="000000"/>
          <w:sz w:val="28"/>
        </w:rPr>
        <w:t>
      14. Арнаулы байланыс қызметінің қызметкерлері осы Қағидаларға 1-қосымшаға сәйкес, қамтамасыз ету нормаларына сәйкес нысанды киіммен қамтамасыз етіледі.</w:t>
      </w:r>
    </w:p>
    <w:bookmarkEnd w:id="106"/>
    <w:bookmarkStart w:name="z112" w:id="107"/>
    <w:p>
      <w:pPr>
        <w:spacing w:after="0"/>
        <w:ind w:left="0"/>
        <w:jc w:val="both"/>
      </w:pPr>
      <w:r>
        <w:rPr>
          <w:rFonts w:ascii="Times New Roman"/>
          <w:b w:val="false"/>
          <w:i w:val="false"/>
          <w:color w:val="000000"/>
          <w:sz w:val="28"/>
        </w:rPr>
        <w:t>
      15. Арнаулы байланыс қызметіне жұмысқа қабылданған тұлға еңбек келісім-шартын жасасқаннан кейін және сынақ мерзімі өткеннен кейін нысанды киіммен және жабдықтармен қамтамасыз етіледі.</w:t>
      </w:r>
    </w:p>
    <w:bookmarkEnd w:id="107"/>
    <w:bookmarkStart w:name="z113" w:id="108"/>
    <w:p>
      <w:pPr>
        <w:spacing w:after="0"/>
        <w:ind w:left="0"/>
        <w:jc w:val="left"/>
      </w:pPr>
      <w:r>
        <w:rPr>
          <w:rFonts w:ascii="Times New Roman"/>
          <w:b/>
          <w:i w:val="false"/>
          <w:color w:val="000000"/>
        </w:rPr>
        <w:t xml:space="preserve"> 2. Нысанды киімді беру тәртібі</w:t>
      </w:r>
    </w:p>
    <w:bookmarkEnd w:id="108"/>
    <w:bookmarkStart w:name="z114" w:id="109"/>
    <w:p>
      <w:pPr>
        <w:spacing w:after="0"/>
        <w:ind w:left="0"/>
        <w:jc w:val="both"/>
      </w:pPr>
      <w:r>
        <w:rPr>
          <w:rFonts w:ascii="Times New Roman"/>
          <w:b w:val="false"/>
          <w:i w:val="false"/>
          <w:color w:val="000000"/>
          <w:sz w:val="28"/>
        </w:rPr>
        <w:t>
      16. Арнаулы байланыс қызметінің қызметкерлеріне нысанды киім қызметкерлердің киім өлшеміне сәйкес беріледі.</w:t>
      </w:r>
    </w:p>
    <w:bookmarkEnd w:id="109"/>
    <w:bookmarkStart w:name="z115" w:id="110"/>
    <w:p>
      <w:pPr>
        <w:spacing w:after="0"/>
        <w:ind w:left="0"/>
        <w:jc w:val="both"/>
      </w:pPr>
      <w:r>
        <w:rPr>
          <w:rFonts w:ascii="Times New Roman"/>
          <w:b w:val="false"/>
          <w:i w:val="false"/>
          <w:color w:val="000000"/>
          <w:sz w:val="28"/>
        </w:rPr>
        <w:t>
      17. Арнаулы байланыс қызметінің қызметкерлеріне жаңа нысанды киімнің заттарын беру есепке алу карточкасындағы жазбаға сәйкес бұрын пайдалануға берілген нысанды киім мерзімінің өтуі бойынша жүргізіледі.</w:t>
      </w:r>
    </w:p>
    <w:bookmarkEnd w:id="110"/>
    <w:bookmarkStart w:name="z116" w:id="111"/>
    <w:p>
      <w:pPr>
        <w:spacing w:after="0"/>
        <w:ind w:left="0"/>
        <w:jc w:val="both"/>
      </w:pPr>
      <w:r>
        <w:rPr>
          <w:rFonts w:ascii="Times New Roman"/>
          <w:b w:val="false"/>
          <w:i w:val="false"/>
          <w:color w:val="000000"/>
          <w:sz w:val="28"/>
        </w:rPr>
        <w:t>
      18. Қамтамасыз ету нормаларынан асып кетуге, сондай-ақ нысанды киімді пайдалану мерзімдерін қысқартуға жол берілмейді.</w:t>
      </w:r>
    </w:p>
    <w:bookmarkEnd w:id="111"/>
    <w:bookmarkStart w:name="z117" w:id="112"/>
    <w:p>
      <w:pPr>
        <w:spacing w:after="0"/>
        <w:ind w:left="0"/>
        <w:jc w:val="both"/>
      </w:pPr>
      <w:r>
        <w:rPr>
          <w:rFonts w:ascii="Times New Roman"/>
          <w:b w:val="false"/>
          <w:i w:val="false"/>
          <w:color w:val="000000"/>
          <w:sz w:val="28"/>
        </w:rPr>
        <w:t>
      19. Арнаулы байланыс қызметінің бір бөлімшесінен қызметкерді ауыстыру кезінде, бұрын берілген нысанды киімнің барлық заты есепке алу карточкасы бойынша қызметкер ауысқан бөлімшенің есебіне ауыстырылады.</w:t>
      </w:r>
    </w:p>
    <w:bookmarkEnd w:id="112"/>
    <w:bookmarkStart w:name="z118" w:id="113"/>
    <w:p>
      <w:pPr>
        <w:spacing w:after="0"/>
        <w:ind w:left="0"/>
        <w:jc w:val="both"/>
      </w:pPr>
      <w:r>
        <w:rPr>
          <w:rFonts w:ascii="Times New Roman"/>
          <w:b w:val="false"/>
          <w:i w:val="false"/>
          <w:color w:val="000000"/>
          <w:sz w:val="28"/>
        </w:rPr>
        <w:t>
      20. Арнаулы байланыс қызметінің қызметкерлері нысанды киім заттарын жоғалтқан немесе бүлдірген жағдайда, қызметкер жоғалған (бүлінген) жаңа заттарды өзінің есебінен сатып алады.</w:t>
      </w:r>
    </w:p>
    <w:bookmarkEnd w:id="113"/>
    <w:bookmarkStart w:name="z119" w:id="114"/>
    <w:p>
      <w:pPr>
        <w:spacing w:after="0"/>
        <w:ind w:left="0"/>
        <w:jc w:val="both"/>
      </w:pPr>
      <w:r>
        <w:rPr>
          <w:rFonts w:ascii="Times New Roman"/>
          <w:b w:val="false"/>
          <w:i w:val="false"/>
          <w:color w:val="000000"/>
          <w:sz w:val="28"/>
        </w:rPr>
        <w:t>
      21. Нысанды киімді пайдалануға беру әр қызметкерге ашылған, есепке алу карточкасы бойынша есепке алынады.</w:t>
      </w:r>
    </w:p>
    <w:bookmarkEnd w:id="114"/>
    <w:bookmarkStart w:name="z120" w:id="115"/>
    <w:p>
      <w:pPr>
        <w:spacing w:after="0"/>
        <w:ind w:left="0"/>
        <w:jc w:val="both"/>
      </w:pPr>
      <w:r>
        <w:rPr>
          <w:rFonts w:ascii="Times New Roman"/>
          <w:b w:val="false"/>
          <w:i w:val="false"/>
          <w:color w:val="000000"/>
          <w:sz w:val="28"/>
        </w:rPr>
        <w:t>
      22. Нысанды киім заттарын алу кезінде Арнаулы байланыс қызметінің қызметкері қол қойған ведомость немесе ордер есепке алу карточкасына жазба жасауға негіз болады. Есепке алу карточкалары бойынша нысанды киім заттарын есепке алу барлық қызметкерге орталықтан Арнаулы байланыс қызметінде, ал аудандық Арнаулы байланыс қызметкерлеріне - облыстық қызметтерде жүргізіледі.</w:t>
      </w:r>
    </w:p>
    <w:bookmarkEnd w:id="115"/>
    <w:bookmarkStart w:name="z121" w:id="116"/>
    <w:p>
      <w:pPr>
        <w:spacing w:after="0"/>
        <w:ind w:left="0"/>
        <w:jc w:val="left"/>
      </w:pPr>
      <w:r>
        <w:rPr>
          <w:rFonts w:ascii="Times New Roman"/>
          <w:b/>
          <w:i w:val="false"/>
          <w:color w:val="000000"/>
        </w:rPr>
        <w:t xml:space="preserve"> 3. Нысанды киім заттарын есептен шығару тәртібі</w:t>
      </w:r>
    </w:p>
    <w:bookmarkEnd w:id="116"/>
    <w:bookmarkStart w:name="z122" w:id="117"/>
    <w:p>
      <w:pPr>
        <w:spacing w:after="0"/>
        <w:ind w:left="0"/>
        <w:jc w:val="both"/>
      </w:pPr>
      <w:r>
        <w:rPr>
          <w:rFonts w:ascii="Times New Roman"/>
          <w:b w:val="false"/>
          <w:i w:val="false"/>
          <w:color w:val="000000"/>
          <w:sz w:val="28"/>
        </w:rPr>
        <w:t>
      23. Нысанды киімнің заттарын есептен шығару:</w:t>
      </w:r>
    </w:p>
    <w:bookmarkEnd w:id="117"/>
    <w:bookmarkStart w:name="z123" w:id="1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байланыс қызметі қызметкерлерін нысанды киіммен қамтамасыз ету нормаларымен белгіленген пайдалану мерзімі өткен;</w:t>
      </w:r>
    </w:p>
    <w:bookmarkEnd w:id="118"/>
    <w:bookmarkStart w:name="z124" w:id="119"/>
    <w:p>
      <w:pPr>
        <w:spacing w:after="0"/>
        <w:ind w:left="0"/>
        <w:jc w:val="both"/>
      </w:pPr>
      <w:r>
        <w:rPr>
          <w:rFonts w:ascii="Times New Roman"/>
          <w:b w:val="false"/>
          <w:i w:val="false"/>
          <w:color w:val="000000"/>
          <w:sz w:val="28"/>
        </w:rPr>
        <w:t>
      2) жұмыскердің қайтыс болған, мүгедектігі, зейнеткерлік жасқа толуы бойынша зейнеткерлікке шыққан;</w:t>
      </w:r>
    </w:p>
    <w:bookmarkEnd w:id="119"/>
    <w:bookmarkStart w:name="z125" w:id="120"/>
    <w:p>
      <w:pPr>
        <w:spacing w:after="0"/>
        <w:ind w:left="0"/>
        <w:jc w:val="both"/>
      </w:pPr>
      <w:r>
        <w:rPr>
          <w:rFonts w:ascii="Times New Roman"/>
          <w:b w:val="false"/>
          <w:i w:val="false"/>
          <w:color w:val="000000"/>
          <w:sz w:val="28"/>
        </w:rPr>
        <w:t>
      3) қызметтік міндеттерді орындау кезінде нысанды киім бүлінген;</w:t>
      </w:r>
    </w:p>
    <w:bookmarkEnd w:id="120"/>
    <w:bookmarkStart w:name="z126" w:id="121"/>
    <w:p>
      <w:pPr>
        <w:spacing w:after="0"/>
        <w:ind w:left="0"/>
        <w:jc w:val="both"/>
      </w:pPr>
      <w:r>
        <w:rPr>
          <w:rFonts w:ascii="Times New Roman"/>
          <w:b w:val="false"/>
          <w:i w:val="false"/>
          <w:color w:val="000000"/>
          <w:sz w:val="28"/>
        </w:rPr>
        <w:t>
      4) осы Қағидалардың 25-тармағында көзделген шарттар сақталып жеке еңбек шарты бұзылған жағдайда жүргізіледі.</w:t>
      </w:r>
    </w:p>
    <w:bookmarkEnd w:id="121"/>
    <w:p>
      <w:pPr>
        <w:spacing w:after="0"/>
        <w:ind w:left="0"/>
        <w:jc w:val="both"/>
      </w:pPr>
      <w:r>
        <w:rPr>
          <w:rFonts w:ascii="Times New Roman"/>
          <w:b w:val="false"/>
          <w:i w:val="false"/>
          <w:color w:val="000000"/>
          <w:sz w:val="28"/>
        </w:rPr>
        <w:t>
      Нысанды киім заттарын есептен шығару есепке алу карточкасындағы жазбамен ресімделеді.</w:t>
      </w:r>
    </w:p>
    <w:bookmarkStart w:name="z127" w:id="122"/>
    <w:p>
      <w:pPr>
        <w:spacing w:after="0"/>
        <w:ind w:left="0"/>
        <w:jc w:val="left"/>
      </w:pPr>
      <w:r>
        <w:rPr>
          <w:rFonts w:ascii="Times New Roman"/>
          <w:b/>
          <w:i w:val="false"/>
          <w:color w:val="000000"/>
        </w:rPr>
        <w:t xml:space="preserve"> 4. Жабдықтарды пайдалану тәртібі</w:t>
      </w:r>
    </w:p>
    <w:bookmarkEnd w:id="122"/>
    <w:bookmarkStart w:name="z128" w:id="123"/>
    <w:p>
      <w:pPr>
        <w:spacing w:after="0"/>
        <w:ind w:left="0"/>
        <w:jc w:val="both"/>
      </w:pPr>
      <w:r>
        <w:rPr>
          <w:rFonts w:ascii="Times New Roman"/>
          <w:b w:val="false"/>
          <w:i w:val="false"/>
          <w:color w:val="000000"/>
          <w:sz w:val="28"/>
        </w:rPr>
        <w:t>
      24. Жабдықтар Арнаулы байланыс қызметінің қызметкерлеріне арнайы байланыс жөнелтілімдерін өңдеу, тасымалдау, алып жүру, жеткізу және күзету бойынша қызметтік тапсырманы орындау кезеңінде беріледі.</w:t>
      </w:r>
    </w:p>
    <w:bookmarkEnd w:id="123"/>
    <w:bookmarkStart w:name="z129" w:id="124"/>
    <w:p>
      <w:pPr>
        <w:spacing w:after="0"/>
        <w:ind w:left="0"/>
        <w:jc w:val="both"/>
      </w:pPr>
      <w:r>
        <w:rPr>
          <w:rFonts w:ascii="Times New Roman"/>
          <w:b w:val="false"/>
          <w:i w:val="false"/>
          <w:color w:val="000000"/>
          <w:sz w:val="28"/>
        </w:rPr>
        <w:t>
      25. Арнаулы байланыс қызметінің қызметкерлері берілген жабдықтарды мұқият күтіп ұстауы, жөндеу қажеттілігі туралы Арнаулы байланыс қызметінің басшыларын уақтылы хабардар етуі қажет.</w:t>
      </w:r>
    </w:p>
    <w:bookmarkEnd w:id="124"/>
    <w:bookmarkStart w:name="z130" w:id="125"/>
    <w:p>
      <w:pPr>
        <w:spacing w:after="0"/>
        <w:ind w:left="0"/>
        <w:jc w:val="both"/>
      </w:pPr>
      <w:r>
        <w:rPr>
          <w:rFonts w:ascii="Times New Roman"/>
          <w:b w:val="false"/>
          <w:i w:val="false"/>
          <w:color w:val="000000"/>
          <w:sz w:val="28"/>
        </w:rPr>
        <w:t>
      26. Нысанды киім заттары және жабдықтар Арнаулы байланыс қызметінің қоймасында сақталады және Арнаулы байланыс қызметінің басшысы тағайындаған материалдық жауапты тұлғаның бақылауында болады.</w:t>
      </w:r>
    </w:p>
    <w:bookmarkEnd w:id="125"/>
    <w:bookmarkStart w:name="z131" w:id="126"/>
    <w:p>
      <w:pPr>
        <w:spacing w:after="0"/>
        <w:ind w:left="0"/>
        <w:jc w:val="both"/>
      </w:pPr>
      <w:r>
        <w:rPr>
          <w:rFonts w:ascii="Times New Roman"/>
          <w:b w:val="false"/>
          <w:i w:val="false"/>
          <w:color w:val="000000"/>
          <w:sz w:val="28"/>
        </w:rPr>
        <w:t>
      27. Арнаулы байланыс қызметінің басшылары жылына кемінде 2 рет Арнаулы байланыс қызметінің қоймасында сақтауда тұрған нысанды киім мен жабдықтардың бар-жоғын және сапасын тексереді.</w:t>
      </w:r>
    </w:p>
    <w:bookmarkEnd w:id="126"/>
    <w:bookmarkStart w:name="z132" w:id="127"/>
    <w:p>
      <w:pPr>
        <w:spacing w:after="0"/>
        <w:ind w:left="0"/>
        <w:jc w:val="both"/>
      </w:pPr>
      <w:r>
        <w:rPr>
          <w:rFonts w:ascii="Times New Roman"/>
          <w:b w:val="false"/>
          <w:i w:val="false"/>
          <w:color w:val="000000"/>
          <w:sz w:val="28"/>
        </w:rPr>
        <w:t>
      28. Жылдық түгендеу кезінде комиссия нысанды киім мен жабдықтардың бар-жоғын және сапасын тексереді.</w:t>
      </w:r>
    </w:p>
    <w:bookmarkEnd w:id="127"/>
    <w:bookmarkStart w:name="z133" w:id="128"/>
    <w:p>
      <w:pPr>
        <w:spacing w:after="0"/>
        <w:ind w:left="0"/>
        <w:jc w:val="left"/>
      </w:pPr>
      <w:r>
        <w:rPr>
          <w:rFonts w:ascii="Times New Roman"/>
          <w:b/>
          <w:i w:val="false"/>
          <w:color w:val="000000"/>
        </w:rPr>
        <w:t xml:space="preserve"> 5. Нысанды киім және жабдықтарды сатып алу тәртібі</w:t>
      </w:r>
    </w:p>
    <w:bookmarkEnd w:id="128"/>
    <w:bookmarkStart w:name="z134" w:id="129"/>
    <w:p>
      <w:pPr>
        <w:spacing w:after="0"/>
        <w:ind w:left="0"/>
        <w:jc w:val="both"/>
      </w:pPr>
      <w:r>
        <w:rPr>
          <w:rFonts w:ascii="Times New Roman"/>
          <w:b w:val="false"/>
          <w:i w:val="false"/>
          <w:color w:val="000000"/>
          <w:sz w:val="28"/>
        </w:rPr>
        <w:t>
      29. Нысанды киім заттарын және жабдықтарды сатып алуға жұмсалатын шығыстар өндірістік шығыстар бабына жатады.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операторының</w:t>
            </w:r>
            <w:r>
              <w:br/>
            </w:r>
            <w:r>
              <w:rPr>
                <w:rFonts w:ascii="Times New Roman"/>
                <w:b w:val="false"/>
                <w:i w:val="false"/>
                <w:color w:val="000000"/>
                <w:sz w:val="20"/>
              </w:rPr>
              <w:t>арнаулы пошта байланысы қызметі</w:t>
            </w:r>
            <w:r>
              <w:br/>
            </w:r>
            <w:r>
              <w:rPr>
                <w:rFonts w:ascii="Times New Roman"/>
                <w:b w:val="false"/>
                <w:i w:val="false"/>
                <w:color w:val="000000"/>
                <w:sz w:val="20"/>
              </w:rPr>
              <w:t>қызметкерлерінің нысанды киімді</w:t>
            </w:r>
            <w:r>
              <w:br/>
            </w:r>
            <w:r>
              <w:rPr>
                <w:rFonts w:ascii="Times New Roman"/>
                <w:b w:val="false"/>
                <w:i w:val="false"/>
                <w:color w:val="000000"/>
                <w:sz w:val="20"/>
              </w:rPr>
              <w:t>киіп жүру қағидалары, онымен қамтамасыз ету</w:t>
            </w:r>
            <w:r>
              <w:br/>
            </w:r>
            <w:r>
              <w:rPr>
                <w:rFonts w:ascii="Times New Roman"/>
                <w:b w:val="false"/>
                <w:i w:val="false"/>
                <w:color w:val="000000"/>
                <w:sz w:val="20"/>
              </w:rPr>
              <w:t>нормаларына</w:t>
            </w:r>
            <w:r>
              <w:br/>
            </w:r>
            <w:r>
              <w:rPr>
                <w:rFonts w:ascii="Times New Roman"/>
                <w:b w:val="false"/>
                <w:i w:val="false"/>
                <w:color w:val="000000"/>
                <w:sz w:val="20"/>
              </w:rPr>
              <w:t>1-қосымша</w:t>
            </w:r>
          </w:p>
        </w:tc>
      </w:tr>
    </w:tbl>
    <w:bookmarkStart w:name="z136" w:id="130"/>
    <w:p>
      <w:pPr>
        <w:spacing w:after="0"/>
        <w:ind w:left="0"/>
        <w:jc w:val="left"/>
      </w:pPr>
      <w:r>
        <w:rPr>
          <w:rFonts w:ascii="Times New Roman"/>
          <w:b/>
          <w:i w:val="false"/>
          <w:color w:val="000000"/>
        </w:rPr>
        <w:t xml:space="preserve"> Арнаулы байланыс қызметінің қызметкерлерін нысанды</w:t>
      </w:r>
      <w:r>
        <w:br/>
      </w:r>
      <w:r>
        <w:rPr>
          <w:rFonts w:ascii="Times New Roman"/>
          <w:b/>
          <w:i w:val="false"/>
          <w:color w:val="000000"/>
        </w:rPr>
        <w:t>киіммен қамтамасыз ету нормалары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адамға тиісті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Киіп жүру мер 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w:t>
            </w:r>
            <w:r>
              <w:rPr>
                <w:rFonts w:ascii="Times New Roman"/>
                <w:b/>
                <w:i w:val="false"/>
                <w:color w:val="000000"/>
                <w:sz w:val="20"/>
              </w:rPr>
              <w:t>. басқарушы</w:t>
            </w:r>
            <w:r>
              <w:rPr>
                <w:rFonts w:ascii="Times New Roman"/>
                <w:b/>
                <w:i w:val="false"/>
                <w:color w:val="000000"/>
                <w:sz w:val="20"/>
              </w:rPr>
              <w:t xml:space="preserve"> құрам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 басқарушы құрам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құрам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Нысанды киім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белгіленген түстегі фуражка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теріден тігілген (цигейка) құлақшын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құлақшын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қысқы бушлат-күрте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қысқы бушлат-күртеге белгіленген түстегі алынып-салынатын тері жаға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қысқы бушлат-күртеге белгіленген түстегі алынып-салынатын қаракөлден жасалған жаға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маусымдық плащ</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Жиекті қара-көк түсті балағы сыртқа шығарылатын шалбар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Рип-Стоп матасынан тігілген арнайы жазғы костюм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жартылай жүннен тігілген свитер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қалпақ (тоқылған)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кепка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күрте және камуфляж түстес тік пішімді шалбар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белгіленген түстегі пилотка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қалпағы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жүннен жасалған берет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тері құлақшын (цигейка)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құлақшын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қысқы бушлат-күрте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түстегі қысқы бушлат-күртеге белгіленген түстегі алынып-салынатын теріден жасалған жаға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бушлат-күртеге белгіленген түстегі алынып-салынатын қаракөлден жасалған жаға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китель және балағы сыртқа шығарылатын шалбар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белдемше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жартылай жүннен жасалған свитер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белгіленген түстегі балағы сыртқа шығарылатын шалбар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түстегі маусымдық плащ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кепка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Рип-Стоп матасынан тігілген арнайы жазғы костюм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қалпақ (тоқылған)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Қара-түсті қысқа қонышты былғары бәтеңке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Қара-түсті қысқа қонышты былғары жылы етік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Қара-түсті ұзын қонышты бәтеңкелер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Қара-түсті биік қонышты жылы бәтеңкелер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Қара-түсті жылы былғары етіктер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Қара-түсті ұзын қонышты былғары бәтеңкелер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Қара-түсті ұзын қонышты былғары жылы бәтеңкелер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қара түсті туфли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Сұр-көгілдір түсті жейде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Сұр-көгілдір түсті қысқа жеңді жейде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кашне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киім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футболка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футболка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Сұр-көгілдір түсті жейде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Сұр-көгілдір түсті қысқа жеңді жейде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түстегі әйелдер галстугі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футболка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кашне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Жылы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іштен киетін киім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жылы қолғаптар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жылы қолғаптар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жасалған шұлықтар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жылы қолғаптар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қолғаптар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қыстырғыш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(портупея)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арналған белбеу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Тапанша кобурасы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(портупея)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138" w:id="131"/>
    <w:p>
      <w:pPr>
        <w:spacing w:after="0"/>
        <w:ind w:left="0"/>
        <w:jc w:val="left"/>
      </w:pPr>
      <w:r>
        <w:rPr>
          <w:rFonts w:ascii="Times New Roman"/>
          <w:b/>
          <w:i w:val="false"/>
          <w:color w:val="000000"/>
        </w:rPr>
        <w:t xml:space="preserve"> Ұлттық пошта операторы жұмыскерлерінің нысанды киімді</w:t>
      </w:r>
      <w:r>
        <w:br/>
      </w:r>
      <w:r>
        <w:rPr>
          <w:rFonts w:ascii="Times New Roman"/>
          <w:b/>
          <w:i w:val="false"/>
          <w:color w:val="000000"/>
        </w:rPr>
        <w:t>(погонсыз) киіп жүру қағидалары, онымен қамтамасыз ету</w:t>
      </w:r>
      <w:r>
        <w:br/>
      </w:r>
      <w:r>
        <w:rPr>
          <w:rFonts w:ascii="Times New Roman"/>
          <w:b/>
          <w:i w:val="false"/>
          <w:color w:val="000000"/>
        </w:rPr>
        <w:t>нормалары</w:t>
      </w:r>
      <w:r>
        <w:br/>
      </w:r>
      <w:r>
        <w:rPr>
          <w:rFonts w:ascii="Times New Roman"/>
          <w:b/>
          <w:i w:val="false"/>
          <w:color w:val="000000"/>
        </w:rPr>
        <w:t>1. Жалпы ережелер</w:t>
      </w:r>
    </w:p>
    <w:bookmarkEnd w:id="131"/>
    <w:bookmarkStart w:name="z140" w:id="132"/>
    <w:p>
      <w:pPr>
        <w:spacing w:after="0"/>
        <w:ind w:left="0"/>
        <w:jc w:val="both"/>
      </w:pPr>
      <w:r>
        <w:rPr>
          <w:rFonts w:ascii="Times New Roman"/>
          <w:b w:val="false"/>
          <w:i w:val="false"/>
          <w:color w:val="000000"/>
          <w:sz w:val="28"/>
        </w:rPr>
        <w:t xml:space="preserve">
      1. Осы Ұлттық пошта операторы жұмыскерлерінің нысанды киімді (погонсыз) киіп жүру қағидалары, онымен қамтамасыз ету нормалары (бұдан әрі - Қағидалар)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әзірленген.</w:t>
      </w:r>
    </w:p>
    <w:bookmarkEnd w:id="132"/>
    <w:bookmarkStart w:name="z141" w:id="133"/>
    <w:p>
      <w:pPr>
        <w:spacing w:after="0"/>
        <w:ind w:left="0"/>
        <w:jc w:val="both"/>
      </w:pPr>
      <w:r>
        <w:rPr>
          <w:rFonts w:ascii="Times New Roman"/>
          <w:b w:val="false"/>
          <w:i w:val="false"/>
          <w:color w:val="000000"/>
          <w:sz w:val="28"/>
        </w:rPr>
        <w:t xml:space="preserve">
      2. Ұлттық пошта операторы өз жұмыскерлерін қамтамасыз ету нормаларына (осы Қағидаларға </w:t>
      </w:r>
      <w:r>
        <w:rPr>
          <w:rFonts w:ascii="Times New Roman"/>
          <w:b w:val="false"/>
          <w:i w:val="false"/>
          <w:color w:val="000000"/>
          <w:sz w:val="28"/>
        </w:rPr>
        <w:t>1-қосымша</w:t>
      </w:r>
      <w:r>
        <w:rPr>
          <w:rFonts w:ascii="Times New Roman"/>
          <w:b w:val="false"/>
          <w:i w:val="false"/>
          <w:color w:val="000000"/>
          <w:sz w:val="28"/>
        </w:rPr>
        <w:t>) сәйкес нысанды киіммен (погонсыз) (бұдан әрі – нысанды киім) қамтамасыз етеді.</w:t>
      </w:r>
    </w:p>
    <w:bookmarkEnd w:id="133"/>
    <w:p>
      <w:pPr>
        <w:spacing w:after="0"/>
        <w:ind w:left="0"/>
        <w:jc w:val="both"/>
      </w:pPr>
      <w:r>
        <w:rPr>
          <w:rFonts w:ascii="Times New Roman"/>
          <w:b w:val="false"/>
          <w:i w:val="false"/>
          <w:color w:val="000000"/>
          <w:sz w:val="28"/>
        </w:rPr>
        <w:t>
      Нысанды киім Ұлттық пошта операторының жұмыскерлеріне тегін беріледі.</w:t>
      </w:r>
    </w:p>
    <w:bookmarkStart w:name="z142" w:id="134"/>
    <w:p>
      <w:pPr>
        <w:spacing w:after="0"/>
        <w:ind w:left="0"/>
        <w:jc w:val="both"/>
      </w:pPr>
      <w:r>
        <w:rPr>
          <w:rFonts w:ascii="Times New Roman"/>
          <w:b w:val="false"/>
          <w:i w:val="false"/>
          <w:color w:val="000000"/>
          <w:sz w:val="28"/>
        </w:rPr>
        <w:t>
      3. Нысанды киіммен Ұлттық пошта операторының мына жұмыскерлері қамтамасыз етіледі:</w:t>
      </w:r>
    </w:p>
    <w:bookmarkEnd w:id="134"/>
    <w:bookmarkStart w:name="z143" w:id="135"/>
    <w:p>
      <w:pPr>
        <w:spacing w:after="0"/>
        <w:ind w:left="0"/>
        <w:jc w:val="both"/>
      </w:pPr>
      <w:r>
        <w:rPr>
          <w:rFonts w:ascii="Times New Roman"/>
          <w:b w:val="false"/>
          <w:i w:val="false"/>
          <w:color w:val="000000"/>
          <w:sz w:val="28"/>
        </w:rPr>
        <w:t>
      1) жазбаша хат-хабарды және баспа басылымдарын жеткізетін пошташы;</w:t>
      </w:r>
    </w:p>
    <w:bookmarkEnd w:id="135"/>
    <w:bookmarkStart w:name="z144" w:id="136"/>
    <w:p>
      <w:pPr>
        <w:spacing w:after="0"/>
        <w:ind w:left="0"/>
        <w:jc w:val="both"/>
      </w:pPr>
      <w:r>
        <w:rPr>
          <w:rFonts w:ascii="Times New Roman"/>
          <w:b w:val="false"/>
          <w:i w:val="false"/>
          <w:color w:val="000000"/>
          <w:sz w:val="28"/>
        </w:rPr>
        <w:t>
      2) оператор;</w:t>
      </w:r>
    </w:p>
    <w:bookmarkEnd w:id="136"/>
    <w:bookmarkStart w:name="z145" w:id="137"/>
    <w:p>
      <w:pPr>
        <w:spacing w:after="0"/>
        <w:ind w:left="0"/>
        <w:jc w:val="both"/>
      </w:pPr>
      <w:r>
        <w:rPr>
          <w:rFonts w:ascii="Times New Roman"/>
          <w:b w:val="false"/>
          <w:i w:val="false"/>
          <w:color w:val="000000"/>
          <w:sz w:val="28"/>
        </w:rPr>
        <w:t>
      3) өндірістік объектінің бастығы (бастығының орынбасары).4. Нысанды киім жиынтығына мыналар кіреді:</w:t>
      </w:r>
    </w:p>
    <w:bookmarkEnd w:id="137"/>
    <w:bookmarkStart w:name="z146" w:id="138"/>
    <w:p>
      <w:pPr>
        <w:spacing w:after="0"/>
        <w:ind w:left="0"/>
        <w:jc w:val="both"/>
      </w:pPr>
      <w:r>
        <w:rPr>
          <w:rFonts w:ascii="Times New Roman"/>
          <w:b w:val="false"/>
          <w:i w:val="false"/>
          <w:color w:val="000000"/>
          <w:sz w:val="28"/>
        </w:rPr>
        <w:t>
      1) пошташы үшін: ағытылатын жылы астары бар күрте, белдемше (әйелдер үшін), шалбар (ерлер үшін), бейсболка, жылы бас киім (әйелдер үшін берет, ерлерге арналған қалпақ);</w:t>
      </w:r>
    </w:p>
    <w:bookmarkEnd w:id="138"/>
    <w:bookmarkStart w:name="z147" w:id="139"/>
    <w:p>
      <w:pPr>
        <w:spacing w:after="0"/>
        <w:ind w:left="0"/>
        <w:jc w:val="both"/>
      </w:pPr>
      <w:r>
        <w:rPr>
          <w:rFonts w:ascii="Times New Roman"/>
          <w:b w:val="false"/>
          <w:i w:val="false"/>
          <w:color w:val="000000"/>
          <w:sz w:val="28"/>
        </w:rPr>
        <w:t>
      2) өндірістік объектінің операторы, бастығы (бастығының орынбасары) үшін: пиджак, жилет, белдемше (әйелдер үшін), шалбар (ерлер үшін), галстук.</w:t>
      </w:r>
    </w:p>
    <w:bookmarkEnd w:id="139"/>
    <w:bookmarkStart w:name="z148" w:id="140"/>
    <w:p>
      <w:pPr>
        <w:spacing w:after="0"/>
        <w:ind w:left="0"/>
        <w:jc w:val="both"/>
      </w:pPr>
      <w:r>
        <w:rPr>
          <w:rFonts w:ascii="Times New Roman"/>
          <w:b w:val="false"/>
          <w:i w:val="false"/>
          <w:color w:val="000000"/>
          <w:sz w:val="28"/>
        </w:rPr>
        <w:t>
      5. Нысанды киімді сатып алу Қазақстан Республикасының заңнамасына сәйкес жүзеге асырылады.</w:t>
      </w:r>
    </w:p>
    <w:bookmarkEnd w:id="140"/>
    <w:bookmarkStart w:name="z149" w:id="141"/>
    <w:p>
      <w:pPr>
        <w:spacing w:after="0"/>
        <w:ind w:left="0"/>
        <w:jc w:val="both"/>
      </w:pPr>
      <w:r>
        <w:rPr>
          <w:rFonts w:ascii="Times New Roman"/>
          <w:b w:val="false"/>
          <w:i w:val="false"/>
          <w:color w:val="000000"/>
          <w:sz w:val="28"/>
        </w:rPr>
        <w:t>
      6. Нысанды киім белгіленген тәртіпте бекітілген сипаты мен үлгілеріне сәйкес тігіледі (дайындалады).</w:t>
      </w:r>
    </w:p>
    <w:bookmarkEnd w:id="141"/>
    <w:bookmarkStart w:name="z150" w:id="142"/>
    <w:p>
      <w:pPr>
        <w:spacing w:after="0"/>
        <w:ind w:left="0"/>
        <w:jc w:val="left"/>
      </w:pPr>
      <w:r>
        <w:rPr>
          <w:rFonts w:ascii="Times New Roman"/>
          <w:b/>
          <w:i w:val="false"/>
          <w:color w:val="000000"/>
        </w:rPr>
        <w:t xml:space="preserve"> 2. Нысанды киімді беру, киіп жүру және есепке алу тәртібі</w:t>
      </w:r>
    </w:p>
    <w:bookmarkEnd w:id="142"/>
    <w:bookmarkStart w:name="z151" w:id="143"/>
    <w:p>
      <w:pPr>
        <w:spacing w:after="0"/>
        <w:ind w:left="0"/>
        <w:jc w:val="both"/>
      </w:pPr>
      <w:r>
        <w:rPr>
          <w:rFonts w:ascii="Times New Roman"/>
          <w:b w:val="false"/>
          <w:i w:val="false"/>
          <w:color w:val="000000"/>
          <w:sz w:val="28"/>
        </w:rPr>
        <w:t>
      7. Нысанды киім Ұлттық пошта операторы жұмыскерлеріне жұмыскерлердің киім өлшеміне сәйкес беріледі.</w:t>
      </w:r>
    </w:p>
    <w:bookmarkEnd w:id="143"/>
    <w:bookmarkStart w:name="z152" w:id="144"/>
    <w:p>
      <w:pPr>
        <w:spacing w:after="0"/>
        <w:ind w:left="0"/>
        <w:jc w:val="both"/>
      </w:pPr>
      <w:r>
        <w:rPr>
          <w:rFonts w:ascii="Times New Roman"/>
          <w:b w:val="false"/>
          <w:i w:val="false"/>
          <w:color w:val="000000"/>
          <w:sz w:val="28"/>
        </w:rPr>
        <w:t>
      8. Нысанды киім жұмыскерлерге тұрақты пайдалануға беріледі, пайдалану мерзімі өткенге дейін солардың атына бекітіліп беріледі және есепке алынады.</w:t>
      </w:r>
    </w:p>
    <w:bookmarkEnd w:id="144"/>
    <w:bookmarkStart w:name="z153" w:id="145"/>
    <w:p>
      <w:pPr>
        <w:spacing w:after="0"/>
        <w:ind w:left="0"/>
        <w:jc w:val="both"/>
      </w:pPr>
      <w:r>
        <w:rPr>
          <w:rFonts w:ascii="Times New Roman"/>
          <w:b w:val="false"/>
          <w:i w:val="false"/>
          <w:color w:val="000000"/>
          <w:sz w:val="28"/>
        </w:rPr>
        <w:t>
      9. Жаңадан қабылданған жұмыскерлерге нысанды киім сынақ мерзімі өткеннен соң беріледі.</w:t>
      </w:r>
    </w:p>
    <w:bookmarkEnd w:id="145"/>
    <w:bookmarkStart w:name="z154" w:id="146"/>
    <w:p>
      <w:pPr>
        <w:spacing w:after="0"/>
        <w:ind w:left="0"/>
        <w:jc w:val="both"/>
      </w:pPr>
      <w:r>
        <w:rPr>
          <w:rFonts w:ascii="Times New Roman"/>
          <w:b w:val="false"/>
          <w:i w:val="false"/>
          <w:color w:val="000000"/>
          <w:sz w:val="28"/>
        </w:rPr>
        <w:t>
      10. Нысанды киімді киіп жүру мерзімі ол жұмыскерге берілген және жұмыскердің алғандығы туралы қолы қойылған есепке алу карточкасы ресімделген сәттен бастап есептеледі. Толық емес жұмыс күні жағдайында жұмыс істейтін пошташыларға нысанды киімді киіп жүру мерзімі жеткізуге кеткен нақты уақытқа мөлшерлеп белгіленеді.</w:t>
      </w:r>
    </w:p>
    <w:bookmarkEnd w:id="146"/>
    <w:bookmarkStart w:name="z155" w:id="147"/>
    <w:p>
      <w:pPr>
        <w:spacing w:after="0"/>
        <w:ind w:left="0"/>
        <w:jc w:val="both"/>
      </w:pPr>
      <w:r>
        <w:rPr>
          <w:rFonts w:ascii="Times New Roman"/>
          <w:b w:val="false"/>
          <w:i w:val="false"/>
          <w:color w:val="000000"/>
          <w:sz w:val="28"/>
        </w:rPr>
        <w:t>
      11. Беру нормаларынан асып кетуге, сондай-ақ нысанды киімді киіп жүру мерзімдерін қысқартуға жол берілмейді.</w:t>
      </w:r>
    </w:p>
    <w:bookmarkEnd w:id="147"/>
    <w:bookmarkStart w:name="z156" w:id="148"/>
    <w:p>
      <w:pPr>
        <w:spacing w:after="0"/>
        <w:ind w:left="0"/>
        <w:jc w:val="both"/>
      </w:pPr>
      <w:r>
        <w:rPr>
          <w:rFonts w:ascii="Times New Roman"/>
          <w:b w:val="false"/>
          <w:i w:val="false"/>
          <w:color w:val="000000"/>
          <w:sz w:val="28"/>
        </w:rPr>
        <w:t>
      12. Нормалар бойынша берілген нысанды киім белгіленген киіп жүру мерзімі өткеннен соң есепке алу карточкасындағы өндірістік жазбаға сәйкес жұмыскердің меншігіне өтеді.</w:t>
      </w:r>
    </w:p>
    <w:bookmarkEnd w:id="148"/>
    <w:bookmarkStart w:name="z157" w:id="149"/>
    <w:p>
      <w:pPr>
        <w:spacing w:after="0"/>
        <w:ind w:left="0"/>
        <w:jc w:val="both"/>
      </w:pPr>
      <w:r>
        <w:rPr>
          <w:rFonts w:ascii="Times New Roman"/>
          <w:b w:val="false"/>
          <w:i w:val="false"/>
          <w:color w:val="000000"/>
          <w:sz w:val="28"/>
        </w:rPr>
        <w:t>
      13. Жұмыскердің ведомостағы (ордердегі) нысанды киімді алғаны туралы қолы есепке алу карточкасына жазба жасауға негіз болады.</w:t>
      </w:r>
    </w:p>
    <w:bookmarkEnd w:id="149"/>
    <w:bookmarkStart w:name="z158" w:id="150"/>
    <w:p>
      <w:pPr>
        <w:spacing w:after="0"/>
        <w:ind w:left="0"/>
        <w:jc w:val="both"/>
      </w:pPr>
      <w:r>
        <w:rPr>
          <w:rFonts w:ascii="Times New Roman"/>
          <w:b w:val="false"/>
          <w:i w:val="false"/>
          <w:color w:val="000000"/>
          <w:sz w:val="28"/>
        </w:rPr>
        <w:t>
      14. Жұмыскер басқа өндірістік объектіге ауысқан жағдайда, оның нысанды киімінің есепке алу карточкасы жаңа өндірістік объектіге беріледі.</w:t>
      </w:r>
    </w:p>
    <w:bookmarkEnd w:id="150"/>
    <w:bookmarkStart w:name="z159" w:id="151"/>
    <w:p>
      <w:pPr>
        <w:spacing w:after="0"/>
        <w:ind w:left="0"/>
        <w:jc w:val="both"/>
      </w:pPr>
      <w:r>
        <w:rPr>
          <w:rFonts w:ascii="Times New Roman"/>
          <w:b w:val="false"/>
          <w:i w:val="false"/>
          <w:color w:val="000000"/>
          <w:sz w:val="28"/>
        </w:rPr>
        <w:t>
      15. Нысанды киімді есептен шығару мынадай:</w:t>
      </w:r>
    </w:p>
    <w:bookmarkEnd w:id="151"/>
    <w:bookmarkStart w:name="z160"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Арнаулы байланыс қызметінің қызметкерлерін нысанды киіммен қамтамасыз ету нормаларымен белгіленген киіп жүру мерзімі өткен;</w:t>
      </w:r>
    </w:p>
    <w:bookmarkEnd w:id="152"/>
    <w:bookmarkStart w:name="z161" w:id="153"/>
    <w:p>
      <w:pPr>
        <w:spacing w:after="0"/>
        <w:ind w:left="0"/>
        <w:jc w:val="both"/>
      </w:pPr>
      <w:r>
        <w:rPr>
          <w:rFonts w:ascii="Times New Roman"/>
          <w:b w:val="false"/>
          <w:i w:val="false"/>
          <w:color w:val="000000"/>
          <w:sz w:val="28"/>
        </w:rPr>
        <w:t>
      2) жұмыскер қайтыс болған, мүгедектігіне байланысты зейнеткерлікке шыққан, зейнеткерлік жасына жеткен;</w:t>
      </w:r>
    </w:p>
    <w:bookmarkEnd w:id="153"/>
    <w:bookmarkStart w:name="z162" w:id="154"/>
    <w:p>
      <w:pPr>
        <w:spacing w:after="0"/>
        <w:ind w:left="0"/>
        <w:jc w:val="both"/>
      </w:pPr>
      <w:r>
        <w:rPr>
          <w:rFonts w:ascii="Times New Roman"/>
          <w:b w:val="false"/>
          <w:i w:val="false"/>
          <w:color w:val="000000"/>
          <w:sz w:val="28"/>
        </w:rPr>
        <w:t>
      3) нысанды киім бүлінген немесе жоғалған жағдайда жүргізіледі.</w:t>
      </w:r>
    </w:p>
    <w:bookmarkEnd w:id="154"/>
    <w:bookmarkStart w:name="z163" w:id="155"/>
    <w:p>
      <w:pPr>
        <w:spacing w:after="0"/>
        <w:ind w:left="0"/>
        <w:jc w:val="both"/>
      </w:pPr>
      <w:r>
        <w:rPr>
          <w:rFonts w:ascii="Times New Roman"/>
          <w:b w:val="false"/>
          <w:i w:val="false"/>
          <w:color w:val="000000"/>
          <w:sz w:val="28"/>
        </w:rPr>
        <w:t>
      16. Нысанды киімді есептен шығару есепке алу карточкасында жазба жасау арқылы ресімделеді.</w:t>
      </w:r>
    </w:p>
    <w:bookmarkEnd w:id="155"/>
    <w:bookmarkStart w:name="z164" w:id="156"/>
    <w:p>
      <w:pPr>
        <w:spacing w:after="0"/>
        <w:ind w:left="0"/>
        <w:jc w:val="both"/>
      </w:pPr>
      <w:r>
        <w:rPr>
          <w:rFonts w:ascii="Times New Roman"/>
          <w:b w:val="false"/>
          <w:i w:val="false"/>
          <w:color w:val="000000"/>
          <w:sz w:val="28"/>
        </w:rPr>
        <w:t>
      17. Жұмыскердің кінәсінен нысанды киім бүлінгені немесе жоғалғаны үшін одан киіп жүрудің қалған мерзімі ескеріліп оның қалдық құны өндіріліп алынады және жаңа нысанды киім беріледі.</w:t>
      </w:r>
    </w:p>
    <w:bookmarkEnd w:id="156"/>
    <w:p>
      <w:pPr>
        <w:spacing w:after="0"/>
        <w:ind w:left="0"/>
        <w:jc w:val="both"/>
      </w:pPr>
      <w:r>
        <w:rPr>
          <w:rFonts w:ascii="Times New Roman"/>
          <w:b w:val="false"/>
          <w:i w:val="false"/>
          <w:color w:val="000000"/>
          <w:sz w:val="28"/>
        </w:rPr>
        <w:t>
      Нысанды киімнің бүлінуі немесе жоғалуы жұмыскердің кінәсінен болмаса, себебі көрсетіліп есептен шығару актісі жасалады және жаңа нысанды киім беріледі.</w:t>
      </w:r>
    </w:p>
    <w:bookmarkStart w:name="z165" w:id="157"/>
    <w:p>
      <w:pPr>
        <w:spacing w:after="0"/>
        <w:ind w:left="0"/>
        <w:jc w:val="both"/>
      </w:pPr>
      <w:r>
        <w:rPr>
          <w:rFonts w:ascii="Times New Roman"/>
          <w:b w:val="false"/>
          <w:i w:val="false"/>
          <w:color w:val="000000"/>
          <w:sz w:val="28"/>
        </w:rPr>
        <w:t>
      18. Жеке еңбек шарты тоқтатылған немесе бұзылған кезде жұмыскер алынған нысанды киімнің киіп жүрудің қалған мерзіміне пропорционал құнын өтейді.</w:t>
      </w:r>
    </w:p>
    <w:bookmarkEnd w:id="157"/>
    <w:bookmarkStart w:name="z166" w:id="158"/>
    <w:p>
      <w:pPr>
        <w:spacing w:after="0"/>
        <w:ind w:left="0"/>
        <w:jc w:val="both"/>
      </w:pPr>
      <w:r>
        <w:rPr>
          <w:rFonts w:ascii="Times New Roman"/>
          <w:b w:val="false"/>
          <w:i w:val="false"/>
          <w:color w:val="000000"/>
          <w:sz w:val="28"/>
        </w:rPr>
        <w:t>
      19. Ұлттық пошта операторының құрылымдық бөлімшелерінің уәкілетті тұлғалары жылына кем дегенде екі рет қоймада сақталып тұрған нысанды киімді түгендеуді жүргізеді.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пошта операторы жұмыскерлерінің</w:t>
            </w:r>
            <w:r>
              <w:br/>
            </w:r>
            <w:r>
              <w:rPr>
                <w:rFonts w:ascii="Times New Roman"/>
                <w:b w:val="false"/>
                <w:i w:val="false"/>
                <w:color w:val="000000"/>
                <w:sz w:val="20"/>
              </w:rPr>
              <w:t>нысанды киімді (погонсыз) киіп жүру</w:t>
            </w:r>
            <w:r>
              <w:br/>
            </w:r>
            <w:r>
              <w:rPr>
                <w:rFonts w:ascii="Times New Roman"/>
                <w:b w:val="false"/>
                <w:i w:val="false"/>
                <w:color w:val="000000"/>
                <w:sz w:val="20"/>
              </w:rPr>
              <w:t>қағидалары, онымен қамтамасыз ету</w:t>
            </w:r>
            <w:r>
              <w:br/>
            </w:r>
            <w:r>
              <w:rPr>
                <w:rFonts w:ascii="Times New Roman"/>
                <w:b w:val="false"/>
                <w:i w:val="false"/>
                <w:color w:val="000000"/>
                <w:sz w:val="20"/>
              </w:rPr>
              <w:t>нормаларына</w:t>
            </w:r>
            <w:r>
              <w:br/>
            </w:r>
            <w:r>
              <w:rPr>
                <w:rFonts w:ascii="Times New Roman"/>
                <w:b w:val="false"/>
                <w:i w:val="false"/>
                <w:color w:val="000000"/>
                <w:sz w:val="20"/>
              </w:rPr>
              <w:t>1-қосымша</w:t>
            </w:r>
          </w:p>
        </w:tc>
      </w:tr>
    </w:tbl>
    <w:bookmarkStart w:name="z168" w:id="159"/>
    <w:p>
      <w:pPr>
        <w:spacing w:after="0"/>
        <w:ind w:left="0"/>
        <w:jc w:val="left"/>
      </w:pPr>
      <w:r>
        <w:rPr>
          <w:rFonts w:ascii="Times New Roman"/>
          <w:b/>
          <w:i w:val="false"/>
          <w:color w:val="000000"/>
        </w:rPr>
        <w:t xml:space="preserve"> Ұлттық пошта операторы жұмыскерлерін нысанды киіммен</w:t>
      </w:r>
      <w:r>
        <w:br/>
      </w:r>
      <w:r>
        <w:rPr>
          <w:rFonts w:ascii="Times New Roman"/>
          <w:b/>
          <w:i w:val="false"/>
          <w:color w:val="000000"/>
        </w:rPr>
        <w:t>(погонсыз) қамтамасыз ету нормалары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Киіп жүру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Ағытылатын жылы астары бар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(жылы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Ағытылатын астары бар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(жылы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операторы, бастығы (бастығының орынбасары)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header.xml" Type="http://schemas.openxmlformats.org/officeDocument/2006/relationships/header" Id="rId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