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6f99" w14:textId="6f36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12 тамыздағы № 440 бұйрығы. Қазақстан Республикасының Әділет министрлігінде 2016 жылғы 25 тамызда № 14145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8" w:id="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4"/>
    <w:bookmarkStart w:name="z9" w:id="5"/>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
    <w:bookmarkStart w:name="z10" w:id="6"/>
    <w:p>
      <w:pPr>
        <w:spacing w:after="0"/>
        <w:ind w:left="0"/>
        <w:jc w:val="both"/>
      </w:pPr>
      <w:r>
        <w:rPr>
          <w:rFonts w:ascii="Times New Roman"/>
          <w:b w:val="false"/>
          <w:i w:val="false"/>
          <w:color w:val="000000"/>
          <w:sz w:val="28"/>
        </w:rPr>
        <w:t>
      мынадай мазмұндағы 004 бюджеттік бағдарламасы бар 348-бюджеттік бағдарламалар әкімшісімен толықтырылсын:</w:t>
      </w:r>
    </w:p>
    <w:bookmarkEnd w:id="6"/>
    <w:bookmarkStart w:name="z11" w:id="7"/>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7"/>
    <w:bookmarkStart w:name="z12" w:id="8"/>
    <w:p>
      <w:pPr>
        <w:spacing w:after="0"/>
        <w:ind w:left="0"/>
        <w:jc w:val="both"/>
      </w:pPr>
      <w:r>
        <w:rPr>
          <w:rFonts w:ascii="Times New Roman"/>
          <w:b w:val="false"/>
          <w:i w:val="false"/>
          <w:color w:val="000000"/>
          <w:sz w:val="28"/>
        </w:rPr>
        <w:t>
      004 Елдi мекендерде жол қозғалысы қауiпсiздiгін қамтамасыз ету";</w:t>
      </w:r>
    </w:p>
    <w:bookmarkEnd w:id="8"/>
    <w:bookmarkStart w:name="z13" w:id="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
    <w:bookmarkStart w:name="z14" w:id="10"/>
    <w:p>
      <w:pPr>
        <w:spacing w:after="0"/>
        <w:ind w:left="0"/>
        <w:jc w:val="both"/>
      </w:pPr>
      <w:r>
        <w:rPr>
          <w:rFonts w:ascii="Times New Roman"/>
          <w:b w:val="false"/>
          <w:i w:val="false"/>
          <w:color w:val="000000"/>
          <w:sz w:val="28"/>
        </w:rPr>
        <w:t xml:space="preserve">
      2 "Әлеуметтiк көмек" функционалдық кіші тобында: </w:t>
      </w:r>
    </w:p>
    <w:bookmarkEnd w:id="10"/>
    <w:bookmarkStart w:name="z15" w:id="11"/>
    <w:p>
      <w:pPr>
        <w:spacing w:after="0"/>
        <w:ind w:left="0"/>
        <w:jc w:val="both"/>
      </w:pPr>
      <w:r>
        <w:rPr>
          <w:rFonts w:ascii="Times New Roman"/>
          <w:b w:val="false"/>
          <w:i w:val="false"/>
          <w:color w:val="000000"/>
          <w:sz w:val="28"/>
        </w:rPr>
        <w:t>
      мынадай мазмұндағы 017 бюджеттік бағдарламасы бар 348-бюджеттік бағдарламалар әкімшісімен толықтырылсын:</w:t>
      </w:r>
    </w:p>
    <w:bookmarkEnd w:id="11"/>
    <w:bookmarkStart w:name="z16" w:id="1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2"/>
    <w:bookmarkStart w:name="z17" w:id="13"/>
    <w:p>
      <w:pPr>
        <w:spacing w:after="0"/>
        <w:ind w:left="0"/>
        <w:jc w:val="both"/>
      </w:pP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bookmarkEnd w:id="13"/>
    <w:bookmarkStart w:name="z18" w:id="14"/>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4"/>
    <w:bookmarkStart w:name="z19" w:id="15"/>
    <w:p>
      <w:pPr>
        <w:spacing w:after="0"/>
        <w:ind w:left="0"/>
        <w:jc w:val="both"/>
      </w:pPr>
      <w:r>
        <w:rPr>
          <w:rFonts w:ascii="Times New Roman"/>
          <w:b w:val="false"/>
          <w:i w:val="false"/>
          <w:color w:val="000000"/>
          <w:sz w:val="28"/>
        </w:rPr>
        <w:t>
      мынадай мазмұндағы 013 бюджеттік бағдарламасымен 011 және 015 бюджеттік кіші бағдарламалары бар 348-бюджеттік бағдарламалар әкімшісімен толықтырылсын:</w:t>
      </w:r>
    </w:p>
    <w:bookmarkEnd w:id="15"/>
    <w:bookmarkStart w:name="z20" w:id="16"/>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6"/>
    <w:bookmarkStart w:name="z21" w:id="17"/>
    <w:p>
      <w:pPr>
        <w:spacing w:after="0"/>
        <w:ind w:left="0"/>
        <w:jc w:val="both"/>
      </w:pPr>
      <w:r>
        <w:rPr>
          <w:rFonts w:ascii="Times New Roman"/>
          <w:b w:val="false"/>
          <w:i w:val="false"/>
          <w:color w:val="000000"/>
          <w:sz w:val="28"/>
        </w:rPr>
        <w:t>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17"/>
    <w:bookmarkStart w:name="z22" w:id="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
    <w:bookmarkStart w:name="z23" w:id="19"/>
    <w:p>
      <w:pPr>
        <w:spacing w:after="0"/>
        <w:ind w:left="0"/>
        <w:jc w:val="both"/>
      </w:pPr>
      <w:r>
        <w:rPr>
          <w:rFonts w:ascii="Times New Roman"/>
          <w:b w:val="false"/>
          <w:i w:val="false"/>
          <w:color w:val="000000"/>
          <w:sz w:val="28"/>
        </w:rPr>
        <w:t>
      015 Жергілікті бюджет қаражаты есебінен";</w:t>
      </w:r>
    </w:p>
    <w:bookmarkEnd w:id="19"/>
    <w:bookmarkStart w:name="z24" w:id="2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0"/>
    <w:bookmarkStart w:name="z25" w:id="21"/>
    <w:p>
      <w:pPr>
        <w:spacing w:after="0"/>
        <w:ind w:left="0"/>
        <w:jc w:val="both"/>
      </w:pPr>
      <w:r>
        <w:rPr>
          <w:rFonts w:ascii="Times New Roman"/>
          <w:b w:val="false"/>
          <w:i w:val="false"/>
          <w:color w:val="000000"/>
          <w:sz w:val="28"/>
        </w:rPr>
        <w:t>
      1 "Тұрғын үй шаруашылығы" функционалдық кіші тобында:</w:t>
      </w:r>
    </w:p>
    <w:bookmarkEnd w:id="21"/>
    <w:bookmarkStart w:name="z26" w:id="22"/>
    <w:p>
      <w:pPr>
        <w:spacing w:after="0"/>
        <w:ind w:left="0"/>
        <w:jc w:val="both"/>
      </w:pPr>
      <w:r>
        <w:rPr>
          <w:rFonts w:ascii="Times New Roman"/>
          <w:b w:val="false"/>
          <w:i w:val="false"/>
          <w:color w:val="000000"/>
          <w:sz w:val="28"/>
        </w:rPr>
        <w:t>
      мынадай мазмұндағы 033 бюджеттік бағдарламасымен 011, 015 және 032 бюджеттік кіші бағдарламалары бар 347-бюджеттік бағдарламалар әкімшісімен толықтырылсын:</w:t>
      </w:r>
    </w:p>
    <w:bookmarkEnd w:id="22"/>
    <w:bookmarkStart w:name="z27" w:id="23"/>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23"/>
    <w:bookmarkStart w:name="z28" w:id="24"/>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w:t>
      </w:r>
    </w:p>
    <w:bookmarkEnd w:id="24"/>
    <w:bookmarkStart w:name="z29"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30"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31" w:id="2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7"/>
    <w:bookmarkStart w:name="z32" w:id="28"/>
    <w:p>
      <w:pPr>
        <w:spacing w:after="0"/>
        <w:ind w:left="0"/>
        <w:jc w:val="both"/>
      </w:pPr>
      <w:r>
        <w:rPr>
          <w:rFonts w:ascii="Times New Roman"/>
          <w:b w:val="false"/>
          <w:i w:val="false"/>
          <w:color w:val="000000"/>
          <w:sz w:val="28"/>
        </w:rPr>
        <w:t>
      мынадай мазмұндағы 012 бюджеттік бағдарламасымен 011, 015 және 032 бюджеттік кіші бағдарламалары бар 348-бюджеттік бағдарламалар әкімшісімен толықтырылсын:</w:t>
      </w:r>
    </w:p>
    <w:bookmarkEnd w:id="28"/>
    <w:bookmarkStart w:name="z33" w:id="29"/>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9"/>
    <w:bookmarkStart w:name="z34" w:id="30"/>
    <w:p>
      <w:pPr>
        <w:spacing w:after="0"/>
        <w:ind w:left="0"/>
        <w:jc w:val="both"/>
      </w:pPr>
      <w:r>
        <w:rPr>
          <w:rFonts w:ascii="Times New Roman"/>
          <w:b w:val="false"/>
          <w:i w:val="false"/>
          <w:color w:val="000000"/>
          <w:sz w:val="28"/>
        </w:rPr>
        <w:t>
      012 Жұмыспен қамту 2020 жол картасы бойынша қалаларды дамыту шеңберінде объектілерді жөндеу</w:t>
      </w:r>
    </w:p>
    <w:bookmarkEnd w:id="30"/>
    <w:bookmarkStart w:name="z35" w:id="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
    <w:bookmarkStart w:name="z36" w:id="32"/>
    <w:p>
      <w:pPr>
        <w:spacing w:after="0"/>
        <w:ind w:left="0"/>
        <w:jc w:val="both"/>
      </w:pPr>
      <w:r>
        <w:rPr>
          <w:rFonts w:ascii="Times New Roman"/>
          <w:b w:val="false"/>
          <w:i w:val="false"/>
          <w:color w:val="000000"/>
          <w:sz w:val="28"/>
        </w:rPr>
        <w:t>
      015 Жергілікті бюджет қаражаты есебінен</w:t>
      </w:r>
    </w:p>
    <w:bookmarkEnd w:id="32"/>
    <w:bookmarkStart w:name="z37" w:id="3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3"/>
    <w:bookmarkStart w:name="z38" w:id="34"/>
    <w:p>
      <w:pPr>
        <w:spacing w:after="0"/>
        <w:ind w:left="0"/>
        <w:jc w:val="both"/>
      </w:pPr>
      <w:r>
        <w:rPr>
          <w:rFonts w:ascii="Times New Roman"/>
          <w:b w:val="false"/>
          <w:i w:val="false"/>
          <w:color w:val="000000"/>
          <w:sz w:val="28"/>
        </w:rPr>
        <w:t>
      мынадай мазмұндағы 017 бюджеттік кіші бағдарламасымен 014 бюджеттік бағдарламасы бар 701 бюджеттік бағдарламалар әкімшісімен толықтырылсын:</w:t>
      </w:r>
    </w:p>
    <w:bookmarkEnd w:id="34"/>
    <w:bookmarkStart w:name="z39" w:id="35"/>
    <w:p>
      <w:pPr>
        <w:spacing w:after="0"/>
        <w:ind w:left="0"/>
        <w:jc w:val="both"/>
      </w:pPr>
      <w:r>
        <w:rPr>
          <w:rFonts w:ascii="Times New Roman"/>
          <w:b w:val="false"/>
          <w:i w:val="false"/>
          <w:color w:val="000000"/>
          <w:sz w:val="28"/>
        </w:rPr>
        <w:t>
      "701 Облыстың кәсіпкерлік, сауда және туризм басқармасы</w:t>
      </w:r>
    </w:p>
    <w:bookmarkEnd w:id="35"/>
    <w:bookmarkStart w:name="z40" w:id="36"/>
    <w:p>
      <w:pPr>
        <w:spacing w:after="0"/>
        <w:ind w:left="0"/>
        <w:jc w:val="both"/>
      </w:pPr>
      <w:r>
        <w:rPr>
          <w:rFonts w:ascii="Times New Roman"/>
          <w:b w:val="false"/>
          <w:i w:val="false"/>
          <w:color w:val="000000"/>
          <w:sz w:val="28"/>
        </w:rPr>
        <w:t>
      014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bookmarkEnd w:id="36"/>
    <w:bookmarkStart w:name="z41" w:id="37"/>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37"/>
    <w:bookmarkStart w:name="z42" w:id="38"/>
    <w:p>
      <w:pPr>
        <w:spacing w:after="0"/>
        <w:ind w:left="0"/>
        <w:jc w:val="both"/>
      </w:pPr>
      <w:r>
        <w:rPr>
          <w:rFonts w:ascii="Times New Roman"/>
          <w:b w:val="false"/>
          <w:i w:val="false"/>
          <w:color w:val="000000"/>
          <w:sz w:val="28"/>
        </w:rPr>
        <w:t>
      2 "Коммуналдық шаруашылық" функционалдық кіші тобында:</w:t>
      </w:r>
    </w:p>
    <w:bookmarkEnd w:id="38"/>
    <w:bookmarkStart w:name="z43" w:id="39"/>
    <w:p>
      <w:pPr>
        <w:spacing w:after="0"/>
        <w:ind w:left="0"/>
        <w:jc w:val="both"/>
      </w:pPr>
      <w:r>
        <w:rPr>
          <w:rFonts w:ascii="Times New Roman"/>
          <w:b w:val="false"/>
          <w:i w:val="false"/>
          <w:color w:val="000000"/>
          <w:sz w:val="28"/>
        </w:rPr>
        <w:t>
      мынадай мазмұндағы 011 және 015 бюджеттік кіші бағдарламалары бар 009 бюджеттік бағдарламасы бар 349-бюджеттік бағдарламалар әкімшісімен толықтырылсын:</w:t>
      </w:r>
    </w:p>
    <w:bookmarkEnd w:id="39"/>
    <w:bookmarkStart w:name="z44" w:id="40"/>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40"/>
    <w:bookmarkStart w:name="z45" w:id="41"/>
    <w:p>
      <w:pPr>
        <w:spacing w:after="0"/>
        <w:ind w:left="0"/>
        <w:jc w:val="both"/>
      </w:pPr>
      <w:r>
        <w:rPr>
          <w:rFonts w:ascii="Times New Roman"/>
          <w:b w:val="false"/>
          <w:i w:val="false"/>
          <w:color w:val="000000"/>
          <w:sz w:val="28"/>
        </w:rPr>
        <w:t>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bookmarkEnd w:id="41"/>
    <w:bookmarkStart w:name="z46" w:id="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
    <w:bookmarkStart w:name="z47" w:id="43"/>
    <w:p>
      <w:pPr>
        <w:spacing w:after="0"/>
        <w:ind w:left="0"/>
        <w:jc w:val="both"/>
      </w:pPr>
      <w:r>
        <w:rPr>
          <w:rFonts w:ascii="Times New Roman"/>
          <w:b w:val="false"/>
          <w:i w:val="false"/>
          <w:color w:val="000000"/>
          <w:sz w:val="28"/>
        </w:rPr>
        <w:t>
      015 Жергілікті бюджет қаражаты есебінен";</w:t>
      </w:r>
    </w:p>
    <w:bookmarkEnd w:id="43"/>
    <w:bookmarkStart w:name="z48" w:id="44"/>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44"/>
    <w:bookmarkStart w:name="z49" w:id="45"/>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бағдарламасы бойынша:</w:t>
      </w:r>
    </w:p>
    <w:bookmarkEnd w:id="45"/>
    <w:bookmarkStart w:name="z50" w:id="4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
    <w:bookmarkStart w:name="z51"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52"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3" w:id="49"/>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49"/>
    <w:bookmarkStart w:name="z54" w:id="50"/>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50"/>
    <w:bookmarkStart w:name="z55" w:id="51"/>
    <w:p>
      <w:pPr>
        <w:spacing w:after="0"/>
        <w:ind w:left="0"/>
        <w:jc w:val="both"/>
      </w:pPr>
      <w:r>
        <w:rPr>
          <w:rFonts w:ascii="Times New Roman"/>
          <w:b w:val="false"/>
          <w:i w:val="false"/>
          <w:color w:val="000000"/>
          <w:sz w:val="28"/>
        </w:rPr>
        <w:t>
      мынадай мазмұндағы 011 және 015 бюджеттік кіші бағдарламалары бар 004 және 005 бюджеттік бағдарламалары бар 347-бюджеттік бағдарламалар әкімшісімен толықтырылсын:</w:t>
      </w:r>
    </w:p>
    <w:bookmarkEnd w:id="51"/>
    <w:bookmarkStart w:name="z56" w:id="52"/>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52"/>
    <w:bookmarkStart w:name="z57" w:id="53"/>
    <w:p>
      <w:pPr>
        <w:spacing w:after="0"/>
        <w:ind w:left="0"/>
        <w:jc w:val="both"/>
      </w:pPr>
      <w:r>
        <w:rPr>
          <w:rFonts w:ascii="Times New Roman"/>
          <w:b w:val="false"/>
          <w:i w:val="false"/>
          <w:color w:val="000000"/>
          <w:sz w:val="28"/>
        </w:rPr>
        <w:t>
      004 Мәдени-демалыс жұмысын қолдау</w:t>
      </w:r>
    </w:p>
    <w:bookmarkEnd w:id="53"/>
    <w:bookmarkStart w:name="z58" w:id="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
    <w:bookmarkStart w:name="z59" w:id="55"/>
    <w:p>
      <w:pPr>
        <w:spacing w:after="0"/>
        <w:ind w:left="0"/>
        <w:jc w:val="both"/>
      </w:pPr>
      <w:r>
        <w:rPr>
          <w:rFonts w:ascii="Times New Roman"/>
          <w:b w:val="false"/>
          <w:i w:val="false"/>
          <w:color w:val="000000"/>
          <w:sz w:val="28"/>
        </w:rPr>
        <w:t>
      015 Жергілікті бюджет қаражаты есебінен</w:t>
      </w:r>
    </w:p>
    <w:bookmarkEnd w:id="55"/>
    <w:bookmarkStart w:name="z60" w:id="56"/>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bookmarkEnd w:id="56"/>
    <w:bookmarkStart w:name="z61" w:id="5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
    <w:bookmarkStart w:name="z62" w:id="58"/>
    <w:p>
      <w:pPr>
        <w:spacing w:after="0"/>
        <w:ind w:left="0"/>
        <w:jc w:val="both"/>
      </w:pPr>
      <w:r>
        <w:rPr>
          <w:rFonts w:ascii="Times New Roman"/>
          <w:b w:val="false"/>
          <w:i w:val="false"/>
          <w:color w:val="000000"/>
          <w:sz w:val="28"/>
        </w:rPr>
        <w:t>
      015 Жергілікті бюджет қаражаты есебінен";</w:t>
      </w:r>
    </w:p>
    <w:bookmarkEnd w:id="58"/>
    <w:bookmarkStart w:name="z63" w:id="59"/>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bookmarkEnd w:id="59"/>
    <w:bookmarkStart w:name="z64" w:id="60"/>
    <w:p>
      <w:pPr>
        <w:spacing w:after="0"/>
        <w:ind w:left="0"/>
        <w:jc w:val="both"/>
      </w:pPr>
      <w:r>
        <w:rPr>
          <w:rFonts w:ascii="Times New Roman"/>
          <w:b w:val="false"/>
          <w:i w:val="false"/>
          <w:color w:val="000000"/>
          <w:sz w:val="28"/>
        </w:rPr>
        <w:t>
      "006 Мемлекет қайраткерлерін мәңгі есте сақтау";</w:t>
      </w:r>
    </w:p>
    <w:bookmarkEnd w:id="60"/>
    <w:bookmarkStart w:name="z65" w:id="61"/>
    <w:p>
      <w:pPr>
        <w:spacing w:after="0"/>
        <w:ind w:left="0"/>
        <w:jc w:val="both"/>
      </w:pPr>
      <w:r>
        <w:rPr>
          <w:rFonts w:ascii="Times New Roman"/>
          <w:b w:val="false"/>
          <w:i w:val="false"/>
          <w:color w:val="000000"/>
          <w:sz w:val="28"/>
        </w:rPr>
        <w:t>
      мынадай мазмұндағы 011 және 015 бюджеттік кіші бағдарламалары бар 007 және 008 бюджеттік бағдарламаларымен толықтырылсын:</w:t>
      </w:r>
    </w:p>
    <w:bookmarkEnd w:id="61"/>
    <w:bookmarkStart w:name="z66" w:id="62"/>
    <w:p>
      <w:pPr>
        <w:spacing w:after="0"/>
        <w:ind w:left="0"/>
        <w:jc w:val="both"/>
      </w:pPr>
      <w:r>
        <w:rPr>
          <w:rFonts w:ascii="Times New Roman"/>
          <w:b w:val="false"/>
          <w:i w:val="false"/>
          <w:color w:val="000000"/>
          <w:sz w:val="28"/>
        </w:rPr>
        <w:t>
      "007 Театр және музыка өнерiн қолдау</w:t>
      </w:r>
    </w:p>
    <w:bookmarkEnd w:id="62"/>
    <w:bookmarkStart w:name="z67" w:id="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
    <w:bookmarkStart w:name="z68" w:id="64"/>
    <w:p>
      <w:pPr>
        <w:spacing w:after="0"/>
        <w:ind w:left="0"/>
        <w:jc w:val="both"/>
      </w:pPr>
      <w:r>
        <w:rPr>
          <w:rFonts w:ascii="Times New Roman"/>
          <w:b w:val="false"/>
          <w:i w:val="false"/>
          <w:color w:val="000000"/>
          <w:sz w:val="28"/>
        </w:rPr>
        <w:t>
      015 Жергілікті бюджет қаражаты есебінен</w:t>
      </w:r>
    </w:p>
    <w:bookmarkEnd w:id="64"/>
    <w:bookmarkStart w:name="z69" w:id="65"/>
    <w:p>
      <w:pPr>
        <w:spacing w:after="0"/>
        <w:ind w:left="0"/>
        <w:jc w:val="both"/>
      </w:pPr>
      <w:r>
        <w:rPr>
          <w:rFonts w:ascii="Times New Roman"/>
          <w:b w:val="false"/>
          <w:i w:val="false"/>
          <w:color w:val="000000"/>
          <w:sz w:val="28"/>
        </w:rPr>
        <w:t>
      008 Зоопарктер мен дендропарктердiң жұмыс iстеуiн қамтамасыз ету</w:t>
      </w:r>
    </w:p>
    <w:bookmarkEnd w:id="65"/>
    <w:bookmarkStart w:name="z70" w:id="6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6"/>
    <w:bookmarkStart w:name="z71" w:id="67"/>
    <w:p>
      <w:pPr>
        <w:spacing w:after="0"/>
        <w:ind w:left="0"/>
        <w:jc w:val="both"/>
      </w:pPr>
      <w:r>
        <w:rPr>
          <w:rFonts w:ascii="Times New Roman"/>
          <w:b w:val="false"/>
          <w:i w:val="false"/>
          <w:color w:val="000000"/>
          <w:sz w:val="28"/>
        </w:rPr>
        <w:t>
      015 Жергілікті бюджет қаражаты есебінен";</w:t>
      </w:r>
    </w:p>
    <w:bookmarkEnd w:id="67"/>
    <w:bookmarkStart w:name="z72" w:id="68"/>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bookmarkEnd w:id="68"/>
    <w:bookmarkStart w:name="z73" w:id="69"/>
    <w:p>
      <w:pPr>
        <w:spacing w:after="0"/>
        <w:ind w:left="0"/>
        <w:jc w:val="both"/>
      </w:pPr>
      <w:r>
        <w:rPr>
          <w:rFonts w:ascii="Times New Roman"/>
          <w:b w:val="false"/>
          <w:i w:val="false"/>
          <w:color w:val="000000"/>
          <w:sz w:val="28"/>
        </w:rPr>
        <w:t>
      "012 Әлеуметтік маңызы бар және мәдени іс-шаралар өткізу";</w:t>
      </w:r>
    </w:p>
    <w:bookmarkEnd w:id="69"/>
    <w:bookmarkStart w:name="z74" w:id="70"/>
    <w:p>
      <w:pPr>
        <w:spacing w:after="0"/>
        <w:ind w:left="0"/>
        <w:jc w:val="both"/>
      </w:pPr>
      <w:r>
        <w:rPr>
          <w:rFonts w:ascii="Times New Roman"/>
          <w:b w:val="false"/>
          <w:i w:val="false"/>
          <w:color w:val="000000"/>
          <w:sz w:val="28"/>
        </w:rPr>
        <w:t>
      3 "Ақпараттық кеңiстiк" функционалдық кіші тобында:</w:t>
      </w:r>
    </w:p>
    <w:bookmarkEnd w:id="70"/>
    <w:bookmarkStart w:name="z75" w:id="71"/>
    <w:p>
      <w:pPr>
        <w:spacing w:after="0"/>
        <w:ind w:left="0"/>
        <w:jc w:val="both"/>
      </w:pPr>
      <w:r>
        <w:rPr>
          <w:rFonts w:ascii="Times New Roman"/>
          <w:b w:val="false"/>
          <w:i w:val="false"/>
          <w:color w:val="000000"/>
          <w:sz w:val="28"/>
        </w:rPr>
        <w:t>
      мынадай мазмұндағы 011 және 015 бюджеттік кіші бағдарламалары бар 009 және 010 бюджеттік бағдарламалары бар 347-бюджеттік бағдарламалар әкімшісімен толықтырылсын:</w:t>
      </w:r>
    </w:p>
    <w:bookmarkEnd w:id="71"/>
    <w:bookmarkStart w:name="z76" w:id="72"/>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72"/>
    <w:bookmarkStart w:name="z77" w:id="73"/>
    <w:p>
      <w:pPr>
        <w:spacing w:after="0"/>
        <w:ind w:left="0"/>
        <w:jc w:val="both"/>
      </w:pPr>
      <w:r>
        <w:rPr>
          <w:rFonts w:ascii="Times New Roman"/>
          <w:b w:val="false"/>
          <w:i w:val="false"/>
          <w:color w:val="000000"/>
          <w:sz w:val="28"/>
        </w:rPr>
        <w:t>
      009 Қалалық кiтапханалардың жұмыс iстеуiн қамтамасыз ету</w:t>
      </w:r>
    </w:p>
    <w:bookmarkEnd w:id="73"/>
    <w:bookmarkStart w:name="z78"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9"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80" w:id="76"/>
    <w:p>
      <w:pPr>
        <w:spacing w:after="0"/>
        <w:ind w:left="0"/>
        <w:jc w:val="both"/>
      </w:pPr>
      <w:r>
        <w:rPr>
          <w:rFonts w:ascii="Times New Roman"/>
          <w:b w:val="false"/>
          <w:i w:val="false"/>
          <w:color w:val="000000"/>
          <w:sz w:val="28"/>
        </w:rPr>
        <w:t>
      010 Архив қорынын сақталуын қамтамасыз ету</w:t>
      </w:r>
    </w:p>
    <w:bookmarkEnd w:id="76"/>
    <w:bookmarkStart w:name="z81" w:id="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7"/>
    <w:bookmarkStart w:name="z82" w:id="78"/>
    <w:p>
      <w:pPr>
        <w:spacing w:after="0"/>
        <w:ind w:left="0"/>
        <w:jc w:val="both"/>
      </w:pPr>
      <w:r>
        <w:rPr>
          <w:rFonts w:ascii="Times New Roman"/>
          <w:b w:val="false"/>
          <w:i w:val="false"/>
          <w:color w:val="000000"/>
          <w:sz w:val="28"/>
        </w:rPr>
        <w:t>
      015 Жергілікті бюджет қаражаты есебінен";</w:t>
      </w:r>
    </w:p>
    <w:bookmarkEnd w:id="78"/>
    <w:bookmarkStart w:name="z83" w:id="79"/>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79"/>
    <w:bookmarkStart w:name="z84" w:id="80"/>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347-бюджеттік бағдарламалар әкімшісімен толықтырылсын:</w:t>
      </w:r>
    </w:p>
    <w:bookmarkEnd w:id="80"/>
    <w:bookmarkStart w:name="z85" w:id="81"/>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81"/>
    <w:bookmarkStart w:name="z86" w:id="82"/>
    <w:p>
      <w:pPr>
        <w:spacing w:after="0"/>
        <w:ind w:left="0"/>
        <w:jc w:val="both"/>
      </w:pPr>
      <w:r>
        <w:rPr>
          <w:rFonts w:ascii="Times New Roman"/>
          <w:b w:val="false"/>
          <w:i w:val="false"/>
          <w:color w:val="000000"/>
          <w:sz w:val="28"/>
        </w:rPr>
        <w:t>
      001 Жергілікті деңгейде мәдениет және архивтер саласындағы мемлекеттік саясатты іске асыру жөніндегі қызметтер</w:t>
      </w:r>
    </w:p>
    <w:bookmarkEnd w:id="82"/>
    <w:bookmarkStart w:name="z87" w:id="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3"/>
    <w:bookmarkStart w:name="z88" w:id="84"/>
    <w:p>
      <w:pPr>
        <w:spacing w:after="0"/>
        <w:ind w:left="0"/>
        <w:jc w:val="both"/>
      </w:pPr>
      <w:r>
        <w:rPr>
          <w:rFonts w:ascii="Times New Roman"/>
          <w:b w:val="false"/>
          <w:i w:val="false"/>
          <w:color w:val="000000"/>
          <w:sz w:val="28"/>
        </w:rPr>
        <w:t>
      015 Жергілікті бюджет қаражаты есебінен";</w:t>
      </w:r>
    </w:p>
    <w:bookmarkEnd w:id="84"/>
    <w:bookmarkStart w:name="z89" w:id="85"/>
    <w:p>
      <w:pPr>
        <w:spacing w:after="0"/>
        <w:ind w:left="0"/>
        <w:jc w:val="both"/>
      </w:pPr>
      <w:r>
        <w:rPr>
          <w:rFonts w:ascii="Times New Roman"/>
          <w:b w:val="false"/>
          <w:i w:val="false"/>
          <w:color w:val="000000"/>
          <w:sz w:val="28"/>
        </w:rPr>
        <w:t>
      мынадай мазмұндағы 002 және 003 бюджеттік бағдарламаларымен толықтырылсын:</w:t>
      </w:r>
    </w:p>
    <w:bookmarkEnd w:id="85"/>
    <w:bookmarkStart w:name="z90" w:id="86"/>
    <w:p>
      <w:pPr>
        <w:spacing w:after="0"/>
        <w:ind w:left="0"/>
        <w:jc w:val="both"/>
      </w:pPr>
      <w:r>
        <w:rPr>
          <w:rFonts w:ascii="Times New Roman"/>
          <w:b w:val="false"/>
          <w:i w:val="false"/>
          <w:color w:val="000000"/>
          <w:sz w:val="28"/>
        </w:rPr>
        <w:t>
      "002 Ақпараттық жүйелер құру</w:t>
      </w:r>
    </w:p>
    <w:bookmarkEnd w:id="86"/>
    <w:bookmarkStart w:name="z91" w:id="87"/>
    <w:p>
      <w:pPr>
        <w:spacing w:after="0"/>
        <w:ind w:left="0"/>
        <w:jc w:val="both"/>
      </w:pPr>
      <w:r>
        <w:rPr>
          <w:rFonts w:ascii="Times New Roman"/>
          <w:b w:val="false"/>
          <w:i w:val="false"/>
          <w:color w:val="000000"/>
          <w:sz w:val="28"/>
        </w:rPr>
        <w:t>
      003 Мемлекеттік органның күрделі шығыстары";</w:t>
      </w:r>
    </w:p>
    <w:bookmarkEnd w:id="87"/>
    <w:bookmarkStart w:name="z92" w:id="88"/>
    <w:p>
      <w:pPr>
        <w:spacing w:after="0"/>
        <w:ind w:left="0"/>
        <w:jc w:val="both"/>
      </w:pPr>
      <w:r>
        <w:rPr>
          <w:rFonts w:ascii="Times New Roman"/>
          <w:b w:val="false"/>
          <w:i w:val="false"/>
          <w:color w:val="000000"/>
          <w:sz w:val="28"/>
        </w:rPr>
        <w:t>
      мынадай мазмұндағы 032, 100, 106, 107, 108, 109, 115, 118, 119, 123 және 124 бюджеттік бағдарламаларымен толықтырылсын:</w:t>
      </w:r>
    </w:p>
    <w:bookmarkEnd w:id="88"/>
    <w:bookmarkStart w:name="z93" w:id="89"/>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89"/>
    <w:bookmarkStart w:name="z94" w:id="90"/>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90"/>
    <w:bookmarkStart w:name="z95" w:id="91"/>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1"/>
    <w:bookmarkStart w:name="z96" w:id="92"/>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2"/>
    <w:bookmarkStart w:name="z97" w:id="93"/>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3"/>
    <w:bookmarkStart w:name="z98" w:id="9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94"/>
    <w:bookmarkStart w:name="z99" w:id="9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5"/>
    <w:bookmarkStart w:name="z100" w:id="9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6"/>
    <w:bookmarkStart w:name="z101" w:id="97"/>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97"/>
    <w:bookmarkStart w:name="z102" w:id="9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98"/>
    <w:bookmarkStart w:name="z103" w:id="9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99"/>
    <w:bookmarkStart w:name="z104" w:id="10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00"/>
    <w:bookmarkStart w:name="z105" w:id="101"/>
    <w:p>
      <w:pPr>
        <w:spacing w:after="0"/>
        <w:ind w:left="0"/>
        <w:jc w:val="both"/>
      </w:pPr>
      <w:r>
        <w:rPr>
          <w:rFonts w:ascii="Times New Roman"/>
          <w:b w:val="false"/>
          <w:i w:val="false"/>
          <w:color w:val="000000"/>
          <w:sz w:val="28"/>
        </w:rPr>
        <w:t>
      1 "Ауыл шаруашылығы" функционалдық кіші тобында:</w:t>
      </w:r>
    </w:p>
    <w:bookmarkEnd w:id="101"/>
    <w:bookmarkStart w:name="z106" w:id="10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349-бюджеттік бағдарламалар әкімшісімен толықтырылсын:</w:t>
      </w:r>
    </w:p>
    <w:bookmarkEnd w:id="102"/>
    <w:bookmarkStart w:name="z107" w:id="103"/>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103"/>
    <w:bookmarkStart w:name="z108" w:id="104"/>
    <w:p>
      <w:pPr>
        <w:spacing w:after="0"/>
        <w:ind w:left="0"/>
        <w:jc w:val="both"/>
      </w:pPr>
      <w:r>
        <w:rPr>
          <w:rFonts w:ascii="Times New Roman"/>
          <w:b w:val="false"/>
          <w:i w:val="false"/>
          <w:color w:val="000000"/>
          <w:sz w:val="28"/>
        </w:rPr>
        <w:t>
      001 Жергілікте деңгейде ауыл шаруашылығы және ветеринария саласындағы мемлекеттік саясатты іске асыру жөніндегі қызметтер</w:t>
      </w:r>
    </w:p>
    <w:bookmarkEnd w:id="104"/>
    <w:bookmarkStart w:name="z109" w:id="1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5"/>
    <w:bookmarkStart w:name="z110" w:id="106"/>
    <w:p>
      <w:pPr>
        <w:spacing w:after="0"/>
        <w:ind w:left="0"/>
        <w:jc w:val="both"/>
      </w:pPr>
      <w:r>
        <w:rPr>
          <w:rFonts w:ascii="Times New Roman"/>
          <w:b w:val="false"/>
          <w:i w:val="false"/>
          <w:color w:val="000000"/>
          <w:sz w:val="28"/>
        </w:rPr>
        <w:t>
      015 Жергілікті бюджет қаражаты есебінен";</w:t>
      </w:r>
    </w:p>
    <w:bookmarkEnd w:id="106"/>
    <w:bookmarkStart w:name="z111" w:id="107"/>
    <w:p>
      <w:pPr>
        <w:spacing w:after="0"/>
        <w:ind w:left="0"/>
        <w:jc w:val="both"/>
      </w:pPr>
      <w:r>
        <w:rPr>
          <w:rFonts w:ascii="Times New Roman"/>
          <w:b w:val="false"/>
          <w:i w:val="false"/>
          <w:color w:val="000000"/>
          <w:sz w:val="28"/>
        </w:rPr>
        <w:t>
      мынадай мазмұндағы 002, 003, 007 және 008 бюджеттік бағдарламаларымен толықтырылсын:</w:t>
      </w:r>
    </w:p>
    <w:bookmarkEnd w:id="107"/>
    <w:bookmarkStart w:name="z112" w:id="108"/>
    <w:p>
      <w:pPr>
        <w:spacing w:after="0"/>
        <w:ind w:left="0"/>
        <w:jc w:val="both"/>
      </w:pPr>
      <w:r>
        <w:rPr>
          <w:rFonts w:ascii="Times New Roman"/>
          <w:b w:val="false"/>
          <w:i w:val="false"/>
          <w:color w:val="000000"/>
          <w:sz w:val="28"/>
        </w:rPr>
        <w:t>
      "002 Тұқым шаруашылығын қолдау</w:t>
      </w:r>
    </w:p>
    <w:bookmarkEnd w:id="108"/>
    <w:bookmarkStart w:name="z113" w:id="109"/>
    <w:p>
      <w:pPr>
        <w:spacing w:after="0"/>
        <w:ind w:left="0"/>
        <w:jc w:val="both"/>
      </w:pPr>
      <w:r>
        <w:rPr>
          <w:rFonts w:ascii="Times New Roman"/>
          <w:b w:val="false"/>
          <w:i w:val="false"/>
          <w:color w:val="000000"/>
          <w:sz w:val="28"/>
        </w:rPr>
        <w:t>
      003 Мемлекеттік органның күрделі шығыстары</w:t>
      </w:r>
    </w:p>
    <w:bookmarkEnd w:id="109"/>
    <w:bookmarkStart w:name="z114" w:id="110"/>
    <w:p>
      <w:pPr>
        <w:spacing w:after="0"/>
        <w:ind w:left="0"/>
        <w:jc w:val="both"/>
      </w:pPr>
      <w:r>
        <w:rPr>
          <w:rFonts w:ascii="Times New Roman"/>
          <w:b w:val="false"/>
          <w:i w:val="false"/>
          <w:color w:val="000000"/>
          <w:sz w:val="28"/>
        </w:rPr>
        <w:t>
      007 Ауыл шаруашылығы таурларын өндірушілерге су жеткізу жөніндегі қызметтердің құнын субсидиялау</w:t>
      </w:r>
    </w:p>
    <w:bookmarkEnd w:id="110"/>
    <w:bookmarkStart w:name="z115" w:id="111"/>
    <w:p>
      <w:pPr>
        <w:spacing w:after="0"/>
        <w:ind w:left="0"/>
        <w:jc w:val="both"/>
      </w:pPr>
      <w:r>
        <w:rPr>
          <w:rFonts w:ascii="Times New Roman"/>
          <w:b w:val="false"/>
          <w:i w:val="false"/>
          <w:color w:val="000000"/>
          <w:sz w:val="28"/>
        </w:rPr>
        <w:t>
      008 Ауру жануарларды санитарлық союды ұйымдастыру";</w:t>
      </w:r>
    </w:p>
    <w:bookmarkEnd w:id="111"/>
    <w:bookmarkStart w:name="z116" w:id="112"/>
    <w:p>
      <w:pPr>
        <w:spacing w:after="0"/>
        <w:ind w:left="0"/>
        <w:jc w:val="both"/>
      </w:pPr>
      <w:r>
        <w:rPr>
          <w:rFonts w:ascii="Times New Roman"/>
          <w:b w:val="false"/>
          <w:i w:val="false"/>
          <w:color w:val="000000"/>
          <w:sz w:val="28"/>
        </w:rPr>
        <w:t>
      мынадай мазмұндағы 011 және 015 бюджеттік кіші бағдарламалары бар 010 бюджеттік бағдарламасымен толықтырылсын:</w:t>
      </w:r>
    </w:p>
    <w:bookmarkEnd w:id="112"/>
    <w:bookmarkStart w:name="z117" w:id="113"/>
    <w:p>
      <w:pPr>
        <w:spacing w:after="0"/>
        <w:ind w:left="0"/>
        <w:jc w:val="both"/>
      </w:pPr>
      <w:r>
        <w:rPr>
          <w:rFonts w:ascii="Times New Roman"/>
          <w:b w:val="false"/>
          <w:i w:val="false"/>
          <w:color w:val="000000"/>
          <w:sz w:val="28"/>
        </w:rPr>
        <w:t>
      "010 Мал көмінділерінің (биотермиялық шұңқырлардың) жұмыс істеуін қамтамасыз ету</w:t>
      </w:r>
    </w:p>
    <w:bookmarkEnd w:id="113"/>
    <w:bookmarkStart w:name="z118" w:id="1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4"/>
    <w:bookmarkStart w:name="z119" w:id="115"/>
    <w:p>
      <w:pPr>
        <w:spacing w:after="0"/>
        <w:ind w:left="0"/>
        <w:jc w:val="both"/>
      </w:pPr>
      <w:r>
        <w:rPr>
          <w:rFonts w:ascii="Times New Roman"/>
          <w:b w:val="false"/>
          <w:i w:val="false"/>
          <w:color w:val="000000"/>
          <w:sz w:val="28"/>
        </w:rPr>
        <w:t>
      015 Жергілікті бюджет қаражаты есебінен";</w:t>
      </w:r>
    </w:p>
    <w:bookmarkEnd w:id="115"/>
    <w:bookmarkStart w:name="z120" w:id="116"/>
    <w:p>
      <w:pPr>
        <w:spacing w:after="0"/>
        <w:ind w:left="0"/>
        <w:jc w:val="both"/>
      </w:pPr>
      <w:r>
        <w:rPr>
          <w:rFonts w:ascii="Times New Roman"/>
          <w:b w:val="false"/>
          <w:i w:val="false"/>
          <w:color w:val="000000"/>
          <w:sz w:val="28"/>
        </w:rPr>
        <w:t>
      мынадай мазмұндағы 011, 012, 017, 018, 020 және 021 бюджеттік бағдарламаларымен толықтырылсын:</w:t>
      </w:r>
    </w:p>
    <w:bookmarkEnd w:id="116"/>
    <w:bookmarkStart w:name="z121" w:id="117"/>
    <w:p>
      <w:pPr>
        <w:spacing w:after="0"/>
        <w:ind w:left="0"/>
        <w:jc w:val="both"/>
      </w:pPr>
      <w:r>
        <w:rPr>
          <w:rFonts w:ascii="Times New Roman"/>
          <w:b w:val="false"/>
          <w:i w:val="false"/>
          <w:color w:val="000000"/>
          <w:sz w:val="28"/>
        </w:rPr>
        <w:t>
      "011 Алып қойылатын және жойылатын ауру жануарлардың, жануарлардан алынатын өнімдер мен шикізаттың құнын иелеріне өтеу</w:t>
      </w:r>
    </w:p>
    <w:bookmarkEnd w:id="117"/>
    <w:bookmarkStart w:name="z122" w:id="118"/>
    <w:p>
      <w:pPr>
        <w:spacing w:after="0"/>
        <w:ind w:left="0"/>
        <w:jc w:val="both"/>
      </w:pPr>
      <w:r>
        <w:rPr>
          <w:rFonts w:ascii="Times New Roman"/>
          <w:b w:val="false"/>
          <w:i w:val="false"/>
          <w:color w:val="000000"/>
          <w:sz w:val="28"/>
        </w:rPr>
        <w:t>
      012 Жемiс-жидек дақылдарының және жүзiмнің көп жылдық көшеттерiн отырғызу және өсiруді қамтамасыз ету</w:t>
      </w:r>
    </w:p>
    <w:bookmarkEnd w:id="118"/>
    <w:bookmarkStart w:name="z123" w:id="119"/>
    <w:p>
      <w:pPr>
        <w:spacing w:after="0"/>
        <w:ind w:left="0"/>
        <w:jc w:val="both"/>
      </w:pPr>
      <w:r>
        <w:rPr>
          <w:rFonts w:ascii="Times New Roman"/>
          <w:b w:val="false"/>
          <w:i w:val="false"/>
          <w:color w:val="000000"/>
          <w:sz w:val="28"/>
        </w:rPr>
        <w:t>
      017 Жануарлардың энзоотиялық аурулары бойынша ветеринариялық іс-шараларды жүргізу</w:t>
      </w:r>
    </w:p>
    <w:bookmarkEnd w:id="119"/>
    <w:bookmarkStart w:name="z124" w:id="120"/>
    <w:p>
      <w:pPr>
        <w:spacing w:after="0"/>
        <w:ind w:left="0"/>
        <w:jc w:val="both"/>
      </w:pPr>
      <w:r>
        <w:rPr>
          <w:rFonts w:ascii="Times New Roman"/>
          <w:b w:val="false"/>
          <w:i w:val="false"/>
          <w:color w:val="000000"/>
          <w:sz w:val="28"/>
        </w:rPr>
        <w:t>
      018 Ауыл шаруашылығы жануарларын сәйкестендіру жөніндегі іс-шараларды өткізу</w:t>
      </w:r>
    </w:p>
    <w:bookmarkEnd w:id="120"/>
    <w:bookmarkStart w:name="z125" w:id="121"/>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bookmarkEnd w:id="121"/>
    <w:bookmarkStart w:name="z126" w:id="122"/>
    <w:p>
      <w:pPr>
        <w:spacing w:after="0"/>
        <w:ind w:left="0"/>
        <w:jc w:val="both"/>
      </w:pPr>
      <w:r>
        <w:rPr>
          <w:rFonts w:ascii="Times New Roman"/>
          <w:b w:val="false"/>
          <w:i w:val="false"/>
          <w:color w:val="000000"/>
          <w:sz w:val="28"/>
        </w:rPr>
        <w:t>
      021 Ауыл шаруашылық дақылдарының зиянды организмдеріне қарсы күрес жөніндегі іс- шаралар";</w:t>
      </w:r>
    </w:p>
    <w:bookmarkEnd w:id="122"/>
    <w:bookmarkStart w:name="z127" w:id="123"/>
    <w:p>
      <w:pPr>
        <w:spacing w:after="0"/>
        <w:ind w:left="0"/>
        <w:jc w:val="both"/>
      </w:pPr>
      <w:r>
        <w:rPr>
          <w:rFonts w:ascii="Times New Roman"/>
          <w:b w:val="false"/>
          <w:i w:val="false"/>
          <w:color w:val="000000"/>
          <w:sz w:val="28"/>
        </w:rPr>
        <w:t>
      мынадай мазмұндағы 011 және 015 бюджеттік кіші бағдарламалары бар 025 бюджеттік бағдарламасымен толықтырылсын:</w:t>
      </w:r>
    </w:p>
    <w:bookmarkEnd w:id="123"/>
    <w:bookmarkStart w:name="z128" w:id="124"/>
    <w:p>
      <w:pPr>
        <w:spacing w:after="0"/>
        <w:ind w:left="0"/>
        <w:jc w:val="both"/>
      </w:pPr>
      <w:r>
        <w:rPr>
          <w:rFonts w:ascii="Times New Roman"/>
          <w:b w:val="false"/>
          <w:i w:val="false"/>
          <w:color w:val="000000"/>
          <w:sz w:val="28"/>
        </w:rPr>
        <w:t>
      "025 Қаңғыбас иттер мен мысықтарды аулауды және жоюды ұйымдастыру</w:t>
      </w:r>
    </w:p>
    <w:bookmarkEnd w:id="124"/>
    <w:bookmarkStart w:name="z129" w:id="1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5"/>
    <w:bookmarkStart w:name="z130" w:id="126"/>
    <w:p>
      <w:pPr>
        <w:spacing w:after="0"/>
        <w:ind w:left="0"/>
        <w:jc w:val="both"/>
      </w:pPr>
      <w:r>
        <w:rPr>
          <w:rFonts w:ascii="Times New Roman"/>
          <w:b w:val="false"/>
          <w:i w:val="false"/>
          <w:color w:val="000000"/>
          <w:sz w:val="28"/>
        </w:rPr>
        <w:t>
      015 Жергілікті бюджет қаражаты есебінен";</w:t>
      </w:r>
    </w:p>
    <w:bookmarkEnd w:id="126"/>
    <w:bookmarkStart w:name="z131" w:id="127"/>
    <w:p>
      <w:pPr>
        <w:spacing w:after="0"/>
        <w:ind w:left="0"/>
        <w:jc w:val="both"/>
      </w:pPr>
      <w:r>
        <w:rPr>
          <w:rFonts w:ascii="Times New Roman"/>
          <w:b w:val="false"/>
          <w:i w:val="false"/>
          <w:color w:val="000000"/>
          <w:sz w:val="28"/>
        </w:rPr>
        <w:t>
      мынадай мазмұндағы 032, 041, 042, 043, 044, 045 және 047 бюджеттік бағдарламаларымен толықтырылсын:</w:t>
      </w:r>
    </w:p>
    <w:bookmarkEnd w:id="127"/>
    <w:bookmarkStart w:name="z132" w:id="128"/>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128"/>
    <w:bookmarkStart w:name="z133" w:id="129"/>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129"/>
    <w:bookmarkStart w:name="z134" w:id="130"/>
    <w:p>
      <w:pPr>
        <w:spacing w:after="0"/>
        <w:ind w:left="0"/>
        <w:jc w:val="both"/>
      </w:pPr>
      <w:r>
        <w:rPr>
          <w:rFonts w:ascii="Times New Roman"/>
          <w:b w:val="false"/>
          <w:i w:val="false"/>
          <w:color w:val="000000"/>
          <w:sz w:val="28"/>
        </w:rPr>
        <w:t>
      042 Тұқымдық және көшет материалының сорттық және себу сапаларын анықтау</w:t>
      </w:r>
    </w:p>
    <w:bookmarkEnd w:id="130"/>
    <w:bookmarkStart w:name="z135" w:id="131"/>
    <w:p>
      <w:pPr>
        <w:spacing w:after="0"/>
        <w:ind w:left="0"/>
        <w:jc w:val="both"/>
      </w:pPr>
      <w:r>
        <w:rPr>
          <w:rFonts w:ascii="Times New Roman"/>
          <w:b w:val="false"/>
          <w:i w:val="false"/>
          <w:color w:val="000000"/>
          <w:sz w:val="28"/>
        </w:rPr>
        <w:t>
      043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bookmarkEnd w:id="131"/>
    <w:bookmarkStart w:name="z136" w:id="132"/>
    <w:p>
      <w:pPr>
        <w:spacing w:after="0"/>
        <w:ind w:left="0"/>
        <w:jc w:val="both"/>
      </w:pPr>
      <w:r>
        <w:rPr>
          <w:rFonts w:ascii="Times New Roman"/>
          <w:b w:val="false"/>
          <w:i w:val="false"/>
          <w:color w:val="000000"/>
          <w:sz w:val="28"/>
        </w:rPr>
        <w:t>
      044 Тыңайтқыштар (органикалықтарды қоспағанда) құнын субсидиялау</w:t>
      </w:r>
    </w:p>
    <w:bookmarkEnd w:id="132"/>
    <w:bookmarkStart w:name="z137" w:id="133"/>
    <w:p>
      <w:pPr>
        <w:spacing w:after="0"/>
        <w:ind w:left="0"/>
        <w:jc w:val="both"/>
      </w:pPr>
      <w:r>
        <w:rPr>
          <w:rFonts w:ascii="Times New Roman"/>
          <w:b w:val="false"/>
          <w:i w:val="false"/>
          <w:color w:val="000000"/>
          <w:sz w:val="28"/>
        </w:rPr>
        <w:t>
      045 Ауыл шаруашылығы дақылдарын қорғалған топырақта өсіру</w:t>
      </w:r>
    </w:p>
    <w:bookmarkEnd w:id="133"/>
    <w:bookmarkStart w:name="z138" w:id="134"/>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134"/>
    <w:bookmarkStart w:name="z139" w:id="135"/>
    <w:p>
      <w:pPr>
        <w:spacing w:after="0"/>
        <w:ind w:left="0"/>
        <w:jc w:val="both"/>
      </w:pPr>
      <w:r>
        <w:rPr>
          <w:rFonts w:ascii="Times New Roman"/>
          <w:b w:val="false"/>
          <w:i w:val="false"/>
          <w:color w:val="000000"/>
          <w:sz w:val="28"/>
        </w:rPr>
        <w:t>
      мынадай мазмұндағы 011 және 015 бюджеттік кіші бағдарламалары бар 049, 050 және 051 бюджеттік бағдарламаларымен толықтырылсын:</w:t>
      </w:r>
    </w:p>
    <w:bookmarkEnd w:id="135"/>
    <w:bookmarkStart w:name="z140" w:id="136"/>
    <w:p>
      <w:pPr>
        <w:spacing w:after="0"/>
        <w:ind w:left="0"/>
        <w:jc w:val="both"/>
      </w:pP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w:t>
      </w:r>
    </w:p>
    <w:bookmarkEnd w:id="136"/>
    <w:bookmarkStart w:name="z141" w:id="1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7"/>
    <w:bookmarkStart w:name="z142" w:id="138"/>
    <w:p>
      <w:pPr>
        <w:spacing w:after="0"/>
        <w:ind w:left="0"/>
        <w:jc w:val="both"/>
      </w:pPr>
      <w:r>
        <w:rPr>
          <w:rFonts w:ascii="Times New Roman"/>
          <w:b w:val="false"/>
          <w:i w:val="false"/>
          <w:color w:val="000000"/>
          <w:sz w:val="28"/>
        </w:rPr>
        <w:t>
      015 Жергілікті бюджет қаражаты есебінен</w:t>
      </w:r>
    </w:p>
    <w:bookmarkEnd w:id="138"/>
    <w:bookmarkStart w:name="z143" w:id="139"/>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139"/>
    <w:bookmarkStart w:name="z144"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5"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6" w:id="142"/>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142"/>
    <w:bookmarkStart w:name="z147" w:id="1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3"/>
    <w:bookmarkStart w:name="z148" w:id="144"/>
    <w:p>
      <w:pPr>
        <w:spacing w:after="0"/>
        <w:ind w:left="0"/>
        <w:jc w:val="both"/>
      </w:pPr>
      <w:r>
        <w:rPr>
          <w:rFonts w:ascii="Times New Roman"/>
          <w:b w:val="false"/>
          <w:i w:val="false"/>
          <w:color w:val="000000"/>
          <w:sz w:val="28"/>
        </w:rPr>
        <w:t>
      015 Жергілікті бюджет қаражаты есебінен";</w:t>
      </w:r>
    </w:p>
    <w:bookmarkEnd w:id="144"/>
    <w:bookmarkStart w:name="z149" w:id="145"/>
    <w:p>
      <w:pPr>
        <w:spacing w:after="0"/>
        <w:ind w:left="0"/>
        <w:jc w:val="both"/>
      </w:pPr>
      <w:r>
        <w:rPr>
          <w:rFonts w:ascii="Times New Roman"/>
          <w:b w:val="false"/>
          <w:i w:val="false"/>
          <w:color w:val="000000"/>
          <w:sz w:val="28"/>
        </w:rPr>
        <w:t>
      мынадай мазмұндағы 053 бюджеттік бағдарламасымен толықтырылсын:</w:t>
      </w:r>
    </w:p>
    <w:bookmarkEnd w:id="145"/>
    <w:bookmarkStart w:name="z150" w:id="146"/>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bookmarkEnd w:id="146"/>
    <w:bookmarkStart w:name="z151" w:id="147"/>
    <w:p>
      <w:pPr>
        <w:spacing w:after="0"/>
        <w:ind w:left="0"/>
        <w:jc w:val="both"/>
      </w:pPr>
      <w:r>
        <w:rPr>
          <w:rFonts w:ascii="Times New Roman"/>
          <w:b w:val="false"/>
          <w:i w:val="false"/>
          <w:color w:val="000000"/>
          <w:sz w:val="28"/>
        </w:rPr>
        <w:t>
      мынадай мазмұндағы 011 және 015 бюджеттік кіші бағдарламалары бар 054, 055 және 056 бюджеттік бағдарламаларымен толықтырылсын:</w:t>
      </w:r>
    </w:p>
    <w:bookmarkEnd w:id="147"/>
    <w:bookmarkStart w:name="z152" w:id="148"/>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148"/>
    <w:bookmarkStart w:name="z153" w:id="1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9"/>
    <w:bookmarkStart w:name="z154" w:id="150"/>
    <w:p>
      <w:pPr>
        <w:spacing w:after="0"/>
        <w:ind w:left="0"/>
        <w:jc w:val="both"/>
      </w:pPr>
      <w:r>
        <w:rPr>
          <w:rFonts w:ascii="Times New Roman"/>
          <w:b w:val="false"/>
          <w:i w:val="false"/>
          <w:color w:val="000000"/>
          <w:sz w:val="28"/>
        </w:rPr>
        <w:t>
      015 Жергілікті бюджет қаражаты есебінен</w:t>
      </w:r>
    </w:p>
    <w:bookmarkEnd w:id="150"/>
    <w:bookmarkStart w:name="z155" w:id="151"/>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151"/>
    <w:bookmarkStart w:name="z156"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57"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58" w:id="154"/>
    <w:p>
      <w:pPr>
        <w:spacing w:after="0"/>
        <w:ind w:left="0"/>
        <w:jc w:val="both"/>
      </w:pPr>
      <w:r>
        <w:rPr>
          <w:rFonts w:ascii="Times New Roman"/>
          <w:b w:val="false"/>
          <w:i w:val="false"/>
          <w:color w:val="000000"/>
          <w:sz w:val="28"/>
        </w:rPr>
        <w:t>
      056 Кредиттер, сондай-ақ технологиялық жабдықтың және ауыл шаруашылығы техникасының лизингі бойынша сыйақы мөлшерлемелерін субсидиялау</w:t>
      </w:r>
    </w:p>
    <w:bookmarkEnd w:id="154"/>
    <w:bookmarkStart w:name="z159" w:id="1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5"/>
    <w:bookmarkStart w:name="z160" w:id="156"/>
    <w:p>
      <w:pPr>
        <w:spacing w:after="0"/>
        <w:ind w:left="0"/>
        <w:jc w:val="both"/>
      </w:pPr>
      <w:r>
        <w:rPr>
          <w:rFonts w:ascii="Times New Roman"/>
          <w:b w:val="false"/>
          <w:i w:val="false"/>
          <w:color w:val="000000"/>
          <w:sz w:val="28"/>
        </w:rPr>
        <w:t>
      015 Жергілікті бюджет қаражаты есебінен";</w:t>
      </w:r>
    </w:p>
    <w:bookmarkEnd w:id="156"/>
    <w:bookmarkStart w:name="z161" w:id="157"/>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bookmarkEnd w:id="157"/>
    <w:bookmarkStart w:name="z162" w:id="15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58"/>
    <w:bookmarkStart w:name="z163" w:id="15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9"/>
    <w:bookmarkStart w:name="z164" w:id="16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60"/>
    <w:bookmarkStart w:name="z165" w:id="16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61"/>
    <w:bookmarkStart w:name="z166" w:id="16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62"/>
    <w:bookmarkStart w:name="z167" w:id="16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63"/>
    <w:bookmarkStart w:name="z168" w:id="16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64"/>
    <w:bookmarkStart w:name="z169" w:id="16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65"/>
    <w:bookmarkStart w:name="z170" w:id="16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66"/>
    <w:bookmarkStart w:name="z171" w:id="16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67"/>
    <w:bookmarkStart w:name="z172" w:id="168"/>
    <w:p>
      <w:pPr>
        <w:spacing w:after="0"/>
        <w:ind w:left="0"/>
        <w:jc w:val="both"/>
      </w:pPr>
      <w:r>
        <w:rPr>
          <w:rFonts w:ascii="Times New Roman"/>
          <w:b w:val="false"/>
          <w:i w:val="false"/>
          <w:color w:val="000000"/>
          <w:sz w:val="28"/>
        </w:rPr>
        <w:t>
      4 "Балық шаруашылығы" функционалдық кіші тобында:</w:t>
      </w:r>
    </w:p>
    <w:bookmarkEnd w:id="168"/>
    <w:bookmarkStart w:name="z173" w:id="169"/>
    <w:p>
      <w:pPr>
        <w:spacing w:after="0"/>
        <w:ind w:left="0"/>
        <w:jc w:val="both"/>
      </w:pPr>
      <w:r>
        <w:rPr>
          <w:rFonts w:ascii="Times New Roman"/>
          <w:b w:val="false"/>
          <w:i w:val="false"/>
          <w:color w:val="000000"/>
          <w:sz w:val="28"/>
        </w:rPr>
        <w:t>
      мынадай мазмұндағы 005 бюджеттік бағдарламасы бар 349-бюджеттік бағдарламалар әкімшісімен толықтырылсын:</w:t>
      </w:r>
    </w:p>
    <w:bookmarkEnd w:id="169"/>
    <w:bookmarkStart w:name="z174" w:id="170"/>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170"/>
    <w:bookmarkStart w:name="z175" w:id="171"/>
    <w:p>
      <w:pPr>
        <w:spacing w:after="0"/>
        <w:ind w:left="0"/>
        <w:jc w:val="both"/>
      </w:pPr>
      <w:r>
        <w:rPr>
          <w:rFonts w:ascii="Times New Roman"/>
          <w:b w:val="false"/>
          <w:i w:val="false"/>
          <w:color w:val="000000"/>
          <w:sz w:val="28"/>
        </w:rPr>
        <w:t>
      005 Тауарлық балық өсіру өнімділігі мен сапасын арттыруды субсидиялау";</w:t>
      </w:r>
    </w:p>
    <w:bookmarkEnd w:id="171"/>
    <w:bookmarkStart w:name="z176" w:id="172"/>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72"/>
    <w:bookmarkStart w:name="z177" w:id="173"/>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 бар 349-бюджеттік бағдарламалар әкімшісімен толықтырылсын:</w:t>
      </w:r>
    </w:p>
    <w:bookmarkEnd w:id="173"/>
    <w:bookmarkStart w:name="z178" w:id="174"/>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174"/>
    <w:bookmarkStart w:name="z179" w:id="175"/>
    <w:p>
      <w:pPr>
        <w:spacing w:after="0"/>
        <w:ind w:left="0"/>
        <w:jc w:val="both"/>
      </w:pPr>
      <w:r>
        <w:rPr>
          <w:rFonts w:ascii="Times New Roman"/>
          <w:b w:val="false"/>
          <w:i w:val="false"/>
          <w:color w:val="000000"/>
          <w:sz w:val="28"/>
        </w:rPr>
        <w:t>
      016 Эпизоотияға қарсы іс-шаралар жүргізу</w:t>
      </w:r>
    </w:p>
    <w:bookmarkEnd w:id="175"/>
    <w:bookmarkStart w:name="z180" w:id="1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6"/>
    <w:bookmarkStart w:name="z181" w:id="177"/>
    <w:p>
      <w:pPr>
        <w:spacing w:after="0"/>
        <w:ind w:left="0"/>
        <w:jc w:val="both"/>
      </w:pPr>
      <w:r>
        <w:rPr>
          <w:rFonts w:ascii="Times New Roman"/>
          <w:b w:val="false"/>
          <w:i w:val="false"/>
          <w:color w:val="000000"/>
          <w:sz w:val="28"/>
        </w:rPr>
        <w:t>
      015 Жергілікті бюджет қаражаты есебінен";</w:t>
      </w:r>
    </w:p>
    <w:bookmarkEnd w:id="177"/>
    <w:bookmarkStart w:name="z182" w:id="178"/>
    <w:p>
      <w:pPr>
        <w:spacing w:after="0"/>
        <w:ind w:left="0"/>
        <w:jc w:val="both"/>
      </w:pPr>
      <w:r>
        <w:rPr>
          <w:rFonts w:ascii="Times New Roman"/>
          <w:b w:val="false"/>
          <w:i w:val="false"/>
          <w:color w:val="000000"/>
          <w:sz w:val="28"/>
        </w:rPr>
        <w:t>
      мынадай мазмұндағы 023 және 040 бюджеттік бағдарламаларымен толықтырылсын:</w:t>
      </w:r>
    </w:p>
    <w:bookmarkEnd w:id="178"/>
    <w:bookmarkStart w:name="z183" w:id="179"/>
    <w:p>
      <w:pPr>
        <w:spacing w:after="0"/>
        <w:ind w:left="0"/>
        <w:jc w:val="both"/>
      </w:pPr>
      <w:r>
        <w:rPr>
          <w:rFonts w:ascii="Times New Roman"/>
          <w:b w:val="false"/>
          <w:i w:val="false"/>
          <w:color w:val="000000"/>
          <w:sz w:val="28"/>
        </w:rPr>
        <w:t>
      "023 Азық-түлік тауарларының өңірлік тұрақтандыру қорларын қалыптастыру</w:t>
      </w:r>
    </w:p>
    <w:bookmarkEnd w:id="179"/>
    <w:bookmarkStart w:name="z184" w:id="180"/>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180"/>
    <w:bookmarkStart w:name="z185" w:id="181"/>
    <w:p>
      <w:pPr>
        <w:spacing w:after="0"/>
        <w:ind w:left="0"/>
        <w:jc w:val="both"/>
      </w:pPr>
      <w:r>
        <w:rPr>
          <w:rFonts w:ascii="Times New Roman"/>
          <w:b w:val="false"/>
          <w:i w:val="false"/>
          <w:color w:val="000000"/>
          <w:sz w:val="28"/>
        </w:rPr>
        <w:t>
      12 "Көлiк және коммуникация" функционалдық тобында:</w:t>
      </w:r>
    </w:p>
    <w:bookmarkEnd w:id="181"/>
    <w:bookmarkStart w:name="z186" w:id="182"/>
    <w:p>
      <w:pPr>
        <w:spacing w:after="0"/>
        <w:ind w:left="0"/>
        <w:jc w:val="both"/>
      </w:pPr>
      <w:r>
        <w:rPr>
          <w:rFonts w:ascii="Times New Roman"/>
          <w:b w:val="false"/>
          <w:i w:val="false"/>
          <w:color w:val="000000"/>
          <w:sz w:val="28"/>
        </w:rPr>
        <w:t>
      1 "Автомобиль көлiгi" функционалдық кіші тобында:</w:t>
      </w:r>
    </w:p>
    <w:bookmarkEnd w:id="182"/>
    <w:bookmarkStart w:name="z187" w:id="183"/>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 бар 348-бюджеттік бағдарламалар әкімшісімен толықтырылсын:</w:t>
      </w:r>
    </w:p>
    <w:bookmarkEnd w:id="183"/>
    <w:bookmarkStart w:name="z188" w:id="18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84"/>
    <w:bookmarkStart w:name="z189" w:id="185"/>
    <w:p>
      <w:pPr>
        <w:spacing w:after="0"/>
        <w:ind w:left="0"/>
        <w:jc w:val="both"/>
      </w:pPr>
      <w:r>
        <w:rPr>
          <w:rFonts w:ascii="Times New Roman"/>
          <w:b w:val="false"/>
          <w:i w:val="false"/>
          <w:color w:val="000000"/>
          <w:sz w:val="28"/>
        </w:rPr>
        <w:t>
      007 Көлік инфрақұрылымын дамыту</w:t>
      </w:r>
    </w:p>
    <w:bookmarkEnd w:id="185"/>
    <w:bookmarkStart w:name="z190" w:id="1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6"/>
    <w:bookmarkStart w:name="z191" w:id="187"/>
    <w:p>
      <w:pPr>
        <w:spacing w:after="0"/>
        <w:ind w:left="0"/>
        <w:jc w:val="both"/>
      </w:pPr>
      <w:r>
        <w:rPr>
          <w:rFonts w:ascii="Times New Roman"/>
          <w:b w:val="false"/>
          <w:i w:val="false"/>
          <w:color w:val="000000"/>
          <w:sz w:val="28"/>
        </w:rPr>
        <w:t>
      015 Жергілікті бюджет қаражаты есебінен";</w:t>
      </w:r>
    </w:p>
    <w:bookmarkEnd w:id="187"/>
    <w:bookmarkStart w:name="z192" w:id="188"/>
    <w:p>
      <w:pPr>
        <w:spacing w:after="0"/>
        <w:ind w:left="0"/>
        <w:jc w:val="both"/>
      </w:pPr>
      <w:r>
        <w:rPr>
          <w:rFonts w:ascii="Times New Roman"/>
          <w:b w:val="false"/>
          <w:i w:val="false"/>
          <w:color w:val="000000"/>
          <w:sz w:val="28"/>
        </w:rPr>
        <w:t>
      мынадай мазмұндағы 010 бюджеттік бағдарламасымен толықтырылсын:</w:t>
      </w:r>
    </w:p>
    <w:bookmarkEnd w:id="188"/>
    <w:bookmarkStart w:name="z193" w:id="189"/>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w:t>
      </w:r>
    </w:p>
    <w:bookmarkEnd w:id="189"/>
    <w:bookmarkStart w:name="z194" w:id="190"/>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бағдарламасымен толықтырылсын:</w:t>
      </w:r>
    </w:p>
    <w:bookmarkEnd w:id="190"/>
    <w:bookmarkStart w:name="z195" w:id="191"/>
    <w:p>
      <w:pPr>
        <w:spacing w:after="0"/>
        <w:ind w:left="0"/>
        <w:jc w:val="both"/>
      </w:pPr>
      <w:r>
        <w:rPr>
          <w:rFonts w:ascii="Times New Roman"/>
          <w:b w:val="false"/>
          <w:i w:val="false"/>
          <w:color w:val="000000"/>
          <w:sz w:val="28"/>
        </w:rPr>
        <w:t>
      "016 Автомобиль жолдарының жұмыс істеуін қамтамасыз ету</w:t>
      </w:r>
    </w:p>
    <w:bookmarkEnd w:id="191"/>
    <w:bookmarkStart w:name="z196" w:id="1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2"/>
    <w:bookmarkStart w:name="z197" w:id="193"/>
    <w:p>
      <w:pPr>
        <w:spacing w:after="0"/>
        <w:ind w:left="0"/>
        <w:jc w:val="both"/>
      </w:pPr>
      <w:r>
        <w:rPr>
          <w:rFonts w:ascii="Times New Roman"/>
          <w:b w:val="false"/>
          <w:i w:val="false"/>
          <w:color w:val="000000"/>
          <w:sz w:val="28"/>
        </w:rPr>
        <w:t>
      015 Жергілікті бюджет қаражаты есебінен";</w:t>
      </w:r>
    </w:p>
    <w:bookmarkEnd w:id="193"/>
    <w:bookmarkStart w:name="z198" w:id="194"/>
    <w:p>
      <w:pPr>
        <w:spacing w:after="0"/>
        <w:ind w:left="0"/>
        <w:jc w:val="both"/>
      </w:pPr>
      <w:r>
        <w:rPr>
          <w:rFonts w:ascii="Times New Roman"/>
          <w:b w:val="false"/>
          <w:i w:val="false"/>
          <w:color w:val="000000"/>
          <w:sz w:val="28"/>
        </w:rPr>
        <w:t>
      4 "Әуе көлiгi" функционалдық кіші тобында:</w:t>
      </w:r>
    </w:p>
    <w:bookmarkEnd w:id="194"/>
    <w:bookmarkStart w:name="z199" w:id="195"/>
    <w:p>
      <w:pPr>
        <w:spacing w:after="0"/>
        <w:ind w:left="0"/>
        <w:jc w:val="both"/>
      </w:pPr>
      <w:r>
        <w:rPr>
          <w:rFonts w:ascii="Times New Roman"/>
          <w:b w:val="false"/>
          <w:i w:val="false"/>
          <w:color w:val="000000"/>
          <w:sz w:val="28"/>
        </w:rPr>
        <w:t>
      мынадай мазмұндағы 014 бюджеттік бағдарламасы бар 348-бюджеттік бағдарламалар әкімшісімен толықтырылсын:</w:t>
      </w:r>
    </w:p>
    <w:bookmarkEnd w:id="195"/>
    <w:bookmarkStart w:name="z200" w:id="196"/>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96"/>
    <w:bookmarkStart w:name="z201" w:id="197"/>
    <w:p>
      <w:pPr>
        <w:spacing w:after="0"/>
        <w:ind w:left="0"/>
        <w:jc w:val="both"/>
      </w:pP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p>
    <w:bookmarkEnd w:id="197"/>
    <w:bookmarkStart w:name="z202" w:id="198"/>
    <w:p>
      <w:pPr>
        <w:spacing w:after="0"/>
        <w:ind w:left="0"/>
        <w:jc w:val="both"/>
      </w:pPr>
      <w:r>
        <w:rPr>
          <w:rFonts w:ascii="Times New Roman"/>
          <w:b w:val="false"/>
          <w:i w:val="false"/>
          <w:color w:val="000000"/>
          <w:sz w:val="28"/>
        </w:rPr>
        <w:t>
      5 "Темiр жол көлiгi" функционалдық кіші тобында:</w:t>
      </w:r>
    </w:p>
    <w:bookmarkEnd w:id="198"/>
    <w:bookmarkStart w:name="z203" w:id="199"/>
    <w:p>
      <w:pPr>
        <w:spacing w:after="0"/>
        <w:ind w:left="0"/>
        <w:jc w:val="both"/>
      </w:pPr>
      <w:r>
        <w:rPr>
          <w:rFonts w:ascii="Times New Roman"/>
          <w:b w:val="false"/>
          <w:i w:val="false"/>
          <w:color w:val="000000"/>
          <w:sz w:val="28"/>
        </w:rPr>
        <w:t>
      мынадай мазмұндағы 017 бюджеттік кіші бағдарламасы бар 018 бюджеттік бағдарламасы бар 348-бюджеттік бағдарламалар әкімшісімен толықтырылсын:</w:t>
      </w:r>
    </w:p>
    <w:bookmarkEnd w:id="199"/>
    <w:bookmarkStart w:name="z204" w:id="20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00"/>
    <w:bookmarkStart w:name="z205" w:id="201"/>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w:t>
      </w:r>
    </w:p>
    <w:bookmarkEnd w:id="201"/>
    <w:bookmarkStart w:name="z206" w:id="20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02"/>
    <w:bookmarkStart w:name="z207" w:id="203"/>
    <w:p>
      <w:pPr>
        <w:spacing w:after="0"/>
        <w:ind w:left="0"/>
        <w:jc w:val="both"/>
      </w:pPr>
      <w:r>
        <w:rPr>
          <w:rFonts w:ascii="Times New Roman"/>
          <w:b w:val="false"/>
          <w:i w:val="false"/>
          <w:color w:val="000000"/>
          <w:sz w:val="28"/>
        </w:rPr>
        <w:t>
      мынадай мазмұндағы 011 және 015 бюджеттік кіші бағдарламалары бар 027 бюджеттік бағдарламасымен толықтырылсын:</w:t>
      </w:r>
    </w:p>
    <w:bookmarkEnd w:id="203"/>
    <w:bookmarkStart w:name="z208" w:id="204"/>
    <w:p>
      <w:pPr>
        <w:spacing w:after="0"/>
        <w:ind w:left="0"/>
        <w:jc w:val="both"/>
      </w:pPr>
      <w:r>
        <w:rPr>
          <w:rFonts w:ascii="Times New Roman"/>
          <w:b w:val="false"/>
          <w:i w:val="false"/>
          <w:color w:val="000000"/>
          <w:sz w:val="28"/>
        </w:rPr>
        <w:t>
      "027 Алматы қаласында метрополитен салу</w:t>
      </w:r>
    </w:p>
    <w:bookmarkEnd w:id="204"/>
    <w:bookmarkStart w:name="z209" w:id="2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5"/>
    <w:bookmarkStart w:name="z210" w:id="206"/>
    <w:p>
      <w:pPr>
        <w:spacing w:after="0"/>
        <w:ind w:left="0"/>
        <w:jc w:val="both"/>
      </w:pPr>
      <w:r>
        <w:rPr>
          <w:rFonts w:ascii="Times New Roman"/>
          <w:b w:val="false"/>
          <w:i w:val="false"/>
          <w:color w:val="000000"/>
          <w:sz w:val="28"/>
        </w:rPr>
        <w:t>
      015 Жергілікті бюджет қаражаты есебінен";</w:t>
      </w:r>
    </w:p>
    <w:bookmarkEnd w:id="206"/>
    <w:bookmarkStart w:name="z211" w:id="20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207"/>
    <w:bookmarkStart w:name="z212" w:id="208"/>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348-бюджеттік бағдарламалар әкімшісімен толықтырылсын:</w:t>
      </w:r>
    </w:p>
    <w:bookmarkEnd w:id="208"/>
    <w:bookmarkStart w:name="z213" w:id="209"/>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09"/>
    <w:bookmarkStart w:name="z214" w:id="210"/>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w:t>
      </w:r>
    </w:p>
    <w:bookmarkEnd w:id="210"/>
    <w:bookmarkStart w:name="z215" w:id="2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1"/>
    <w:bookmarkStart w:name="z216" w:id="212"/>
    <w:p>
      <w:pPr>
        <w:spacing w:after="0"/>
        <w:ind w:left="0"/>
        <w:jc w:val="both"/>
      </w:pPr>
      <w:r>
        <w:rPr>
          <w:rFonts w:ascii="Times New Roman"/>
          <w:b w:val="false"/>
          <w:i w:val="false"/>
          <w:color w:val="000000"/>
          <w:sz w:val="28"/>
        </w:rPr>
        <w:t>
      015 Жергілікті бюджет қаражаты есебінен";</w:t>
      </w:r>
    </w:p>
    <w:bookmarkEnd w:id="212"/>
    <w:bookmarkStart w:name="z217" w:id="213"/>
    <w:p>
      <w:pPr>
        <w:spacing w:after="0"/>
        <w:ind w:left="0"/>
        <w:jc w:val="both"/>
      </w:pPr>
      <w:r>
        <w:rPr>
          <w:rFonts w:ascii="Times New Roman"/>
          <w:b w:val="false"/>
          <w:i w:val="false"/>
          <w:color w:val="000000"/>
          <w:sz w:val="28"/>
        </w:rPr>
        <w:t>
      мынадай мазмұндағы 002 және 003 бюджеттік бағдарламаларымен толықтырылсын:</w:t>
      </w:r>
    </w:p>
    <w:bookmarkEnd w:id="213"/>
    <w:bookmarkStart w:name="z218" w:id="214"/>
    <w:p>
      <w:pPr>
        <w:spacing w:after="0"/>
        <w:ind w:left="0"/>
        <w:jc w:val="both"/>
      </w:pPr>
      <w:r>
        <w:rPr>
          <w:rFonts w:ascii="Times New Roman"/>
          <w:b w:val="false"/>
          <w:i w:val="false"/>
          <w:color w:val="000000"/>
          <w:sz w:val="28"/>
        </w:rPr>
        <w:t>
      "002 Ақпараттық жүйелер құру</w:t>
      </w:r>
    </w:p>
    <w:bookmarkEnd w:id="214"/>
    <w:bookmarkStart w:name="z219" w:id="215"/>
    <w:p>
      <w:pPr>
        <w:spacing w:after="0"/>
        <w:ind w:left="0"/>
        <w:jc w:val="both"/>
      </w:pPr>
      <w:r>
        <w:rPr>
          <w:rFonts w:ascii="Times New Roman"/>
          <w:b w:val="false"/>
          <w:i w:val="false"/>
          <w:color w:val="000000"/>
          <w:sz w:val="28"/>
        </w:rPr>
        <w:t>
      003 Мемлекеттік органның күрделі шығыстары";</w:t>
      </w:r>
    </w:p>
    <w:bookmarkEnd w:id="215"/>
    <w:bookmarkStart w:name="z220" w:id="216"/>
    <w:p>
      <w:pPr>
        <w:spacing w:after="0"/>
        <w:ind w:left="0"/>
        <w:jc w:val="both"/>
      </w:pPr>
      <w:r>
        <w:rPr>
          <w:rFonts w:ascii="Times New Roman"/>
          <w:b w:val="false"/>
          <w:i w:val="false"/>
          <w:color w:val="000000"/>
          <w:sz w:val="28"/>
        </w:rPr>
        <w:t>
      мынадай мазмұндағы 032, 100, 106, 107, 108, 109, 115, 118, 119, 123 және 124 бюджеттік бағдарламаларымен толықтырылсын:</w:t>
      </w:r>
    </w:p>
    <w:bookmarkEnd w:id="216"/>
    <w:bookmarkStart w:name="z221" w:id="217"/>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bookmarkEnd w:id="217"/>
    <w:bookmarkStart w:name="z222" w:id="21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18"/>
    <w:bookmarkStart w:name="z223" w:id="21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19"/>
    <w:bookmarkStart w:name="z224" w:id="22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20"/>
    <w:bookmarkStart w:name="z225" w:id="22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21"/>
    <w:bookmarkStart w:name="z226" w:id="22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22"/>
    <w:bookmarkStart w:name="z227" w:id="223"/>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223"/>
    <w:bookmarkStart w:name="z228" w:id="22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24"/>
    <w:bookmarkStart w:name="z229" w:id="22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25"/>
    <w:bookmarkStart w:name="z230" w:id="22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26"/>
    <w:bookmarkStart w:name="z231" w:id="22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27"/>
    <w:bookmarkStart w:name="z232" w:id="228"/>
    <w:p>
      <w:pPr>
        <w:spacing w:after="0"/>
        <w:ind w:left="0"/>
        <w:jc w:val="both"/>
      </w:pPr>
      <w:r>
        <w:rPr>
          <w:rFonts w:ascii="Times New Roman"/>
          <w:b w:val="false"/>
          <w:i w:val="false"/>
          <w:color w:val="000000"/>
          <w:sz w:val="28"/>
        </w:rPr>
        <w:t>
      мынадай мазмұндағы 005, 006, 008, 009, 011, 015 және 080 бюджеттік бағдарламалары бар 348 бюджеттік бағдарламалар әкімшісімен толықтырылсын:</w:t>
      </w:r>
    </w:p>
    <w:bookmarkEnd w:id="228"/>
    <w:bookmarkStart w:name="z233" w:id="229"/>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29"/>
    <w:bookmarkStart w:name="z234" w:id="230"/>
    <w:p>
      <w:pPr>
        <w:spacing w:after="0"/>
        <w:ind w:left="0"/>
        <w:jc w:val="both"/>
      </w:pPr>
      <w:r>
        <w:rPr>
          <w:rFonts w:ascii="Times New Roman"/>
          <w:b w:val="false"/>
          <w:i w:val="false"/>
          <w:color w:val="000000"/>
          <w:sz w:val="28"/>
        </w:rPr>
        <w:t>
      005 Қалалық жолаушылар көлігін диспетчерлік басқарудың автоматтандырылған жүйесін пайдалануды қамтамасыз ету</w:t>
      </w:r>
    </w:p>
    <w:bookmarkEnd w:id="230"/>
    <w:bookmarkStart w:name="z235" w:id="231"/>
    <w:p>
      <w:pPr>
        <w:spacing w:after="0"/>
        <w:ind w:left="0"/>
        <w:jc w:val="both"/>
      </w:pPr>
      <w:r>
        <w:rPr>
          <w:rFonts w:ascii="Times New Roman"/>
          <w:b w:val="false"/>
          <w:i w:val="false"/>
          <w:color w:val="000000"/>
          <w:sz w:val="28"/>
        </w:rPr>
        <w:t>
      006 Қоғамдық көлік жұмыстарының мониторингін және бақылауды қамтамасыз ету</w:t>
      </w:r>
    </w:p>
    <w:bookmarkEnd w:id="231"/>
    <w:bookmarkStart w:name="z236" w:id="232"/>
    <w:p>
      <w:pPr>
        <w:spacing w:after="0"/>
        <w:ind w:left="0"/>
        <w:jc w:val="both"/>
      </w:pPr>
      <w:r>
        <w:rPr>
          <w:rFonts w:ascii="Times New Roman"/>
          <w:b w:val="false"/>
          <w:i w:val="false"/>
          <w:color w:val="000000"/>
          <w:sz w:val="28"/>
        </w:rPr>
        <w:t>
      008 Метрополитендегі жолаушылар тасымалын субсидиялау</w:t>
      </w:r>
    </w:p>
    <w:bookmarkEnd w:id="232"/>
    <w:bookmarkStart w:name="z237" w:id="233"/>
    <w:p>
      <w:pPr>
        <w:spacing w:after="0"/>
        <w:ind w:left="0"/>
        <w:jc w:val="both"/>
      </w:pPr>
      <w:r>
        <w:rPr>
          <w:rFonts w:ascii="Times New Roman"/>
          <w:b w:val="false"/>
          <w:i w:val="false"/>
          <w:color w:val="000000"/>
          <w:sz w:val="28"/>
        </w:rPr>
        <w:t>
      009 Әлеуметтiк маңызы бар iшкi қатынастар бойынша жолаушылар тасымалдарын субсидиялау</w:t>
      </w:r>
    </w:p>
    <w:bookmarkEnd w:id="233"/>
    <w:bookmarkStart w:name="z238" w:id="234"/>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bookmarkEnd w:id="234"/>
    <w:bookmarkStart w:name="z239" w:id="235"/>
    <w:p>
      <w:pPr>
        <w:spacing w:after="0"/>
        <w:ind w:left="0"/>
        <w:jc w:val="both"/>
      </w:pPr>
      <w:r>
        <w:rPr>
          <w:rFonts w:ascii="Times New Roman"/>
          <w:b w:val="false"/>
          <w:i w:val="false"/>
          <w:color w:val="000000"/>
          <w:sz w:val="28"/>
        </w:rPr>
        <w:t>
      015 Астана қаласының "Жаңа көлік жүйесі" жобасын іске асыру үшін заңды тұлғалардың жарғылық капиталын ұлғайту</w:t>
      </w:r>
    </w:p>
    <w:bookmarkEnd w:id="235"/>
    <w:bookmarkStart w:name="z240" w:id="236"/>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236"/>
    <w:bookmarkStart w:name="z241" w:id="237"/>
    <w:p>
      <w:pPr>
        <w:spacing w:after="0"/>
        <w:ind w:left="0"/>
        <w:jc w:val="both"/>
      </w:pPr>
      <w:r>
        <w:rPr>
          <w:rFonts w:ascii="Times New Roman"/>
          <w:b w:val="false"/>
          <w:i w:val="false"/>
          <w:color w:val="000000"/>
          <w:sz w:val="28"/>
        </w:rPr>
        <w:t>
      13 "Басқалар" функционалдық тобында:</w:t>
      </w:r>
    </w:p>
    <w:bookmarkEnd w:id="237"/>
    <w:bookmarkStart w:name="z242" w:id="23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38"/>
    <w:bookmarkStart w:name="z243" w:id="23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239"/>
    <w:bookmarkStart w:name="z244" w:id="240"/>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bookmarkEnd w:id="240"/>
    <w:bookmarkStart w:name="z245" w:id="241"/>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bookmarkEnd w:id="241"/>
    <w:bookmarkStart w:name="z246" w:id="242"/>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242"/>
    <w:bookmarkStart w:name="z247" w:id="243"/>
    <w:p>
      <w:pPr>
        <w:spacing w:after="0"/>
        <w:ind w:left="0"/>
        <w:jc w:val="both"/>
      </w:pPr>
      <w:r>
        <w:rPr>
          <w:rFonts w:ascii="Times New Roman"/>
          <w:b w:val="false"/>
          <w:i w:val="false"/>
          <w:color w:val="000000"/>
          <w:sz w:val="28"/>
        </w:rPr>
        <w:t>
      мынадай мазмұндағы 011, 015 және 032 бюджеттік кіші бағдарламалары бар 020 бюджеттік бағдарламасы бар 348-бюджеттік бағдарламалар әкімшісімен толықтырылсын:</w:t>
      </w:r>
    </w:p>
    <w:bookmarkEnd w:id="243"/>
    <w:bookmarkStart w:name="z248" w:id="24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44"/>
    <w:bookmarkStart w:name="z249" w:id="245"/>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w:t>
      </w:r>
    </w:p>
    <w:bookmarkEnd w:id="245"/>
    <w:bookmarkStart w:name="z250" w:id="2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6"/>
    <w:bookmarkStart w:name="z251" w:id="247"/>
    <w:p>
      <w:pPr>
        <w:spacing w:after="0"/>
        <w:ind w:left="0"/>
        <w:jc w:val="both"/>
      </w:pPr>
      <w:r>
        <w:rPr>
          <w:rFonts w:ascii="Times New Roman"/>
          <w:b w:val="false"/>
          <w:i w:val="false"/>
          <w:color w:val="000000"/>
          <w:sz w:val="28"/>
        </w:rPr>
        <w:t>
      015 Жергілікті бюджет қаражаты есебінен</w:t>
      </w:r>
    </w:p>
    <w:bookmarkEnd w:id="247"/>
    <w:bookmarkStart w:name="z252" w:id="24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48"/>
    <w:bookmarkStart w:name="z253" w:id="249"/>
    <w:p>
      <w:pPr>
        <w:spacing w:after="0"/>
        <w:ind w:left="0"/>
        <w:jc w:val="both"/>
      </w:pPr>
      <w:r>
        <w:rPr>
          <w:rFonts w:ascii="Times New Roman"/>
          <w:b w:val="false"/>
          <w:i w:val="false"/>
          <w:color w:val="000000"/>
          <w:sz w:val="28"/>
        </w:rPr>
        <w:t>
      9 "Басқалар" функционалдық кіші тобында:</w:t>
      </w:r>
    </w:p>
    <w:bookmarkEnd w:id="249"/>
    <w:bookmarkStart w:name="z254" w:id="250"/>
    <w:p>
      <w:pPr>
        <w:spacing w:after="0"/>
        <w:ind w:left="0"/>
        <w:jc w:val="both"/>
      </w:pPr>
      <w:r>
        <w:rPr>
          <w:rFonts w:ascii="Times New Roman"/>
          <w:b w:val="false"/>
          <w:i w:val="false"/>
          <w:color w:val="000000"/>
          <w:sz w:val="28"/>
        </w:rPr>
        <w:t>
      мынадай мазмұндағы 065 және 096 бюджеттік бағдарламалары бар 347, 348 және 349-бюджеттік бағдарламалар әкімшілерімен толықтырылсын:</w:t>
      </w:r>
    </w:p>
    <w:bookmarkEnd w:id="250"/>
    <w:bookmarkStart w:name="z255" w:id="251"/>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251"/>
    <w:bookmarkStart w:name="z256" w:id="25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2"/>
    <w:bookmarkStart w:name="z257" w:id="25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53"/>
    <w:bookmarkStart w:name="z258" w:id="25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54"/>
    <w:bookmarkStart w:name="z259" w:id="25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5"/>
    <w:bookmarkStart w:name="z260" w:id="25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56"/>
    <w:bookmarkStart w:name="z261" w:id="257"/>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257"/>
    <w:bookmarkStart w:name="z262" w:id="25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8"/>
    <w:bookmarkStart w:name="z263" w:id="25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59"/>
    <w:bookmarkStart w:name="z264" w:id="26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60"/>
    <w:bookmarkStart w:name="z265" w:id="26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61"/>
    <w:bookmarkStart w:name="z266" w:id="262"/>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262"/>
    <w:bookmarkStart w:name="z267" w:id="263"/>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263"/>
    <w:bookmarkStart w:name="z268" w:id="26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64"/>
    <w:bookmarkStart w:name="z269" w:id="26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0" w:id="266"/>
          <w:p>
            <w:pPr>
              <w:spacing w:after="20"/>
              <w:ind w:left="20"/>
              <w:jc w:val="both"/>
            </w:pPr>
            <w:r>
              <w:rPr>
                <w:rFonts w:ascii="Times New Roman"/>
                <w:b w:val="false"/>
                <w:i w:val="false"/>
                <w:color w:val="000000"/>
                <w:sz w:val="20"/>
              </w:rPr>
              <w:t>
Қазақстан Республикасының</w:t>
            </w:r>
          </w:p>
          <w:bookmarkEnd w:id="26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bookmarkStart w:name="z271" w:id="267"/>
          <w:p>
            <w:pPr>
              <w:spacing w:after="20"/>
              <w:ind w:left="20"/>
              <w:jc w:val="both"/>
            </w:pPr>
            <w:r>
              <w:rPr>
                <w:rFonts w:ascii="Times New Roman"/>
                <w:b w:val="false"/>
                <w:i w:val="false"/>
                <w:color w:val="000000"/>
                <w:sz w:val="20"/>
              </w:rPr>
              <w:t>
Б. Сұлтанов</w:t>
            </w:r>
          </w:p>
          <w:bookmarkEnd w:id="26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