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12f9" w14:textId="1d71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"Музейдің сақтау қоймасындағы музей заттары мен музей коллекцияларына қол жеткізу қағидаларын бекіту туралы" Қазақстан Республикасы Мәдениет және ақпарат министрінің міндетін атқарушысының 2007 жылғы 25 мамырдағы № 154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2016 жылғы 26 шілдедегі № 220 бұйрығы. Қазақстан Республикасының Әділет министрлігінде 2016 жылы 25 тамызда № 14143 болып тіркелді</w:t>
      </w:r>
    </w:p>
    <w:p>
      <w:pPr>
        <w:spacing w:after="0"/>
        <w:ind w:left="0"/>
        <w:jc w:val="both"/>
      </w:pPr>
      <w:bookmarkStart w:name="z1" w:id="0"/>
      <w:r>
        <w:rPr>
          <w:rFonts w:ascii="Times New Roman"/>
          <w:b w:val="false"/>
          <w:i w:val="false"/>
          <w:color w:val="000000"/>
          <w:sz w:val="28"/>
        </w:rPr>
        <w:t>
      «Мәдениет туралы» 2006 жылғы 15 желтоқсандағы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«Музейдің сақтау қоймасындағы музей заттары мен музей коллекцияларына қол жеткізу қағидаларын бекіту туралы» Қазақстан Республикасы Мәдениет және ақпарат министрінің міндетін атқарушысының 2007 жылғы 25 мамырдағы № 154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4725 болып тіркелген, Қазақстан Республикасының орталық атқарушы және басқа да мемлекеттік органдары нормативтік құқықтық актілерінің жинағында 2007 жылғы маусымда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«Мәдениет туралы» 2006 жылғы 15 желтоқсандағы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министрлiгiнiң Мәдениет және өнер істері департаменті заңнамада белгiленген тәртiпте: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министрінің</w:t>
      </w:r>
      <w:r>
        <w:br/>
      </w:r>
      <w:r>
        <w:rPr>
          <w:rFonts w:ascii="Times New Roman"/>
          <w:b w:val="false"/>
          <w:i w:val="false"/>
          <w:color w:val="000000"/>
          <w:sz w:val="28"/>
        </w:rPr>
        <w:t>
</w:t>
      </w:r>
      <w:r>
        <w:rPr>
          <w:rFonts w:ascii="Times New Roman"/>
          <w:b w:val="false"/>
          <w:i/>
          <w:color w:val="000000"/>
          <w:sz w:val="28"/>
        </w:rPr>
        <w:t>      міндетін атқарушы                    Ғ. Ахмедьяров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