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460b" w14:textId="51b4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арнайы көлік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2016 жылғы 29 маусымдағы № 11-1-2/303 бұйрығы. Қазақстан Республикасының Әділет министрлігінде 2016 жылы 25 тамызда № 14141 болып тіркелді. Күші жойылды - Қазақстан Республикасы Сыртқы істер министрінің м.а. 2025 жылғы 14 шiлдедегi № 11-1-4/420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Сыртқы істер министрінің м.а.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Сыртқы істер министрлігінің арнайы көлік құралдарының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Материалдық-техникалық қамтамасыз ету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басылымдарында және "Әділет" ақпараттық-құқықтық жүйесінде мемлекеттік тіркеуден өткеннен кейін күнтізбелік он күн ішінде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Сыртқы істер министрлігінің ресми интернет-ресурсында мемлекеттік тіркеуден өткеннен кейін үш жұмыс күні ішінде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министрлігінің Жауапты хатшысы А.Б. Қарашевқа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Е.Ыдырысов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25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Сыртқы істер министрлігінің арнайы көлік құралдарының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пайдалануға құқығы бар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ресми іс-сапарлармен немесе жол-жөнекей сапарлармен келетін мемлекет және үкімет басшыларының, Сыртқы істер министрлерінің сапарларын қамтамасыз ету; Төтенше және өкілетті елшілерді қарсы алулар мен шығарып салулар; Дипломатиялық корпустың қатысуымен шараларды ұйымдастыру және өткізу.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министрлігінің Мемлекеттік протокол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арнайы көлік құралы - Қазақстанға ресми іс-сапарлармен немесе жол-жөнекей сапарлармен келетін мемлекет және үкімет басшыларының, Сыртқы істер министрлерінің сапарларын қамтамасыз ету; Төтенше және өкілетті елшілерді қарсы алулар мен шығарып салулар; Дипломатиялық корпустың қатысуымен шараларды ұйымдастыру және өткізуге арналған жеңіл автомобиль базасындағы көлік құралы.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