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6c8f" w14:textId="0246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2016 жылғы 25 шілдедегі № 393 бұйрығы. Қазақстан Республикасының Әділет министрлігінде 2016 жылы 23 тамызда № 14137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"Бiлiм беру саласындағы мемлекеттік мекемелер ұсынатын қызметтер" деген бөлімі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бiлiм алушыларды көтермелеу және оқушылардың әлеуметтiк жағынан қорғалмаған жекелеген бөлiгiне материалдық көмек көрсету;</w:t>
            </w:r>
          </w:p>
          <w:p>
            <w:pPr>
              <w:spacing w:after="20"/>
              <w:ind w:left="20"/>
              <w:jc w:val="both"/>
            </w:pPr>
            <w:r>
              <w:rPr>
                <w:rFonts w:ascii="Times New Roman"/>
                <w:b w:val="false"/>
                <w:i w:val="false"/>
                <w:color w:val="000000"/>
                <w:sz w:val="20"/>
              </w:rPr>
              <w:t>
6) күнi ұзақ болатын мектептерде және мектептер мен мектеп-интернаттарда күн ұзақ болатын топтары оқушыларын тамақтандыру;</w:t>
            </w:r>
          </w:p>
          <w:p>
            <w:pPr>
              <w:spacing w:after="20"/>
              <w:ind w:left="20"/>
              <w:jc w:val="both"/>
            </w:pPr>
            <w:r>
              <w:rPr>
                <w:rFonts w:ascii="Times New Roman"/>
                <w:b w:val="false"/>
                <w:i w:val="false"/>
                <w:color w:val="000000"/>
                <w:sz w:val="20"/>
              </w:rPr>
              <w:t>
7)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8) мектеп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мектеп кештерiн өткiзу;</w:t>
            </w:r>
          </w:p>
          <w:p>
            <w:pPr>
              <w:spacing w:after="20"/>
              <w:ind w:left="20"/>
              <w:jc w:val="both"/>
            </w:pPr>
            <w:r>
              <w:rPr>
                <w:rFonts w:ascii="Times New Roman"/>
                <w:b w:val="false"/>
                <w:i w:val="false"/>
                <w:color w:val="000000"/>
                <w:sz w:val="20"/>
              </w:rPr>
              <w:t>
10) мектептердi, оқу корпустары мен жатақханаларды ағымдағы жөндеу;</w:t>
            </w:r>
          </w:p>
          <w:p>
            <w:pPr>
              <w:spacing w:after="20"/>
              <w:ind w:left="20"/>
              <w:jc w:val="both"/>
            </w:pPr>
            <w:r>
              <w:rPr>
                <w:rFonts w:ascii="Times New Roman"/>
                <w:b w:val="false"/>
                <w:i w:val="false"/>
                <w:color w:val="000000"/>
                <w:sz w:val="20"/>
              </w:rPr>
              <w:t>
11) мектеп жанындағы учаскенi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xml:space="preserve">
13) қоғамдық-пайдалы еңбекте көзге түскен оқушыларға стипендиялар мен сыйлықақылар беру; </w:t>
            </w:r>
          </w:p>
          <w:p>
            <w:pPr>
              <w:spacing w:after="20"/>
              <w:ind w:left="20"/>
              <w:jc w:val="both"/>
            </w:pPr>
            <w:r>
              <w:rPr>
                <w:rFonts w:ascii="Times New Roman"/>
                <w:b w:val="false"/>
                <w:i w:val="false"/>
                <w:color w:val="000000"/>
                <w:sz w:val="20"/>
              </w:rPr>
              <w:t>
14) сауықтыру iс-шаралары;</w:t>
            </w:r>
          </w:p>
          <w:p>
            <w:pPr>
              <w:spacing w:after="20"/>
              <w:ind w:left="20"/>
              <w:jc w:val="both"/>
            </w:pPr>
            <w:r>
              <w:rPr>
                <w:rFonts w:ascii="Times New Roman"/>
                <w:b w:val="false"/>
                <w:i w:val="false"/>
                <w:color w:val="000000"/>
                <w:sz w:val="20"/>
              </w:rPr>
              <w:t>
15) жарысқа қатысушыларды тамақтандыру, төрешiлердiң (судьялардың) және медицина қызметкерлерiнiң еңбегiне ақы төлеу жөнiндегi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17) үйiрме жетекшiлерiнiң еңбегiне ақы төлеу;</w:t>
            </w:r>
          </w:p>
          <w:p>
            <w:pPr>
              <w:spacing w:after="20"/>
              <w:ind w:left="20"/>
              <w:jc w:val="both"/>
            </w:pPr>
            <w:r>
              <w:rPr>
                <w:rFonts w:ascii="Times New Roman"/>
                <w:b w:val="false"/>
                <w:i w:val="false"/>
                <w:color w:val="000000"/>
                <w:sz w:val="20"/>
              </w:rPr>
              <w:t>
18) үйiрмелердi ұйымдастыруға байланысты iс-шаралар;</w:t>
            </w:r>
          </w:p>
          <w:p>
            <w:pPr>
              <w:spacing w:after="20"/>
              <w:ind w:left="20"/>
              <w:jc w:val="both"/>
            </w:pPr>
            <w:r>
              <w:rPr>
                <w:rFonts w:ascii="Times New Roman"/>
                <w:b w:val="false"/>
                <w:i w:val="false"/>
                <w:color w:val="000000"/>
                <w:sz w:val="20"/>
              </w:rPr>
              <w:t>
19)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21)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xml:space="preserve">
23) ғимараттар мен үй-жайларды реконструкциялау және күрделi жөндеу; </w:t>
            </w:r>
          </w:p>
          <w:p>
            <w:pPr>
              <w:spacing w:after="20"/>
              <w:ind w:left="20"/>
              <w:jc w:val="both"/>
            </w:pPr>
            <w:r>
              <w:rPr>
                <w:rFonts w:ascii="Times New Roman"/>
                <w:b w:val="false"/>
                <w:i w:val="false"/>
                <w:color w:val="000000"/>
                <w:sz w:val="20"/>
              </w:rPr>
              <w:t>
24) демалыс лагерьлерi тәрбиешiлерiнiң және көмекшi қызметкерлерiнiң еңбегiне ақы төлеу;</w:t>
            </w:r>
          </w:p>
          <w:p>
            <w:pPr>
              <w:spacing w:after="20"/>
              <w:ind w:left="20"/>
              <w:jc w:val="both"/>
            </w:pPr>
            <w:r>
              <w:rPr>
                <w:rFonts w:ascii="Times New Roman"/>
                <w:b w:val="false"/>
                <w:i w:val="false"/>
                <w:color w:val="000000"/>
                <w:sz w:val="20"/>
              </w:rPr>
              <w:t>
25) музыкалық аспаптарды жөндеу;</w:t>
            </w:r>
          </w:p>
          <w:p>
            <w:pPr>
              <w:spacing w:after="20"/>
              <w:ind w:left="20"/>
              <w:jc w:val="both"/>
            </w:pPr>
            <w:r>
              <w:rPr>
                <w:rFonts w:ascii="Times New Roman"/>
                <w:b w:val="false"/>
                <w:i w:val="false"/>
                <w:color w:val="000000"/>
                <w:sz w:val="20"/>
              </w:rPr>
              <w:t>
26)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xml:space="preserve">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p>
          <w:p>
            <w:pPr>
              <w:spacing w:after="20"/>
              <w:ind w:left="20"/>
              <w:jc w:val="both"/>
            </w:pPr>
            <w:r>
              <w:rPr>
                <w:rFonts w:ascii="Times New Roman"/>
                <w:b w:val="false"/>
                <w:i w:val="false"/>
                <w:color w:val="000000"/>
                <w:sz w:val="20"/>
              </w:rPr>
              <w:t>
28) iссапар шығыстары (111, 112, 113, 121, 122, 131, 132, 135, 136, 141, 142, 144, 149, 151, 152, 153, 154, 156, 159, 161, 162, 169, 324,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пайдаланғаны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мекемелерiнiң энергия қондырғыларымен және бу қазандықтарымен берiлетiн жылу энергиясын жiбергенi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Оқу-өндiрiстiк шеберханалардың, оқу шаруашылықтарының, оқу-тәжiрибе учаскелерiнiң өнiмдерiн өндiруді және өткiзудi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(дәрiстер және дәрiстердiң циклдерi) бойынша бiлiм алушылармен ғылым негiздерiн тереңдетiп зерделеудi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 техникалық және кәсіби бiлiм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кәсiптiк бiлiмi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Әділет министрлігінен алған күннен бастап бес жұмыс күні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 Қазақстан Республикасы Әділет министрінің интернет-ресурсында орналастыруды қамтамасыз етсін.</w:t>
      </w:r>
    </w:p>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Р.Дәленов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