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0cf" w14:textId="606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қойнауына мемлекеттік мониторингті жүзеге асыру кағидаларын бекіту туралы" Қазақстан Республикасы Инвестициялар және даму министрінің 2015 жылғы 31 наурыздағы № 398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30 маусымдағы № 531 бұйрығы. Қазақстан Республикасының Әділет министрлігінде 2016 жылы 23 тамызда № 14132 болып тіркелді. Күші жойылды - Қазақстан Республикасы Инвестициялар және даму министрінің 2018 жылғы 5 мамырдағы № 312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Инвестициялар және даму министрінің 05.05.2018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(29.06.2018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қойнауына мемлекеттік мониторингті жүзеге асыру кағидаларын бекіту туралы" Қазақстан Республикасы Инвестициялар мен даму министрінің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398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11519 болып тіркелген, "Әділет" ақпараттық-құқықтық жүйесінде 2015 жылғы 3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қойнауына мемлекеттік мониторингті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 қойнауының мемлекеттік мониторингі жер қойнауының мемлекеттік қорын ұтымды пайдалануды қамтамасыз ету және олардың өзгеруін уақтылы анықтау, келеңсіз үдерістер зардаптарын бағалау, олардың алдын алу және жою үшін жер қойнауының жай-күйін бақылау, оның ішінде Жерді ғарыштан қашықтықтан зондтау деректерін пайдалана отырып байқау жүйесін білдіреді.".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Жер қойнауын пайдалану департаменті (Т.С. Тоқтабаев):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бес жұмы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Қ. Бозымбаев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орынбасары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